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33" w:rsidRDefault="00A360BA">
      <w:pPr>
        <w:pStyle w:val="21"/>
        <w:jc w:val="center"/>
      </w:pPr>
      <w:r>
        <w:t>Федеральный список экстремистских материалов</w:t>
      </w:r>
    </w:p>
    <w:tbl>
      <w:tblPr>
        <w:tblW w:w="0" w:type="auto"/>
        <w:tblLook w:val="04A0"/>
      </w:tblPr>
      <w:tblGrid>
        <w:gridCol w:w="407"/>
        <w:gridCol w:w="11453"/>
        <w:gridCol w:w="596"/>
      </w:tblGrid>
      <w:tr w:rsidR="00AE5C33" w:rsidRPr="00975685">
        <w:tc>
          <w:tcPr>
            <w:tcW w:w="2880" w:type="dxa"/>
          </w:tcPr>
          <w:p w:rsidR="00AE5C33" w:rsidRDefault="00A360BA">
            <w:r>
              <w:t>1.</w:t>
            </w:r>
          </w:p>
        </w:tc>
        <w:tc>
          <w:tcPr>
            <w:tcW w:w="2880" w:type="dxa"/>
          </w:tcPr>
          <w:p w:rsidR="00AE5C33" w:rsidRPr="009E5C65" w:rsidRDefault="00A360BA">
            <w:pPr>
              <w:rPr>
                <w:lang w:val="ru-RU"/>
              </w:rPr>
            </w:pPr>
            <w:r w:rsidRPr="009E5C65">
              <w:rPr>
                <w:lang w:val="ru-RU"/>
              </w:rPr>
              <w:t xml:space="preserve">Музыкальный альбом "Музыка белых", автор - Музыкальная группа </w:t>
            </w:r>
            <w:r>
              <w:t>Order</w:t>
            </w:r>
            <w:r w:rsidRPr="009E5C65">
              <w:rPr>
                <w:lang w:val="ru-RU"/>
              </w:rPr>
              <w:t>, решение вынесено Первомайским районным судом г. Омска от 23.11.2006;</w:t>
            </w:r>
          </w:p>
        </w:tc>
        <w:tc>
          <w:tcPr>
            <w:tcW w:w="2880" w:type="dxa"/>
          </w:tcPr>
          <w:p w:rsidR="00AE5C33" w:rsidRPr="009E5C65" w:rsidRDefault="00AE5C33">
            <w:pPr>
              <w:rPr>
                <w:lang w:val="ru-RU"/>
              </w:rPr>
            </w:pPr>
          </w:p>
        </w:tc>
      </w:tr>
      <w:tr w:rsidR="00AE5C33" w:rsidRPr="00975685">
        <w:tc>
          <w:tcPr>
            <w:tcW w:w="2880" w:type="dxa"/>
          </w:tcPr>
          <w:p w:rsidR="00AE5C33" w:rsidRDefault="00A360BA">
            <w:r>
              <w:t>2.</w:t>
            </w:r>
          </w:p>
        </w:tc>
        <w:tc>
          <w:tcPr>
            <w:tcW w:w="2880" w:type="dxa"/>
          </w:tcPr>
          <w:p w:rsidR="00AE5C33" w:rsidRPr="009E5C65" w:rsidRDefault="00A360BA">
            <w:pPr>
              <w:rPr>
                <w:lang w:val="ru-RU"/>
              </w:rPr>
            </w:pPr>
            <w:r w:rsidRPr="009E5C65">
              <w:rPr>
                <w:lang w:val="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AE5C33" w:rsidRPr="009E5C65" w:rsidRDefault="00AE5C33">
            <w:pPr>
              <w:rPr>
                <w:lang w:val="ru-RU"/>
              </w:rPr>
            </w:pPr>
          </w:p>
        </w:tc>
      </w:tr>
      <w:tr w:rsidR="00AE5C33" w:rsidRPr="00975685">
        <w:tc>
          <w:tcPr>
            <w:tcW w:w="2880" w:type="dxa"/>
          </w:tcPr>
          <w:p w:rsidR="00AE5C33" w:rsidRDefault="00A360BA">
            <w:r>
              <w:t>3.</w:t>
            </w:r>
          </w:p>
        </w:tc>
        <w:tc>
          <w:tcPr>
            <w:tcW w:w="2880" w:type="dxa"/>
          </w:tcPr>
          <w:p w:rsidR="00AE5C33" w:rsidRPr="009E5C65" w:rsidRDefault="00A360BA">
            <w:pPr>
              <w:rPr>
                <w:lang w:val="ru-RU"/>
              </w:rPr>
            </w:pPr>
            <w:r w:rsidRPr="009E5C65">
              <w:rPr>
                <w:lang w:val="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w="2880" w:type="dxa"/>
          </w:tcPr>
          <w:p w:rsidR="00AE5C33" w:rsidRPr="009E5C65" w:rsidRDefault="00AE5C33">
            <w:pPr>
              <w:rPr>
                <w:lang w:val="ru-RU"/>
              </w:rPr>
            </w:pPr>
          </w:p>
        </w:tc>
      </w:tr>
      <w:tr w:rsidR="00AE5C33" w:rsidRPr="00975685">
        <w:tc>
          <w:tcPr>
            <w:tcW w:w="2880" w:type="dxa"/>
          </w:tcPr>
          <w:p w:rsidR="00AE5C33" w:rsidRDefault="00A360BA">
            <w:r>
              <w:t>4.</w:t>
            </w:r>
          </w:p>
        </w:tc>
        <w:tc>
          <w:tcPr>
            <w:tcW w:w="2880" w:type="dxa"/>
          </w:tcPr>
          <w:p w:rsidR="00AE5C33" w:rsidRPr="009E5C65" w:rsidRDefault="00A360BA">
            <w:pPr>
              <w:rPr>
                <w:lang w:val="ru-RU"/>
              </w:rPr>
            </w:pPr>
            <w:r w:rsidRPr="009E5C65">
              <w:rPr>
                <w:lang w:val="ru-RU"/>
              </w:rPr>
              <w:t xml:space="preserve">Печатные материалы в газете "Для русских людей" </w:t>
            </w:r>
            <w:r>
              <w:t>N</w:t>
            </w:r>
            <w:r w:rsidRPr="009E5C65">
              <w:rPr>
                <w:lang w:val="ru-RU"/>
              </w:rPr>
              <w:t xml:space="preserve"> 1(1), июнь 2002 г.; </w:t>
            </w:r>
            <w:r>
              <w:t>N</w:t>
            </w:r>
            <w:r w:rsidRPr="009E5C65">
              <w:rPr>
                <w:lang w:val="ru-RU"/>
              </w:rPr>
              <w:t xml:space="preserve"> 2 (2), август 2002 г.; </w:t>
            </w:r>
            <w:r>
              <w:t>N</w:t>
            </w:r>
            <w:r w:rsidRPr="009E5C65">
              <w:rPr>
                <w:lang w:val="ru-RU"/>
              </w:rPr>
              <w:t xml:space="preserve"> 3, октябрь 2002 г.; </w:t>
            </w:r>
            <w:r>
              <w:t>N</w:t>
            </w:r>
            <w:r w:rsidRPr="009E5C65">
              <w:rPr>
                <w:lang w:val="ru-RU"/>
              </w:rPr>
              <w:t xml:space="preserve"> 4, ноябрь 2002 г.; </w:t>
            </w:r>
            <w:r>
              <w:t>N</w:t>
            </w:r>
            <w:r w:rsidRPr="009E5C65">
              <w:rPr>
                <w:lang w:val="ru-RU"/>
              </w:rPr>
              <w:t xml:space="preserve"> 5, декабрь 2002 г.; 2003 г. </w:t>
            </w:r>
            <w:r>
              <w:t>N</w:t>
            </w:r>
            <w:r w:rsidRPr="009E5C65">
              <w:rPr>
                <w:lang w:val="ru-RU"/>
              </w:rPr>
              <w:t xml:space="preserve"> 6, 7, решение вынесено Тихвинским городским судом Ленинградской области от 25.05.2004;</w:t>
            </w:r>
          </w:p>
        </w:tc>
        <w:tc>
          <w:tcPr>
            <w:tcW w:w="2880" w:type="dxa"/>
          </w:tcPr>
          <w:p w:rsidR="00AE5C33" w:rsidRPr="009E5C65" w:rsidRDefault="00AE5C33">
            <w:pPr>
              <w:rPr>
                <w:lang w:val="ru-RU"/>
              </w:rPr>
            </w:pPr>
          </w:p>
        </w:tc>
      </w:tr>
      <w:tr w:rsidR="00AE5C33" w:rsidRPr="00975685">
        <w:tc>
          <w:tcPr>
            <w:tcW w:w="2880" w:type="dxa"/>
          </w:tcPr>
          <w:p w:rsidR="00AE5C33" w:rsidRDefault="00A360BA">
            <w:r>
              <w:t>5.</w:t>
            </w:r>
          </w:p>
        </w:tc>
        <w:tc>
          <w:tcPr>
            <w:tcW w:w="2880" w:type="dxa"/>
          </w:tcPr>
          <w:p w:rsidR="00AE5C33" w:rsidRPr="009E5C65" w:rsidRDefault="00A360BA">
            <w:pPr>
              <w:rPr>
                <w:lang w:val="ru-RU"/>
              </w:rPr>
            </w:pPr>
            <w:r w:rsidRPr="009E5C65">
              <w:rPr>
                <w:lang w:val="ru-RU"/>
              </w:rPr>
              <w:t>Кинофильм "Вечный жид", решение вынесено Тихвинским городским судом Ленинградской области от 25.05.2004;</w:t>
            </w:r>
          </w:p>
        </w:tc>
        <w:tc>
          <w:tcPr>
            <w:tcW w:w="2880" w:type="dxa"/>
          </w:tcPr>
          <w:p w:rsidR="00AE5C33" w:rsidRPr="009E5C65" w:rsidRDefault="00AE5C33">
            <w:pPr>
              <w:rPr>
                <w:lang w:val="ru-RU"/>
              </w:rPr>
            </w:pPr>
          </w:p>
        </w:tc>
      </w:tr>
      <w:tr w:rsidR="00AE5C33" w:rsidRPr="00975685">
        <w:tc>
          <w:tcPr>
            <w:tcW w:w="2880" w:type="dxa"/>
          </w:tcPr>
          <w:p w:rsidR="00AE5C33" w:rsidRDefault="00A360BA">
            <w:r>
              <w:t>6.</w:t>
            </w:r>
          </w:p>
        </w:tc>
        <w:tc>
          <w:tcPr>
            <w:tcW w:w="2880" w:type="dxa"/>
          </w:tcPr>
          <w:p w:rsidR="00AE5C33" w:rsidRPr="009E5C65" w:rsidRDefault="00A360BA">
            <w:pPr>
              <w:rPr>
                <w:lang w:val="ru-RU"/>
              </w:rPr>
            </w:pPr>
            <w:r w:rsidRPr="009E5C65">
              <w:rPr>
                <w:lang w:val="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AE5C33" w:rsidRPr="009E5C65" w:rsidRDefault="00AE5C33">
            <w:pPr>
              <w:rPr>
                <w:lang w:val="ru-RU"/>
              </w:rPr>
            </w:pPr>
          </w:p>
        </w:tc>
      </w:tr>
      <w:tr w:rsidR="00AE5C33" w:rsidRPr="00975685">
        <w:tc>
          <w:tcPr>
            <w:tcW w:w="2880" w:type="dxa"/>
          </w:tcPr>
          <w:p w:rsidR="00AE5C33" w:rsidRDefault="00A360BA">
            <w:r>
              <w:t>7.</w:t>
            </w:r>
          </w:p>
        </w:tc>
        <w:tc>
          <w:tcPr>
            <w:tcW w:w="2880" w:type="dxa"/>
          </w:tcPr>
          <w:p w:rsidR="00AE5C33" w:rsidRPr="009E5C65" w:rsidRDefault="00A360BA">
            <w:pPr>
              <w:rPr>
                <w:lang w:val="ru-RU"/>
              </w:rPr>
            </w:pPr>
            <w:r w:rsidRPr="009E5C65">
              <w:rPr>
                <w:lang w:val="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w:t>
            </w:r>
          </w:p>
        </w:tc>
        <w:tc>
          <w:tcPr>
            <w:tcW w:w="2880" w:type="dxa"/>
          </w:tcPr>
          <w:p w:rsidR="00AE5C33" w:rsidRPr="009E5C65" w:rsidRDefault="00A360BA">
            <w:pPr>
              <w:rPr>
                <w:lang w:val="ru-RU"/>
              </w:rPr>
            </w:pPr>
            <w:r w:rsidRPr="009E5C65">
              <w:rPr>
                <w:lang w:val="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2880" w:type="dxa"/>
          </w:tcPr>
          <w:p w:rsidR="00AE5C33" w:rsidRPr="009E5C65" w:rsidRDefault="00AE5C33">
            <w:pPr>
              <w:rPr>
                <w:lang w:val="ru-RU"/>
              </w:rPr>
            </w:pPr>
          </w:p>
        </w:tc>
      </w:tr>
      <w:tr w:rsidR="00AE5C33" w:rsidRPr="00975685">
        <w:tc>
          <w:tcPr>
            <w:tcW w:w="2880" w:type="dxa"/>
          </w:tcPr>
          <w:p w:rsidR="00AE5C33" w:rsidRDefault="00A360BA">
            <w:r>
              <w:t>9.</w:t>
            </w:r>
          </w:p>
        </w:tc>
        <w:tc>
          <w:tcPr>
            <w:tcW w:w="2880" w:type="dxa"/>
          </w:tcPr>
          <w:p w:rsidR="00AE5C33" w:rsidRPr="009E5C65" w:rsidRDefault="00A360BA">
            <w:pPr>
              <w:rPr>
                <w:lang w:val="ru-RU"/>
              </w:rPr>
            </w:pPr>
            <w:r w:rsidRPr="009E5C65">
              <w:rPr>
                <w:lang w:val="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2880" w:type="dxa"/>
          </w:tcPr>
          <w:p w:rsidR="00AE5C33" w:rsidRPr="009E5C65" w:rsidRDefault="00AE5C33">
            <w:pPr>
              <w:rPr>
                <w:lang w:val="ru-RU"/>
              </w:rPr>
            </w:pPr>
          </w:p>
        </w:tc>
      </w:tr>
      <w:tr w:rsidR="00AE5C33" w:rsidRPr="00975685">
        <w:tc>
          <w:tcPr>
            <w:tcW w:w="2880" w:type="dxa"/>
          </w:tcPr>
          <w:p w:rsidR="00AE5C33" w:rsidRDefault="00A360BA">
            <w:r>
              <w:t>10.</w:t>
            </w:r>
          </w:p>
        </w:tc>
        <w:tc>
          <w:tcPr>
            <w:tcW w:w="2880" w:type="dxa"/>
          </w:tcPr>
          <w:p w:rsidR="00AE5C33" w:rsidRPr="009E5C65" w:rsidRDefault="00A360BA">
            <w:pPr>
              <w:rPr>
                <w:lang w:val="ru-RU"/>
              </w:rPr>
            </w:pPr>
            <w:r w:rsidRPr="009E5C65">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AE5C33" w:rsidRPr="009E5C65" w:rsidRDefault="00AE5C33">
            <w:pPr>
              <w:rPr>
                <w:lang w:val="ru-RU"/>
              </w:rPr>
            </w:pPr>
          </w:p>
        </w:tc>
      </w:tr>
      <w:tr w:rsidR="00AE5C33" w:rsidRPr="00975685">
        <w:tc>
          <w:tcPr>
            <w:tcW w:w="2880" w:type="dxa"/>
          </w:tcPr>
          <w:p w:rsidR="00AE5C33" w:rsidRDefault="00A360BA">
            <w:r>
              <w:t>11.</w:t>
            </w:r>
          </w:p>
        </w:tc>
        <w:tc>
          <w:tcPr>
            <w:tcW w:w="2880" w:type="dxa"/>
          </w:tcPr>
          <w:p w:rsidR="00AE5C33" w:rsidRPr="009E5C65" w:rsidRDefault="00A360BA">
            <w:pPr>
              <w:rPr>
                <w:lang w:val="ru-RU"/>
              </w:rPr>
            </w:pPr>
            <w:r w:rsidRPr="009E5C65">
              <w:rPr>
                <w:lang w:val="ru-RU"/>
              </w:rPr>
              <w:t xml:space="preserve">Статья "Однажды мы придем с гнилыми помидорами...", автор - А.А. Николаенко, источник публикации - газета "Беловская копейка" </w:t>
            </w:r>
            <w:r>
              <w:t>N</w:t>
            </w:r>
            <w:r w:rsidRPr="009E5C65">
              <w:rPr>
                <w:lang w:val="ru-RU"/>
              </w:rPr>
              <w:t xml:space="preserve"> 1 от 11 ноября 2002 года, решение вынесено Беловским городским судом Кемеровской области от 26.12.2005;</w:t>
            </w:r>
          </w:p>
        </w:tc>
        <w:tc>
          <w:tcPr>
            <w:tcW w:w="2880" w:type="dxa"/>
          </w:tcPr>
          <w:p w:rsidR="00AE5C33" w:rsidRPr="009E5C65" w:rsidRDefault="00AE5C33">
            <w:pPr>
              <w:rPr>
                <w:lang w:val="ru-RU"/>
              </w:rPr>
            </w:pPr>
          </w:p>
        </w:tc>
      </w:tr>
      <w:tr w:rsidR="00AE5C33" w:rsidRPr="00975685">
        <w:tc>
          <w:tcPr>
            <w:tcW w:w="2880" w:type="dxa"/>
          </w:tcPr>
          <w:p w:rsidR="00AE5C33" w:rsidRDefault="00A360BA">
            <w:r>
              <w:t>12.</w:t>
            </w:r>
          </w:p>
        </w:tc>
        <w:tc>
          <w:tcPr>
            <w:tcW w:w="2880" w:type="dxa"/>
          </w:tcPr>
          <w:p w:rsidR="00AE5C33" w:rsidRPr="009E5C65" w:rsidRDefault="00A360BA">
            <w:pPr>
              <w:rPr>
                <w:lang w:val="ru-RU"/>
              </w:rPr>
            </w:pPr>
            <w:r w:rsidRPr="009E5C65">
              <w:rPr>
                <w:lang w:val="ru-RU"/>
              </w:rPr>
              <w:t xml:space="preserve">Статья "СС стучится в Вашу дверь, сволочи...", автор - А.А. Николаенко, источник публикации - газета "Курс" </w:t>
            </w:r>
            <w:r>
              <w:t>N</w:t>
            </w:r>
            <w:r w:rsidRPr="009E5C65">
              <w:rPr>
                <w:lang w:val="ru-RU"/>
              </w:rPr>
              <w:t xml:space="preserve"> 49 от 6 декабря 2002 года, решение вынесено Беловским городским судом Кемеровской области от 26.12.2005;</w:t>
            </w:r>
          </w:p>
        </w:tc>
        <w:tc>
          <w:tcPr>
            <w:tcW w:w="2880" w:type="dxa"/>
          </w:tcPr>
          <w:p w:rsidR="00AE5C33" w:rsidRPr="009E5C65" w:rsidRDefault="00AE5C33">
            <w:pPr>
              <w:rPr>
                <w:lang w:val="ru-RU"/>
              </w:rPr>
            </w:pPr>
          </w:p>
        </w:tc>
      </w:tr>
      <w:tr w:rsidR="00AE5C33" w:rsidRPr="00975685">
        <w:tc>
          <w:tcPr>
            <w:tcW w:w="2880" w:type="dxa"/>
          </w:tcPr>
          <w:p w:rsidR="00AE5C33" w:rsidRDefault="00A360BA">
            <w:r>
              <w:t>13.</w:t>
            </w:r>
          </w:p>
        </w:tc>
        <w:tc>
          <w:tcPr>
            <w:tcW w:w="2880" w:type="dxa"/>
          </w:tcPr>
          <w:p w:rsidR="00AE5C33" w:rsidRPr="009E5C65" w:rsidRDefault="00A360BA">
            <w:pPr>
              <w:rPr>
                <w:lang w:val="ru-RU"/>
              </w:rPr>
            </w:pPr>
            <w:r w:rsidRPr="009E5C65">
              <w:rPr>
                <w:lang w:val="ru-RU"/>
              </w:rPr>
              <w:t xml:space="preserve">Статья "Исполняющий обязанности властителя дум", автор - А.А. Николаенко, источник публикации - газета "Курс" </w:t>
            </w:r>
            <w:r>
              <w:t>N</w:t>
            </w:r>
            <w:r w:rsidRPr="009E5C65">
              <w:rPr>
                <w:lang w:val="ru-RU"/>
              </w:rPr>
              <w:t xml:space="preserve"> 8 от 21 февраля 2003 года, решение вынесено Беловским городским судом Кемеровской области от 26.12.2005;</w:t>
            </w:r>
          </w:p>
        </w:tc>
        <w:tc>
          <w:tcPr>
            <w:tcW w:w="2880" w:type="dxa"/>
          </w:tcPr>
          <w:p w:rsidR="00AE5C33" w:rsidRPr="009E5C65" w:rsidRDefault="00AE5C33">
            <w:pPr>
              <w:rPr>
                <w:lang w:val="ru-RU"/>
              </w:rPr>
            </w:pPr>
          </w:p>
        </w:tc>
      </w:tr>
      <w:tr w:rsidR="00AE5C33" w:rsidRPr="00975685">
        <w:tc>
          <w:tcPr>
            <w:tcW w:w="2880" w:type="dxa"/>
          </w:tcPr>
          <w:p w:rsidR="00AE5C33" w:rsidRDefault="00A360BA">
            <w:r>
              <w:t>14.</w:t>
            </w:r>
          </w:p>
        </w:tc>
        <w:tc>
          <w:tcPr>
            <w:tcW w:w="2880" w:type="dxa"/>
          </w:tcPr>
          <w:p w:rsidR="00AE5C33" w:rsidRPr="009E5C65" w:rsidRDefault="00A360BA">
            <w:pPr>
              <w:rPr>
                <w:lang w:val="ru-RU"/>
              </w:rPr>
            </w:pPr>
            <w:r w:rsidRPr="009E5C65">
              <w:rPr>
                <w:lang w:val="ru-RU"/>
              </w:rPr>
              <w:t xml:space="preserve">Статья "Самая конструктивная партия", автор - А.А. Николаенко, источник публикации - газета "Курс" </w:t>
            </w:r>
            <w:r>
              <w:t>N</w:t>
            </w:r>
            <w:r w:rsidRPr="009E5C65">
              <w:rPr>
                <w:lang w:val="ru-RU"/>
              </w:rPr>
              <w:t xml:space="preserve"> 43 от 22 октября 2004 года, решение вынесено Беловским городским судом Кемеровской области от 09.09.2005.</w:t>
            </w:r>
          </w:p>
        </w:tc>
        <w:tc>
          <w:tcPr>
            <w:tcW w:w="2880" w:type="dxa"/>
          </w:tcPr>
          <w:p w:rsidR="00AE5C33" w:rsidRPr="009E5C65" w:rsidRDefault="00AE5C33">
            <w:pPr>
              <w:rPr>
                <w:lang w:val="ru-RU"/>
              </w:rPr>
            </w:pPr>
          </w:p>
        </w:tc>
      </w:tr>
      <w:tr w:rsidR="00AE5C33" w:rsidRPr="00975685">
        <w:tc>
          <w:tcPr>
            <w:tcW w:w="2880" w:type="dxa"/>
          </w:tcPr>
          <w:p w:rsidR="00AE5C33" w:rsidRDefault="00A360BA">
            <w:r>
              <w:t>15.</w:t>
            </w:r>
          </w:p>
        </w:tc>
        <w:tc>
          <w:tcPr>
            <w:tcW w:w="2880" w:type="dxa"/>
          </w:tcPr>
          <w:p w:rsidR="00AE5C33" w:rsidRPr="009E5C65" w:rsidRDefault="00A360BA">
            <w:pPr>
              <w:rPr>
                <w:lang w:val="ru-RU"/>
              </w:rPr>
            </w:pPr>
            <w:r w:rsidRPr="009E5C65">
              <w:rPr>
                <w:lang w:val="ru-RU"/>
              </w:rPr>
              <w:t>Книга "Сквозь призму ислама", автор – Абд-аль Хади ибн Али (решение Нальчикского городского суда от 15.01.2004).</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16.</w:t>
            </w:r>
          </w:p>
        </w:tc>
        <w:tc>
          <w:tcPr>
            <w:tcW w:w="2880" w:type="dxa"/>
          </w:tcPr>
          <w:p w:rsidR="00AE5C33" w:rsidRPr="009E5C65" w:rsidRDefault="00A360BA">
            <w:pPr>
              <w:rPr>
                <w:lang w:val="ru-RU"/>
              </w:rPr>
            </w:pPr>
            <w:r w:rsidRPr="009E5C65">
              <w:rPr>
                <w:lang w:val="ru-RU"/>
              </w:rPr>
              <w:t>Газеты "Я русский. Нижнее Поволжье" № 1 и № 2, 2005 г. (решение Знаменского городского суда Астраханской области от 03.07.2007).</w:t>
            </w:r>
          </w:p>
        </w:tc>
        <w:tc>
          <w:tcPr>
            <w:tcW w:w="2880" w:type="dxa"/>
          </w:tcPr>
          <w:p w:rsidR="00AE5C33" w:rsidRPr="009E5C65" w:rsidRDefault="00AE5C33">
            <w:pPr>
              <w:rPr>
                <w:lang w:val="ru-RU"/>
              </w:rPr>
            </w:pPr>
          </w:p>
        </w:tc>
      </w:tr>
      <w:tr w:rsidR="00AE5C33" w:rsidRPr="009E5C65">
        <w:tc>
          <w:tcPr>
            <w:tcW w:w="2880" w:type="dxa"/>
          </w:tcPr>
          <w:p w:rsidR="00AE5C33" w:rsidRDefault="00A360BA">
            <w:r>
              <w:t>17.</w:t>
            </w:r>
          </w:p>
        </w:tc>
        <w:tc>
          <w:tcPr>
            <w:tcW w:w="2880" w:type="dxa"/>
          </w:tcPr>
          <w:p w:rsidR="00AE5C33" w:rsidRPr="009E5C65" w:rsidRDefault="00A360BA">
            <w:pPr>
              <w:rPr>
                <w:lang w:val="ru-RU"/>
              </w:rPr>
            </w:pPr>
            <w:r w:rsidRPr="009E5C65">
              <w:rPr>
                <w:lang w:val="ru-RU"/>
              </w:rPr>
              <w:t>Брошюра «Церберы свободы» № 11, 2005г. (решение Знаменского городского суда Астраханской области от 03.07.2007).</w:t>
            </w:r>
          </w:p>
        </w:tc>
        <w:tc>
          <w:tcPr>
            <w:tcW w:w="2880" w:type="dxa"/>
          </w:tcPr>
          <w:p w:rsidR="00AE5C33" w:rsidRPr="009E5C65" w:rsidRDefault="00AE5C33">
            <w:pPr>
              <w:rPr>
                <w:lang w:val="ru-RU"/>
              </w:rPr>
            </w:pPr>
          </w:p>
        </w:tc>
      </w:tr>
      <w:tr w:rsidR="00AE5C33" w:rsidRPr="00975685">
        <w:tc>
          <w:tcPr>
            <w:tcW w:w="2880" w:type="dxa"/>
          </w:tcPr>
          <w:p w:rsidR="00AE5C33" w:rsidRDefault="00A360BA">
            <w:r>
              <w:t>18.</w:t>
            </w:r>
          </w:p>
        </w:tc>
        <w:tc>
          <w:tcPr>
            <w:tcW w:w="2880" w:type="dxa"/>
          </w:tcPr>
          <w:p w:rsidR="00AE5C33" w:rsidRPr="009E5C65" w:rsidRDefault="00A360BA">
            <w:pPr>
              <w:rPr>
                <w:lang w:val="ru-RU"/>
              </w:rPr>
            </w:pPr>
            <w:r w:rsidRPr="009E5C65">
              <w:rPr>
                <w:lang w:val="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AE5C33" w:rsidRPr="009E5C65" w:rsidRDefault="00AE5C33">
            <w:pPr>
              <w:rPr>
                <w:lang w:val="ru-RU"/>
              </w:rPr>
            </w:pPr>
          </w:p>
        </w:tc>
      </w:tr>
      <w:tr w:rsidR="00AE5C33" w:rsidRPr="00975685">
        <w:tc>
          <w:tcPr>
            <w:tcW w:w="2880" w:type="dxa"/>
          </w:tcPr>
          <w:p w:rsidR="00AE5C33" w:rsidRDefault="00A360BA">
            <w:r>
              <w:t>19.</w:t>
            </w:r>
          </w:p>
        </w:tc>
        <w:tc>
          <w:tcPr>
            <w:tcW w:w="2880" w:type="dxa"/>
          </w:tcPr>
          <w:p w:rsidR="00AE5C33" w:rsidRPr="009E5C65" w:rsidRDefault="00A360BA">
            <w:pPr>
              <w:rPr>
                <w:lang w:val="ru-RU"/>
              </w:rPr>
            </w:pPr>
            <w:r w:rsidRPr="009E5C65">
              <w:rPr>
                <w:lang w:val="ru-RU"/>
              </w:rPr>
              <w:t>Журнал «Вихрь. Национал-социалистическое издание Вятка № 1» (решение Шабалинского районного суда Кировской области от 19.07.2007).</w:t>
            </w:r>
          </w:p>
        </w:tc>
        <w:tc>
          <w:tcPr>
            <w:tcW w:w="2880" w:type="dxa"/>
          </w:tcPr>
          <w:p w:rsidR="00AE5C33" w:rsidRPr="009E5C65" w:rsidRDefault="00AE5C33">
            <w:pPr>
              <w:rPr>
                <w:lang w:val="ru-RU"/>
              </w:rPr>
            </w:pPr>
          </w:p>
        </w:tc>
      </w:tr>
      <w:tr w:rsidR="00AE5C33">
        <w:tc>
          <w:tcPr>
            <w:tcW w:w="2880" w:type="dxa"/>
          </w:tcPr>
          <w:p w:rsidR="00AE5C33" w:rsidRDefault="00A360BA">
            <w:r>
              <w:t>20.</w:t>
            </w:r>
          </w:p>
        </w:tc>
        <w:tc>
          <w:tcPr>
            <w:tcW w:w="2880" w:type="dxa"/>
          </w:tcPr>
          <w:p w:rsidR="00AE5C33" w:rsidRDefault="00A360BA">
            <w:r w:rsidRPr="009E5C65">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t>21.</w:t>
            </w:r>
          </w:p>
        </w:tc>
        <w:tc>
          <w:tcPr>
            <w:tcW w:w="2880" w:type="dxa"/>
          </w:tcPr>
          <w:p w:rsidR="00AE5C33" w:rsidRDefault="00A360BA">
            <w:r w:rsidRPr="009E5C65">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t>22.</w:t>
            </w:r>
          </w:p>
        </w:tc>
        <w:tc>
          <w:tcPr>
            <w:tcW w:w="2880" w:type="dxa"/>
          </w:tcPr>
          <w:p w:rsidR="00AE5C33" w:rsidRDefault="00A360BA">
            <w:r w:rsidRPr="009E5C65">
              <w:rPr>
                <w:lang w:val="ru-RU"/>
              </w:rPr>
              <w:t xml:space="preserve">Брошюра "Государство - это Мы",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t>23.</w:t>
            </w:r>
          </w:p>
        </w:tc>
        <w:tc>
          <w:tcPr>
            <w:tcW w:w="2880" w:type="dxa"/>
          </w:tcPr>
          <w:p w:rsidR="00AE5C33" w:rsidRDefault="00A360BA">
            <w:r w:rsidRPr="009E5C65">
              <w:rPr>
                <w:lang w:val="ru-RU"/>
              </w:rPr>
              <w:t xml:space="preserve">Брошюра "Каббала",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t>2</w:t>
            </w:r>
            <w:r>
              <w:lastRenderedPageBreak/>
              <w:t>4.</w:t>
            </w:r>
          </w:p>
        </w:tc>
        <w:tc>
          <w:tcPr>
            <w:tcW w:w="2880" w:type="dxa"/>
          </w:tcPr>
          <w:p w:rsidR="00AE5C33" w:rsidRDefault="00A360BA">
            <w:r w:rsidRPr="009E5C65">
              <w:rPr>
                <w:lang w:val="ru-RU"/>
              </w:rP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lastRenderedPageBreak/>
              <w:t>25.</w:t>
            </w:r>
          </w:p>
        </w:tc>
        <w:tc>
          <w:tcPr>
            <w:tcW w:w="2880" w:type="dxa"/>
          </w:tcPr>
          <w:p w:rsidR="00AE5C33" w:rsidRDefault="00A360BA">
            <w:r w:rsidRPr="009E5C65">
              <w:rPr>
                <w:lang w:val="ru-RU"/>
              </w:rPr>
              <w:t xml:space="preserve">Брошюра "Правда о происхождении Иисуса 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t>26.</w:t>
            </w:r>
          </w:p>
        </w:tc>
        <w:tc>
          <w:tcPr>
            <w:tcW w:w="2880" w:type="dxa"/>
          </w:tcPr>
          <w:p w:rsidR="00AE5C33" w:rsidRDefault="00A360BA">
            <w:r w:rsidRPr="009E5C65">
              <w:rPr>
                <w:lang w:val="ru-RU"/>
              </w:rPr>
              <w:t xml:space="preserve">Брошюра "Русский народ и Конституция РФ",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t>27.</w:t>
            </w:r>
          </w:p>
        </w:tc>
        <w:tc>
          <w:tcPr>
            <w:tcW w:w="2880" w:type="dxa"/>
          </w:tcPr>
          <w:p w:rsidR="00AE5C33" w:rsidRDefault="00A360BA">
            <w:r w:rsidRPr="009E5C65">
              <w:rPr>
                <w:lang w:val="ru-RU"/>
              </w:rPr>
              <w:t xml:space="preserve">Брошюра "Это должен знать Русский»,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t>28.</w:t>
            </w:r>
          </w:p>
        </w:tc>
        <w:tc>
          <w:tcPr>
            <w:tcW w:w="2880" w:type="dxa"/>
          </w:tcPr>
          <w:p w:rsidR="00AE5C33" w:rsidRDefault="00A360BA">
            <w:r w:rsidRPr="009E5C65">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AE5C33" w:rsidRDefault="00AE5C33"/>
        </w:tc>
      </w:tr>
      <w:tr w:rsidR="00AE5C33">
        <w:tc>
          <w:tcPr>
            <w:tcW w:w="2880" w:type="dxa"/>
          </w:tcPr>
          <w:p w:rsidR="00AE5C33" w:rsidRDefault="00A360BA">
            <w:r>
              <w:t>29.</w:t>
            </w:r>
          </w:p>
        </w:tc>
        <w:tc>
          <w:tcPr>
            <w:tcW w:w="2880" w:type="dxa"/>
          </w:tcPr>
          <w:p w:rsidR="00AE5C33" w:rsidRDefault="00A360BA">
            <w:r w:rsidRPr="009E5C65">
              <w:rPr>
                <w:lang w:val="ru-RU"/>
              </w:rPr>
              <w:t xml:space="preserve">Брошюра "Сарынь на кичку!", автор Добровольский А.А. Издавалось в ОАО «Дом печати «Вятка». </w:t>
            </w:r>
            <w:r>
              <w:t>Решение Ленинского районного суда Кировской области от 22.08.2007.</w:t>
            </w:r>
          </w:p>
        </w:tc>
        <w:tc>
          <w:tcPr>
            <w:tcW w:w="2880" w:type="dxa"/>
          </w:tcPr>
          <w:p w:rsidR="00AE5C33" w:rsidRDefault="00AE5C33"/>
        </w:tc>
      </w:tr>
      <w:tr w:rsidR="00AE5C33">
        <w:tc>
          <w:tcPr>
            <w:tcW w:w="2880" w:type="dxa"/>
          </w:tcPr>
          <w:p w:rsidR="00AE5C33" w:rsidRDefault="00A360BA">
            <w:r>
              <w:t>30.</w:t>
            </w:r>
          </w:p>
        </w:tc>
        <w:tc>
          <w:tcPr>
            <w:tcW w:w="2880" w:type="dxa"/>
          </w:tcPr>
          <w:p w:rsidR="00AE5C33" w:rsidRDefault="00A360BA">
            <w:r w:rsidRPr="009E5C65">
              <w:rPr>
                <w:lang w:val="ru-RU"/>
              </w:rPr>
              <w:t xml:space="preserve">Брошюра "Язычество: закат и рассвет", автор Добровольский А.А. Издавалось в ОАО «Дом печати «Вятка». </w:t>
            </w:r>
            <w:r>
              <w:t>Решение Ленинского районного суда Кировской области от 22.08.2007.</w:t>
            </w:r>
          </w:p>
        </w:tc>
        <w:tc>
          <w:tcPr>
            <w:tcW w:w="2880" w:type="dxa"/>
          </w:tcPr>
          <w:p w:rsidR="00AE5C33" w:rsidRDefault="00AE5C33"/>
        </w:tc>
      </w:tr>
      <w:tr w:rsidR="00AE5C33" w:rsidRPr="00975685">
        <w:tc>
          <w:tcPr>
            <w:tcW w:w="2880" w:type="dxa"/>
          </w:tcPr>
          <w:p w:rsidR="00AE5C33" w:rsidRDefault="00A360BA">
            <w:r>
              <w:t>31.</w:t>
            </w:r>
          </w:p>
        </w:tc>
        <w:tc>
          <w:tcPr>
            <w:tcW w:w="2880" w:type="dxa"/>
          </w:tcPr>
          <w:p w:rsidR="00AE5C33" w:rsidRPr="009E5C65" w:rsidRDefault="00A360BA">
            <w:pPr>
              <w:rPr>
                <w:lang w:val="ru-RU"/>
              </w:rPr>
            </w:pPr>
            <w:r w:rsidRPr="009E5C65">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AE5C33" w:rsidRPr="009E5C65" w:rsidRDefault="00AE5C33">
            <w:pPr>
              <w:rPr>
                <w:lang w:val="ru-RU"/>
              </w:rPr>
            </w:pPr>
          </w:p>
        </w:tc>
      </w:tr>
      <w:tr w:rsidR="00AE5C33" w:rsidRPr="00975685">
        <w:tc>
          <w:tcPr>
            <w:tcW w:w="2880" w:type="dxa"/>
          </w:tcPr>
          <w:p w:rsidR="00AE5C33" w:rsidRDefault="00A360BA">
            <w:r>
              <w:t>32.</w:t>
            </w:r>
          </w:p>
        </w:tc>
        <w:tc>
          <w:tcPr>
            <w:tcW w:w="2880" w:type="dxa"/>
          </w:tcPr>
          <w:p w:rsidR="00AE5C33" w:rsidRPr="009E5C65" w:rsidRDefault="00A360BA">
            <w:pPr>
              <w:rPr>
                <w:lang w:val="ru-RU"/>
              </w:rPr>
            </w:pPr>
            <w:r w:rsidRPr="009E5C65">
              <w:rPr>
                <w:lang w:val="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33.</w:t>
            </w:r>
          </w:p>
        </w:tc>
        <w:tc>
          <w:tcPr>
            <w:tcW w:w="2880" w:type="dxa"/>
          </w:tcPr>
          <w:p w:rsidR="00AE5C33" w:rsidRPr="009E5C65" w:rsidRDefault="00A360BA">
            <w:pPr>
              <w:rPr>
                <w:lang w:val="ru-RU"/>
              </w:rPr>
            </w:pPr>
            <w:r>
              <w:t>DVD</w:t>
            </w:r>
            <w:r w:rsidRPr="009E5C65">
              <w:rPr>
                <w:lang w:val="ru-RU"/>
              </w:rPr>
              <w:t xml:space="preserve"> -диск «Зов к исламской умме. Как долго еще?» (решение Ленинского районного суда города Уфы от 10.10.2007).</w:t>
            </w:r>
          </w:p>
        </w:tc>
        <w:tc>
          <w:tcPr>
            <w:tcW w:w="2880" w:type="dxa"/>
          </w:tcPr>
          <w:p w:rsidR="00AE5C33" w:rsidRPr="009E5C65" w:rsidRDefault="00AE5C33">
            <w:pPr>
              <w:rPr>
                <w:lang w:val="ru-RU"/>
              </w:rPr>
            </w:pPr>
          </w:p>
        </w:tc>
      </w:tr>
      <w:tr w:rsidR="00AE5C33" w:rsidRPr="00975685">
        <w:tc>
          <w:tcPr>
            <w:tcW w:w="2880" w:type="dxa"/>
          </w:tcPr>
          <w:p w:rsidR="00AE5C33" w:rsidRDefault="00A360BA">
            <w:r>
              <w:t>34.</w:t>
            </w:r>
          </w:p>
        </w:tc>
        <w:tc>
          <w:tcPr>
            <w:tcW w:w="2880" w:type="dxa"/>
          </w:tcPr>
          <w:p w:rsidR="00AE5C33" w:rsidRPr="009E5C65" w:rsidRDefault="00A360BA">
            <w:pPr>
              <w:rPr>
                <w:lang w:val="ru-RU"/>
              </w:rPr>
            </w:pPr>
            <w:r w:rsidRPr="009E5C65">
              <w:rPr>
                <w:lang w:val="ru-RU"/>
              </w:rPr>
              <w:t>Книга Такиуддина ан-Набохони «Система ислама»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t>35.</w:t>
            </w:r>
          </w:p>
        </w:tc>
        <w:tc>
          <w:tcPr>
            <w:tcW w:w="2880" w:type="dxa"/>
          </w:tcPr>
          <w:p w:rsidR="00AE5C33" w:rsidRPr="009E5C65" w:rsidRDefault="00A360BA">
            <w:pPr>
              <w:rPr>
                <w:lang w:val="ru-RU"/>
              </w:rPr>
            </w:pPr>
            <w:r w:rsidRPr="009E5C65">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t>36.</w:t>
            </w:r>
          </w:p>
        </w:tc>
        <w:tc>
          <w:tcPr>
            <w:tcW w:w="2880" w:type="dxa"/>
          </w:tcPr>
          <w:p w:rsidR="00AE5C33" w:rsidRPr="009E5C65" w:rsidRDefault="00A360BA">
            <w:pPr>
              <w:rPr>
                <w:lang w:val="ru-RU"/>
              </w:rPr>
            </w:pPr>
            <w:r w:rsidRPr="009E5C65">
              <w:rPr>
                <w:lang w:val="ru-RU"/>
              </w:rPr>
              <w:t>Книга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tc>
          <w:tcPr>
            <w:tcW w:w="2880" w:type="dxa"/>
          </w:tcPr>
          <w:p w:rsidR="00AE5C33" w:rsidRDefault="00A360BA">
            <w:r>
              <w:t>37.</w:t>
            </w:r>
          </w:p>
        </w:tc>
        <w:tc>
          <w:tcPr>
            <w:tcW w:w="2880" w:type="dxa"/>
          </w:tcPr>
          <w:p w:rsidR="00AE5C33" w:rsidRDefault="00A360BA">
            <w:r w:rsidRPr="009E5C65">
              <w:rPr>
                <w:lang w:val="ru-RU"/>
              </w:rPr>
              <w:t xml:space="preserve">Книга Такиуддина ан-Набохони «Политическая концепция Хизб ут-Тахрир». </w:t>
            </w:r>
            <w:r>
              <w:t>(решение Туймазинского районного суда Республики Башкортостан от 05.09.2007).</w:t>
            </w:r>
          </w:p>
        </w:tc>
        <w:tc>
          <w:tcPr>
            <w:tcW w:w="2880" w:type="dxa"/>
          </w:tcPr>
          <w:p w:rsidR="00AE5C33" w:rsidRDefault="00AE5C33"/>
        </w:tc>
      </w:tr>
      <w:tr w:rsidR="00AE5C33" w:rsidRPr="00975685">
        <w:tc>
          <w:tcPr>
            <w:tcW w:w="2880" w:type="dxa"/>
          </w:tcPr>
          <w:p w:rsidR="00AE5C33" w:rsidRDefault="00A360BA">
            <w:r>
              <w:t>38.</w:t>
            </w:r>
          </w:p>
        </w:tc>
        <w:tc>
          <w:tcPr>
            <w:tcW w:w="2880" w:type="dxa"/>
          </w:tcPr>
          <w:p w:rsidR="00AE5C33" w:rsidRPr="009E5C65" w:rsidRDefault="00A360BA">
            <w:pPr>
              <w:rPr>
                <w:lang w:val="ru-RU"/>
              </w:rPr>
            </w:pPr>
            <w:r w:rsidRPr="009E5C65">
              <w:rPr>
                <w:lang w:val="ru-RU"/>
              </w:rPr>
              <w:t>Журнал «Аль-Ваъй» № 215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t>39.</w:t>
            </w:r>
          </w:p>
        </w:tc>
        <w:tc>
          <w:tcPr>
            <w:tcW w:w="2880" w:type="dxa"/>
          </w:tcPr>
          <w:p w:rsidR="00AE5C33" w:rsidRPr="009E5C65" w:rsidRDefault="00A360BA">
            <w:pPr>
              <w:rPr>
                <w:lang w:val="ru-RU"/>
              </w:rPr>
            </w:pPr>
            <w:r w:rsidRPr="009E5C65">
              <w:rPr>
                <w:lang w:val="ru-RU"/>
              </w:rPr>
              <w:t>Журнал «Аль-Ваъй» № 221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t>40.</w:t>
            </w:r>
          </w:p>
        </w:tc>
        <w:tc>
          <w:tcPr>
            <w:tcW w:w="2880" w:type="dxa"/>
          </w:tcPr>
          <w:p w:rsidR="00AE5C33" w:rsidRPr="009E5C65" w:rsidRDefault="00A360BA">
            <w:pPr>
              <w:rPr>
                <w:lang w:val="ru-RU"/>
              </w:rPr>
            </w:pPr>
            <w:r w:rsidRPr="009E5C65">
              <w:rPr>
                <w:lang w:val="ru-RU"/>
              </w:rPr>
              <w:t>Журнал «Аль-Ваъй» № 230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t>41.</w:t>
            </w:r>
          </w:p>
        </w:tc>
        <w:tc>
          <w:tcPr>
            <w:tcW w:w="2880" w:type="dxa"/>
          </w:tcPr>
          <w:p w:rsidR="00AE5C33" w:rsidRPr="009E5C65" w:rsidRDefault="00A360BA">
            <w:pPr>
              <w:rPr>
                <w:lang w:val="ru-RU"/>
              </w:rPr>
            </w:pPr>
            <w:r w:rsidRPr="009E5C65">
              <w:rPr>
                <w:lang w:val="ru-RU"/>
              </w:rPr>
              <w:t>Журнал «Аль-Ваъй» № 233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42.</w:t>
            </w:r>
          </w:p>
        </w:tc>
        <w:tc>
          <w:tcPr>
            <w:tcW w:w="2880" w:type="dxa"/>
          </w:tcPr>
          <w:p w:rsidR="00AE5C33" w:rsidRPr="009E5C65" w:rsidRDefault="00A360BA">
            <w:pPr>
              <w:rPr>
                <w:lang w:val="ru-RU"/>
              </w:rPr>
            </w:pPr>
            <w:r w:rsidRPr="009E5C65">
              <w:rPr>
                <w:lang w:val="ru-RU"/>
              </w:rPr>
              <w:t>Журнал «Аль-Ваъй» № 234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t>43.</w:t>
            </w:r>
          </w:p>
        </w:tc>
        <w:tc>
          <w:tcPr>
            <w:tcW w:w="2880" w:type="dxa"/>
          </w:tcPr>
          <w:p w:rsidR="00AE5C33" w:rsidRPr="009E5C65" w:rsidRDefault="00A360BA">
            <w:pPr>
              <w:rPr>
                <w:lang w:val="ru-RU"/>
              </w:rPr>
            </w:pPr>
            <w:r w:rsidRPr="009E5C65">
              <w:rPr>
                <w:lang w:val="ru-RU"/>
              </w:rPr>
              <w:t>Журнал «Аль-Ваъй» № 235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t>44.</w:t>
            </w:r>
          </w:p>
        </w:tc>
        <w:tc>
          <w:tcPr>
            <w:tcW w:w="2880" w:type="dxa"/>
          </w:tcPr>
          <w:p w:rsidR="00AE5C33" w:rsidRPr="009E5C65" w:rsidRDefault="00A360BA">
            <w:pPr>
              <w:rPr>
                <w:lang w:val="ru-RU"/>
              </w:rPr>
            </w:pPr>
            <w:r w:rsidRPr="009E5C65">
              <w:rPr>
                <w:lang w:val="ru-RU"/>
              </w:rPr>
              <w:t>Журнал «Аль-Ваъй» № 236 (решение Туймазинского районного суда Республики Башкортостан от 05.09.2007).</w:t>
            </w:r>
          </w:p>
        </w:tc>
        <w:tc>
          <w:tcPr>
            <w:tcW w:w="2880" w:type="dxa"/>
          </w:tcPr>
          <w:p w:rsidR="00AE5C33" w:rsidRPr="009E5C65" w:rsidRDefault="00AE5C33">
            <w:pPr>
              <w:rPr>
                <w:lang w:val="ru-RU"/>
              </w:rPr>
            </w:pPr>
          </w:p>
        </w:tc>
      </w:tr>
      <w:tr w:rsidR="00AE5C33" w:rsidRPr="00975685">
        <w:tc>
          <w:tcPr>
            <w:tcW w:w="2880" w:type="dxa"/>
          </w:tcPr>
          <w:p w:rsidR="00AE5C33" w:rsidRDefault="00A360BA">
            <w:r>
              <w:t>45.</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46.</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47.</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48.</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49.</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50.</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51.</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52.</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53.</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54.</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55.</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56.</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57.</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58.</w:t>
            </w:r>
          </w:p>
        </w:tc>
        <w:tc>
          <w:tcPr>
            <w:tcW w:w="2880" w:type="dxa"/>
          </w:tcPr>
          <w:p w:rsidR="00AE5C33" w:rsidRPr="009E5C65" w:rsidRDefault="00A360BA">
            <w:pPr>
              <w:rPr>
                <w:lang w:val="ru-RU"/>
              </w:rPr>
            </w:pPr>
            <w:r w:rsidRPr="009E5C65">
              <w:rPr>
                <w:lang w:val="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AE5C33" w:rsidRPr="009E5C65" w:rsidRDefault="00AE5C33">
            <w:pPr>
              <w:rPr>
                <w:lang w:val="ru-RU"/>
              </w:rPr>
            </w:pPr>
          </w:p>
        </w:tc>
      </w:tr>
      <w:tr w:rsidR="00AE5C33" w:rsidRPr="00975685">
        <w:tc>
          <w:tcPr>
            <w:tcW w:w="2880" w:type="dxa"/>
          </w:tcPr>
          <w:p w:rsidR="00AE5C33" w:rsidRDefault="00A360BA">
            <w:r>
              <w:t>59.</w:t>
            </w:r>
          </w:p>
        </w:tc>
        <w:tc>
          <w:tcPr>
            <w:tcW w:w="2880" w:type="dxa"/>
          </w:tcPr>
          <w:p w:rsidR="00AE5C33" w:rsidRPr="009E5C65" w:rsidRDefault="00A360BA">
            <w:pPr>
              <w:rPr>
                <w:lang w:val="ru-RU"/>
              </w:rPr>
            </w:pPr>
            <w:r w:rsidRPr="009E5C65">
              <w:rPr>
                <w:lang w:val="ru-RU"/>
              </w:rPr>
              <w:t>Материалы, опубликованные в газете «За Русь!» за 2005 год № 4 (49) редактор и издатель С. Путинцев (решение Ленинского суда г. Новороссийска от 21.06.2007).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60.</w:t>
            </w:r>
          </w:p>
        </w:tc>
        <w:tc>
          <w:tcPr>
            <w:tcW w:w="2880" w:type="dxa"/>
          </w:tcPr>
          <w:p w:rsidR="00AE5C33" w:rsidRPr="009E5C65" w:rsidRDefault="00A360BA">
            <w:pPr>
              <w:rPr>
                <w:lang w:val="ru-RU"/>
              </w:rPr>
            </w:pPr>
            <w:r w:rsidRPr="009E5C65">
              <w:rPr>
                <w:lang w:val="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AE5C33" w:rsidRPr="009E5C65" w:rsidRDefault="00AE5C33">
            <w:pPr>
              <w:rPr>
                <w:lang w:val="ru-RU"/>
              </w:rPr>
            </w:pPr>
          </w:p>
        </w:tc>
      </w:tr>
      <w:tr w:rsidR="00AE5C33" w:rsidRPr="00975685">
        <w:tc>
          <w:tcPr>
            <w:tcW w:w="2880" w:type="dxa"/>
          </w:tcPr>
          <w:p w:rsidR="00AE5C33" w:rsidRDefault="00A360BA">
            <w:r>
              <w:t>61.</w:t>
            </w:r>
          </w:p>
        </w:tc>
        <w:tc>
          <w:tcPr>
            <w:tcW w:w="2880" w:type="dxa"/>
          </w:tcPr>
          <w:p w:rsidR="00AE5C33" w:rsidRPr="009E5C65" w:rsidRDefault="00A360BA">
            <w:pPr>
              <w:rPr>
                <w:lang w:val="ru-RU"/>
              </w:rPr>
            </w:pPr>
            <w:r w:rsidRPr="009E5C65">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AE5C33" w:rsidRPr="009E5C65" w:rsidRDefault="00AE5C33">
            <w:pPr>
              <w:rPr>
                <w:lang w:val="ru-RU"/>
              </w:rPr>
            </w:pPr>
          </w:p>
        </w:tc>
      </w:tr>
      <w:tr w:rsidR="00AE5C33" w:rsidRPr="00975685">
        <w:tc>
          <w:tcPr>
            <w:tcW w:w="2880" w:type="dxa"/>
          </w:tcPr>
          <w:p w:rsidR="00AE5C33" w:rsidRDefault="00A360BA">
            <w:r>
              <w:t>62.</w:t>
            </w:r>
          </w:p>
        </w:tc>
        <w:tc>
          <w:tcPr>
            <w:tcW w:w="2880" w:type="dxa"/>
          </w:tcPr>
          <w:p w:rsidR="00AE5C33" w:rsidRPr="009E5C65" w:rsidRDefault="00A360BA">
            <w:pPr>
              <w:rPr>
                <w:lang w:val="ru-RU"/>
              </w:rPr>
            </w:pPr>
            <w:r w:rsidRPr="009E5C65">
              <w:rPr>
                <w:lang w:val="ru-RU"/>
              </w:rPr>
              <w:t>Информационные материалы статьи «Давайте сдохнем» газеты «</w:t>
            </w:r>
            <w:r>
              <w:t>PARA</w:t>
            </w:r>
            <w:r w:rsidRPr="009E5C65">
              <w:rPr>
                <w:lang w:val="ru-RU"/>
              </w:rPr>
              <w:t xml:space="preserve"> </w:t>
            </w:r>
            <w:r>
              <w:t>BELLUM</w:t>
            </w:r>
            <w:r w:rsidRPr="009E5C65">
              <w:rPr>
                <w:lang w:val="ru-RU"/>
              </w:rPr>
              <w:t>» № 9 за декабрь 2005 г. (решение Советского районного суда г. Челябинска от 25.09.2007).</w:t>
            </w:r>
          </w:p>
        </w:tc>
        <w:tc>
          <w:tcPr>
            <w:tcW w:w="2880" w:type="dxa"/>
          </w:tcPr>
          <w:p w:rsidR="00AE5C33" w:rsidRPr="009E5C65" w:rsidRDefault="00AE5C33">
            <w:pPr>
              <w:rPr>
                <w:lang w:val="ru-RU"/>
              </w:rPr>
            </w:pPr>
          </w:p>
        </w:tc>
      </w:tr>
      <w:tr w:rsidR="00AE5C33" w:rsidRPr="00975685">
        <w:tc>
          <w:tcPr>
            <w:tcW w:w="2880" w:type="dxa"/>
          </w:tcPr>
          <w:p w:rsidR="00AE5C33" w:rsidRDefault="00A360BA">
            <w:r>
              <w:t>63.</w:t>
            </w:r>
          </w:p>
        </w:tc>
        <w:tc>
          <w:tcPr>
            <w:tcW w:w="2880" w:type="dxa"/>
          </w:tcPr>
          <w:p w:rsidR="00AE5C33" w:rsidRPr="009E5C65" w:rsidRDefault="00A360BA">
            <w:pPr>
              <w:rPr>
                <w:lang w:val="ru-RU"/>
              </w:rPr>
            </w:pPr>
            <w:r w:rsidRPr="009E5C65">
              <w:rPr>
                <w:lang w:val="ru-RU"/>
              </w:rPr>
              <w:t>Информационные материалы статьи «Апофеоз прелюдий» газеты «</w:t>
            </w:r>
            <w:r>
              <w:t>PARA</w:t>
            </w:r>
            <w:r w:rsidRPr="009E5C65">
              <w:rPr>
                <w:lang w:val="ru-RU"/>
              </w:rPr>
              <w:t xml:space="preserve"> </w:t>
            </w:r>
            <w:r>
              <w:t>BELLUM</w:t>
            </w:r>
            <w:r w:rsidRPr="009E5C65">
              <w:rPr>
                <w:lang w:val="ru-RU"/>
              </w:rPr>
              <w:t>» № 9 за декабрь 2005 г. (решение Советского районного суда г. Челябинска от 25.09.2007).</w:t>
            </w:r>
          </w:p>
        </w:tc>
        <w:tc>
          <w:tcPr>
            <w:tcW w:w="2880" w:type="dxa"/>
          </w:tcPr>
          <w:p w:rsidR="00AE5C33" w:rsidRPr="009E5C65" w:rsidRDefault="00AE5C33">
            <w:pPr>
              <w:rPr>
                <w:lang w:val="ru-RU"/>
              </w:rPr>
            </w:pPr>
          </w:p>
        </w:tc>
      </w:tr>
      <w:tr w:rsidR="00AE5C33" w:rsidRPr="00975685">
        <w:tc>
          <w:tcPr>
            <w:tcW w:w="2880" w:type="dxa"/>
          </w:tcPr>
          <w:p w:rsidR="00AE5C33" w:rsidRDefault="00A360BA">
            <w:r>
              <w:t>64.</w:t>
            </w:r>
          </w:p>
        </w:tc>
        <w:tc>
          <w:tcPr>
            <w:tcW w:w="2880" w:type="dxa"/>
          </w:tcPr>
          <w:p w:rsidR="00AE5C33" w:rsidRPr="009E5C65" w:rsidRDefault="00A360BA">
            <w:pPr>
              <w:rPr>
                <w:lang w:val="ru-RU"/>
              </w:rPr>
            </w:pPr>
            <w:r w:rsidRPr="009E5C65">
              <w:rPr>
                <w:lang w:val="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65.</w:t>
            </w:r>
          </w:p>
        </w:tc>
        <w:tc>
          <w:tcPr>
            <w:tcW w:w="2880" w:type="dxa"/>
          </w:tcPr>
          <w:p w:rsidR="00AE5C33" w:rsidRPr="009E5C65" w:rsidRDefault="00A360BA">
            <w:pPr>
              <w:rPr>
                <w:lang w:val="ru-RU"/>
              </w:rPr>
            </w:pPr>
            <w:r w:rsidRPr="009E5C65">
              <w:rPr>
                <w:lang w:val="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66.</w:t>
            </w:r>
          </w:p>
        </w:tc>
        <w:tc>
          <w:tcPr>
            <w:tcW w:w="2880" w:type="dxa"/>
          </w:tcPr>
          <w:p w:rsidR="00AE5C33" w:rsidRPr="009E5C65" w:rsidRDefault="00A360BA">
            <w:pPr>
              <w:rPr>
                <w:lang w:val="ru-RU"/>
              </w:rPr>
            </w:pPr>
            <w:r w:rsidRPr="009E5C65">
              <w:rPr>
                <w:lang w:val="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67.</w:t>
            </w:r>
          </w:p>
        </w:tc>
        <w:tc>
          <w:tcPr>
            <w:tcW w:w="2880" w:type="dxa"/>
          </w:tcPr>
          <w:p w:rsidR="00AE5C33" w:rsidRPr="009E5C65" w:rsidRDefault="00A360BA">
            <w:pPr>
              <w:rPr>
                <w:lang w:val="ru-RU"/>
              </w:rPr>
            </w:pPr>
            <w:r w:rsidRPr="009E5C65">
              <w:rPr>
                <w:lang w:val="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68.</w:t>
            </w:r>
          </w:p>
        </w:tc>
        <w:tc>
          <w:tcPr>
            <w:tcW w:w="2880" w:type="dxa"/>
          </w:tcPr>
          <w:p w:rsidR="00AE5C33" w:rsidRPr="009E5C65" w:rsidRDefault="00A360BA">
            <w:pPr>
              <w:rPr>
                <w:lang w:val="ru-RU"/>
              </w:rPr>
            </w:pPr>
            <w:r w:rsidRPr="009E5C65">
              <w:rPr>
                <w:lang w:val="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69.</w:t>
            </w:r>
          </w:p>
        </w:tc>
        <w:tc>
          <w:tcPr>
            <w:tcW w:w="2880" w:type="dxa"/>
          </w:tcPr>
          <w:p w:rsidR="00AE5C33" w:rsidRPr="009E5C65" w:rsidRDefault="00A360BA">
            <w:pPr>
              <w:rPr>
                <w:lang w:val="ru-RU"/>
              </w:rPr>
            </w:pPr>
            <w:r w:rsidRPr="009E5C65">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70.</w:t>
            </w:r>
          </w:p>
        </w:tc>
        <w:tc>
          <w:tcPr>
            <w:tcW w:w="2880" w:type="dxa"/>
          </w:tcPr>
          <w:p w:rsidR="00AE5C33" w:rsidRPr="009E5C65" w:rsidRDefault="00A360BA">
            <w:pPr>
              <w:rPr>
                <w:lang w:val="ru-RU"/>
              </w:rPr>
            </w:pPr>
            <w:r w:rsidRPr="009E5C65">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71.</w:t>
            </w:r>
          </w:p>
        </w:tc>
        <w:tc>
          <w:tcPr>
            <w:tcW w:w="2880" w:type="dxa"/>
          </w:tcPr>
          <w:p w:rsidR="00AE5C33" w:rsidRPr="009E5C65" w:rsidRDefault="00A360BA">
            <w:pPr>
              <w:rPr>
                <w:lang w:val="ru-RU"/>
              </w:rPr>
            </w:pPr>
            <w:r w:rsidRPr="009E5C65">
              <w:rPr>
                <w:lang w:val="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72.</w:t>
            </w:r>
          </w:p>
        </w:tc>
        <w:tc>
          <w:tcPr>
            <w:tcW w:w="2880" w:type="dxa"/>
          </w:tcPr>
          <w:p w:rsidR="00AE5C33" w:rsidRPr="009E5C65" w:rsidRDefault="00A360BA">
            <w:pPr>
              <w:rPr>
                <w:lang w:val="ru-RU"/>
              </w:rPr>
            </w:pPr>
            <w:r w:rsidRPr="009E5C65">
              <w:rPr>
                <w:lang w:val="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E5C65">
        <w:tc>
          <w:tcPr>
            <w:tcW w:w="2880" w:type="dxa"/>
          </w:tcPr>
          <w:p w:rsidR="00AE5C33" w:rsidRDefault="00A360BA">
            <w:r>
              <w:t>73.</w:t>
            </w:r>
          </w:p>
        </w:tc>
        <w:tc>
          <w:tcPr>
            <w:tcW w:w="2880" w:type="dxa"/>
          </w:tcPr>
          <w:p w:rsidR="00AE5C33" w:rsidRPr="009E5C65" w:rsidRDefault="00A360BA">
            <w:pPr>
              <w:rPr>
                <w:lang w:val="ru-RU"/>
              </w:rPr>
            </w:pPr>
            <w:r w:rsidRPr="009E5C65">
              <w:rPr>
                <w:lang w:val="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74.</w:t>
            </w:r>
          </w:p>
        </w:tc>
        <w:tc>
          <w:tcPr>
            <w:tcW w:w="2880" w:type="dxa"/>
          </w:tcPr>
          <w:p w:rsidR="00AE5C33" w:rsidRPr="009E5C65" w:rsidRDefault="00A360BA">
            <w:pPr>
              <w:rPr>
                <w:lang w:val="ru-RU"/>
              </w:rPr>
            </w:pPr>
            <w:r w:rsidRPr="009E5C65">
              <w:rPr>
                <w:lang w:val="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75.</w:t>
            </w:r>
          </w:p>
        </w:tc>
        <w:tc>
          <w:tcPr>
            <w:tcW w:w="2880" w:type="dxa"/>
          </w:tcPr>
          <w:p w:rsidR="00AE5C33" w:rsidRPr="009E5C65" w:rsidRDefault="00A360BA">
            <w:pPr>
              <w:rPr>
                <w:lang w:val="ru-RU"/>
              </w:rPr>
            </w:pPr>
            <w:r w:rsidRPr="009E5C65">
              <w:rPr>
                <w:lang w:val="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76.</w:t>
            </w:r>
          </w:p>
        </w:tc>
        <w:tc>
          <w:tcPr>
            <w:tcW w:w="2880" w:type="dxa"/>
          </w:tcPr>
          <w:p w:rsidR="00AE5C33" w:rsidRPr="009E5C65" w:rsidRDefault="00A360BA">
            <w:pPr>
              <w:rPr>
                <w:lang w:val="ru-RU"/>
              </w:rPr>
            </w:pPr>
            <w:r w:rsidRPr="009E5C65">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E5C65">
        <w:tc>
          <w:tcPr>
            <w:tcW w:w="2880" w:type="dxa"/>
          </w:tcPr>
          <w:p w:rsidR="00AE5C33" w:rsidRDefault="00A360BA">
            <w:r>
              <w:t>77.</w:t>
            </w:r>
          </w:p>
        </w:tc>
        <w:tc>
          <w:tcPr>
            <w:tcW w:w="2880" w:type="dxa"/>
          </w:tcPr>
          <w:p w:rsidR="00AE5C33" w:rsidRPr="009E5C65" w:rsidRDefault="00A360BA">
            <w:pPr>
              <w:rPr>
                <w:lang w:val="ru-RU"/>
              </w:rPr>
            </w:pPr>
            <w:r w:rsidRPr="009E5C65">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75685">
        <w:tc>
          <w:tcPr>
            <w:tcW w:w="2880" w:type="dxa"/>
          </w:tcPr>
          <w:p w:rsidR="00AE5C33" w:rsidRDefault="00A360BA">
            <w:r>
              <w:t>78.</w:t>
            </w:r>
          </w:p>
        </w:tc>
        <w:tc>
          <w:tcPr>
            <w:tcW w:w="2880" w:type="dxa"/>
          </w:tcPr>
          <w:p w:rsidR="00AE5C33" w:rsidRPr="009E5C65" w:rsidRDefault="00A360BA">
            <w:pPr>
              <w:rPr>
                <w:lang w:val="ru-RU"/>
              </w:rPr>
            </w:pPr>
            <w:r w:rsidRPr="009E5C65">
              <w:rPr>
                <w:lang w:val="ru-RU"/>
              </w:rP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E5C65">
        <w:tc>
          <w:tcPr>
            <w:tcW w:w="2880" w:type="dxa"/>
          </w:tcPr>
          <w:p w:rsidR="00AE5C33" w:rsidRDefault="00A360BA">
            <w:r>
              <w:t>79.</w:t>
            </w:r>
          </w:p>
        </w:tc>
        <w:tc>
          <w:tcPr>
            <w:tcW w:w="2880" w:type="dxa"/>
          </w:tcPr>
          <w:p w:rsidR="00AE5C33" w:rsidRPr="009E5C65" w:rsidRDefault="00A360BA">
            <w:pPr>
              <w:rPr>
                <w:lang w:val="ru-RU"/>
              </w:rPr>
            </w:pPr>
            <w:r w:rsidRPr="009E5C65">
              <w:rPr>
                <w:lang w:val="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E5C33" w:rsidRPr="009E5C65" w:rsidRDefault="00AE5C33">
            <w:pPr>
              <w:rPr>
                <w:lang w:val="ru-RU"/>
              </w:rPr>
            </w:pPr>
          </w:p>
        </w:tc>
      </w:tr>
      <w:tr w:rsidR="00AE5C33" w:rsidRPr="009E5C65">
        <w:tc>
          <w:tcPr>
            <w:tcW w:w="2880" w:type="dxa"/>
          </w:tcPr>
          <w:p w:rsidR="00AE5C33" w:rsidRDefault="00A360BA">
            <w:r>
              <w:t>80.</w:t>
            </w:r>
          </w:p>
        </w:tc>
        <w:tc>
          <w:tcPr>
            <w:tcW w:w="2880" w:type="dxa"/>
          </w:tcPr>
          <w:p w:rsidR="00AE5C33" w:rsidRPr="009E5C65" w:rsidRDefault="00A360BA">
            <w:pPr>
              <w:rPr>
                <w:lang w:val="ru-RU"/>
              </w:rPr>
            </w:pPr>
            <w:r w:rsidRPr="009E5C65">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AE5C33" w:rsidRPr="009E5C65" w:rsidRDefault="00AE5C33">
            <w:pPr>
              <w:rPr>
                <w:lang w:val="ru-RU"/>
              </w:rPr>
            </w:pPr>
          </w:p>
        </w:tc>
      </w:tr>
      <w:tr w:rsidR="00AE5C33" w:rsidRPr="00975685">
        <w:tc>
          <w:tcPr>
            <w:tcW w:w="2880" w:type="dxa"/>
          </w:tcPr>
          <w:p w:rsidR="00AE5C33" w:rsidRDefault="00A360BA">
            <w:r>
              <w:t>81.</w:t>
            </w:r>
          </w:p>
        </w:tc>
        <w:tc>
          <w:tcPr>
            <w:tcW w:w="2880" w:type="dxa"/>
          </w:tcPr>
          <w:p w:rsidR="00AE5C33" w:rsidRPr="009E5C65" w:rsidRDefault="00A360BA">
            <w:pPr>
              <w:rPr>
                <w:lang w:val="ru-RU"/>
              </w:rPr>
            </w:pPr>
            <w:r w:rsidRPr="009E5C65">
              <w:rPr>
                <w:lang w:val="ru-RU"/>
              </w:rPr>
              <w:t>Печатный материал «Русская фаланга» № 14 (42) от 25 декабря 2004 года (решение Октябрьского районного суда города Ижевска от 05.10.2007).</w:t>
            </w:r>
          </w:p>
        </w:tc>
        <w:tc>
          <w:tcPr>
            <w:tcW w:w="2880" w:type="dxa"/>
          </w:tcPr>
          <w:p w:rsidR="00AE5C33" w:rsidRPr="009E5C65" w:rsidRDefault="00AE5C33">
            <w:pPr>
              <w:rPr>
                <w:lang w:val="ru-RU"/>
              </w:rPr>
            </w:pPr>
          </w:p>
        </w:tc>
      </w:tr>
      <w:tr w:rsidR="00AE5C33" w:rsidRPr="00975685">
        <w:tc>
          <w:tcPr>
            <w:tcW w:w="2880" w:type="dxa"/>
          </w:tcPr>
          <w:p w:rsidR="00AE5C33" w:rsidRDefault="00A360BA">
            <w:r>
              <w:t>82.</w:t>
            </w:r>
          </w:p>
        </w:tc>
        <w:tc>
          <w:tcPr>
            <w:tcW w:w="2880" w:type="dxa"/>
          </w:tcPr>
          <w:p w:rsidR="00AE5C33" w:rsidRPr="009E5C65" w:rsidRDefault="00A360BA">
            <w:pPr>
              <w:rPr>
                <w:lang w:val="ru-RU"/>
              </w:rPr>
            </w:pPr>
            <w:r w:rsidRPr="009E5C65">
              <w:rPr>
                <w:lang w:val="ru-RU"/>
              </w:rPr>
              <w:t>Печатный материал «Республика» № 4 (18-24 апреля 2004 года) (решение Октябрьского районного суда города Ижевска от 05.10.2007).</w:t>
            </w:r>
          </w:p>
        </w:tc>
        <w:tc>
          <w:tcPr>
            <w:tcW w:w="2880" w:type="dxa"/>
          </w:tcPr>
          <w:p w:rsidR="00AE5C33" w:rsidRPr="009E5C65" w:rsidRDefault="00AE5C33">
            <w:pPr>
              <w:rPr>
                <w:lang w:val="ru-RU"/>
              </w:rPr>
            </w:pPr>
          </w:p>
        </w:tc>
      </w:tr>
      <w:tr w:rsidR="00AE5C33" w:rsidRPr="00975685">
        <w:tc>
          <w:tcPr>
            <w:tcW w:w="2880" w:type="dxa"/>
          </w:tcPr>
          <w:p w:rsidR="00AE5C33" w:rsidRDefault="00A360BA">
            <w:r>
              <w:t>8</w:t>
            </w:r>
            <w:r>
              <w:lastRenderedPageBreak/>
              <w:t>3.</w:t>
            </w:r>
          </w:p>
        </w:tc>
        <w:tc>
          <w:tcPr>
            <w:tcW w:w="2880" w:type="dxa"/>
          </w:tcPr>
          <w:p w:rsidR="00AE5C33" w:rsidRPr="009E5C65" w:rsidRDefault="00A360BA">
            <w:pPr>
              <w:rPr>
                <w:lang w:val="ru-RU"/>
              </w:rPr>
            </w:pPr>
            <w:r w:rsidRPr="009E5C65">
              <w:rPr>
                <w:lang w:val="ru-RU"/>
              </w:rPr>
              <w:lastRenderedPageBreak/>
              <w:t xml:space="preserve">Печатный материал «Наш народный наблюдатель» № 1 (ноябрь 2003 года) (решение Октябрьского районного </w:t>
            </w:r>
            <w:r w:rsidRPr="009E5C65">
              <w:rPr>
                <w:lang w:val="ru-RU"/>
              </w:rPr>
              <w:lastRenderedPageBreak/>
              <w:t>суда города Ижевска от 05.10.2007).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84.</w:t>
            </w:r>
          </w:p>
        </w:tc>
        <w:tc>
          <w:tcPr>
            <w:tcW w:w="2880" w:type="dxa"/>
          </w:tcPr>
          <w:p w:rsidR="00AE5C33" w:rsidRPr="009E5C65" w:rsidRDefault="00A360BA">
            <w:pPr>
              <w:rPr>
                <w:lang w:val="ru-RU"/>
              </w:rPr>
            </w:pPr>
            <w:r w:rsidRPr="009E5C65">
              <w:rPr>
                <w:lang w:val="ru-RU"/>
              </w:rPr>
              <w:t>Брошюра «Исламская Вера»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85.</w:t>
            </w:r>
          </w:p>
        </w:tc>
        <w:tc>
          <w:tcPr>
            <w:tcW w:w="2880" w:type="dxa"/>
          </w:tcPr>
          <w:p w:rsidR="00AE5C33" w:rsidRPr="009E5C65" w:rsidRDefault="00A360BA">
            <w:pPr>
              <w:rPr>
                <w:lang w:val="ru-RU"/>
              </w:rPr>
            </w:pPr>
            <w:r w:rsidRPr="009E5C65">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86.</w:t>
            </w:r>
          </w:p>
        </w:tc>
        <w:tc>
          <w:tcPr>
            <w:tcW w:w="2880" w:type="dxa"/>
          </w:tcPr>
          <w:p w:rsidR="00AE5C33" w:rsidRPr="009E5C65" w:rsidRDefault="00A360BA">
            <w:pPr>
              <w:rPr>
                <w:lang w:val="ru-RU"/>
              </w:rPr>
            </w:pPr>
            <w:r w:rsidRPr="009E5C65">
              <w:rPr>
                <w:lang w:val="ru-RU"/>
              </w:rPr>
              <w:t>Брошюра «Сознание «Аль-Ваъй» № 203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87.</w:t>
            </w:r>
          </w:p>
        </w:tc>
        <w:tc>
          <w:tcPr>
            <w:tcW w:w="2880" w:type="dxa"/>
          </w:tcPr>
          <w:p w:rsidR="00AE5C33" w:rsidRPr="009E5C65" w:rsidRDefault="00A360BA">
            <w:pPr>
              <w:rPr>
                <w:lang w:val="ru-RU"/>
              </w:rPr>
            </w:pPr>
            <w:r w:rsidRPr="009E5C65">
              <w:rPr>
                <w:lang w:val="ru-RU"/>
              </w:rPr>
              <w:t>Брошюра «Сознание «Аль-Ваъй» № 204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88.</w:t>
            </w:r>
          </w:p>
        </w:tc>
        <w:tc>
          <w:tcPr>
            <w:tcW w:w="2880" w:type="dxa"/>
          </w:tcPr>
          <w:p w:rsidR="00AE5C33" w:rsidRPr="009E5C65" w:rsidRDefault="00A360BA">
            <w:pPr>
              <w:rPr>
                <w:lang w:val="ru-RU"/>
              </w:rPr>
            </w:pPr>
            <w:r w:rsidRPr="009E5C65">
              <w:rPr>
                <w:lang w:val="ru-RU"/>
              </w:rPr>
              <w:t>Брошюра «Сознание «Аль-Ваъй» № 205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89.</w:t>
            </w:r>
          </w:p>
        </w:tc>
        <w:tc>
          <w:tcPr>
            <w:tcW w:w="2880" w:type="dxa"/>
          </w:tcPr>
          <w:p w:rsidR="00AE5C33" w:rsidRPr="009E5C65" w:rsidRDefault="00A360BA">
            <w:pPr>
              <w:rPr>
                <w:lang w:val="ru-RU"/>
              </w:rPr>
            </w:pPr>
            <w:r w:rsidRPr="009E5C65">
              <w:rPr>
                <w:lang w:val="ru-RU"/>
              </w:rPr>
              <w:t>Брошюра «Сознание «Аль-Ваъй» № 207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90.</w:t>
            </w:r>
          </w:p>
        </w:tc>
        <w:tc>
          <w:tcPr>
            <w:tcW w:w="2880" w:type="dxa"/>
          </w:tcPr>
          <w:p w:rsidR="00AE5C33" w:rsidRPr="009E5C65" w:rsidRDefault="00A360BA">
            <w:pPr>
              <w:rPr>
                <w:lang w:val="ru-RU"/>
              </w:rPr>
            </w:pPr>
            <w:r w:rsidRPr="009E5C65">
              <w:rPr>
                <w:lang w:val="ru-RU"/>
              </w:rPr>
              <w:t>Брошюра «Сознание «Аль-Ваъй» № 208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91.</w:t>
            </w:r>
          </w:p>
        </w:tc>
        <w:tc>
          <w:tcPr>
            <w:tcW w:w="2880" w:type="dxa"/>
          </w:tcPr>
          <w:p w:rsidR="00AE5C33" w:rsidRPr="009E5C65" w:rsidRDefault="00A360BA">
            <w:pPr>
              <w:rPr>
                <w:lang w:val="ru-RU"/>
              </w:rPr>
            </w:pPr>
            <w:r w:rsidRPr="009E5C65">
              <w:rPr>
                <w:lang w:val="ru-RU"/>
              </w:rPr>
              <w:t>Брошюра «Вхождение в общество»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92.</w:t>
            </w:r>
          </w:p>
        </w:tc>
        <w:tc>
          <w:tcPr>
            <w:tcW w:w="2880" w:type="dxa"/>
          </w:tcPr>
          <w:p w:rsidR="00AE5C33" w:rsidRPr="009E5C65" w:rsidRDefault="00A360BA">
            <w:pPr>
              <w:rPr>
                <w:lang w:val="ru-RU"/>
              </w:rPr>
            </w:pPr>
            <w:r w:rsidRPr="009E5C65">
              <w:rPr>
                <w:lang w:val="ru-RU"/>
              </w:rPr>
              <w:t>Брошюра «Партийное сплочение»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93.</w:t>
            </w:r>
          </w:p>
        </w:tc>
        <w:tc>
          <w:tcPr>
            <w:tcW w:w="2880" w:type="dxa"/>
          </w:tcPr>
          <w:p w:rsidR="00AE5C33" w:rsidRPr="009E5C65" w:rsidRDefault="00A360BA">
            <w:pPr>
              <w:rPr>
                <w:lang w:val="ru-RU"/>
              </w:rPr>
            </w:pPr>
            <w:r w:rsidRPr="009E5C65">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94.</w:t>
            </w:r>
          </w:p>
        </w:tc>
        <w:tc>
          <w:tcPr>
            <w:tcW w:w="2880" w:type="dxa"/>
          </w:tcPr>
          <w:p w:rsidR="00AE5C33" w:rsidRPr="009E5C65" w:rsidRDefault="00A360BA">
            <w:pPr>
              <w:rPr>
                <w:lang w:val="ru-RU"/>
              </w:rPr>
            </w:pPr>
            <w:r w:rsidRPr="009E5C65">
              <w:rPr>
                <w:lang w:val="ru-RU"/>
              </w:rPr>
              <w:t>Брошюра «Путь к Вере»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95.</w:t>
            </w:r>
          </w:p>
        </w:tc>
        <w:tc>
          <w:tcPr>
            <w:tcW w:w="2880" w:type="dxa"/>
          </w:tcPr>
          <w:p w:rsidR="00AE5C33" w:rsidRPr="009E5C65" w:rsidRDefault="00A360BA">
            <w:pPr>
              <w:rPr>
                <w:lang w:val="ru-RU"/>
              </w:rPr>
            </w:pPr>
            <w:r w:rsidRPr="009E5C65">
              <w:rPr>
                <w:lang w:val="ru-RU"/>
              </w:rPr>
              <w:t>Брошюра «Тафсир Аятов»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rsidRPr="00975685">
        <w:tc>
          <w:tcPr>
            <w:tcW w:w="2880" w:type="dxa"/>
          </w:tcPr>
          <w:p w:rsidR="00AE5C33" w:rsidRDefault="00A360BA">
            <w:r>
              <w:t>96.</w:t>
            </w:r>
          </w:p>
        </w:tc>
        <w:tc>
          <w:tcPr>
            <w:tcW w:w="2880" w:type="dxa"/>
          </w:tcPr>
          <w:p w:rsidR="00AE5C33" w:rsidRPr="009E5C65" w:rsidRDefault="00A360BA">
            <w:pPr>
              <w:rPr>
                <w:lang w:val="ru-RU"/>
              </w:rPr>
            </w:pPr>
            <w:r w:rsidRPr="009E5C65">
              <w:rPr>
                <w:lang w:val="ru-RU"/>
              </w:rPr>
              <w:t>Брошюра «Система Ислама» (решение Правобережного районного суда г. Магнитогорска Челябинской области от 16.11.2007).</w:t>
            </w:r>
          </w:p>
        </w:tc>
        <w:tc>
          <w:tcPr>
            <w:tcW w:w="2880" w:type="dxa"/>
          </w:tcPr>
          <w:p w:rsidR="00AE5C33" w:rsidRPr="009E5C65" w:rsidRDefault="00AE5C33">
            <w:pPr>
              <w:rPr>
                <w:lang w:val="ru-RU"/>
              </w:rPr>
            </w:pPr>
          </w:p>
        </w:tc>
      </w:tr>
      <w:tr w:rsidR="00AE5C33">
        <w:tc>
          <w:tcPr>
            <w:tcW w:w="2880" w:type="dxa"/>
          </w:tcPr>
          <w:p w:rsidR="00AE5C33" w:rsidRDefault="00A360BA">
            <w:r>
              <w:t>97.</w:t>
            </w:r>
          </w:p>
        </w:tc>
        <w:tc>
          <w:tcPr>
            <w:tcW w:w="2880" w:type="dxa"/>
          </w:tcPr>
          <w:p w:rsidR="00AE5C33" w:rsidRDefault="00A360BA">
            <w:r w:rsidRPr="009E5C65">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2880" w:type="dxa"/>
          </w:tcPr>
          <w:p w:rsidR="00AE5C33" w:rsidRDefault="00AE5C33"/>
        </w:tc>
      </w:tr>
      <w:tr w:rsidR="00AE5C33">
        <w:tc>
          <w:tcPr>
            <w:tcW w:w="2880" w:type="dxa"/>
          </w:tcPr>
          <w:p w:rsidR="00AE5C33" w:rsidRDefault="00A360BA">
            <w:r>
              <w:t>98.</w:t>
            </w:r>
          </w:p>
        </w:tc>
        <w:tc>
          <w:tcPr>
            <w:tcW w:w="2880" w:type="dxa"/>
          </w:tcPr>
          <w:p w:rsidR="00AE5C33" w:rsidRDefault="00A360BA">
            <w:r w:rsidRPr="009E5C65">
              <w:rPr>
                <w:lang w:val="ru-RU"/>
              </w:rPr>
              <w:t xml:space="preserve">Листовка с заголовком «Уважаемые земляки!», завершающаяся текстом «Вступайте в Славянский союз!» </w:t>
            </w:r>
            <w:r>
              <w:t>(решение Южно-Сахалинского городского суда от 14.12.2007).</w:t>
            </w:r>
          </w:p>
        </w:tc>
        <w:tc>
          <w:tcPr>
            <w:tcW w:w="2880" w:type="dxa"/>
          </w:tcPr>
          <w:p w:rsidR="00AE5C33" w:rsidRDefault="00AE5C33"/>
        </w:tc>
      </w:tr>
      <w:tr w:rsidR="00AE5C33">
        <w:tc>
          <w:tcPr>
            <w:tcW w:w="2880" w:type="dxa"/>
          </w:tcPr>
          <w:p w:rsidR="00AE5C33" w:rsidRDefault="00A360BA">
            <w:r>
              <w:t>99.</w:t>
            </w:r>
          </w:p>
        </w:tc>
        <w:tc>
          <w:tcPr>
            <w:tcW w:w="2880" w:type="dxa"/>
          </w:tcPr>
          <w:p w:rsidR="00AE5C33" w:rsidRDefault="00A360BA">
            <w:r w:rsidRPr="009E5C65">
              <w:rPr>
                <w:lang w:val="ru-RU"/>
              </w:rPr>
              <w:t xml:space="preserve">Листовка «Славянский союз» с тремя изображениями и высказыванием «Скажи «нет» инородной сволочи!!! </w:t>
            </w:r>
            <w:r>
              <w:t>Вступайте в СС» (решение Южно-Сахалинского городского суда от 25.10.2007).</w:t>
            </w:r>
          </w:p>
        </w:tc>
        <w:tc>
          <w:tcPr>
            <w:tcW w:w="2880" w:type="dxa"/>
          </w:tcPr>
          <w:p w:rsidR="00AE5C33" w:rsidRDefault="00AE5C33"/>
        </w:tc>
      </w:tr>
      <w:tr w:rsidR="00AE5C33" w:rsidRPr="009E5C65">
        <w:tc>
          <w:tcPr>
            <w:tcW w:w="2880" w:type="dxa"/>
          </w:tcPr>
          <w:p w:rsidR="00AE5C33" w:rsidRDefault="00A360BA">
            <w:r>
              <w:t>10</w:t>
            </w:r>
            <w:r>
              <w:lastRenderedPageBreak/>
              <w:t>0.</w:t>
            </w:r>
          </w:p>
        </w:tc>
        <w:tc>
          <w:tcPr>
            <w:tcW w:w="2880" w:type="dxa"/>
          </w:tcPr>
          <w:p w:rsidR="00AE5C33" w:rsidRPr="009E5C65" w:rsidRDefault="00A360BA">
            <w:pPr>
              <w:rPr>
                <w:lang w:val="ru-RU"/>
              </w:rPr>
            </w:pPr>
            <w:r w:rsidRPr="009E5C65">
              <w:rPr>
                <w:lang w:val="ru-RU"/>
              </w:rPr>
              <w:lastRenderedPageBreak/>
              <w:t>Стихотворение «Чуда-Юда» за подписью «Николай Федоров» (решение Южно-Сахалинского городского суда от 25.10.2007).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101.</w:t>
            </w:r>
          </w:p>
        </w:tc>
        <w:tc>
          <w:tcPr>
            <w:tcW w:w="2880" w:type="dxa"/>
          </w:tcPr>
          <w:p w:rsidR="00AE5C33" w:rsidRPr="009E5C65" w:rsidRDefault="00A360BA">
            <w:pPr>
              <w:rPr>
                <w:lang w:val="ru-RU"/>
              </w:rPr>
            </w:pPr>
            <w:r w:rsidRPr="009E5C65">
              <w:rPr>
                <w:lang w:val="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2880" w:type="dxa"/>
          </w:tcPr>
          <w:p w:rsidR="00AE5C33" w:rsidRPr="009E5C65" w:rsidRDefault="00AE5C33">
            <w:pPr>
              <w:rPr>
                <w:lang w:val="ru-RU"/>
              </w:rPr>
            </w:pPr>
          </w:p>
        </w:tc>
      </w:tr>
      <w:tr w:rsidR="00AE5C33" w:rsidRPr="00975685">
        <w:tc>
          <w:tcPr>
            <w:tcW w:w="2880" w:type="dxa"/>
          </w:tcPr>
          <w:p w:rsidR="00AE5C33" w:rsidRDefault="00A360BA">
            <w:r>
              <w:t>102.</w:t>
            </w:r>
          </w:p>
        </w:tc>
        <w:tc>
          <w:tcPr>
            <w:tcW w:w="2880" w:type="dxa"/>
          </w:tcPr>
          <w:p w:rsidR="00AE5C33" w:rsidRPr="009E5C65" w:rsidRDefault="00A360BA">
            <w:pPr>
              <w:rPr>
                <w:lang w:val="ru-RU"/>
              </w:rPr>
            </w:pPr>
            <w:r w:rsidRPr="009E5C65">
              <w:rPr>
                <w:lang w:val="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w="2880" w:type="dxa"/>
          </w:tcPr>
          <w:p w:rsidR="00AE5C33" w:rsidRPr="009E5C65" w:rsidRDefault="00AE5C33">
            <w:pPr>
              <w:rPr>
                <w:lang w:val="ru-RU"/>
              </w:rPr>
            </w:pPr>
          </w:p>
        </w:tc>
      </w:tr>
      <w:tr w:rsidR="00AE5C33" w:rsidRPr="00975685">
        <w:tc>
          <w:tcPr>
            <w:tcW w:w="2880" w:type="dxa"/>
          </w:tcPr>
          <w:p w:rsidR="00AE5C33" w:rsidRDefault="00A360BA">
            <w:r>
              <w:t>103.</w:t>
            </w:r>
          </w:p>
        </w:tc>
        <w:tc>
          <w:tcPr>
            <w:tcW w:w="2880" w:type="dxa"/>
          </w:tcPr>
          <w:p w:rsidR="00AE5C33" w:rsidRPr="009E5C65" w:rsidRDefault="00A360BA">
            <w:pPr>
              <w:rPr>
                <w:lang w:val="ru-RU"/>
              </w:rPr>
            </w:pPr>
            <w:r w:rsidRPr="009E5C65">
              <w:rPr>
                <w:lang w:val="ru-RU"/>
              </w:rPr>
              <w:t>Текст песни «Просторы Европы»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104.</w:t>
            </w:r>
          </w:p>
        </w:tc>
        <w:tc>
          <w:tcPr>
            <w:tcW w:w="2880" w:type="dxa"/>
          </w:tcPr>
          <w:p w:rsidR="00AE5C33" w:rsidRPr="009E5C65" w:rsidRDefault="00A360BA">
            <w:pPr>
              <w:rPr>
                <w:lang w:val="ru-RU"/>
              </w:rPr>
            </w:pPr>
            <w:r w:rsidRPr="009E5C65">
              <w:rPr>
                <w:lang w:val="ru-RU"/>
              </w:rPr>
              <w:t>Текст песни «Хрустальная ночь»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105.</w:t>
            </w:r>
          </w:p>
        </w:tc>
        <w:tc>
          <w:tcPr>
            <w:tcW w:w="2880" w:type="dxa"/>
          </w:tcPr>
          <w:p w:rsidR="00AE5C33" w:rsidRPr="009E5C65" w:rsidRDefault="00A360BA">
            <w:pPr>
              <w:rPr>
                <w:lang w:val="ru-RU"/>
              </w:rPr>
            </w:pPr>
            <w:r w:rsidRPr="009E5C65">
              <w:rPr>
                <w:lang w:val="ru-RU"/>
              </w:rPr>
              <w:t>Текст песни «В память героям»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106.</w:t>
            </w:r>
          </w:p>
        </w:tc>
        <w:tc>
          <w:tcPr>
            <w:tcW w:w="2880" w:type="dxa"/>
          </w:tcPr>
          <w:p w:rsidR="00AE5C33" w:rsidRPr="009E5C65" w:rsidRDefault="00A360BA">
            <w:pPr>
              <w:rPr>
                <w:lang w:val="ru-RU"/>
              </w:rPr>
            </w:pPr>
            <w:r w:rsidRPr="009E5C65">
              <w:rPr>
                <w:lang w:val="ru-RU"/>
              </w:rPr>
              <w:t>Текст песни «</w:t>
            </w:r>
            <w:r>
              <w:t>YO</w:t>
            </w:r>
            <w:r w:rsidRPr="009E5C65">
              <w:rPr>
                <w:lang w:val="ru-RU"/>
              </w:rPr>
              <w:t>–</w:t>
            </w:r>
            <w:r>
              <w:t>YO</w:t>
            </w:r>
            <w:r w:rsidRPr="009E5C65">
              <w:rPr>
                <w:lang w:val="ru-RU"/>
              </w:rPr>
              <w:t xml:space="preserve"> – реп гнилье - </w:t>
            </w:r>
            <w:r>
              <w:t>YO</w:t>
            </w:r>
            <w:r w:rsidRPr="009E5C65">
              <w:rPr>
                <w:lang w:val="ru-RU"/>
              </w:rPr>
              <w:t>»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10</w:t>
            </w:r>
            <w:r>
              <w:lastRenderedPageBreak/>
              <w:t>7.</w:t>
            </w:r>
          </w:p>
        </w:tc>
        <w:tc>
          <w:tcPr>
            <w:tcW w:w="2880" w:type="dxa"/>
          </w:tcPr>
          <w:p w:rsidR="00AE5C33" w:rsidRPr="009E5C65" w:rsidRDefault="00A360BA">
            <w:pPr>
              <w:rPr>
                <w:lang w:val="ru-RU"/>
              </w:rPr>
            </w:pPr>
            <w:r w:rsidRPr="009E5C65">
              <w:rPr>
                <w:lang w:val="ru-RU"/>
              </w:rPr>
              <w:lastRenderedPageBreak/>
              <w:t xml:space="preserve">Текст песни «Мой выходной» музыкальной группы «Циклон Б» (решение Нагатинского суда г. Москвы от </w:t>
            </w:r>
            <w:r w:rsidRPr="009E5C65">
              <w:rPr>
                <w:lang w:val="ru-RU"/>
              </w:rPr>
              <w:lastRenderedPageBreak/>
              <w:t>01.10.2007).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108.</w:t>
            </w:r>
          </w:p>
        </w:tc>
        <w:tc>
          <w:tcPr>
            <w:tcW w:w="2880" w:type="dxa"/>
          </w:tcPr>
          <w:p w:rsidR="00AE5C33" w:rsidRPr="009E5C65" w:rsidRDefault="00A360BA">
            <w:pPr>
              <w:rPr>
                <w:lang w:val="ru-RU"/>
              </w:rPr>
            </w:pPr>
            <w:r w:rsidRPr="009E5C65">
              <w:rPr>
                <w:lang w:val="ru-RU"/>
              </w:rPr>
              <w:t>Текст песни «Это война»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109.</w:t>
            </w:r>
          </w:p>
        </w:tc>
        <w:tc>
          <w:tcPr>
            <w:tcW w:w="2880" w:type="dxa"/>
          </w:tcPr>
          <w:p w:rsidR="00AE5C33" w:rsidRPr="009E5C65" w:rsidRDefault="00A360BA">
            <w:pPr>
              <w:rPr>
                <w:lang w:val="ru-RU"/>
              </w:rPr>
            </w:pPr>
            <w:r w:rsidRPr="009E5C65">
              <w:rPr>
                <w:lang w:val="ru-RU"/>
              </w:rPr>
              <w:t>Текст песни «Отряд патриотов»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110.</w:t>
            </w:r>
          </w:p>
        </w:tc>
        <w:tc>
          <w:tcPr>
            <w:tcW w:w="2880" w:type="dxa"/>
          </w:tcPr>
          <w:p w:rsidR="00AE5C33" w:rsidRPr="009E5C65" w:rsidRDefault="00A360BA">
            <w:pPr>
              <w:rPr>
                <w:lang w:val="ru-RU"/>
              </w:rPr>
            </w:pPr>
            <w:r w:rsidRPr="009E5C65">
              <w:rPr>
                <w:lang w:val="ru-RU"/>
              </w:rPr>
              <w:t>Текст песни «Смерть врагам!»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111.</w:t>
            </w:r>
          </w:p>
        </w:tc>
        <w:tc>
          <w:tcPr>
            <w:tcW w:w="2880" w:type="dxa"/>
          </w:tcPr>
          <w:p w:rsidR="00AE5C33" w:rsidRPr="009E5C65" w:rsidRDefault="00A360BA">
            <w:pPr>
              <w:rPr>
                <w:lang w:val="ru-RU"/>
              </w:rPr>
            </w:pPr>
            <w:r w:rsidRPr="009E5C65">
              <w:rPr>
                <w:lang w:val="ru-RU"/>
              </w:rPr>
              <w:t>Текст песни «Каждый день под флагом смерти»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112.</w:t>
            </w:r>
          </w:p>
        </w:tc>
        <w:tc>
          <w:tcPr>
            <w:tcW w:w="2880" w:type="dxa"/>
          </w:tcPr>
          <w:p w:rsidR="00AE5C33" w:rsidRPr="009E5C65" w:rsidRDefault="00A360BA">
            <w:pPr>
              <w:rPr>
                <w:lang w:val="ru-RU"/>
              </w:rPr>
            </w:pPr>
            <w:r w:rsidRPr="009E5C65">
              <w:rPr>
                <w:lang w:val="ru-RU"/>
              </w:rPr>
              <w:t>Текст песни «Моё клеймо (</w:t>
            </w:r>
            <w:r>
              <w:t>Bonus</w:t>
            </w:r>
            <w:r w:rsidRPr="009E5C65">
              <w:rPr>
                <w:lang w:val="ru-RU"/>
              </w:rPr>
              <w:t xml:space="preserve"> </w:t>
            </w:r>
            <w:r>
              <w:t>track</w:t>
            </w:r>
            <w:r w:rsidRPr="009E5C65">
              <w:rPr>
                <w:lang w:val="ru-RU"/>
              </w:rPr>
              <w:t>)»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113.</w:t>
            </w:r>
          </w:p>
        </w:tc>
        <w:tc>
          <w:tcPr>
            <w:tcW w:w="2880" w:type="dxa"/>
          </w:tcPr>
          <w:p w:rsidR="00AE5C33" w:rsidRPr="009E5C65" w:rsidRDefault="00A360BA">
            <w:pPr>
              <w:rPr>
                <w:lang w:val="ru-RU"/>
              </w:rPr>
            </w:pPr>
            <w:r w:rsidRPr="009E5C65">
              <w:rPr>
                <w:lang w:val="ru-RU"/>
              </w:rPr>
              <w:t>Текст песни «Деим гор (</w:t>
            </w:r>
            <w:r>
              <w:t>Remake</w:t>
            </w:r>
            <w:r w:rsidRPr="009E5C65">
              <w:rPr>
                <w:lang w:val="ru-RU"/>
              </w:rPr>
              <w:t>)» музыкальной группы «Циклон Б» (решение Нагатинского суда г. Москвы от 01.10.2007).</w:t>
            </w:r>
          </w:p>
        </w:tc>
        <w:tc>
          <w:tcPr>
            <w:tcW w:w="2880" w:type="dxa"/>
          </w:tcPr>
          <w:p w:rsidR="00AE5C33" w:rsidRPr="009E5C65" w:rsidRDefault="00AE5C33">
            <w:pPr>
              <w:rPr>
                <w:lang w:val="ru-RU"/>
              </w:rPr>
            </w:pPr>
          </w:p>
        </w:tc>
      </w:tr>
      <w:tr w:rsidR="00AE5C33" w:rsidRPr="00975685">
        <w:tc>
          <w:tcPr>
            <w:tcW w:w="2880" w:type="dxa"/>
          </w:tcPr>
          <w:p w:rsidR="00AE5C33" w:rsidRDefault="00A360BA">
            <w:r>
              <w:t>11</w:t>
            </w:r>
            <w:r>
              <w:lastRenderedPageBreak/>
              <w:t>4.</w:t>
            </w:r>
          </w:p>
        </w:tc>
        <w:tc>
          <w:tcPr>
            <w:tcW w:w="2880" w:type="dxa"/>
          </w:tcPr>
          <w:p w:rsidR="00AE5C33" w:rsidRPr="009E5C65" w:rsidRDefault="00A360BA">
            <w:pPr>
              <w:rPr>
                <w:lang w:val="ru-RU"/>
              </w:rPr>
            </w:pPr>
            <w:r w:rsidRPr="009E5C65">
              <w:rPr>
                <w:lang w:val="ru-RU"/>
              </w:rPr>
              <w:lastRenderedPageBreak/>
              <w:t xml:space="preserve">Текст песни «Это наш век» музыкальной группы «Циклон Б» (решение Нагатинского суда г. Москвы от </w:t>
            </w:r>
            <w:r w:rsidRPr="009E5C65">
              <w:rPr>
                <w:lang w:val="ru-RU"/>
              </w:rPr>
              <w:lastRenderedPageBreak/>
              <w:t>01.10.2007).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115.</w:t>
            </w:r>
          </w:p>
        </w:tc>
        <w:tc>
          <w:tcPr>
            <w:tcW w:w="2880" w:type="dxa"/>
          </w:tcPr>
          <w:p w:rsidR="00AE5C33" w:rsidRPr="009E5C65" w:rsidRDefault="00A360BA">
            <w:pPr>
              <w:rPr>
                <w:lang w:val="ru-RU"/>
              </w:rPr>
            </w:pPr>
            <w:r w:rsidRPr="009E5C65">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116.</w:t>
            </w:r>
          </w:p>
        </w:tc>
        <w:tc>
          <w:tcPr>
            <w:tcW w:w="2880" w:type="dxa"/>
          </w:tcPr>
          <w:p w:rsidR="00AE5C33" w:rsidRPr="009E5C65" w:rsidRDefault="00A360BA">
            <w:pPr>
              <w:rPr>
                <w:lang w:val="ru-RU"/>
              </w:rPr>
            </w:pPr>
            <w:r w:rsidRPr="009E5C65">
              <w:rPr>
                <w:lang w:val="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117.</w:t>
            </w:r>
          </w:p>
        </w:tc>
        <w:tc>
          <w:tcPr>
            <w:tcW w:w="2880" w:type="dxa"/>
          </w:tcPr>
          <w:p w:rsidR="00AE5C33" w:rsidRPr="009E5C65" w:rsidRDefault="00A360BA">
            <w:pPr>
              <w:rPr>
                <w:lang w:val="ru-RU"/>
              </w:rPr>
            </w:pPr>
            <w:r w:rsidRPr="009E5C65">
              <w:rPr>
                <w:lang w:val="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118.</w:t>
            </w:r>
          </w:p>
        </w:tc>
        <w:tc>
          <w:tcPr>
            <w:tcW w:w="2880" w:type="dxa"/>
          </w:tcPr>
          <w:p w:rsidR="00AE5C33" w:rsidRPr="009E5C65" w:rsidRDefault="00A360BA">
            <w:pPr>
              <w:rPr>
                <w:lang w:val="ru-RU"/>
              </w:rPr>
            </w:pPr>
            <w:r w:rsidRPr="009E5C65">
              <w:rPr>
                <w:lang w:val="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119.</w:t>
            </w:r>
          </w:p>
        </w:tc>
        <w:tc>
          <w:tcPr>
            <w:tcW w:w="2880" w:type="dxa"/>
          </w:tcPr>
          <w:p w:rsidR="00AE5C33" w:rsidRPr="009E5C65" w:rsidRDefault="00A360BA">
            <w:pPr>
              <w:rPr>
                <w:lang w:val="ru-RU"/>
              </w:rPr>
            </w:pPr>
            <w:r w:rsidRPr="009E5C65">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120.</w:t>
            </w:r>
          </w:p>
        </w:tc>
        <w:tc>
          <w:tcPr>
            <w:tcW w:w="2880" w:type="dxa"/>
          </w:tcPr>
          <w:p w:rsidR="00AE5C33" w:rsidRPr="009E5C65" w:rsidRDefault="00A360BA">
            <w:pPr>
              <w:rPr>
                <w:lang w:val="ru-RU"/>
              </w:rPr>
            </w:pPr>
            <w:r w:rsidRPr="009E5C65">
              <w:rPr>
                <w:lang w:val="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12</w:t>
            </w:r>
            <w:r>
              <w:lastRenderedPageBreak/>
              <w:t>1.</w:t>
            </w:r>
          </w:p>
        </w:tc>
        <w:tc>
          <w:tcPr>
            <w:tcW w:w="2880" w:type="dxa"/>
          </w:tcPr>
          <w:p w:rsidR="00AE5C33" w:rsidRPr="009E5C65" w:rsidRDefault="00A360BA">
            <w:pPr>
              <w:rPr>
                <w:lang w:val="ru-RU"/>
              </w:rPr>
            </w:pPr>
            <w:r w:rsidRPr="009E5C65">
              <w:rPr>
                <w:lang w:val="ru-RU"/>
              </w:rPr>
              <w:lastRenderedPageBreak/>
              <w:t xml:space="preserve">Брошюра «Административные правила» (решение Туймазинского районного суда Республики Башкортостан </w:t>
            </w:r>
            <w:r w:rsidRPr="009E5C65">
              <w:rPr>
                <w:lang w:val="ru-RU"/>
              </w:rPr>
              <w:lastRenderedPageBreak/>
              <w:t>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122.</w:t>
            </w:r>
          </w:p>
        </w:tc>
        <w:tc>
          <w:tcPr>
            <w:tcW w:w="2880" w:type="dxa"/>
          </w:tcPr>
          <w:p w:rsidR="00AE5C33" w:rsidRPr="009E5C65" w:rsidRDefault="00A360BA">
            <w:pPr>
              <w:rPr>
                <w:lang w:val="ru-RU"/>
              </w:rPr>
            </w:pPr>
            <w:r w:rsidRPr="009E5C65">
              <w:rPr>
                <w:lang w:val="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123.</w:t>
            </w:r>
          </w:p>
        </w:tc>
        <w:tc>
          <w:tcPr>
            <w:tcW w:w="2880" w:type="dxa"/>
          </w:tcPr>
          <w:p w:rsidR="00AE5C33" w:rsidRPr="009E5C65" w:rsidRDefault="00A360BA">
            <w:pPr>
              <w:rPr>
                <w:lang w:val="ru-RU"/>
              </w:rPr>
            </w:pPr>
            <w:r w:rsidRPr="009E5C65">
              <w:rPr>
                <w:lang w:val="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124.</w:t>
            </w:r>
          </w:p>
        </w:tc>
        <w:tc>
          <w:tcPr>
            <w:tcW w:w="2880" w:type="dxa"/>
          </w:tcPr>
          <w:p w:rsidR="00AE5C33" w:rsidRPr="009E5C65" w:rsidRDefault="00A360BA">
            <w:pPr>
              <w:rPr>
                <w:lang w:val="ru-RU"/>
              </w:rPr>
            </w:pPr>
            <w:r w:rsidRPr="009E5C65">
              <w:rPr>
                <w:lang w:val="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125.</w:t>
            </w:r>
          </w:p>
        </w:tc>
        <w:tc>
          <w:tcPr>
            <w:tcW w:w="2880" w:type="dxa"/>
          </w:tcPr>
          <w:p w:rsidR="00AE5C33" w:rsidRPr="009E5C65" w:rsidRDefault="00A360BA">
            <w:pPr>
              <w:rPr>
                <w:lang w:val="ru-RU"/>
              </w:rPr>
            </w:pPr>
            <w:r w:rsidRPr="009E5C65">
              <w:rPr>
                <w:lang w:val="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126.</w:t>
            </w:r>
          </w:p>
        </w:tc>
        <w:tc>
          <w:tcPr>
            <w:tcW w:w="2880" w:type="dxa"/>
          </w:tcPr>
          <w:p w:rsidR="00AE5C33" w:rsidRPr="009E5C65" w:rsidRDefault="00A360BA">
            <w:pPr>
              <w:rPr>
                <w:lang w:val="ru-RU"/>
              </w:rPr>
            </w:pPr>
            <w:r w:rsidRPr="009E5C65">
              <w:rPr>
                <w:lang w:val="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127.</w:t>
            </w:r>
          </w:p>
        </w:tc>
        <w:tc>
          <w:tcPr>
            <w:tcW w:w="2880" w:type="dxa"/>
          </w:tcPr>
          <w:p w:rsidR="00AE5C33" w:rsidRPr="009E5C65" w:rsidRDefault="00A360BA">
            <w:pPr>
              <w:rPr>
                <w:lang w:val="ru-RU"/>
              </w:rPr>
            </w:pPr>
            <w:r w:rsidRPr="009E5C65">
              <w:rPr>
                <w:lang w:val="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E5C33" w:rsidRPr="009E5C65" w:rsidRDefault="00AE5C33">
            <w:pPr>
              <w:rPr>
                <w:lang w:val="ru-RU"/>
              </w:rPr>
            </w:pPr>
          </w:p>
        </w:tc>
      </w:tr>
      <w:tr w:rsidR="00AE5C33" w:rsidRPr="00975685">
        <w:tc>
          <w:tcPr>
            <w:tcW w:w="2880" w:type="dxa"/>
          </w:tcPr>
          <w:p w:rsidR="00AE5C33" w:rsidRDefault="00A360BA">
            <w:r>
              <w:t>12</w:t>
            </w:r>
            <w:r>
              <w:lastRenderedPageBreak/>
              <w:t>8.</w:t>
            </w:r>
          </w:p>
        </w:tc>
        <w:tc>
          <w:tcPr>
            <w:tcW w:w="2880" w:type="dxa"/>
          </w:tcPr>
          <w:p w:rsidR="00AE5C33" w:rsidRPr="009E5C65" w:rsidRDefault="00A360BA">
            <w:pPr>
              <w:rPr>
                <w:lang w:val="ru-RU"/>
              </w:rPr>
            </w:pPr>
            <w:r w:rsidRPr="009E5C65">
              <w:rPr>
                <w:lang w:val="ru-RU"/>
              </w:rPr>
              <w:lastRenderedPageBreak/>
              <w:t>Сообщение (листовка), размещенное Втулкиным Александром Александровичем на странице информационно-политического портала «</w:t>
            </w:r>
            <w:r>
              <w:t>zaks</w:t>
            </w:r>
            <w:r w:rsidRPr="009E5C65">
              <w:rPr>
                <w:lang w:val="ru-RU"/>
              </w:rPr>
              <w:t>.</w:t>
            </w:r>
            <w:r>
              <w:t>ru</w:t>
            </w:r>
            <w:r w:rsidRPr="009E5C65">
              <w:rPr>
                <w:lang w:val="ru-RU"/>
              </w:rPr>
              <w:t xml:space="preserve">» и на веб-сайте «Агентства журналистских расследований» (решение </w:t>
            </w:r>
            <w:r w:rsidRPr="009E5C65">
              <w:rPr>
                <w:lang w:val="ru-RU"/>
              </w:rPr>
              <w:lastRenderedPageBreak/>
              <w:t>Смольнинского районного суда г. Санкт-Петербурга от 29.01.2008).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129.</w:t>
            </w:r>
          </w:p>
        </w:tc>
        <w:tc>
          <w:tcPr>
            <w:tcW w:w="2880" w:type="dxa"/>
          </w:tcPr>
          <w:p w:rsidR="00AE5C33" w:rsidRPr="009E5C65" w:rsidRDefault="00A360BA">
            <w:pPr>
              <w:rPr>
                <w:lang w:val="ru-RU"/>
              </w:rPr>
            </w:pPr>
            <w:r w:rsidRPr="009E5C65">
              <w:rPr>
                <w:lang w:val="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2880" w:type="dxa"/>
          </w:tcPr>
          <w:p w:rsidR="00AE5C33" w:rsidRPr="009E5C65" w:rsidRDefault="00AE5C33">
            <w:pPr>
              <w:rPr>
                <w:lang w:val="ru-RU"/>
              </w:rPr>
            </w:pPr>
          </w:p>
        </w:tc>
      </w:tr>
      <w:tr w:rsidR="00AE5C33" w:rsidRPr="00975685">
        <w:tc>
          <w:tcPr>
            <w:tcW w:w="2880" w:type="dxa"/>
          </w:tcPr>
          <w:p w:rsidR="00AE5C33" w:rsidRDefault="00A360BA">
            <w:r>
              <w:t>130.</w:t>
            </w:r>
          </w:p>
        </w:tc>
        <w:tc>
          <w:tcPr>
            <w:tcW w:w="2880" w:type="dxa"/>
          </w:tcPr>
          <w:p w:rsidR="00AE5C33" w:rsidRPr="009E5C65" w:rsidRDefault="00A360BA">
            <w:pPr>
              <w:rPr>
                <w:lang w:val="ru-RU"/>
              </w:rPr>
            </w:pPr>
            <w:r w:rsidRPr="009E5C65">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2880" w:type="dxa"/>
          </w:tcPr>
          <w:p w:rsidR="00AE5C33" w:rsidRPr="009E5C65" w:rsidRDefault="00AE5C33">
            <w:pPr>
              <w:rPr>
                <w:lang w:val="ru-RU"/>
              </w:rPr>
            </w:pPr>
          </w:p>
        </w:tc>
      </w:tr>
      <w:tr w:rsidR="00AE5C33" w:rsidRPr="00975685">
        <w:tc>
          <w:tcPr>
            <w:tcW w:w="2880" w:type="dxa"/>
          </w:tcPr>
          <w:p w:rsidR="00AE5C33" w:rsidRDefault="00A360BA">
            <w:r>
              <w:t>131.</w:t>
            </w:r>
          </w:p>
        </w:tc>
        <w:tc>
          <w:tcPr>
            <w:tcW w:w="2880" w:type="dxa"/>
          </w:tcPr>
          <w:p w:rsidR="00AE5C33" w:rsidRPr="009E5C65" w:rsidRDefault="00A360BA">
            <w:pPr>
              <w:rPr>
                <w:lang w:val="ru-RU"/>
              </w:rPr>
            </w:pPr>
            <w:r w:rsidRPr="009E5C65">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AE5C33" w:rsidRPr="009E5C65" w:rsidRDefault="00AE5C33">
            <w:pPr>
              <w:rPr>
                <w:lang w:val="ru-RU"/>
              </w:rPr>
            </w:pPr>
          </w:p>
        </w:tc>
      </w:tr>
      <w:tr w:rsidR="00AE5C33" w:rsidRPr="00975685">
        <w:tc>
          <w:tcPr>
            <w:tcW w:w="2880" w:type="dxa"/>
          </w:tcPr>
          <w:p w:rsidR="00AE5C33" w:rsidRDefault="00A360BA">
            <w:r>
              <w:t>132.</w:t>
            </w:r>
          </w:p>
        </w:tc>
        <w:tc>
          <w:tcPr>
            <w:tcW w:w="2880" w:type="dxa"/>
          </w:tcPr>
          <w:p w:rsidR="00AE5C33" w:rsidRPr="009E5C65" w:rsidRDefault="00A360BA">
            <w:pPr>
              <w:rPr>
                <w:lang w:val="ru-RU"/>
              </w:rPr>
            </w:pPr>
            <w:r w:rsidRPr="009E5C65">
              <w:rPr>
                <w:lang w:val="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2880" w:type="dxa"/>
          </w:tcPr>
          <w:p w:rsidR="00AE5C33" w:rsidRPr="009E5C65" w:rsidRDefault="00AE5C33">
            <w:pPr>
              <w:rPr>
                <w:lang w:val="ru-RU"/>
              </w:rPr>
            </w:pPr>
          </w:p>
        </w:tc>
      </w:tr>
      <w:tr w:rsidR="00AE5C33" w:rsidRPr="00975685">
        <w:tc>
          <w:tcPr>
            <w:tcW w:w="2880" w:type="dxa"/>
          </w:tcPr>
          <w:p w:rsidR="00AE5C33" w:rsidRDefault="00A360BA">
            <w:r>
              <w:t>133.</w:t>
            </w:r>
          </w:p>
        </w:tc>
        <w:tc>
          <w:tcPr>
            <w:tcW w:w="2880" w:type="dxa"/>
          </w:tcPr>
          <w:p w:rsidR="00AE5C33" w:rsidRPr="009E5C65" w:rsidRDefault="00A360BA">
            <w:pPr>
              <w:rPr>
                <w:lang w:val="ru-RU"/>
              </w:rPr>
            </w:pPr>
            <w:r w:rsidRPr="009E5C65">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134.</w:t>
            </w:r>
          </w:p>
        </w:tc>
        <w:tc>
          <w:tcPr>
            <w:tcW w:w="2880" w:type="dxa"/>
          </w:tcPr>
          <w:p w:rsidR="00AE5C33" w:rsidRPr="009E5C65" w:rsidRDefault="00A360BA">
            <w:pPr>
              <w:rPr>
                <w:lang w:val="ru-RU"/>
              </w:rPr>
            </w:pPr>
            <w:r w:rsidRPr="009E5C65">
              <w:rPr>
                <w:lang w:val="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13</w:t>
            </w:r>
            <w:r>
              <w:lastRenderedPageBreak/>
              <w:t>5.</w:t>
            </w:r>
          </w:p>
        </w:tc>
        <w:tc>
          <w:tcPr>
            <w:tcW w:w="2880" w:type="dxa"/>
          </w:tcPr>
          <w:p w:rsidR="00AE5C33" w:rsidRPr="009E5C65" w:rsidRDefault="00A360BA">
            <w:pPr>
              <w:rPr>
                <w:lang w:val="ru-RU"/>
              </w:rPr>
            </w:pPr>
            <w:r w:rsidRPr="009E5C65">
              <w:rPr>
                <w:lang w:val="ru-RU"/>
              </w:rPr>
              <w:lastRenderedPageBreak/>
              <w:t xml:space="preserve">Номер 2 газеты «Наш народный наблюдатель» за февраль 2004 года (решение Октябрьского районного суда г. </w:t>
            </w:r>
            <w:r w:rsidRPr="009E5C65">
              <w:rPr>
                <w:lang w:val="ru-RU"/>
              </w:rPr>
              <w:lastRenderedPageBreak/>
              <w:t>Санкт-Петербурга от 12.03.2008).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136.</w:t>
            </w:r>
          </w:p>
        </w:tc>
        <w:tc>
          <w:tcPr>
            <w:tcW w:w="2880" w:type="dxa"/>
          </w:tcPr>
          <w:p w:rsidR="00AE5C33" w:rsidRPr="009E5C65" w:rsidRDefault="00A360BA">
            <w:pPr>
              <w:rPr>
                <w:lang w:val="ru-RU"/>
              </w:rPr>
            </w:pPr>
            <w:r w:rsidRPr="009E5C65">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AE5C33" w:rsidRPr="009E5C65" w:rsidRDefault="00AE5C33">
            <w:pPr>
              <w:rPr>
                <w:lang w:val="ru-RU"/>
              </w:rPr>
            </w:pPr>
          </w:p>
        </w:tc>
      </w:tr>
      <w:tr w:rsidR="00AE5C33" w:rsidRPr="00975685">
        <w:tc>
          <w:tcPr>
            <w:tcW w:w="2880" w:type="dxa"/>
          </w:tcPr>
          <w:p w:rsidR="00AE5C33" w:rsidRDefault="00A360BA">
            <w:r>
              <w:t>137.</w:t>
            </w:r>
          </w:p>
        </w:tc>
        <w:tc>
          <w:tcPr>
            <w:tcW w:w="2880" w:type="dxa"/>
          </w:tcPr>
          <w:p w:rsidR="00AE5C33" w:rsidRPr="009E5C65" w:rsidRDefault="00A360BA">
            <w:pPr>
              <w:rPr>
                <w:lang w:val="ru-RU"/>
              </w:rPr>
            </w:pPr>
            <w:r w:rsidRPr="009E5C65">
              <w:rPr>
                <w:lang w:val="ru-RU"/>
              </w:rPr>
              <w:t>Журнал «Аль-Ваъй» № 242 от апреля 2007 года (решение Ленинского районного суда г. Уфы от 28.03.2008).</w:t>
            </w:r>
          </w:p>
        </w:tc>
        <w:tc>
          <w:tcPr>
            <w:tcW w:w="2880" w:type="dxa"/>
          </w:tcPr>
          <w:p w:rsidR="00AE5C33" w:rsidRPr="009E5C65" w:rsidRDefault="00AE5C33">
            <w:pPr>
              <w:rPr>
                <w:lang w:val="ru-RU"/>
              </w:rPr>
            </w:pPr>
          </w:p>
        </w:tc>
      </w:tr>
      <w:tr w:rsidR="00AE5C33" w:rsidRPr="00975685">
        <w:tc>
          <w:tcPr>
            <w:tcW w:w="2880" w:type="dxa"/>
          </w:tcPr>
          <w:p w:rsidR="00AE5C33" w:rsidRDefault="00A360BA">
            <w:r>
              <w:t>138.</w:t>
            </w:r>
          </w:p>
        </w:tc>
        <w:tc>
          <w:tcPr>
            <w:tcW w:w="2880" w:type="dxa"/>
          </w:tcPr>
          <w:p w:rsidR="00AE5C33" w:rsidRPr="009E5C65" w:rsidRDefault="00A360BA">
            <w:pPr>
              <w:rPr>
                <w:lang w:val="ru-RU"/>
              </w:rPr>
            </w:pPr>
            <w:r w:rsidRPr="009E5C65">
              <w:rPr>
                <w:lang w:val="ru-RU"/>
              </w:rPr>
              <w:t>Листовка «Обязательность сплочения для того, чтобы вернуть Халифат» (решение Ленинского районного суда г. Уфы от 28.03.2008).</w:t>
            </w:r>
          </w:p>
        </w:tc>
        <w:tc>
          <w:tcPr>
            <w:tcW w:w="2880" w:type="dxa"/>
          </w:tcPr>
          <w:p w:rsidR="00AE5C33" w:rsidRPr="009E5C65" w:rsidRDefault="00AE5C33">
            <w:pPr>
              <w:rPr>
                <w:lang w:val="ru-RU"/>
              </w:rPr>
            </w:pPr>
          </w:p>
        </w:tc>
      </w:tr>
      <w:tr w:rsidR="00AE5C33">
        <w:tc>
          <w:tcPr>
            <w:tcW w:w="2880" w:type="dxa"/>
          </w:tcPr>
          <w:p w:rsidR="00AE5C33" w:rsidRDefault="00A360BA">
            <w:r>
              <w:t>139.</w:t>
            </w:r>
          </w:p>
        </w:tc>
        <w:tc>
          <w:tcPr>
            <w:tcW w:w="2880" w:type="dxa"/>
          </w:tcPr>
          <w:p w:rsidR="00AE5C33" w:rsidRDefault="00A360BA">
            <w:r w:rsidRPr="009E5C65">
              <w:rPr>
                <w:lang w:val="ru-RU"/>
              </w:rPr>
              <w:t xml:space="preserve">Брошюра «Размышление обывателя или что твориться в Республике Алтай?!» </w:t>
            </w:r>
            <w:r>
              <w:t>(решение Онгудайского районного суда Республики Алтай от 26.03.2008).</w:t>
            </w:r>
          </w:p>
        </w:tc>
        <w:tc>
          <w:tcPr>
            <w:tcW w:w="2880" w:type="dxa"/>
          </w:tcPr>
          <w:p w:rsidR="00AE5C33" w:rsidRDefault="00AE5C33"/>
        </w:tc>
      </w:tr>
      <w:tr w:rsidR="00AE5C33" w:rsidRPr="00975685">
        <w:tc>
          <w:tcPr>
            <w:tcW w:w="2880" w:type="dxa"/>
          </w:tcPr>
          <w:p w:rsidR="00AE5C33" w:rsidRDefault="00A360BA">
            <w:r>
              <w:t>140.</w:t>
            </w:r>
          </w:p>
        </w:tc>
        <w:tc>
          <w:tcPr>
            <w:tcW w:w="2880" w:type="dxa"/>
          </w:tcPr>
          <w:p w:rsidR="00AE5C33" w:rsidRPr="009E5C65" w:rsidRDefault="00A360BA">
            <w:pPr>
              <w:rPr>
                <w:lang w:val="ru-RU"/>
              </w:rPr>
            </w:pPr>
            <w:r w:rsidRPr="009E5C65">
              <w:rPr>
                <w:lang w:val="ru-RU"/>
              </w:rPr>
              <w:t>Печатный материал «Артоманс» № 1 (решение Череповецкого городского суда Вологодской области от 03.03.2008).</w:t>
            </w:r>
          </w:p>
        </w:tc>
        <w:tc>
          <w:tcPr>
            <w:tcW w:w="2880" w:type="dxa"/>
          </w:tcPr>
          <w:p w:rsidR="00AE5C33" w:rsidRPr="009E5C65" w:rsidRDefault="00AE5C33">
            <w:pPr>
              <w:rPr>
                <w:lang w:val="ru-RU"/>
              </w:rPr>
            </w:pPr>
          </w:p>
        </w:tc>
      </w:tr>
      <w:tr w:rsidR="00AE5C33" w:rsidRPr="00975685">
        <w:tc>
          <w:tcPr>
            <w:tcW w:w="2880" w:type="dxa"/>
          </w:tcPr>
          <w:p w:rsidR="00AE5C33" w:rsidRDefault="00A360BA">
            <w:r>
              <w:t>141.</w:t>
            </w:r>
          </w:p>
        </w:tc>
        <w:tc>
          <w:tcPr>
            <w:tcW w:w="2880" w:type="dxa"/>
          </w:tcPr>
          <w:p w:rsidR="00AE5C33" w:rsidRPr="009E5C65" w:rsidRDefault="00A360BA">
            <w:pPr>
              <w:rPr>
                <w:lang w:val="ru-RU"/>
              </w:rPr>
            </w:pPr>
            <w:r w:rsidRPr="009E5C65">
              <w:rPr>
                <w:lang w:val="ru-RU"/>
              </w:rPr>
              <w:t>Печатный материал «Артоманс» № 2 (решение Череповецкого городского суда Вологодской области от 03.03.2008).</w:t>
            </w:r>
          </w:p>
        </w:tc>
        <w:tc>
          <w:tcPr>
            <w:tcW w:w="2880" w:type="dxa"/>
          </w:tcPr>
          <w:p w:rsidR="00AE5C33" w:rsidRPr="009E5C65" w:rsidRDefault="00AE5C33">
            <w:pPr>
              <w:rPr>
                <w:lang w:val="ru-RU"/>
              </w:rPr>
            </w:pPr>
          </w:p>
        </w:tc>
      </w:tr>
      <w:tr w:rsidR="00AE5C33" w:rsidRPr="00975685">
        <w:tc>
          <w:tcPr>
            <w:tcW w:w="2880" w:type="dxa"/>
          </w:tcPr>
          <w:p w:rsidR="00AE5C33" w:rsidRDefault="00A360BA">
            <w:r>
              <w:t>14</w:t>
            </w:r>
            <w:r>
              <w:lastRenderedPageBreak/>
              <w:t>2.</w:t>
            </w:r>
          </w:p>
        </w:tc>
        <w:tc>
          <w:tcPr>
            <w:tcW w:w="2880" w:type="dxa"/>
          </w:tcPr>
          <w:p w:rsidR="00AE5C33" w:rsidRPr="009E5C65" w:rsidRDefault="00A360BA">
            <w:pPr>
              <w:rPr>
                <w:lang w:val="ru-RU"/>
              </w:rPr>
            </w:pPr>
            <w:r w:rsidRPr="009E5C65">
              <w:rPr>
                <w:lang w:val="ru-RU"/>
              </w:rPr>
              <w:lastRenderedPageBreak/>
              <w:t>Видеоматериал, представляющий собой файл Видеопровокация.</w:t>
            </w:r>
            <w:r>
              <w:t>avi</w:t>
            </w:r>
            <w:r w:rsidRPr="009E5C65">
              <w:rPr>
                <w:lang w:val="ru-RU"/>
              </w:rPr>
              <w:t xml:space="preserve">, размещенный в информационно-телекоммуникационной сети «Интернет» на сервере ООО «Новгород Дейтаком» по адресу </w:t>
            </w:r>
            <w:r>
              <w:t>ftp</w:t>
            </w:r>
            <w:r w:rsidRPr="009E5C65">
              <w:rPr>
                <w:lang w:val="ru-RU"/>
              </w:rPr>
              <w:t xml:space="preserve">:// </w:t>
            </w:r>
            <w:r>
              <w:lastRenderedPageBreak/>
              <w:t>ftp</w:t>
            </w:r>
            <w:r w:rsidRPr="009E5C65">
              <w:rPr>
                <w:lang w:val="ru-RU"/>
              </w:rPr>
              <w:t>5.</w:t>
            </w:r>
            <w:r>
              <w:t>natm</w:t>
            </w:r>
            <w:r w:rsidRPr="009E5C65">
              <w:rPr>
                <w:lang w:val="ru-RU"/>
              </w:rPr>
              <w:t>./</w:t>
            </w:r>
            <w:r>
              <w:t>ru</w:t>
            </w:r>
            <w:r w:rsidRPr="009E5C65">
              <w:rPr>
                <w:lang w:val="ru-RU"/>
              </w:rPr>
              <w:t>/</w:t>
            </w:r>
            <w:r>
              <w:t>incoming</w:t>
            </w:r>
            <w:r w:rsidRPr="009E5C65">
              <w:rPr>
                <w:lang w:val="ru-RU"/>
              </w:rPr>
              <w:t>/</w:t>
            </w:r>
            <w:r>
              <w:t>clips</w:t>
            </w:r>
            <w:r w:rsidRPr="009E5C65">
              <w:rPr>
                <w:lang w:val="ru-RU"/>
              </w:rPr>
              <w:t>/Провокация ФСБ (решение Новгородского городского суда Новгородской области от 17.03.2008);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143.</w:t>
            </w:r>
          </w:p>
        </w:tc>
        <w:tc>
          <w:tcPr>
            <w:tcW w:w="2880" w:type="dxa"/>
          </w:tcPr>
          <w:p w:rsidR="00AE5C33" w:rsidRPr="009E5C65" w:rsidRDefault="00A360BA">
            <w:pPr>
              <w:rPr>
                <w:lang w:val="ru-RU"/>
              </w:rPr>
            </w:pPr>
            <w:r w:rsidRPr="009E5C65">
              <w:rPr>
                <w:lang w:val="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w="2880" w:type="dxa"/>
          </w:tcPr>
          <w:p w:rsidR="00AE5C33" w:rsidRPr="009E5C65" w:rsidRDefault="00AE5C33">
            <w:pPr>
              <w:rPr>
                <w:lang w:val="ru-RU"/>
              </w:rPr>
            </w:pPr>
          </w:p>
        </w:tc>
      </w:tr>
      <w:tr w:rsidR="00AE5C33" w:rsidRPr="009E5C65">
        <w:tc>
          <w:tcPr>
            <w:tcW w:w="2880" w:type="dxa"/>
          </w:tcPr>
          <w:p w:rsidR="00AE5C33" w:rsidRDefault="00A360BA">
            <w:r>
              <w:t>144.</w:t>
            </w:r>
          </w:p>
        </w:tc>
        <w:tc>
          <w:tcPr>
            <w:tcW w:w="2880" w:type="dxa"/>
          </w:tcPr>
          <w:p w:rsidR="00AE5C33" w:rsidRPr="009E5C65" w:rsidRDefault="00A360BA">
            <w:pPr>
              <w:rPr>
                <w:lang w:val="ru-RU"/>
              </w:rPr>
            </w:pPr>
            <w:r w:rsidRPr="009E5C65">
              <w:rPr>
                <w:lang w:val="ru-RU"/>
              </w:rPr>
              <w:t>Брошюра «Мы верим – Вы поможете!» (решение Онгудайского районного суда Республики Алтай от 10.04.2008).</w:t>
            </w:r>
          </w:p>
        </w:tc>
        <w:tc>
          <w:tcPr>
            <w:tcW w:w="2880" w:type="dxa"/>
          </w:tcPr>
          <w:p w:rsidR="00AE5C33" w:rsidRPr="009E5C65" w:rsidRDefault="00AE5C33">
            <w:pPr>
              <w:rPr>
                <w:lang w:val="ru-RU"/>
              </w:rPr>
            </w:pPr>
          </w:p>
        </w:tc>
      </w:tr>
      <w:tr w:rsidR="00AE5C33">
        <w:tc>
          <w:tcPr>
            <w:tcW w:w="2880" w:type="dxa"/>
          </w:tcPr>
          <w:p w:rsidR="00AE5C33" w:rsidRDefault="00A360BA">
            <w:r>
              <w:t>145.</w:t>
            </w:r>
          </w:p>
        </w:tc>
        <w:tc>
          <w:tcPr>
            <w:tcW w:w="2880" w:type="dxa"/>
          </w:tcPr>
          <w:p w:rsidR="00AE5C33" w:rsidRDefault="00A360BA">
            <w:r w:rsidRPr="009E5C65">
              <w:rPr>
                <w:lang w:val="ru-RU"/>
              </w:rPr>
              <w:t xml:space="preserve">Агитационная листовка с названием «Выборы – жидовское оружие захвата власти!» </w:t>
            </w:r>
            <w:r>
              <w:t>(решение Ленинского районного суда г. Нижнего Новгорода от 16.04.2008).</w:t>
            </w:r>
          </w:p>
        </w:tc>
        <w:tc>
          <w:tcPr>
            <w:tcW w:w="2880" w:type="dxa"/>
          </w:tcPr>
          <w:p w:rsidR="00AE5C33" w:rsidRDefault="00AE5C33"/>
        </w:tc>
      </w:tr>
      <w:tr w:rsidR="00AE5C33" w:rsidRPr="00975685">
        <w:tc>
          <w:tcPr>
            <w:tcW w:w="2880" w:type="dxa"/>
          </w:tcPr>
          <w:p w:rsidR="00AE5C33" w:rsidRDefault="00A360BA">
            <w:r>
              <w:t>146.</w:t>
            </w:r>
          </w:p>
        </w:tc>
        <w:tc>
          <w:tcPr>
            <w:tcW w:w="2880" w:type="dxa"/>
          </w:tcPr>
          <w:p w:rsidR="00AE5C33" w:rsidRPr="009E5C65" w:rsidRDefault="00A360BA">
            <w:pPr>
              <w:rPr>
                <w:lang w:val="ru-RU"/>
              </w:rPr>
            </w:pPr>
            <w:r w:rsidRPr="009E5C65">
              <w:rPr>
                <w:lang w:val="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2880" w:type="dxa"/>
          </w:tcPr>
          <w:p w:rsidR="00AE5C33" w:rsidRPr="009E5C65" w:rsidRDefault="00AE5C33">
            <w:pPr>
              <w:rPr>
                <w:lang w:val="ru-RU"/>
              </w:rPr>
            </w:pPr>
          </w:p>
        </w:tc>
      </w:tr>
      <w:tr w:rsidR="00AE5C33" w:rsidRPr="00975685">
        <w:tc>
          <w:tcPr>
            <w:tcW w:w="2880" w:type="dxa"/>
          </w:tcPr>
          <w:p w:rsidR="00AE5C33" w:rsidRDefault="00A360BA">
            <w:r>
              <w:t>147.</w:t>
            </w:r>
          </w:p>
        </w:tc>
        <w:tc>
          <w:tcPr>
            <w:tcW w:w="2880" w:type="dxa"/>
          </w:tcPr>
          <w:p w:rsidR="00AE5C33" w:rsidRPr="009E5C65" w:rsidRDefault="00A360BA">
            <w:pPr>
              <w:rPr>
                <w:lang w:val="ru-RU"/>
              </w:rPr>
            </w:pPr>
            <w:r w:rsidRPr="009E5C65">
              <w:rPr>
                <w:lang w:val="ru-RU"/>
              </w:rPr>
              <w:t>Листовка «Русский Порядок» Нацинформ № 23 (решение Железнодорожного районного суда г. Рязани от 21.04.2008).</w:t>
            </w:r>
          </w:p>
        </w:tc>
        <w:tc>
          <w:tcPr>
            <w:tcW w:w="2880" w:type="dxa"/>
          </w:tcPr>
          <w:p w:rsidR="00AE5C33" w:rsidRPr="009E5C65" w:rsidRDefault="00AE5C33">
            <w:pPr>
              <w:rPr>
                <w:lang w:val="ru-RU"/>
              </w:rPr>
            </w:pPr>
          </w:p>
        </w:tc>
      </w:tr>
      <w:tr w:rsidR="00AE5C33" w:rsidRPr="00975685">
        <w:tc>
          <w:tcPr>
            <w:tcW w:w="2880" w:type="dxa"/>
          </w:tcPr>
          <w:p w:rsidR="00AE5C33" w:rsidRDefault="00A360BA">
            <w:r>
              <w:t>148.</w:t>
            </w:r>
          </w:p>
        </w:tc>
        <w:tc>
          <w:tcPr>
            <w:tcW w:w="2880" w:type="dxa"/>
          </w:tcPr>
          <w:p w:rsidR="00AE5C33" w:rsidRPr="009E5C65" w:rsidRDefault="00A360BA">
            <w:pPr>
              <w:rPr>
                <w:lang w:val="ru-RU"/>
              </w:rPr>
            </w:pPr>
            <w:r w:rsidRPr="009E5C65">
              <w:rPr>
                <w:lang w:val="ru-RU"/>
              </w:rPr>
              <w:t>Славянский языческий альманах «Хорс», 2005, выпуск № 1 (решение Советского районного суда г. Самары от 04.03.2008).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149.</w:t>
            </w:r>
          </w:p>
        </w:tc>
        <w:tc>
          <w:tcPr>
            <w:tcW w:w="2880" w:type="dxa"/>
          </w:tcPr>
          <w:p w:rsidR="00AE5C33" w:rsidRPr="009E5C65" w:rsidRDefault="00A360BA">
            <w:pPr>
              <w:rPr>
                <w:lang w:val="ru-RU"/>
              </w:rPr>
            </w:pPr>
            <w:r w:rsidRPr="009E5C65">
              <w:rPr>
                <w:lang w:val="ru-RU"/>
              </w:rPr>
              <w:t>Славянское языческое обозрение «Хорс», 2006, выпуск № 2 (решение Советского районного суда г. Самары от 04.03.2008).</w:t>
            </w:r>
          </w:p>
        </w:tc>
        <w:tc>
          <w:tcPr>
            <w:tcW w:w="2880" w:type="dxa"/>
          </w:tcPr>
          <w:p w:rsidR="00AE5C33" w:rsidRPr="009E5C65" w:rsidRDefault="00AE5C33">
            <w:pPr>
              <w:rPr>
                <w:lang w:val="ru-RU"/>
              </w:rPr>
            </w:pPr>
          </w:p>
        </w:tc>
      </w:tr>
      <w:tr w:rsidR="00AE5C33" w:rsidRPr="00975685">
        <w:tc>
          <w:tcPr>
            <w:tcW w:w="2880" w:type="dxa"/>
          </w:tcPr>
          <w:p w:rsidR="00AE5C33" w:rsidRDefault="00A360BA">
            <w:r>
              <w:t>150.</w:t>
            </w:r>
          </w:p>
        </w:tc>
        <w:tc>
          <w:tcPr>
            <w:tcW w:w="2880" w:type="dxa"/>
          </w:tcPr>
          <w:p w:rsidR="00AE5C33" w:rsidRPr="009E5C65" w:rsidRDefault="00A360BA">
            <w:pPr>
              <w:rPr>
                <w:lang w:val="ru-RU"/>
              </w:rPr>
            </w:pPr>
            <w:r w:rsidRPr="009E5C65">
              <w:rPr>
                <w:lang w:val="ru-RU"/>
              </w:rPr>
              <w:t>Славянское языческое обозрение «Хорс», 2006, выпуск № 3 (решение Советского районного суда г. Самары от 04.03.2008).</w:t>
            </w:r>
          </w:p>
        </w:tc>
        <w:tc>
          <w:tcPr>
            <w:tcW w:w="2880" w:type="dxa"/>
          </w:tcPr>
          <w:p w:rsidR="00AE5C33" w:rsidRPr="009E5C65" w:rsidRDefault="00AE5C33">
            <w:pPr>
              <w:rPr>
                <w:lang w:val="ru-RU"/>
              </w:rPr>
            </w:pPr>
          </w:p>
        </w:tc>
      </w:tr>
      <w:tr w:rsidR="00AE5C33" w:rsidRPr="00975685">
        <w:tc>
          <w:tcPr>
            <w:tcW w:w="2880" w:type="dxa"/>
          </w:tcPr>
          <w:p w:rsidR="00AE5C33" w:rsidRDefault="00A360BA">
            <w:r>
              <w:t>151.</w:t>
            </w:r>
          </w:p>
        </w:tc>
        <w:tc>
          <w:tcPr>
            <w:tcW w:w="2880" w:type="dxa"/>
          </w:tcPr>
          <w:p w:rsidR="00AE5C33" w:rsidRPr="009E5C65" w:rsidRDefault="00A360BA">
            <w:pPr>
              <w:rPr>
                <w:lang w:val="ru-RU"/>
              </w:rPr>
            </w:pPr>
            <w:r w:rsidRPr="009E5C65">
              <w:rPr>
                <w:lang w:val="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2880" w:type="dxa"/>
          </w:tcPr>
          <w:p w:rsidR="00AE5C33" w:rsidRPr="009E5C65" w:rsidRDefault="00AE5C33">
            <w:pPr>
              <w:rPr>
                <w:lang w:val="ru-RU"/>
              </w:rPr>
            </w:pPr>
          </w:p>
        </w:tc>
      </w:tr>
      <w:tr w:rsidR="00AE5C33" w:rsidRPr="00975685">
        <w:tc>
          <w:tcPr>
            <w:tcW w:w="2880" w:type="dxa"/>
          </w:tcPr>
          <w:p w:rsidR="00AE5C33" w:rsidRDefault="00A360BA">
            <w:r>
              <w:t>152.</w:t>
            </w:r>
          </w:p>
        </w:tc>
        <w:tc>
          <w:tcPr>
            <w:tcW w:w="2880" w:type="dxa"/>
          </w:tcPr>
          <w:p w:rsidR="00AE5C33" w:rsidRPr="009E5C65" w:rsidRDefault="00A360BA">
            <w:pPr>
              <w:rPr>
                <w:lang w:val="ru-RU"/>
              </w:rPr>
            </w:pPr>
            <w:r w:rsidRPr="009E5C65">
              <w:rPr>
                <w:lang w:val="ru-RU"/>
              </w:rPr>
              <w:t>Листовка «Мировоззрение» № 10 (30) за 2003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153.</w:t>
            </w:r>
          </w:p>
        </w:tc>
        <w:tc>
          <w:tcPr>
            <w:tcW w:w="2880" w:type="dxa"/>
          </w:tcPr>
          <w:p w:rsidR="00AE5C33" w:rsidRPr="009E5C65" w:rsidRDefault="00A360BA">
            <w:pPr>
              <w:rPr>
                <w:lang w:val="ru-RU"/>
              </w:rPr>
            </w:pPr>
            <w:r w:rsidRPr="009E5C65">
              <w:rPr>
                <w:lang w:val="ru-RU"/>
              </w:rPr>
              <w:t>Листовка «Мировоззрение» № 12 (32) за 2003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154.</w:t>
            </w:r>
          </w:p>
        </w:tc>
        <w:tc>
          <w:tcPr>
            <w:tcW w:w="2880" w:type="dxa"/>
          </w:tcPr>
          <w:p w:rsidR="00AE5C33" w:rsidRPr="009E5C65" w:rsidRDefault="00A360BA">
            <w:pPr>
              <w:rPr>
                <w:lang w:val="ru-RU"/>
              </w:rPr>
            </w:pPr>
            <w:r w:rsidRPr="009E5C65">
              <w:rPr>
                <w:lang w:val="ru-RU"/>
              </w:rPr>
              <w:t>Листовка «Мировоззрение» № 14 (34) за 2003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15</w:t>
            </w:r>
            <w:r>
              <w:lastRenderedPageBreak/>
              <w:t>5.</w:t>
            </w:r>
          </w:p>
        </w:tc>
        <w:tc>
          <w:tcPr>
            <w:tcW w:w="2880" w:type="dxa"/>
          </w:tcPr>
          <w:p w:rsidR="00AE5C33" w:rsidRPr="009E5C65" w:rsidRDefault="00A360BA">
            <w:pPr>
              <w:rPr>
                <w:lang w:val="ru-RU"/>
              </w:rPr>
            </w:pPr>
            <w:r w:rsidRPr="009E5C65">
              <w:rPr>
                <w:lang w:val="ru-RU"/>
              </w:rPr>
              <w:lastRenderedPageBreak/>
              <w:t>Листовка «Мировоззрение» № 11 (45) за 2004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156.</w:t>
            </w:r>
          </w:p>
        </w:tc>
        <w:tc>
          <w:tcPr>
            <w:tcW w:w="2880" w:type="dxa"/>
          </w:tcPr>
          <w:p w:rsidR="00AE5C33" w:rsidRPr="009E5C65" w:rsidRDefault="00A360BA">
            <w:pPr>
              <w:rPr>
                <w:lang w:val="ru-RU"/>
              </w:rPr>
            </w:pPr>
            <w:r w:rsidRPr="009E5C65">
              <w:rPr>
                <w:lang w:val="ru-RU"/>
              </w:rPr>
              <w:t>Листовка «Мировоззрение» № 19 (53) за 2004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157.</w:t>
            </w:r>
          </w:p>
        </w:tc>
        <w:tc>
          <w:tcPr>
            <w:tcW w:w="2880" w:type="dxa"/>
          </w:tcPr>
          <w:p w:rsidR="00AE5C33" w:rsidRPr="009E5C65" w:rsidRDefault="00A360BA">
            <w:pPr>
              <w:rPr>
                <w:lang w:val="ru-RU"/>
              </w:rPr>
            </w:pPr>
            <w:r w:rsidRPr="009E5C65">
              <w:rPr>
                <w:lang w:val="ru-RU"/>
              </w:rPr>
              <w:t>Листовка «Мировоззрение» № 24 (58) за 2004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158.</w:t>
            </w:r>
          </w:p>
        </w:tc>
        <w:tc>
          <w:tcPr>
            <w:tcW w:w="2880" w:type="dxa"/>
          </w:tcPr>
          <w:p w:rsidR="00AE5C33" w:rsidRPr="009E5C65" w:rsidRDefault="00A360BA">
            <w:pPr>
              <w:rPr>
                <w:lang w:val="ru-RU"/>
              </w:rPr>
            </w:pPr>
            <w:r w:rsidRPr="009E5C65">
              <w:rPr>
                <w:lang w:val="ru-RU"/>
              </w:rPr>
              <w:t>Листовка «Мировоззрение» № 4 (62) за 2005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159.</w:t>
            </w:r>
          </w:p>
        </w:tc>
        <w:tc>
          <w:tcPr>
            <w:tcW w:w="2880" w:type="dxa"/>
          </w:tcPr>
          <w:p w:rsidR="00AE5C33" w:rsidRPr="009E5C65" w:rsidRDefault="00A360BA">
            <w:pPr>
              <w:rPr>
                <w:lang w:val="ru-RU"/>
              </w:rPr>
            </w:pPr>
            <w:r w:rsidRPr="009E5C65">
              <w:rPr>
                <w:lang w:val="ru-RU"/>
              </w:rPr>
              <w:t>Листовка «Мировоззрение» № 25 (83) за 2005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160.</w:t>
            </w:r>
          </w:p>
        </w:tc>
        <w:tc>
          <w:tcPr>
            <w:tcW w:w="2880" w:type="dxa"/>
          </w:tcPr>
          <w:p w:rsidR="00AE5C33" w:rsidRPr="009E5C65" w:rsidRDefault="00A360BA">
            <w:pPr>
              <w:rPr>
                <w:lang w:val="ru-RU"/>
              </w:rPr>
            </w:pPr>
            <w:r w:rsidRPr="009E5C65">
              <w:rPr>
                <w:lang w:val="ru-RU"/>
              </w:rPr>
              <w:t>Листовка «Мировоззрение» № 1 (84) за 2006 год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161.</w:t>
            </w:r>
          </w:p>
        </w:tc>
        <w:tc>
          <w:tcPr>
            <w:tcW w:w="2880" w:type="dxa"/>
          </w:tcPr>
          <w:p w:rsidR="00AE5C33" w:rsidRPr="009E5C65" w:rsidRDefault="00A360BA">
            <w:pPr>
              <w:rPr>
                <w:lang w:val="ru-RU"/>
              </w:rPr>
            </w:pPr>
            <w:r w:rsidRPr="009E5C65">
              <w:rPr>
                <w:lang w:val="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2880" w:type="dxa"/>
          </w:tcPr>
          <w:p w:rsidR="00AE5C33" w:rsidRPr="009E5C65" w:rsidRDefault="00AE5C33">
            <w:pPr>
              <w:rPr>
                <w:lang w:val="ru-RU"/>
              </w:rPr>
            </w:pPr>
          </w:p>
        </w:tc>
      </w:tr>
      <w:tr w:rsidR="00AE5C33" w:rsidRPr="00975685">
        <w:tc>
          <w:tcPr>
            <w:tcW w:w="2880" w:type="dxa"/>
          </w:tcPr>
          <w:p w:rsidR="00AE5C33" w:rsidRDefault="00A360BA">
            <w:r>
              <w:t>16</w:t>
            </w:r>
            <w:r>
              <w:lastRenderedPageBreak/>
              <w:t>2.</w:t>
            </w:r>
          </w:p>
        </w:tc>
        <w:tc>
          <w:tcPr>
            <w:tcW w:w="2880" w:type="dxa"/>
          </w:tcPr>
          <w:p w:rsidR="00AE5C33" w:rsidRPr="009E5C65" w:rsidRDefault="00A360BA">
            <w:pPr>
              <w:rPr>
                <w:lang w:val="ru-RU"/>
              </w:rPr>
            </w:pPr>
            <w:r w:rsidRPr="009E5C65">
              <w:rPr>
                <w:lang w:val="ru-RU"/>
              </w:rPr>
              <w:lastRenderedPageBreak/>
              <w:t>Листовка «Что и как. Пособие по уличному террору» (решение Смольнинского районного суда г. Санкт-</w:t>
            </w:r>
            <w:r w:rsidRPr="009E5C65">
              <w:rPr>
                <w:lang w:val="ru-RU"/>
              </w:rPr>
              <w:lastRenderedPageBreak/>
              <w:t>Петербурга от 01.04.2008).</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163.</w:t>
            </w:r>
          </w:p>
        </w:tc>
        <w:tc>
          <w:tcPr>
            <w:tcW w:w="2880" w:type="dxa"/>
          </w:tcPr>
          <w:p w:rsidR="00AE5C33" w:rsidRPr="009E5C65" w:rsidRDefault="00A360BA">
            <w:pPr>
              <w:rPr>
                <w:lang w:val="ru-RU"/>
              </w:rPr>
            </w:pPr>
            <w:r w:rsidRPr="009E5C65">
              <w:rPr>
                <w:lang w:val="ru-RU"/>
              </w:rPr>
              <w:t>Листовка «БРАТЬЯ И СЕСЕТРА! ВСЕ НА МИТИНГ!!!» (решение Назрановского районного суда Республики Ингушетия от 20.02.2008).</w:t>
            </w:r>
          </w:p>
        </w:tc>
        <w:tc>
          <w:tcPr>
            <w:tcW w:w="2880" w:type="dxa"/>
          </w:tcPr>
          <w:p w:rsidR="00AE5C33" w:rsidRPr="009E5C65" w:rsidRDefault="00AE5C33">
            <w:pPr>
              <w:rPr>
                <w:lang w:val="ru-RU"/>
              </w:rPr>
            </w:pPr>
          </w:p>
        </w:tc>
      </w:tr>
      <w:tr w:rsidR="00AE5C33" w:rsidRPr="00975685">
        <w:tc>
          <w:tcPr>
            <w:tcW w:w="2880" w:type="dxa"/>
          </w:tcPr>
          <w:p w:rsidR="00AE5C33" w:rsidRDefault="00A360BA">
            <w:r>
              <w:t>164.</w:t>
            </w:r>
          </w:p>
        </w:tc>
        <w:tc>
          <w:tcPr>
            <w:tcW w:w="2880" w:type="dxa"/>
          </w:tcPr>
          <w:p w:rsidR="00AE5C33" w:rsidRPr="009E5C65" w:rsidRDefault="00A360BA">
            <w:pPr>
              <w:rPr>
                <w:lang w:val="ru-RU"/>
              </w:rPr>
            </w:pPr>
            <w:r w:rsidRPr="009E5C65">
              <w:rPr>
                <w:lang w:val="ru-RU"/>
              </w:rPr>
              <w:t>Листовка «Призыв к ингушским милиционерам» (решение Назрановского районного суда Республики Ингушетия от 11.02.2008).</w:t>
            </w:r>
          </w:p>
        </w:tc>
        <w:tc>
          <w:tcPr>
            <w:tcW w:w="2880" w:type="dxa"/>
          </w:tcPr>
          <w:p w:rsidR="00AE5C33" w:rsidRPr="009E5C65" w:rsidRDefault="00AE5C33">
            <w:pPr>
              <w:rPr>
                <w:lang w:val="ru-RU"/>
              </w:rPr>
            </w:pPr>
          </w:p>
        </w:tc>
      </w:tr>
      <w:tr w:rsidR="00AE5C33" w:rsidRPr="00975685">
        <w:tc>
          <w:tcPr>
            <w:tcW w:w="2880" w:type="dxa"/>
          </w:tcPr>
          <w:p w:rsidR="00AE5C33" w:rsidRDefault="00A360BA">
            <w:r>
              <w:t>165.</w:t>
            </w:r>
          </w:p>
        </w:tc>
        <w:tc>
          <w:tcPr>
            <w:tcW w:w="2880" w:type="dxa"/>
          </w:tcPr>
          <w:p w:rsidR="00AE5C33" w:rsidRPr="009E5C65" w:rsidRDefault="00A360BA">
            <w:pPr>
              <w:rPr>
                <w:lang w:val="ru-RU"/>
              </w:rPr>
            </w:pPr>
            <w:r w:rsidRPr="009E5C65">
              <w:rPr>
                <w:lang w:val="ru-RU"/>
              </w:rPr>
              <w:t>Листовка «Поэма о ЖИДЕ. Москва, 1935 год. Автор не известен» (решение Железнодорожного районного суда г. Рязани от 23.04.2008).</w:t>
            </w:r>
          </w:p>
        </w:tc>
        <w:tc>
          <w:tcPr>
            <w:tcW w:w="2880" w:type="dxa"/>
          </w:tcPr>
          <w:p w:rsidR="00AE5C33" w:rsidRPr="009E5C65" w:rsidRDefault="00AE5C33">
            <w:pPr>
              <w:rPr>
                <w:lang w:val="ru-RU"/>
              </w:rPr>
            </w:pPr>
          </w:p>
        </w:tc>
      </w:tr>
      <w:tr w:rsidR="00AE5C33" w:rsidRPr="00975685">
        <w:tc>
          <w:tcPr>
            <w:tcW w:w="2880" w:type="dxa"/>
          </w:tcPr>
          <w:p w:rsidR="00AE5C33" w:rsidRDefault="00A360BA">
            <w:r>
              <w:t>166.</w:t>
            </w:r>
          </w:p>
        </w:tc>
        <w:tc>
          <w:tcPr>
            <w:tcW w:w="2880" w:type="dxa"/>
          </w:tcPr>
          <w:p w:rsidR="00AE5C33" w:rsidRPr="009E5C65" w:rsidRDefault="00A360BA">
            <w:pPr>
              <w:rPr>
                <w:lang w:val="ru-RU"/>
              </w:rPr>
            </w:pPr>
            <w:r w:rsidRPr="009E5C65">
              <w:rPr>
                <w:lang w:val="ru-RU"/>
              </w:rPr>
              <w:t>Листовка «Русский порядок» Нацинформ № 24 (решение Железнодорожного районного суда г. Рязани от 23.04.2008).</w:t>
            </w:r>
          </w:p>
        </w:tc>
        <w:tc>
          <w:tcPr>
            <w:tcW w:w="2880" w:type="dxa"/>
          </w:tcPr>
          <w:p w:rsidR="00AE5C33" w:rsidRPr="009E5C65" w:rsidRDefault="00AE5C33">
            <w:pPr>
              <w:rPr>
                <w:lang w:val="ru-RU"/>
              </w:rPr>
            </w:pPr>
          </w:p>
        </w:tc>
      </w:tr>
      <w:tr w:rsidR="00AE5C33" w:rsidRPr="00975685">
        <w:tc>
          <w:tcPr>
            <w:tcW w:w="2880" w:type="dxa"/>
          </w:tcPr>
          <w:p w:rsidR="00AE5C33" w:rsidRDefault="00A360BA">
            <w:r>
              <w:t>167.</w:t>
            </w:r>
          </w:p>
        </w:tc>
        <w:tc>
          <w:tcPr>
            <w:tcW w:w="2880" w:type="dxa"/>
          </w:tcPr>
          <w:p w:rsidR="00AE5C33" w:rsidRPr="009E5C65" w:rsidRDefault="00A360BA">
            <w:pPr>
              <w:rPr>
                <w:lang w:val="ru-RU"/>
              </w:rPr>
            </w:pPr>
            <w:r w:rsidRPr="009E5C65">
              <w:rPr>
                <w:lang w:val="ru-RU"/>
              </w:rPr>
              <w:t>Номер газеты «Евпатий Коловрат» № 45 за январь-февраль 2006 года (решение Можайского городского суда Московской области от 26.03.2008).</w:t>
            </w:r>
          </w:p>
        </w:tc>
        <w:tc>
          <w:tcPr>
            <w:tcW w:w="2880" w:type="dxa"/>
          </w:tcPr>
          <w:p w:rsidR="00AE5C33" w:rsidRPr="009E5C65" w:rsidRDefault="00AE5C33">
            <w:pPr>
              <w:rPr>
                <w:lang w:val="ru-RU"/>
              </w:rPr>
            </w:pPr>
          </w:p>
        </w:tc>
      </w:tr>
      <w:tr w:rsidR="00AE5C33" w:rsidRPr="00975685">
        <w:tc>
          <w:tcPr>
            <w:tcW w:w="2880" w:type="dxa"/>
          </w:tcPr>
          <w:p w:rsidR="00AE5C33" w:rsidRDefault="00A360BA">
            <w:r>
              <w:t>168.</w:t>
            </w:r>
          </w:p>
        </w:tc>
        <w:tc>
          <w:tcPr>
            <w:tcW w:w="2880" w:type="dxa"/>
          </w:tcPr>
          <w:p w:rsidR="00AE5C33" w:rsidRPr="009E5C65" w:rsidRDefault="00A360BA">
            <w:pPr>
              <w:rPr>
                <w:lang w:val="ru-RU"/>
              </w:rPr>
            </w:pPr>
            <w:r w:rsidRPr="009E5C65">
              <w:rPr>
                <w:lang w:val="ru-RU"/>
              </w:rPr>
              <w:t>Номер газеты «Евпатий Коловрат» № 47 за май-июнь 2006 года (решение Можайского городского суда Московской области от 25.04.2008).</w:t>
            </w:r>
          </w:p>
        </w:tc>
        <w:tc>
          <w:tcPr>
            <w:tcW w:w="2880" w:type="dxa"/>
          </w:tcPr>
          <w:p w:rsidR="00AE5C33" w:rsidRPr="009E5C65" w:rsidRDefault="00AE5C33">
            <w:pPr>
              <w:rPr>
                <w:lang w:val="ru-RU"/>
              </w:rPr>
            </w:pPr>
          </w:p>
        </w:tc>
      </w:tr>
      <w:tr w:rsidR="00AE5C33" w:rsidRPr="00975685">
        <w:tc>
          <w:tcPr>
            <w:tcW w:w="2880" w:type="dxa"/>
          </w:tcPr>
          <w:p w:rsidR="00AE5C33" w:rsidRDefault="00A360BA">
            <w:r>
              <w:t>16</w:t>
            </w:r>
            <w:r>
              <w:lastRenderedPageBreak/>
              <w:t>9.</w:t>
            </w:r>
          </w:p>
        </w:tc>
        <w:tc>
          <w:tcPr>
            <w:tcW w:w="2880" w:type="dxa"/>
          </w:tcPr>
          <w:p w:rsidR="00AE5C33" w:rsidRPr="009E5C65" w:rsidRDefault="00A360BA">
            <w:pPr>
              <w:rPr>
                <w:lang w:val="ru-RU"/>
              </w:rPr>
            </w:pPr>
            <w:r w:rsidRPr="009E5C65">
              <w:rPr>
                <w:lang w:val="ru-RU"/>
              </w:rPr>
              <w:lastRenderedPageBreak/>
              <w:t xml:space="preserve">Номер газеты «Радикальная политика» № 3 (58) за март 2006 года (решение Советского районного суда г. </w:t>
            </w:r>
            <w:r w:rsidRPr="009E5C65">
              <w:rPr>
                <w:lang w:val="ru-RU"/>
              </w:rPr>
              <w:lastRenderedPageBreak/>
              <w:t>Нижнего Новгорода от 13.05.2008).</w:t>
            </w:r>
          </w:p>
        </w:tc>
        <w:tc>
          <w:tcPr>
            <w:tcW w:w="2880" w:type="dxa"/>
          </w:tcPr>
          <w:p w:rsidR="00AE5C33" w:rsidRPr="009E5C65" w:rsidRDefault="00AE5C33">
            <w:pPr>
              <w:rPr>
                <w:lang w:val="ru-RU"/>
              </w:rPr>
            </w:pPr>
          </w:p>
        </w:tc>
      </w:tr>
      <w:tr w:rsidR="00AE5C33">
        <w:tc>
          <w:tcPr>
            <w:tcW w:w="2880" w:type="dxa"/>
          </w:tcPr>
          <w:p w:rsidR="00AE5C33" w:rsidRDefault="00A360BA">
            <w:r>
              <w:lastRenderedPageBreak/>
              <w:t>170.</w:t>
            </w:r>
          </w:p>
        </w:tc>
        <w:tc>
          <w:tcPr>
            <w:tcW w:w="2880" w:type="dxa"/>
          </w:tcPr>
          <w:p w:rsidR="00AE5C33" w:rsidRDefault="00A360BA">
            <w:r w:rsidRPr="009E5C65">
              <w:rPr>
                <w:lang w:val="ru-RU"/>
              </w:rPr>
              <w:t xml:space="preserve">Книга «Основы исламского вероучения. Гакыйда (Усус аль-акида)» (перевод на русский язык Владимира Абдаллы Нирши, Москва, 1998 г.) </w:t>
            </w:r>
            <w:r>
              <w:t>(решение Городищенского районного суда Пензенской области от 22.02.2008).</w:t>
            </w:r>
          </w:p>
        </w:tc>
        <w:tc>
          <w:tcPr>
            <w:tcW w:w="2880" w:type="dxa"/>
          </w:tcPr>
          <w:p w:rsidR="00AE5C33" w:rsidRDefault="00AE5C33"/>
        </w:tc>
      </w:tr>
      <w:tr w:rsidR="00AE5C33" w:rsidRPr="00975685">
        <w:tc>
          <w:tcPr>
            <w:tcW w:w="2880" w:type="dxa"/>
          </w:tcPr>
          <w:p w:rsidR="00AE5C33" w:rsidRDefault="00A360BA">
            <w:r>
              <w:t>171.</w:t>
            </w:r>
          </w:p>
        </w:tc>
        <w:tc>
          <w:tcPr>
            <w:tcW w:w="2880" w:type="dxa"/>
          </w:tcPr>
          <w:p w:rsidR="00AE5C33" w:rsidRPr="009E5C65" w:rsidRDefault="00A360BA">
            <w:pPr>
              <w:rPr>
                <w:lang w:val="ru-RU"/>
              </w:rPr>
            </w:pPr>
            <w:r w:rsidRPr="009E5C65">
              <w:rPr>
                <w:lang w:val="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AE5C33" w:rsidRPr="009E5C65" w:rsidRDefault="00AE5C33">
            <w:pPr>
              <w:rPr>
                <w:lang w:val="ru-RU"/>
              </w:rPr>
            </w:pPr>
          </w:p>
        </w:tc>
      </w:tr>
      <w:tr w:rsidR="00AE5C33" w:rsidRPr="00975685">
        <w:tc>
          <w:tcPr>
            <w:tcW w:w="2880" w:type="dxa"/>
          </w:tcPr>
          <w:p w:rsidR="00AE5C33" w:rsidRDefault="00A360BA">
            <w:r>
              <w:t>172.</w:t>
            </w:r>
          </w:p>
        </w:tc>
        <w:tc>
          <w:tcPr>
            <w:tcW w:w="2880" w:type="dxa"/>
          </w:tcPr>
          <w:p w:rsidR="00AE5C33" w:rsidRPr="009E5C65" w:rsidRDefault="00A360BA">
            <w:pPr>
              <w:rPr>
                <w:lang w:val="ru-RU"/>
              </w:rPr>
            </w:pPr>
            <w:r w:rsidRPr="009E5C65">
              <w:rPr>
                <w:lang w:val="ru-RU"/>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AE5C33" w:rsidRPr="009E5C65" w:rsidRDefault="00AE5C33">
            <w:pPr>
              <w:rPr>
                <w:lang w:val="ru-RU"/>
              </w:rPr>
            </w:pPr>
          </w:p>
        </w:tc>
      </w:tr>
      <w:tr w:rsidR="00AE5C33" w:rsidRPr="00975685">
        <w:tc>
          <w:tcPr>
            <w:tcW w:w="2880" w:type="dxa"/>
          </w:tcPr>
          <w:p w:rsidR="00AE5C33" w:rsidRDefault="00A360BA">
            <w:r>
              <w:t>173.</w:t>
            </w:r>
          </w:p>
        </w:tc>
        <w:tc>
          <w:tcPr>
            <w:tcW w:w="2880" w:type="dxa"/>
          </w:tcPr>
          <w:p w:rsidR="00AE5C33" w:rsidRPr="009E5C65" w:rsidRDefault="00A360BA">
            <w:pPr>
              <w:rPr>
                <w:lang w:val="ru-RU"/>
              </w:rPr>
            </w:pPr>
            <w:r w:rsidRPr="009E5C65">
              <w:rPr>
                <w:lang w:val="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AE5C33" w:rsidRPr="009E5C65" w:rsidRDefault="00AE5C33">
            <w:pPr>
              <w:rPr>
                <w:lang w:val="ru-RU"/>
              </w:rPr>
            </w:pPr>
          </w:p>
        </w:tc>
      </w:tr>
      <w:tr w:rsidR="00AE5C33" w:rsidRPr="00975685">
        <w:tc>
          <w:tcPr>
            <w:tcW w:w="2880" w:type="dxa"/>
          </w:tcPr>
          <w:p w:rsidR="00AE5C33" w:rsidRDefault="00A360BA">
            <w:r>
              <w:t>174.</w:t>
            </w:r>
          </w:p>
        </w:tc>
        <w:tc>
          <w:tcPr>
            <w:tcW w:w="2880" w:type="dxa"/>
          </w:tcPr>
          <w:p w:rsidR="00AE5C33" w:rsidRPr="009E5C65" w:rsidRDefault="00A360BA">
            <w:pPr>
              <w:rPr>
                <w:lang w:val="ru-RU"/>
              </w:rPr>
            </w:pPr>
            <w:r w:rsidRPr="009E5C65">
              <w:rPr>
                <w:lang w:val="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AE5C33" w:rsidRPr="009E5C65" w:rsidRDefault="00AE5C33">
            <w:pPr>
              <w:rPr>
                <w:lang w:val="ru-RU"/>
              </w:rPr>
            </w:pPr>
          </w:p>
        </w:tc>
      </w:tr>
      <w:tr w:rsidR="00AE5C33" w:rsidRPr="00975685">
        <w:tc>
          <w:tcPr>
            <w:tcW w:w="2880" w:type="dxa"/>
          </w:tcPr>
          <w:p w:rsidR="00AE5C33" w:rsidRDefault="00A360BA">
            <w:r>
              <w:t>175.</w:t>
            </w:r>
          </w:p>
        </w:tc>
        <w:tc>
          <w:tcPr>
            <w:tcW w:w="2880" w:type="dxa"/>
          </w:tcPr>
          <w:p w:rsidR="00AE5C33" w:rsidRPr="009E5C65" w:rsidRDefault="00A360BA">
            <w:pPr>
              <w:rPr>
                <w:lang w:val="ru-RU"/>
              </w:rPr>
            </w:pPr>
            <w:r w:rsidRPr="009E5C65">
              <w:rPr>
                <w:lang w:val="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176.</w:t>
            </w:r>
          </w:p>
        </w:tc>
        <w:tc>
          <w:tcPr>
            <w:tcW w:w="2880" w:type="dxa"/>
          </w:tcPr>
          <w:p w:rsidR="00AE5C33" w:rsidRPr="009E5C65" w:rsidRDefault="00A360BA">
            <w:pPr>
              <w:rPr>
                <w:lang w:val="ru-RU"/>
              </w:rPr>
            </w:pPr>
            <w:r w:rsidRPr="009E5C65">
              <w:rPr>
                <w:lang w:val="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AE5C33" w:rsidRPr="009E5C65" w:rsidRDefault="00AE5C33">
            <w:pPr>
              <w:rPr>
                <w:lang w:val="ru-RU"/>
              </w:rPr>
            </w:pPr>
          </w:p>
        </w:tc>
      </w:tr>
      <w:tr w:rsidR="00AE5C33" w:rsidRPr="00975685">
        <w:tc>
          <w:tcPr>
            <w:tcW w:w="2880" w:type="dxa"/>
          </w:tcPr>
          <w:p w:rsidR="00AE5C33" w:rsidRDefault="00A360BA">
            <w:r>
              <w:t>177.</w:t>
            </w:r>
          </w:p>
        </w:tc>
        <w:tc>
          <w:tcPr>
            <w:tcW w:w="2880" w:type="dxa"/>
          </w:tcPr>
          <w:p w:rsidR="00AE5C33" w:rsidRPr="009E5C65" w:rsidRDefault="00A360BA">
            <w:pPr>
              <w:rPr>
                <w:lang w:val="ru-RU"/>
              </w:rPr>
            </w:pPr>
            <w:r w:rsidRPr="009E5C65">
              <w:rPr>
                <w:lang w:val="ru-RU"/>
              </w:rPr>
              <w:t>Брошюра «Тайна беззакония» (без данных об авторе и издателе) (решение Бековского районного суда Пензенской области от 30.04.2008).</w:t>
            </w:r>
          </w:p>
        </w:tc>
        <w:tc>
          <w:tcPr>
            <w:tcW w:w="2880" w:type="dxa"/>
          </w:tcPr>
          <w:p w:rsidR="00AE5C33" w:rsidRPr="009E5C65" w:rsidRDefault="00AE5C33">
            <w:pPr>
              <w:rPr>
                <w:lang w:val="ru-RU"/>
              </w:rPr>
            </w:pPr>
          </w:p>
        </w:tc>
      </w:tr>
      <w:tr w:rsidR="00AE5C33" w:rsidRPr="00975685">
        <w:tc>
          <w:tcPr>
            <w:tcW w:w="2880" w:type="dxa"/>
          </w:tcPr>
          <w:p w:rsidR="00AE5C33" w:rsidRDefault="00A360BA">
            <w:r>
              <w:t>178.</w:t>
            </w:r>
          </w:p>
        </w:tc>
        <w:tc>
          <w:tcPr>
            <w:tcW w:w="2880" w:type="dxa"/>
          </w:tcPr>
          <w:p w:rsidR="00AE5C33" w:rsidRPr="009E5C65" w:rsidRDefault="00A360BA">
            <w:pPr>
              <w:rPr>
                <w:lang w:val="ru-RU"/>
              </w:rPr>
            </w:pPr>
            <w:r w:rsidRPr="009E5C65">
              <w:rPr>
                <w:lang w:val="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179.</w:t>
            </w:r>
          </w:p>
        </w:tc>
        <w:tc>
          <w:tcPr>
            <w:tcW w:w="2880" w:type="dxa"/>
          </w:tcPr>
          <w:p w:rsidR="00AE5C33" w:rsidRPr="009E5C65" w:rsidRDefault="00A360BA">
            <w:pPr>
              <w:rPr>
                <w:lang w:val="ru-RU"/>
              </w:rPr>
            </w:pPr>
            <w:r w:rsidRPr="009E5C65">
              <w:rPr>
                <w:lang w:val="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180.</w:t>
            </w:r>
          </w:p>
        </w:tc>
        <w:tc>
          <w:tcPr>
            <w:tcW w:w="2880" w:type="dxa"/>
          </w:tcPr>
          <w:p w:rsidR="00AE5C33" w:rsidRPr="009E5C65" w:rsidRDefault="00A360BA">
            <w:pPr>
              <w:rPr>
                <w:lang w:val="ru-RU"/>
              </w:rPr>
            </w:pPr>
            <w:r w:rsidRPr="009E5C65">
              <w:rPr>
                <w:lang w:val="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181.</w:t>
            </w:r>
          </w:p>
        </w:tc>
        <w:tc>
          <w:tcPr>
            <w:tcW w:w="2880" w:type="dxa"/>
          </w:tcPr>
          <w:p w:rsidR="00AE5C33" w:rsidRPr="009E5C65" w:rsidRDefault="00A360BA">
            <w:pPr>
              <w:rPr>
                <w:lang w:val="ru-RU"/>
              </w:rPr>
            </w:pPr>
            <w:r w:rsidRPr="009E5C65">
              <w:rPr>
                <w:lang w:val="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182.</w:t>
            </w:r>
          </w:p>
        </w:tc>
        <w:tc>
          <w:tcPr>
            <w:tcW w:w="2880" w:type="dxa"/>
          </w:tcPr>
          <w:p w:rsidR="00AE5C33" w:rsidRPr="009E5C65" w:rsidRDefault="00A360BA">
            <w:pPr>
              <w:rPr>
                <w:lang w:val="ru-RU"/>
              </w:rPr>
            </w:pPr>
            <w:r w:rsidRPr="009E5C65">
              <w:rPr>
                <w:lang w:val="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183.</w:t>
            </w:r>
          </w:p>
        </w:tc>
        <w:tc>
          <w:tcPr>
            <w:tcW w:w="2880" w:type="dxa"/>
          </w:tcPr>
          <w:p w:rsidR="00AE5C33" w:rsidRPr="009E5C65" w:rsidRDefault="00A360BA">
            <w:pPr>
              <w:rPr>
                <w:lang w:val="ru-RU"/>
              </w:rPr>
            </w:pPr>
            <w:r w:rsidRPr="009E5C65">
              <w:rPr>
                <w:lang w:val="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184.</w:t>
            </w:r>
          </w:p>
        </w:tc>
        <w:tc>
          <w:tcPr>
            <w:tcW w:w="2880" w:type="dxa"/>
          </w:tcPr>
          <w:p w:rsidR="00AE5C33" w:rsidRPr="009E5C65" w:rsidRDefault="00A360BA">
            <w:pPr>
              <w:rPr>
                <w:lang w:val="ru-RU"/>
              </w:rPr>
            </w:pPr>
            <w:r w:rsidRPr="009E5C65">
              <w:rPr>
                <w:lang w:val="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185.</w:t>
            </w:r>
          </w:p>
        </w:tc>
        <w:tc>
          <w:tcPr>
            <w:tcW w:w="2880" w:type="dxa"/>
          </w:tcPr>
          <w:p w:rsidR="00AE5C33" w:rsidRPr="009E5C65" w:rsidRDefault="00A360BA">
            <w:pPr>
              <w:rPr>
                <w:lang w:val="ru-RU"/>
              </w:rPr>
            </w:pPr>
            <w:r w:rsidRPr="009E5C65">
              <w:rPr>
                <w:lang w:val="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186.</w:t>
            </w:r>
          </w:p>
        </w:tc>
        <w:tc>
          <w:tcPr>
            <w:tcW w:w="2880" w:type="dxa"/>
          </w:tcPr>
          <w:p w:rsidR="00AE5C33" w:rsidRPr="009E5C65" w:rsidRDefault="00A360BA">
            <w:pPr>
              <w:rPr>
                <w:lang w:val="ru-RU"/>
              </w:rPr>
            </w:pPr>
            <w:r w:rsidRPr="009E5C65">
              <w:rPr>
                <w:lang w:val="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E5C65">
        <w:tc>
          <w:tcPr>
            <w:tcW w:w="2880" w:type="dxa"/>
          </w:tcPr>
          <w:p w:rsidR="00AE5C33" w:rsidRDefault="00A360BA">
            <w:r>
              <w:t>187.</w:t>
            </w:r>
          </w:p>
        </w:tc>
        <w:tc>
          <w:tcPr>
            <w:tcW w:w="2880" w:type="dxa"/>
          </w:tcPr>
          <w:p w:rsidR="00AE5C33" w:rsidRPr="009E5C65" w:rsidRDefault="00A360BA">
            <w:pPr>
              <w:rPr>
                <w:lang w:val="ru-RU"/>
              </w:rPr>
            </w:pPr>
            <w:r w:rsidRPr="009E5C65">
              <w:rPr>
                <w:lang w:val="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188.</w:t>
            </w:r>
          </w:p>
        </w:tc>
        <w:tc>
          <w:tcPr>
            <w:tcW w:w="2880" w:type="dxa"/>
          </w:tcPr>
          <w:p w:rsidR="00AE5C33" w:rsidRPr="009E5C65" w:rsidRDefault="00A360BA">
            <w:pPr>
              <w:rPr>
                <w:lang w:val="ru-RU"/>
              </w:rPr>
            </w:pPr>
            <w:r w:rsidRPr="009E5C65">
              <w:rPr>
                <w:lang w:val="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18</w:t>
            </w:r>
            <w:r>
              <w:lastRenderedPageBreak/>
              <w:t>9.</w:t>
            </w:r>
          </w:p>
        </w:tc>
        <w:tc>
          <w:tcPr>
            <w:tcW w:w="2880" w:type="dxa"/>
          </w:tcPr>
          <w:p w:rsidR="00AE5C33" w:rsidRPr="009E5C65" w:rsidRDefault="00A360BA">
            <w:pPr>
              <w:rPr>
                <w:lang w:val="ru-RU"/>
              </w:rPr>
            </w:pPr>
            <w:r w:rsidRPr="009E5C65">
              <w:rPr>
                <w:lang w:val="ru-RU"/>
              </w:rP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rsidRPr="009E5C65">
              <w:rPr>
                <w:lang w:val="ru-RU"/>
              </w:rPr>
              <w:lastRenderedPageBreak/>
              <w:t>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190.</w:t>
            </w:r>
          </w:p>
        </w:tc>
        <w:tc>
          <w:tcPr>
            <w:tcW w:w="2880" w:type="dxa"/>
          </w:tcPr>
          <w:p w:rsidR="00AE5C33" w:rsidRPr="009E5C65" w:rsidRDefault="00A360BA">
            <w:pPr>
              <w:rPr>
                <w:lang w:val="ru-RU"/>
              </w:rPr>
            </w:pPr>
            <w:r w:rsidRPr="009E5C65">
              <w:rPr>
                <w:lang w:val="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191.</w:t>
            </w:r>
          </w:p>
        </w:tc>
        <w:tc>
          <w:tcPr>
            <w:tcW w:w="2880" w:type="dxa"/>
          </w:tcPr>
          <w:p w:rsidR="00AE5C33" w:rsidRPr="009E5C65" w:rsidRDefault="00A360BA">
            <w:pPr>
              <w:rPr>
                <w:lang w:val="ru-RU"/>
              </w:rPr>
            </w:pPr>
            <w:r w:rsidRPr="009E5C65">
              <w:rPr>
                <w:lang w:val="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192.</w:t>
            </w:r>
          </w:p>
        </w:tc>
        <w:tc>
          <w:tcPr>
            <w:tcW w:w="2880" w:type="dxa"/>
          </w:tcPr>
          <w:p w:rsidR="00AE5C33" w:rsidRPr="009E5C65" w:rsidRDefault="00A360BA">
            <w:pPr>
              <w:rPr>
                <w:lang w:val="ru-RU"/>
              </w:rPr>
            </w:pPr>
            <w:r w:rsidRPr="009E5C65">
              <w:rPr>
                <w:lang w:val="ru-RU"/>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193.</w:t>
            </w:r>
          </w:p>
        </w:tc>
        <w:tc>
          <w:tcPr>
            <w:tcW w:w="2880" w:type="dxa"/>
          </w:tcPr>
          <w:p w:rsidR="00AE5C33" w:rsidRPr="009E5C65" w:rsidRDefault="00A360BA">
            <w:pPr>
              <w:rPr>
                <w:lang w:val="ru-RU"/>
              </w:rPr>
            </w:pPr>
            <w:r w:rsidRPr="009E5C65">
              <w:rPr>
                <w:lang w:val="ru-RU"/>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E5C65">
        <w:tc>
          <w:tcPr>
            <w:tcW w:w="2880" w:type="dxa"/>
          </w:tcPr>
          <w:p w:rsidR="00AE5C33" w:rsidRDefault="00A360BA">
            <w:r>
              <w:t>194.</w:t>
            </w:r>
          </w:p>
        </w:tc>
        <w:tc>
          <w:tcPr>
            <w:tcW w:w="2880" w:type="dxa"/>
          </w:tcPr>
          <w:p w:rsidR="00AE5C33" w:rsidRPr="009E5C65" w:rsidRDefault="00A360BA">
            <w:pPr>
              <w:rPr>
                <w:lang w:val="ru-RU"/>
              </w:rPr>
            </w:pPr>
            <w:r w:rsidRPr="009E5C65">
              <w:rPr>
                <w:lang w:val="ru-RU"/>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195.</w:t>
            </w:r>
          </w:p>
        </w:tc>
        <w:tc>
          <w:tcPr>
            <w:tcW w:w="2880" w:type="dxa"/>
          </w:tcPr>
          <w:p w:rsidR="00AE5C33" w:rsidRPr="009E5C65" w:rsidRDefault="00A360BA">
            <w:pPr>
              <w:rPr>
                <w:lang w:val="ru-RU"/>
              </w:rPr>
            </w:pPr>
            <w:r w:rsidRPr="009E5C65">
              <w:rPr>
                <w:lang w:val="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196.</w:t>
            </w:r>
          </w:p>
        </w:tc>
        <w:tc>
          <w:tcPr>
            <w:tcW w:w="2880" w:type="dxa"/>
          </w:tcPr>
          <w:p w:rsidR="00AE5C33" w:rsidRPr="009E5C65" w:rsidRDefault="00A360BA">
            <w:pPr>
              <w:rPr>
                <w:lang w:val="ru-RU"/>
              </w:rPr>
            </w:pPr>
            <w:r w:rsidRPr="009E5C65">
              <w:rPr>
                <w:lang w:val="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197.</w:t>
            </w:r>
          </w:p>
        </w:tc>
        <w:tc>
          <w:tcPr>
            <w:tcW w:w="2880" w:type="dxa"/>
          </w:tcPr>
          <w:p w:rsidR="00AE5C33" w:rsidRPr="009E5C65" w:rsidRDefault="00A360BA">
            <w:pPr>
              <w:rPr>
                <w:lang w:val="ru-RU"/>
              </w:rPr>
            </w:pPr>
            <w:r w:rsidRPr="009E5C65">
              <w:rPr>
                <w:lang w:val="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E5C65">
        <w:tc>
          <w:tcPr>
            <w:tcW w:w="2880" w:type="dxa"/>
          </w:tcPr>
          <w:p w:rsidR="00AE5C33" w:rsidRDefault="00A360BA">
            <w:r>
              <w:t>198.</w:t>
            </w:r>
          </w:p>
        </w:tc>
        <w:tc>
          <w:tcPr>
            <w:tcW w:w="2880" w:type="dxa"/>
          </w:tcPr>
          <w:p w:rsidR="00AE5C33" w:rsidRPr="009E5C65" w:rsidRDefault="00A360BA">
            <w:pPr>
              <w:rPr>
                <w:lang w:val="ru-RU"/>
              </w:rPr>
            </w:pPr>
            <w:r w:rsidRPr="009E5C65">
              <w:rPr>
                <w:lang w:val="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199.</w:t>
            </w:r>
          </w:p>
        </w:tc>
        <w:tc>
          <w:tcPr>
            <w:tcW w:w="2880" w:type="dxa"/>
          </w:tcPr>
          <w:p w:rsidR="00AE5C33" w:rsidRPr="009E5C65" w:rsidRDefault="00A360BA">
            <w:pPr>
              <w:rPr>
                <w:lang w:val="ru-RU"/>
              </w:rPr>
            </w:pPr>
            <w:r w:rsidRPr="009E5C65">
              <w:rPr>
                <w:lang w:val="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200.</w:t>
            </w:r>
          </w:p>
        </w:tc>
        <w:tc>
          <w:tcPr>
            <w:tcW w:w="2880" w:type="dxa"/>
          </w:tcPr>
          <w:p w:rsidR="00AE5C33" w:rsidRPr="009E5C65" w:rsidRDefault="00A360BA">
            <w:pPr>
              <w:rPr>
                <w:lang w:val="ru-RU"/>
              </w:rPr>
            </w:pPr>
            <w:r w:rsidRPr="009E5C65">
              <w:rPr>
                <w:lang w:val="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201.</w:t>
            </w:r>
          </w:p>
        </w:tc>
        <w:tc>
          <w:tcPr>
            <w:tcW w:w="2880" w:type="dxa"/>
          </w:tcPr>
          <w:p w:rsidR="00AE5C33" w:rsidRPr="009E5C65" w:rsidRDefault="00A360BA">
            <w:pPr>
              <w:rPr>
                <w:lang w:val="ru-RU"/>
              </w:rPr>
            </w:pPr>
            <w:r w:rsidRPr="009E5C65">
              <w:rPr>
                <w:lang w:val="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E5C65">
        <w:tc>
          <w:tcPr>
            <w:tcW w:w="2880" w:type="dxa"/>
          </w:tcPr>
          <w:p w:rsidR="00AE5C33" w:rsidRDefault="00A360BA">
            <w:r>
              <w:t>202.</w:t>
            </w:r>
          </w:p>
        </w:tc>
        <w:tc>
          <w:tcPr>
            <w:tcW w:w="2880" w:type="dxa"/>
          </w:tcPr>
          <w:p w:rsidR="00AE5C33" w:rsidRPr="009E5C65" w:rsidRDefault="00A360BA">
            <w:pPr>
              <w:rPr>
                <w:lang w:val="ru-RU"/>
              </w:rPr>
            </w:pPr>
            <w:r w:rsidRPr="009E5C65">
              <w:rPr>
                <w:lang w:val="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203.</w:t>
            </w:r>
          </w:p>
        </w:tc>
        <w:tc>
          <w:tcPr>
            <w:tcW w:w="2880" w:type="dxa"/>
          </w:tcPr>
          <w:p w:rsidR="00AE5C33" w:rsidRPr="009E5C65" w:rsidRDefault="00A360BA">
            <w:pPr>
              <w:rPr>
                <w:lang w:val="ru-RU"/>
              </w:rPr>
            </w:pPr>
            <w:r w:rsidRPr="009E5C65">
              <w:rPr>
                <w:lang w:val="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204.</w:t>
            </w:r>
          </w:p>
        </w:tc>
        <w:tc>
          <w:tcPr>
            <w:tcW w:w="2880" w:type="dxa"/>
          </w:tcPr>
          <w:p w:rsidR="00AE5C33" w:rsidRPr="009E5C65" w:rsidRDefault="00A360BA">
            <w:pPr>
              <w:rPr>
                <w:lang w:val="ru-RU"/>
              </w:rPr>
            </w:pPr>
            <w:r w:rsidRPr="009E5C65">
              <w:rPr>
                <w:lang w:val="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205.</w:t>
            </w:r>
          </w:p>
        </w:tc>
        <w:tc>
          <w:tcPr>
            <w:tcW w:w="2880" w:type="dxa"/>
          </w:tcPr>
          <w:p w:rsidR="00AE5C33" w:rsidRPr="009E5C65" w:rsidRDefault="00A360BA">
            <w:pPr>
              <w:rPr>
                <w:lang w:val="ru-RU"/>
              </w:rPr>
            </w:pPr>
            <w:r w:rsidRPr="009E5C65">
              <w:rPr>
                <w:lang w:val="ru-RU"/>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206.</w:t>
            </w:r>
          </w:p>
        </w:tc>
        <w:tc>
          <w:tcPr>
            <w:tcW w:w="2880" w:type="dxa"/>
          </w:tcPr>
          <w:p w:rsidR="00AE5C33" w:rsidRPr="009E5C65" w:rsidRDefault="00A360BA">
            <w:pPr>
              <w:rPr>
                <w:lang w:val="ru-RU"/>
              </w:rPr>
            </w:pPr>
            <w:r w:rsidRPr="009E5C65">
              <w:rPr>
                <w:lang w:val="ru-RU"/>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207.</w:t>
            </w:r>
          </w:p>
        </w:tc>
        <w:tc>
          <w:tcPr>
            <w:tcW w:w="2880" w:type="dxa"/>
          </w:tcPr>
          <w:p w:rsidR="00AE5C33" w:rsidRPr="009E5C65" w:rsidRDefault="00A360BA">
            <w:pPr>
              <w:rPr>
                <w:lang w:val="ru-RU"/>
              </w:rPr>
            </w:pPr>
            <w:r w:rsidRPr="009E5C65">
              <w:rPr>
                <w:lang w:val="ru-RU"/>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208.</w:t>
            </w:r>
          </w:p>
        </w:tc>
        <w:tc>
          <w:tcPr>
            <w:tcW w:w="2880" w:type="dxa"/>
          </w:tcPr>
          <w:p w:rsidR="00AE5C33" w:rsidRPr="009E5C65" w:rsidRDefault="00A360BA">
            <w:pPr>
              <w:rPr>
                <w:lang w:val="ru-RU"/>
              </w:rPr>
            </w:pPr>
            <w:r w:rsidRPr="009E5C65">
              <w:rPr>
                <w:lang w:val="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20</w:t>
            </w:r>
            <w:r>
              <w:lastRenderedPageBreak/>
              <w:t>9.</w:t>
            </w:r>
          </w:p>
        </w:tc>
        <w:tc>
          <w:tcPr>
            <w:tcW w:w="2880" w:type="dxa"/>
          </w:tcPr>
          <w:p w:rsidR="00AE5C33" w:rsidRPr="009E5C65" w:rsidRDefault="00A360BA">
            <w:pPr>
              <w:rPr>
                <w:lang w:val="ru-RU"/>
              </w:rPr>
            </w:pPr>
            <w:r w:rsidRPr="009E5C65">
              <w:rPr>
                <w:lang w:val="ru-RU"/>
              </w:rP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210.</w:t>
            </w:r>
          </w:p>
        </w:tc>
        <w:tc>
          <w:tcPr>
            <w:tcW w:w="2880" w:type="dxa"/>
          </w:tcPr>
          <w:p w:rsidR="00AE5C33" w:rsidRPr="009E5C65" w:rsidRDefault="00A360BA">
            <w:pPr>
              <w:rPr>
                <w:lang w:val="ru-RU"/>
              </w:rPr>
            </w:pPr>
            <w:r w:rsidRPr="009E5C65">
              <w:rPr>
                <w:lang w:val="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211.</w:t>
            </w:r>
          </w:p>
        </w:tc>
        <w:tc>
          <w:tcPr>
            <w:tcW w:w="2880" w:type="dxa"/>
          </w:tcPr>
          <w:p w:rsidR="00AE5C33" w:rsidRPr="009E5C65" w:rsidRDefault="00A360BA">
            <w:pPr>
              <w:rPr>
                <w:lang w:val="ru-RU"/>
              </w:rPr>
            </w:pPr>
            <w:r w:rsidRPr="009E5C65">
              <w:rPr>
                <w:lang w:val="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212.</w:t>
            </w:r>
          </w:p>
        </w:tc>
        <w:tc>
          <w:tcPr>
            <w:tcW w:w="2880" w:type="dxa"/>
          </w:tcPr>
          <w:p w:rsidR="00AE5C33" w:rsidRPr="009E5C65" w:rsidRDefault="00A360BA">
            <w:pPr>
              <w:rPr>
                <w:lang w:val="ru-RU"/>
              </w:rPr>
            </w:pPr>
            <w:r w:rsidRPr="009E5C65">
              <w:rPr>
                <w:lang w:val="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213.</w:t>
            </w:r>
          </w:p>
        </w:tc>
        <w:tc>
          <w:tcPr>
            <w:tcW w:w="2880" w:type="dxa"/>
          </w:tcPr>
          <w:p w:rsidR="00AE5C33" w:rsidRPr="009E5C65" w:rsidRDefault="00A360BA">
            <w:pPr>
              <w:rPr>
                <w:lang w:val="ru-RU"/>
              </w:rPr>
            </w:pPr>
            <w:r w:rsidRPr="009E5C65">
              <w:rPr>
                <w:lang w:val="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214.</w:t>
            </w:r>
          </w:p>
        </w:tc>
        <w:tc>
          <w:tcPr>
            <w:tcW w:w="2880" w:type="dxa"/>
          </w:tcPr>
          <w:p w:rsidR="00AE5C33" w:rsidRPr="009E5C65" w:rsidRDefault="00A360BA">
            <w:pPr>
              <w:rPr>
                <w:lang w:val="ru-RU"/>
              </w:rPr>
            </w:pPr>
            <w:r w:rsidRPr="009E5C65">
              <w:rPr>
                <w:lang w:val="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215.</w:t>
            </w:r>
          </w:p>
        </w:tc>
        <w:tc>
          <w:tcPr>
            <w:tcW w:w="2880" w:type="dxa"/>
          </w:tcPr>
          <w:p w:rsidR="00AE5C33" w:rsidRPr="009E5C65" w:rsidRDefault="00A360BA">
            <w:pPr>
              <w:rPr>
                <w:lang w:val="ru-RU"/>
              </w:rPr>
            </w:pPr>
            <w:r w:rsidRPr="009E5C65">
              <w:rPr>
                <w:lang w:val="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21</w:t>
            </w:r>
            <w:r>
              <w:lastRenderedPageBreak/>
              <w:t>6.</w:t>
            </w:r>
          </w:p>
        </w:tc>
        <w:tc>
          <w:tcPr>
            <w:tcW w:w="2880" w:type="dxa"/>
          </w:tcPr>
          <w:p w:rsidR="00AE5C33" w:rsidRPr="009E5C65" w:rsidRDefault="00A360BA">
            <w:pPr>
              <w:rPr>
                <w:lang w:val="ru-RU"/>
              </w:rPr>
            </w:pPr>
            <w:r w:rsidRPr="009E5C65">
              <w:rPr>
                <w:lang w:val="ru-RU"/>
              </w:rPr>
              <w:lastRenderedPageBreak/>
              <w:t xml:space="preserve">Журнал «Аль-Ваъй» № 207, состоящий из 26 листов (решение Кузьминского районного суда г. Москвы от </w:t>
            </w:r>
            <w:r w:rsidRPr="009E5C65">
              <w:rPr>
                <w:lang w:val="ru-RU"/>
              </w:rPr>
              <w:lastRenderedPageBreak/>
              <w:t>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217.</w:t>
            </w:r>
          </w:p>
        </w:tc>
        <w:tc>
          <w:tcPr>
            <w:tcW w:w="2880" w:type="dxa"/>
          </w:tcPr>
          <w:p w:rsidR="00AE5C33" w:rsidRPr="009E5C65" w:rsidRDefault="00A360BA">
            <w:pPr>
              <w:rPr>
                <w:lang w:val="ru-RU"/>
              </w:rPr>
            </w:pPr>
            <w:r w:rsidRPr="009E5C65">
              <w:rPr>
                <w:lang w:val="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218.</w:t>
            </w:r>
          </w:p>
        </w:tc>
        <w:tc>
          <w:tcPr>
            <w:tcW w:w="2880" w:type="dxa"/>
          </w:tcPr>
          <w:p w:rsidR="00AE5C33" w:rsidRPr="009E5C65" w:rsidRDefault="00A360BA">
            <w:pPr>
              <w:rPr>
                <w:lang w:val="ru-RU"/>
              </w:rPr>
            </w:pPr>
            <w:r w:rsidRPr="009E5C65">
              <w:rPr>
                <w:lang w:val="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219.</w:t>
            </w:r>
          </w:p>
        </w:tc>
        <w:tc>
          <w:tcPr>
            <w:tcW w:w="2880" w:type="dxa"/>
          </w:tcPr>
          <w:p w:rsidR="00AE5C33" w:rsidRPr="009E5C65" w:rsidRDefault="00A360BA">
            <w:pPr>
              <w:rPr>
                <w:lang w:val="ru-RU"/>
              </w:rPr>
            </w:pPr>
            <w:r w:rsidRPr="009E5C65">
              <w:rPr>
                <w:lang w:val="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2880" w:type="dxa"/>
          </w:tcPr>
          <w:p w:rsidR="00AE5C33" w:rsidRPr="009E5C65" w:rsidRDefault="00AE5C33">
            <w:pPr>
              <w:rPr>
                <w:lang w:val="ru-RU"/>
              </w:rPr>
            </w:pPr>
          </w:p>
        </w:tc>
      </w:tr>
      <w:tr w:rsidR="00AE5C33">
        <w:tc>
          <w:tcPr>
            <w:tcW w:w="2880" w:type="dxa"/>
          </w:tcPr>
          <w:p w:rsidR="00AE5C33" w:rsidRDefault="00A360BA">
            <w:r>
              <w:t>220.</w:t>
            </w:r>
          </w:p>
        </w:tc>
        <w:tc>
          <w:tcPr>
            <w:tcW w:w="2880" w:type="dxa"/>
          </w:tcPr>
          <w:p w:rsidR="00AE5C33" w:rsidRDefault="00A360BA">
            <w:r w:rsidRPr="009E5C65">
              <w:rPr>
                <w:lang w:val="ru-RU"/>
              </w:rPr>
              <w:t xml:space="preserve">Листовка, начинающаяся текстом «Мы сильные, мы смелые, мы русские…» и заканчивающуюся текстом «…даже если дурака из тебя делают». </w:t>
            </w:r>
            <w:r>
              <w:t>(Решение Кировского районного суда г. Саратова от 04.07.2008).</w:t>
            </w:r>
          </w:p>
        </w:tc>
        <w:tc>
          <w:tcPr>
            <w:tcW w:w="2880" w:type="dxa"/>
          </w:tcPr>
          <w:p w:rsidR="00AE5C33" w:rsidRDefault="00AE5C33"/>
        </w:tc>
      </w:tr>
      <w:tr w:rsidR="00AE5C33" w:rsidRPr="009E5C65">
        <w:tc>
          <w:tcPr>
            <w:tcW w:w="2880" w:type="dxa"/>
          </w:tcPr>
          <w:p w:rsidR="00AE5C33" w:rsidRDefault="00A360BA">
            <w:r>
              <w:t>221.</w:t>
            </w:r>
          </w:p>
        </w:tc>
        <w:tc>
          <w:tcPr>
            <w:tcW w:w="2880" w:type="dxa"/>
          </w:tcPr>
          <w:p w:rsidR="00AE5C33" w:rsidRPr="009E5C65" w:rsidRDefault="00A360BA">
            <w:pPr>
              <w:rPr>
                <w:lang w:val="ru-RU"/>
              </w:rPr>
            </w:pPr>
            <w:r w:rsidRPr="009E5C65">
              <w:rPr>
                <w:lang w:val="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AE5C33" w:rsidRPr="009E5C65" w:rsidRDefault="00AE5C33">
            <w:pPr>
              <w:rPr>
                <w:lang w:val="ru-RU"/>
              </w:rPr>
            </w:pPr>
          </w:p>
        </w:tc>
      </w:tr>
      <w:tr w:rsidR="00AE5C33" w:rsidRPr="009E5C65">
        <w:tc>
          <w:tcPr>
            <w:tcW w:w="2880" w:type="dxa"/>
          </w:tcPr>
          <w:p w:rsidR="00AE5C33" w:rsidRDefault="00A360BA">
            <w:r>
              <w:t>222.</w:t>
            </w:r>
          </w:p>
        </w:tc>
        <w:tc>
          <w:tcPr>
            <w:tcW w:w="2880" w:type="dxa"/>
          </w:tcPr>
          <w:p w:rsidR="00AE5C33" w:rsidRPr="009E5C65" w:rsidRDefault="00A360BA">
            <w:pPr>
              <w:rPr>
                <w:lang w:val="ru-RU"/>
              </w:rPr>
            </w:pPr>
            <w:r w:rsidRPr="009E5C65">
              <w:rPr>
                <w:lang w:val="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AE5C33" w:rsidRPr="009E5C65" w:rsidRDefault="00AE5C33">
            <w:pPr>
              <w:rPr>
                <w:lang w:val="ru-RU"/>
              </w:rPr>
            </w:pPr>
          </w:p>
        </w:tc>
      </w:tr>
      <w:tr w:rsidR="00AE5C33" w:rsidRPr="00975685">
        <w:tc>
          <w:tcPr>
            <w:tcW w:w="2880" w:type="dxa"/>
          </w:tcPr>
          <w:p w:rsidR="00AE5C33" w:rsidRDefault="00A360BA">
            <w:r>
              <w:t>22</w:t>
            </w:r>
            <w:r>
              <w:lastRenderedPageBreak/>
              <w:t>3.</w:t>
            </w:r>
          </w:p>
        </w:tc>
        <w:tc>
          <w:tcPr>
            <w:tcW w:w="2880" w:type="dxa"/>
          </w:tcPr>
          <w:p w:rsidR="00AE5C33" w:rsidRPr="009E5C65" w:rsidRDefault="00A360BA">
            <w:pPr>
              <w:rPr>
                <w:lang w:val="ru-RU"/>
              </w:rPr>
            </w:pPr>
            <w:r w:rsidRPr="009E5C65">
              <w:rPr>
                <w:lang w:val="ru-RU"/>
              </w:rPr>
              <w:lastRenderedPageBreak/>
              <w:t xml:space="preserve">Номер газеты «Я - русский» № 5, 6, 12, 13 за 2003 год (решение Ленинского районного суда г. Кирова от </w:t>
            </w:r>
            <w:r w:rsidRPr="009E5C65">
              <w:rPr>
                <w:lang w:val="ru-RU"/>
              </w:rPr>
              <w:lastRenderedPageBreak/>
              <w:t>18.06.2008);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224.</w:t>
            </w:r>
          </w:p>
        </w:tc>
        <w:tc>
          <w:tcPr>
            <w:tcW w:w="2880" w:type="dxa"/>
          </w:tcPr>
          <w:p w:rsidR="00AE5C33" w:rsidRPr="009E5C65" w:rsidRDefault="00A360BA">
            <w:pPr>
              <w:rPr>
                <w:lang w:val="ru-RU"/>
              </w:rPr>
            </w:pPr>
            <w:r w:rsidRPr="009E5C65">
              <w:rPr>
                <w:lang w:val="ru-RU"/>
              </w:rPr>
              <w:t>Номер специального выпуска газеты «Я - русский» № 1 за 2004 год (решение Ленинского районного суда г. Кирова от 18.06.2008);</w:t>
            </w:r>
          </w:p>
        </w:tc>
        <w:tc>
          <w:tcPr>
            <w:tcW w:w="2880" w:type="dxa"/>
          </w:tcPr>
          <w:p w:rsidR="00AE5C33" w:rsidRPr="009E5C65" w:rsidRDefault="00AE5C33">
            <w:pPr>
              <w:rPr>
                <w:lang w:val="ru-RU"/>
              </w:rPr>
            </w:pPr>
          </w:p>
        </w:tc>
      </w:tr>
      <w:tr w:rsidR="00AE5C33" w:rsidRPr="00975685">
        <w:tc>
          <w:tcPr>
            <w:tcW w:w="2880" w:type="dxa"/>
          </w:tcPr>
          <w:p w:rsidR="00AE5C33" w:rsidRDefault="00A360BA">
            <w:r>
              <w:t>225.</w:t>
            </w:r>
          </w:p>
        </w:tc>
        <w:tc>
          <w:tcPr>
            <w:tcW w:w="2880" w:type="dxa"/>
          </w:tcPr>
          <w:p w:rsidR="00AE5C33" w:rsidRPr="009E5C65" w:rsidRDefault="00A360BA">
            <w:pPr>
              <w:rPr>
                <w:lang w:val="ru-RU"/>
              </w:rPr>
            </w:pPr>
            <w:r w:rsidRPr="009E5C65">
              <w:rPr>
                <w:lang w:val="ru-RU"/>
              </w:rPr>
              <w:t>Брошюра «Основы русизма» (решение Ленинского районного суда г. Кирова от 18.06.2008);</w:t>
            </w:r>
          </w:p>
        </w:tc>
        <w:tc>
          <w:tcPr>
            <w:tcW w:w="2880" w:type="dxa"/>
          </w:tcPr>
          <w:p w:rsidR="00AE5C33" w:rsidRPr="009E5C65" w:rsidRDefault="00AE5C33">
            <w:pPr>
              <w:rPr>
                <w:lang w:val="ru-RU"/>
              </w:rPr>
            </w:pPr>
          </w:p>
        </w:tc>
      </w:tr>
      <w:tr w:rsidR="00AE5C33" w:rsidRPr="00975685">
        <w:tc>
          <w:tcPr>
            <w:tcW w:w="2880" w:type="dxa"/>
          </w:tcPr>
          <w:p w:rsidR="00AE5C33" w:rsidRDefault="00A360BA">
            <w:r>
              <w:t>226.</w:t>
            </w:r>
          </w:p>
        </w:tc>
        <w:tc>
          <w:tcPr>
            <w:tcW w:w="2880" w:type="dxa"/>
          </w:tcPr>
          <w:p w:rsidR="00AE5C33" w:rsidRPr="009E5C65" w:rsidRDefault="00A360BA">
            <w:pPr>
              <w:rPr>
                <w:lang w:val="ru-RU"/>
              </w:rPr>
            </w:pPr>
            <w:r w:rsidRPr="009E5C65">
              <w:rPr>
                <w:lang w:val="ru-RU"/>
              </w:rPr>
              <w:t>Книга Окорокова А.В. «Фашизм и русская эмиграция» (решение Ленинского районного суда г. Кирова от 18.06.2008);</w:t>
            </w:r>
          </w:p>
        </w:tc>
        <w:tc>
          <w:tcPr>
            <w:tcW w:w="2880" w:type="dxa"/>
          </w:tcPr>
          <w:p w:rsidR="00AE5C33" w:rsidRPr="009E5C65" w:rsidRDefault="00AE5C33">
            <w:pPr>
              <w:rPr>
                <w:lang w:val="ru-RU"/>
              </w:rPr>
            </w:pPr>
          </w:p>
        </w:tc>
      </w:tr>
      <w:tr w:rsidR="00AE5C33" w:rsidRPr="00975685">
        <w:tc>
          <w:tcPr>
            <w:tcW w:w="2880" w:type="dxa"/>
          </w:tcPr>
          <w:p w:rsidR="00AE5C33" w:rsidRDefault="00A360BA">
            <w:r>
              <w:t>227.</w:t>
            </w:r>
          </w:p>
        </w:tc>
        <w:tc>
          <w:tcPr>
            <w:tcW w:w="2880" w:type="dxa"/>
          </w:tcPr>
          <w:p w:rsidR="00AE5C33" w:rsidRPr="009E5C65" w:rsidRDefault="00A360BA">
            <w:pPr>
              <w:rPr>
                <w:lang w:val="ru-RU"/>
              </w:rPr>
            </w:pPr>
            <w:r w:rsidRPr="009E5C65">
              <w:rPr>
                <w:lang w:val="ru-RU"/>
              </w:rPr>
              <w:t>Брошюры «Русская воля» № 3 за 2000 год и № 6 за 2003 год (решение Ленинского районного суда г. Кирова от 18.06.2008);</w:t>
            </w:r>
          </w:p>
        </w:tc>
        <w:tc>
          <w:tcPr>
            <w:tcW w:w="2880" w:type="dxa"/>
          </w:tcPr>
          <w:p w:rsidR="00AE5C33" w:rsidRPr="009E5C65" w:rsidRDefault="00AE5C33">
            <w:pPr>
              <w:rPr>
                <w:lang w:val="ru-RU"/>
              </w:rPr>
            </w:pPr>
          </w:p>
        </w:tc>
      </w:tr>
      <w:tr w:rsidR="00AE5C33">
        <w:tc>
          <w:tcPr>
            <w:tcW w:w="2880" w:type="dxa"/>
          </w:tcPr>
          <w:p w:rsidR="00AE5C33" w:rsidRDefault="00A360BA">
            <w:r>
              <w:t>228.</w:t>
            </w:r>
          </w:p>
        </w:tc>
        <w:tc>
          <w:tcPr>
            <w:tcW w:w="2880" w:type="dxa"/>
          </w:tcPr>
          <w:p w:rsidR="00AE5C33" w:rsidRDefault="00A360BA">
            <w:r w:rsidRPr="009E5C65">
              <w:rPr>
                <w:lang w:val="ru-RU"/>
              </w:rPr>
              <w:t xml:space="preserve">Печатный материал «О </w:t>
            </w:r>
            <w:r>
              <w:t>p</w:t>
            </w:r>
            <w:r w:rsidRPr="009E5C65">
              <w:rPr>
                <w:lang w:val="ru-RU"/>
              </w:rPr>
              <w:t xml:space="preserve">еп! Как много в этом звуке для сердца ниггера слилось!» </w:t>
            </w:r>
            <w:r>
              <w:t>(решение Ленинского районного суда г. Кирова от 18.06.2008);</w:t>
            </w:r>
          </w:p>
        </w:tc>
        <w:tc>
          <w:tcPr>
            <w:tcW w:w="2880" w:type="dxa"/>
          </w:tcPr>
          <w:p w:rsidR="00AE5C33" w:rsidRDefault="00AE5C33"/>
        </w:tc>
      </w:tr>
      <w:tr w:rsidR="00AE5C33" w:rsidRPr="009E5C65">
        <w:tc>
          <w:tcPr>
            <w:tcW w:w="2880" w:type="dxa"/>
          </w:tcPr>
          <w:p w:rsidR="00AE5C33" w:rsidRDefault="00A360BA">
            <w:r>
              <w:t>229.</w:t>
            </w:r>
          </w:p>
        </w:tc>
        <w:tc>
          <w:tcPr>
            <w:tcW w:w="2880" w:type="dxa"/>
          </w:tcPr>
          <w:p w:rsidR="00AE5C33" w:rsidRPr="009E5C65" w:rsidRDefault="00A360BA">
            <w:pPr>
              <w:rPr>
                <w:lang w:val="ru-RU"/>
              </w:rPr>
            </w:pPr>
            <w:r w:rsidRPr="009E5C65">
              <w:rPr>
                <w:lang w:val="ru-RU"/>
              </w:rPr>
              <w:t xml:space="preserve">Журнал </w:t>
            </w:r>
            <w:r>
              <w:t>Wild</w:t>
            </w:r>
            <w:r w:rsidRPr="009E5C65">
              <w:rPr>
                <w:lang w:val="ru-RU"/>
              </w:rPr>
              <w:t xml:space="preserve"> </w:t>
            </w:r>
            <w:r>
              <w:t>W</w:t>
            </w:r>
            <w:r w:rsidRPr="009E5C65">
              <w:rPr>
                <w:lang w:val="ru-RU"/>
              </w:rPr>
              <w:t>е</w:t>
            </w:r>
            <w:r>
              <w:t>st</w:t>
            </w:r>
            <w:r w:rsidRPr="009E5C65">
              <w:rPr>
                <w:lang w:val="ru-RU"/>
              </w:rPr>
              <w:t xml:space="preserve"> </w:t>
            </w:r>
            <w:r>
              <w:t>St</w:t>
            </w:r>
            <w:r w:rsidRPr="009E5C65">
              <w:rPr>
                <w:lang w:val="ru-RU"/>
              </w:rPr>
              <w:t>о</w:t>
            </w:r>
            <w:r>
              <w:t>ri</w:t>
            </w:r>
            <w:r w:rsidRPr="009E5C65">
              <w:rPr>
                <w:lang w:val="ru-RU"/>
              </w:rPr>
              <w:t>е</w:t>
            </w:r>
            <w:r>
              <w:t>s</w:t>
            </w:r>
            <w:r w:rsidRPr="009E5C65">
              <w:rPr>
                <w:lang w:val="ru-RU"/>
              </w:rPr>
              <w:t>». (решение Ленинского районного суда г. Кирова от 18.06.2008).</w:t>
            </w:r>
          </w:p>
        </w:tc>
        <w:tc>
          <w:tcPr>
            <w:tcW w:w="2880" w:type="dxa"/>
          </w:tcPr>
          <w:p w:rsidR="00AE5C33" w:rsidRPr="009E5C65" w:rsidRDefault="00AE5C33">
            <w:pPr>
              <w:rPr>
                <w:lang w:val="ru-RU"/>
              </w:rPr>
            </w:pPr>
          </w:p>
        </w:tc>
      </w:tr>
      <w:tr w:rsidR="00AE5C33" w:rsidRPr="00975685">
        <w:tc>
          <w:tcPr>
            <w:tcW w:w="2880" w:type="dxa"/>
          </w:tcPr>
          <w:p w:rsidR="00AE5C33" w:rsidRDefault="00A360BA">
            <w:r>
              <w:t>23</w:t>
            </w:r>
            <w:r>
              <w:lastRenderedPageBreak/>
              <w:t>0.</w:t>
            </w:r>
          </w:p>
        </w:tc>
        <w:tc>
          <w:tcPr>
            <w:tcW w:w="2880" w:type="dxa"/>
          </w:tcPr>
          <w:p w:rsidR="00AE5C33" w:rsidRPr="009E5C65" w:rsidRDefault="00A360BA">
            <w:pPr>
              <w:rPr>
                <w:lang w:val="ru-RU"/>
              </w:rPr>
            </w:pPr>
            <w:r w:rsidRPr="009E5C65">
              <w:rPr>
                <w:lang w:val="ru-RU"/>
              </w:rPr>
              <w:lastRenderedPageBreak/>
              <w:t xml:space="preserve">Газета "ТрудоДни" № 5 за сентябрь 2007 года с заголовком "Лимонка" № 323 за сентябрь 2007 года (решение </w:t>
            </w:r>
            <w:r w:rsidRPr="009E5C65">
              <w:rPr>
                <w:lang w:val="ru-RU"/>
              </w:rPr>
              <w:lastRenderedPageBreak/>
              <w:t>Прикубанского районного суда г. Краснодара от 03.07.2008).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231.</w:t>
            </w:r>
          </w:p>
        </w:tc>
        <w:tc>
          <w:tcPr>
            <w:tcW w:w="2880" w:type="dxa"/>
          </w:tcPr>
          <w:p w:rsidR="00AE5C33" w:rsidRPr="009E5C65" w:rsidRDefault="00A360BA">
            <w:pPr>
              <w:rPr>
                <w:lang w:val="ru-RU"/>
              </w:rPr>
            </w:pPr>
            <w:r w:rsidRPr="009E5C65">
              <w:rPr>
                <w:lang w:val="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2880" w:type="dxa"/>
          </w:tcPr>
          <w:p w:rsidR="00AE5C33" w:rsidRPr="009E5C65" w:rsidRDefault="00AE5C33">
            <w:pPr>
              <w:rPr>
                <w:lang w:val="ru-RU"/>
              </w:rPr>
            </w:pPr>
          </w:p>
        </w:tc>
      </w:tr>
      <w:tr w:rsidR="00AE5C33" w:rsidRPr="00975685">
        <w:tc>
          <w:tcPr>
            <w:tcW w:w="2880" w:type="dxa"/>
          </w:tcPr>
          <w:p w:rsidR="00AE5C33" w:rsidRDefault="00A360BA">
            <w:r>
              <w:t>232.</w:t>
            </w:r>
          </w:p>
        </w:tc>
        <w:tc>
          <w:tcPr>
            <w:tcW w:w="2880" w:type="dxa"/>
          </w:tcPr>
          <w:p w:rsidR="00AE5C33" w:rsidRPr="009E5C65" w:rsidRDefault="00A360BA">
            <w:pPr>
              <w:rPr>
                <w:lang w:val="ru-RU"/>
              </w:rPr>
            </w:pPr>
            <w:r w:rsidRPr="009E5C65">
              <w:rPr>
                <w:lang w:val="ru-RU"/>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2880" w:type="dxa"/>
          </w:tcPr>
          <w:p w:rsidR="00AE5C33" w:rsidRPr="009E5C65" w:rsidRDefault="00AE5C33">
            <w:pPr>
              <w:rPr>
                <w:lang w:val="ru-RU"/>
              </w:rPr>
            </w:pPr>
          </w:p>
        </w:tc>
      </w:tr>
      <w:tr w:rsidR="00AE5C33" w:rsidRPr="00975685">
        <w:tc>
          <w:tcPr>
            <w:tcW w:w="2880" w:type="dxa"/>
          </w:tcPr>
          <w:p w:rsidR="00AE5C33" w:rsidRDefault="00A360BA">
            <w:r>
              <w:t>233.</w:t>
            </w:r>
          </w:p>
        </w:tc>
        <w:tc>
          <w:tcPr>
            <w:tcW w:w="2880" w:type="dxa"/>
          </w:tcPr>
          <w:p w:rsidR="00AE5C33" w:rsidRPr="009E5C65" w:rsidRDefault="00A360BA">
            <w:pPr>
              <w:rPr>
                <w:lang w:val="ru-RU"/>
              </w:rPr>
            </w:pPr>
            <w:r w:rsidRPr="009E5C65">
              <w:rPr>
                <w:lang w:val="ru-RU"/>
              </w:rPr>
              <w:t>Выпуск газеты «Рубеж» №7 (183) за ноябрь 2007 года (решение Ленинского районного суда г. Ульяновска от 07.07.2008);</w:t>
            </w:r>
          </w:p>
        </w:tc>
        <w:tc>
          <w:tcPr>
            <w:tcW w:w="2880" w:type="dxa"/>
          </w:tcPr>
          <w:p w:rsidR="00AE5C33" w:rsidRPr="009E5C65" w:rsidRDefault="00AE5C33">
            <w:pPr>
              <w:rPr>
                <w:lang w:val="ru-RU"/>
              </w:rPr>
            </w:pPr>
          </w:p>
        </w:tc>
      </w:tr>
      <w:tr w:rsidR="00AE5C33" w:rsidRPr="00975685">
        <w:tc>
          <w:tcPr>
            <w:tcW w:w="2880" w:type="dxa"/>
          </w:tcPr>
          <w:p w:rsidR="00AE5C33" w:rsidRDefault="00A360BA">
            <w:r>
              <w:t>234.</w:t>
            </w:r>
          </w:p>
        </w:tc>
        <w:tc>
          <w:tcPr>
            <w:tcW w:w="2880" w:type="dxa"/>
          </w:tcPr>
          <w:p w:rsidR="00AE5C33" w:rsidRPr="009E5C65" w:rsidRDefault="00A360BA">
            <w:pPr>
              <w:rPr>
                <w:lang w:val="ru-RU"/>
              </w:rPr>
            </w:pPr>
            <w:r w:rsidRPr="009E5C65">
              <w:rPr>
                <w:lang w:val="ru-RU"/>
              </w:rPr>
              <w:t>Выпуск газеты «Кадет-Ратич» № 8 за сентябрь 2003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235.</w:t>
            </w:r>
          </w:p>
        </w:tc>
        <w:tc>
          <w:tcPr>
            <w:tcW w:w="2880" w:type="dxa"/>
          </w:tcPr>
          <w:p w:rsidR="00AE5C33" w:rsidRPr="009E5C65" w:rsidRDefault="00A360BA">
            <w:pPr>
              <w:rPr>
                <w:lang w:val="ru-RU"/>
              </w:rPr>
            </w:pPr>
            <w:r w:rsidRPr="009E5C65">
              <w:rPr>
                <w:lang w:val="ru-RU"/>
              </w:rPr>
              <w:t>Выпуск газеты «Кадет-Ратич» № 9 за октябрь 2003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236.</w:t>
            </w:r>
          </w:p>
        </w:tc>
        <w:tc>
          <w:tcPr>
            <w:tcW w:w="2880" w:type="dxa"/>
          </w:tcPr>
          <w:p w:rsidR="00AE5C33" w:rsidRPr="009E5C65" w:rsidRDefault="00A360BA">
            <w:pPr>
              <w:rPr>
                <w:lang w:val="ru-RU"/>
              </w:rPr>
            </w:pPr>
            <w:r w:rsidRPr="009E5C65">
              <w:rPr>
                <w:lang w:val="ru-RU"/>
              </w:rPr>
              <w:t>Выпуск газеты «Кадет-Ратич № 10 за январь 2004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23</w:t>
            </w:r>
            <w:r>
              <w:lastRenderedPageBreak/>
              <w:t>7.</w:t>
            </w:r>
          </w:p>
        </w:tc>
        <w:tc>
          <w:tcPr>
            <w:tcW w:w="2880" w:type="dxa"/>
          </w:tcPr>
          <w:p w:rsidR="00AE5C33" w:rsidRPr="009E5C65" w:rsidRDefault="00A360BA">
            <w:pPr>
              <w:rPr>
                <w:lang w:val="ru-RU"/>
              </w:rPr>
            </w:pPr>
            <w:r w:rsidRPr="009E5C65">
              <w:rPr>
                <w:lang w:val="ru-RU"/>
              </w:rPr>
              <w:lastRenderedPageBreak/>
              <w:t xml:space="preserve">Выпуск газеты «Кадет-Ратич» № 11 за март 2004 года (решение Касимовского городского суда Рязанской </w:t>
            </w:r>
            <w:r w:rsidRPr="009E5C65">
              <w:rPr>
                <w:lang w:val="ru-RU"/>
              </w:rPr>
              <w:lastRenderedPageBreak/>
              <w:t>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238.</w:t>
            </w:r>
          </w:p>
        </w:tc>
        <w:tc>
          <w:tcPr>
            <w:tcW w:w="2880" w:type="dxa"/>
          </w:tcPr>
          <w:p w:rsidR="00AE5C33" w:rsidRPr="009E5C65" w:rsidRDefault="00A360BA">
            <w:pPr>
              <w:rPr>
                <w:lang w:val="ru-RU"/>
              </w:rPr>
            </w:pPr>
            <w:r w:rsidRPr="009E5C65">
              <w:rPr>
                <w:lang w:val="ru-RU"/>
              </w:rPr>
              <w:t>Выпуск газеты «Аркаим» № 95 за сентябрь 2003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239.</w:t>
            </w:r>
          </w:p>
        </w:tc>
        <w:tc>
          <w:tcPr>
            <w:tcW w:w="2880" w:type="dxa"/>
          </w:tcPr>
          <w:p w:rsidR="00AE5C33" w:rsidRPr="009E5C65" w:rsidRDefault="00A360BA">
            <w:pPr>
              <w:rPr>
                <w:lang w:val="ru-RU"/>
              </w:rPr>
            </w:pPr>
            <w:r w:rsidRPr="009E5C65">
              <w:rPr>
                <w:lang w:val="ru-RU"/>
              </w:rPr>
              <w:t>Выпуск газеты «Аркаим» № 96 за октябрь 2003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240.</w:t>
            </w:r>
          </w:p>
        </w:tc>
        <w:tc>
          <w:tcPr>
            <w:tcW w:w="2880" w:type="dxa"/>
          </w:tcPr>
          <w:p w:rsidR="00AE5C33" w:rsidRPr="009E5C65" w:rsidRDefault="00A360BA">
            <w:pPr>
              <w:rPr>
                <w:lang w:val="ru-RU"/>
              </w:rPr>
            </w:pPr>
            <w:r w:rsidRPr="009E5C65">
              <w:rPr>
                <w:lang w:val="ru-RU"/>
              </w:rPr>
              <w:t>Выпуск газеты «Аркаим» № 97 за октябрь 2003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241.</w:t>
            </w:r>
          </w:p>
        </w:tc>
        <w:tc>
          <w:tcPr>
            <w:tcW w:w="2880" w:type="dxa"/>
          </w:tcPr>
          <w:p w:rsidR="00AE5C33" w:rsidRPr="009E5C65" w:rsidRDefault="00A360BA">
            <w:pPr>
              <w:rPr>
                <w:lang w:val="ru-RU"/>
              </w:rPr>
            </w:pPr>
            <w:r w:rsidRPr="009E5C65">
              <w:rPr>
                <w:lang w:val="ru-RU"/>
              </w:rPr>
              <w:t>Выпуск газеты «Аркаим» № 98 за ноябрь 2003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242.</w:t>
            </w:r>
          </w:p>
        </w:tc>
        <w:tc>
          <w:tcPr>
            <w:tcW w:w="2880" w:type="dxa"/>
          </w:tcPr>
          <w:p w:rsidR="00AE5C33" w:rsidRPr="009E5C65" w:rsidRDefault="00A360BA">
            <w:pPr>
              <w:rPr>
                <w:lang w:val="ru-RU"/>
              </w:rPr>
            </w:pPr>
            <w:r w:rsidRPr="009E5C65">
              <w:rPr>
                <w:lang w:val="ru-RU"/>
              </w:rPr>
              <w:t>Выпуск газеты «Аркаим» № 99 за ноябрь 2003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243.</w:t>
            </w:r>
          </w:p>
        </w:tc>
        <w:tc>
          <w:tcPr>
            <w:tcW w:w="2880" w:type="dxa"/>
          </w:tcPr>
          <w:p w:rsidR="00AE5C33" w:rsidRPr="009E5C65" w:rsidRDefault="00A360BA">
            <w:pPr>
              <w:rPr>
                <w:lang w:val="ru-RU"/>
              </w:rPr>
            </w:pPr>
            <w:r w:rsidRPr="009E5C65">
              <w:rPr>
                <w:lang w:val="ru-RU"/>
              </w:rPr>
              <w:t>Выпуск газеты «Аркаим» № 100 за ноябрь 2003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w:t>
            </w:r>
            <w:r>
              <w:lastRenderedPageBreak/>
              <w:t>4.</w:t>
            </w:r>
          </w:p>
        </w:tc>
        <w:tc>
          <w:tcPr>
            <w:tcW w:w="2880" w:type="dxa"/>
          </w:tcPr>
          <w:p w:rsidR="00AE5C33" w:rsidRPr="009E5C65" w:rsidRDefault="00A360BA">
            <w:pPr>
              <w:rPr>
                <w:lang w:val="ru-RU"/>
              </w:rPr>
            </w:pPr>
            <w:r w:rsidRPr="009E5C65">
              <w:rPr>
                <w:lang w:val="ru-RU"/>
              </w:rPr>
              <w:lastRenderedPageBreak/>
              <w:t xml:space="preserve">Выпуск газеты «Аркаим» № 101 за ноябрь 2003 года (решение Касимовского городского суда Рязанской </w:t>
            </w:r>
            <w:r w:rsidRPr="009E5C65">
              <w:rPr>
                <w:lang w:val="ru-RU"/>
              </w:rPr>
              <w:lastRenderedPageBreak/>
              <w:t>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245.</w:t>
            </w:r>
          </w:p>
        </w:tc>
        <w:tc>
          <w:tcPr>
            <w:tcW w:w="2880" w:type="dxa"/>
          </w:tcPr>
          <w:p w:rsidR="00AE5C33" w:rsidRPr="009E5C65" w:rsidRDefault="00A360BA">
            <w:pPr>
              <w:rPr>
                <w:lang w:val="ru-RU"/>
              </w:rPr>
            </w:pPr>
            <w:r w:rsidRPr="009E5C65">
              <w:rPr>
                <w:lang w:val="ru-RU"/>
              </w:rPr>
              <w:t>Выпуск газеты «Аркаим» № 102 за декабрь 2003 года (решение Касимовсокго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246.</w:t>
            </w:r>
          </w:p>
        </w:tc>
        <w:tc>
          <w:tcPr>
            <w:tcW w:w="2880" w:type="dxa"/>
          </w:tcPr>
          <w:p w:rsidR="00AE5C33" w:rsidRPr="009E5C65" w:rsidRDefault="00A360BA">
            <w:pPr>
              <w:rPr>
                <w:lang w:val="ru-RU"/>
              </w:rPr>
            </w:pPr>
            <w:r w:rsidRPr="009E5C65">
              <w:rPr>
                <w:lang w:val="ru-RU"/>
              </w:rPr>
              <w:t>Выпуск газеты «Аркаим» № 103 за январь 2004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247.</w:t>
            </w:r>
          </w:p>
        </w:tc>
        <w:tc>
          <w:tcPr>
            <w:tcW w:w="2880" w:type="dxa"/>
          </w:tcPr>
          <w:p w:rsidR="00AE5C33" w:rsidRPr="009E5C65" w:rsidRDefault="00A360BA">
            <w:pPr>
              <w:rPr>
                <w:lang w:val="ru-RU"/>
              </w:rPr>
            </w:pPr>
            <w:r w:rsidRPr="009E5C65">
              <w:rPr>
                <w:lang w:val="ru-RU"/>
              </w:rPr>
              <w:t>Выпуск газеты «Аркаим» № 104 за январь 2004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248.</w:t>
            </w:r>
          </w:p>
        </w:tc>
        <w:tc>
          <w:tcPr>
            <w:tcW w:w="2880" w:type="dxa"/>
          </w:tcPr>
          <w:p w:rsidR="00AE5C33" w:rsidRPr="009E5C65" w:rsidRDefault="00A360BA">
            <w:pPr>
              <w:rPr>
                <w:lang w:val="ru-RU"/>
              </w:rPr>
            </w:pPr>
            <w:r w:rsidRPr="009E5C65">
              <w:rPr>
                <w:lang w:val="ru-RU"/>
              </w:rPr>
              <w:t>Выпуск газеты «Аркаим № 105 за февраль 2004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249.</w:t>
            </w:r>
          </w:p>
        </w:tc>
        <w:tc>
          <w:tcPr>
            <w:tcW w:w="2880" w:type="dxa"/>
          </w:tcPr>
          <w:p w:rsidR="00AE5C33" w:rsidRPr="009E5C65" w:rsidRDefault="00A360BA">
            <w:pPr>
              <w:rPr>
                <w:lang w:val="ru-RU"/>
              </w:rPr>
            </w:pPr>
            <w:r w:rsidRPr="009E5C65">
              <w:rPr>
                <w:lang w:val="ru-RU"/>
              </w:rPr>
              <w:t>Выпуск газеты «Аркаим» № 106 за февраль 2004 года (решение Касимовского городского суда Рязанской области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250.</w:t>
            </w:r>
          </w:p>
        </w:tc>
        <w:tc>
          <w:tcPr>
            <w:tcW w:w="2880" w:type="dxa"/>
          </w:tcPr>
          <w:p w:rsidR="00AE5C33" w:rsidRPr="009E5C65" w:rsidRDefault="00A360BA">
            <w:pPr>
              <w:rPr>
                <w:lang w:val="ru-RU"/>
              </w:rPr>
            </w:pPr>
            <w:r w:rsidRPr="009E5C65">
              <w:rPr>
                <w:lang w:val="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AE5C33" w:rsidRPr="009E5C65" w:rsidRDefault="00AE5C33">
            <w:pPr>
              <w:rPr>
                <w:lang w:val="ru-RU"/>
              </w:rPr>
            </w:pPr>
          </w:p>
        </w:tc>
      </w:tr>
      <w:tr w:rsidR="00AE5C33" w:rsidRPr="009E5C65">
        <w:tc>
          <w:tcPr>
            <w:tcW w:w="2880" w:type="dxa"/>
          </w:tcPr>
          <w:p w:rsidR="00AE5C33" w:rsidRDefault="00A360BA">
            <w:r>
              <w:t>25</w:t>
            </w:r>
            <w:r>
              <w:lastRenderedPageBreak/>
              <w:t>1.</w:t>
            </w:r>
          </w:p>
        </w:tc>
        <w:tc>
          <w:tcPr>
            <w:tcW w:w="2880" w:type="dxa"/>
          </w:tcPr>
          <w:p w:rsidR="00AE5C33" w:rsidRPr="009E5C65" w:rsidRDefault="00A360BA">
            <w:pPr>
              <w:rPr>
                <w:lang w:val="ru-RU"/>
              </w:rPr>
            </w:pPr>
            <w:r w:rsidRPr="009E5C65">
              <w:rPr>
                <w:lang w:val="ru-RU"/>
              </w:rPr>
              <w:lastRenderedPageBreak/>
              <w:t xml:space="preserve">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w:t>
            </w:r>
            <w:r w:rsidRPr="009E5C65">
              <w:rPr>
                <w:lang w:val="ru-RU"/>
              </w:rPr>
              <w:lastRenderedPageBreak/>
              <w:t>Калининградской области от 12.02.2008).</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252.</w:t>
            </w:r>
          </w:p>
        </w:tc>
        <w:tc>
          <w:tcPr>
            <w:tcW w:w="2880" w:type="dxa"/>
          </w:tcPr>
          <w:p w:rsidR="00AE5C33" w:rsidRPr="009E5C65" w:rsidRDefault="00A360BA">
            <w:pPr>
              <w:rPr>
                <w:lang w:val="ru-RU"/>
              </w:rPr>
            </w:pPr>
            <w:r w:rsidRPr="009E5C65">
              <w:rPr>
                <w:lang w:val="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2880" w:type="dxa"/>
          </w:tcPr>
          <w:p w:rsidR="00AE5C33" w:rsidRPr="009E5C65" w:rsidRDefault="00AE5C33">
            <w:pPr>
              <w:rPr>
                <w:lang w:val="ru-RU"/>
              </w:rPr>
            </w:pPr>
          </w:p>
        </w:tc>
      </w:tr>
      <w:tr w:rsidR="00AE5C33" w:rsidRPr="00975685">
        <w:tc>
          <w:tcPr>
            <w:tcW w:w="2880" w:type="dxa"/>
          </w:tcPr>
          <w:p w:rsidR="00AE5C33" w:rsidRDefault="00A360BA">
            <w:r>
              <w:t>253.</w:t>
            </w:r>
          </w:p>
        </w:tc>
        <w:tc>
          <w:tcPr>
            <w:tcW w:w="2880" w:type="dxa"/>
          </w:tcPr>
          <w:p w:rsidR="00AE5C33" w:rsidRPr="009E5C65" w:rsidRDefault="00A360BA">
            <w:pPr>
              <w:rPr>
                <w:lang w:val="ru-RU"/>
              </w:rPr>
            </w:pPr>
            <w:r w:rsidRPr="009E5C65">
              <w:rPr>
                <w:lang w:val="ru-RU"/>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2880" w:type="dxa"/>
          </w:tcPr>
          <w:p w:rsidR="00AE5C33" w:rsidRPr="009E5C65" w:rsidRDefault="00AE5C33">
            <w:pPr>
              <w:rPr>
                <w:lang w:val="ru-RU"/>
              </w:rPr>
            </w:pPr>
          </w:p>
        </w:tc>
      </w:tr>
      <w:tr w:rsidR="00AE5C33" w:rsidRPr="00975685">
        <w:tc>
          <w:tcPr>
            <w:tcW w:w="2880" w:type="dxa"/>
          </w:tcPr>
          <w:p w:rsidR="00AE5C33" w:rsidRDefault="00A360BA">
            <w:r>
              <w:t>254.</w:t>
            </w:r>
          </w:p>
        </w:tc>
        <w:tc>
          <w:tcPr>
            <w:tcW w:w="2880" w:type="dxa"/>
          </w:tcPr>
          <w:p w:rsidR="00AE5C33" w:rsidRPr="009E5C65" w:rsidRDefault="00A360BA">
            <w:pPr>
              <w:rPr>
                <w:lang w:val="ru-RU"/>
              </w:rPr>
            </w:pPr>
            <w:r w:rsidRPr="009E5C65">
              <w:rPr>
                <w:lang w:val="ru-RU"/>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w="2880" w:type="dxa"/>
          </w:tcPr>
          <w:p w:rsidR="00AE5C33" w:rsidRPr="009E5C65" w:rsidRDefault="00AE5C33">
            <w:pPr>
              <w:rPr>
                <w:lang w:val="ru-RU"/>
              </w:rPr>
            </w:pPr>
          </w:p>
        </w:tc>
      </w:tr>
      <w:tr w:rsidR="00AE5C33" w:rsidRPr="00975685">
        <w:tc>
          <w:tcPr>
            <w:tcW w:w="2880" w:type="dxa"/>
          </w:tcPr>
          <w:p w:rsidR="00AE5C33" w:rsidRDefault="00A360BA">
            <w:r>
              <w:t>255.</w:t>
            </w:r>
          </w:p>
        </w:tc>
        <w:tc>
          <w:tcPr>
            <w:tcW w:w="2880" w:type="dxa"/>
          </w:tcPr>
          <w:p w:rsidR="00AE5C33" w:rsidRPr="009E5C65" w:rsidRDefault="00A360BA">
            <w:pPr>
              <w:rPr>
                <w:lang w:val="ru-RU"/>
              </w:rPr>
            </w:pPr>
            <w:r w:rsidRPr="009E5C65">
              <w:rPr>
                <w:lang w:val="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AE5C33" w:rsidRPr="009E5C65" w:rsidRDefault="00AE5C33">
            <w:pPr>
              <w:rPr>
                <w:lang w:val="ru-RU"/>
              </w:rPr>
            </w:pPr>
          </w:p>
        </w:tc>
      </w:tr>
      <w:tr w:rsidR="00AE5C33" w:rsidRPr="00975685">
        <w:tc>
          <w:tcPr>
            <w:tcW w:w="2880" w:type="dxa"/>
          </w:tcPr>
          <w:p w:rsidR="00AE5C33" w:rsidRDefault="00A360BA">
            <w:r>
              <w:t>256.</w:t>
            </w:r>
          </w:p>
        </w:tc>
        <w:tc>
          <w:tcPr>
            <w:tcW w:w="2880" w:type="dxa"/>
          </w:tcPr>
          <w:p w:rsidR="00AE5C33" w:rsidRPr="009E5C65" w:rsidRDefault="00A360BA">
            <w:pPr>
              <w:rPr>
                <w:lang w:val="ru-RU"/>
              </w:rPr>
            </w:pPr>
            <w:r w:rsidRPr="009E5C65">
              <w:rPr>
                <w:lang w:val="ru-RU"/>
              </w:rPr>
              <w:t xml:space="preserve">Информационные материалы на ресурсе </w:t>
            </w:r>
            <w:r>
              <w:t>http</w:t>
            </w:r>
            <w:r w:rsidRPr="009E5C65">
              <w:rPr>
                <w:lang w:val="ru-RU"/>
              </w:rPr>
              <w:t>//а</w:t>
            </w:r>
            <w:r>
              <w:t>l</w:t>
            </w:r>
            <w:r w:rsidRPr="009E5C65">
              <w:rPr>
                <w:lang w:val="ru-RU"/>
              </w:rPr>
              <w:t>ех - со.</w:t>
            </w:r>
            <w:r>
              <w:t>ru</w:t>
            </w:r>
            <w:r w:rsidRPr="009E5C65">
              <w:rPr>
                <w:lang w:val="ru-RU"/>
              </w:rPr>
              <w:t>/ а</w:t>
            </w:r>
            <w:r>
              <w:t>ll</w:t>
            </w:r>
            <w:r w:rsidRPr="009E5C65">
              <w:rPr>
                <w:lang w:val="ru-RU"/>
              </w:rPr>
              <w:t>/се</w:t>
            </w:r>
            <w:r>
              <w:t>l</w:t>
            </w:r>
            <w:r w:rsidRPr="009E5C65">
              <w:rPr>
                <w:lang w:val="ru-RU"/>
              </w:rPr>
              <w:t xml:space="preserve">. </w:t>
            </w:r>
            <w:r>
              <w:t>phtml</w:t>
            </w:r>
            <w:r w:rsidRPr="009E5C65">
              <w:rPr>
                <w:lang w:val="ru-RU"/>
              </w:rPr>
              <w:t xml:space="preserve"> сети Интернет, (решение Советского районного суда г. Самары от 16.04.2008);</w:t>
            </w:r>
          </w:p>
        </w:tc>
        <w:tc>
          <w:tcPr>
            <w:tcW w:w="2880" w:type="dxa"/>
          </w:tcPr>
          <w:p w:rsidR="00AE5C33" w:rsidRPr="009E5C65" w:rsidRDefault="00AE5C33">
            <w:pPr>
              <w:rPr>
                <w:lang w:val="ru-RU"/>
              </w:rPr>
            </w:pPr>
          </w:p>
        </w:tc>
      </w:tr>
      <w:tr w:rsidR="00AE5C33" w:rsidRPr="00975685">
        <w:tc>
          <w:tcPr>
            <w:tcW w:w="2880" w:type="dxa"/>
          </w:tcPr>
          <w:p w:rsidR="00AE5C33" w:rsidRDefault="00A360BA">
            <w:r>
              <w:t>257.</w:t>
            </w:r>
          </w:p>
        </w:tc>
        <w:tc>
          <w:tcPr>
            <w:tcW w:w="2880" w:type="dxa"/>
          </w:tcPr>
          <w:p w:rsidR="00AE5C33" w:rsidRPr="009E5C65" w:rsidRDefault="00A360BA">
            <w:pPr>
              <w:rPr>
                <w:lang w:val="ru-RU"/>
              </w:rPr>
            </w:pPr>
            <w:r w:rsidRPr="009E5C65">
              <w:rPr>
                <w:lang w:val="ru-RU"/>
              </w:rPr>
              <w:t xml:space="preserve">Информационные материалы, размещенные на Интернет-сайте </w:t>
            </w:r>
            <w:r>
              <w:t>http</w:t>
            </w:r>
            <w:r w:rsidRPr="009E5C65">
              <w:rPr>
                <w:lang w:val="ru-RU"/>
              </w:rPr>
              <w:t>://</w:t>
            </w:r>
            <w:r>
              <w:t>www</w:t>
            </w:r>
            <w:r w:rsidRPr="009E5C65">
              <w:rPr>
                <w:lang w:val="ru-RU"/>
              </w:rPr>
              <w:t>.</w:t>
            </w:r>
            <w:r>
              <w:t>sakh</w:t>
            </w:r>
            <w:r w:rsidRPr="009E5C65">
              <w:rPr>
                <w:lang w:val="ru-RU"/>
              </w:rPr>
              <w:t>-88.</w:t>
            </w:r>
            <w:r>
              <w:t>nm</w:t>
            </w:r>
            <w:r w:rsidRPr="009E5C65">
              <w:rPr>
                <w:lang w:val="ru-RU"/>
              </w:rPr>
              <w:t>.</w:t>
            </w:r>
            <w:r>
              <w:t>ru</w:t>
            </w:r>
            <w:r w:rsidRPr="009E5C65">
              <w:rPr>
                <w:lang w:val="ru-RU"/>
              </w:rPr>
              <w:t>/, (решение Южно-Сахалинского городского суда Сахалинской области от 21.04.2008)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258.</w:t>
            </w:r>
          </w:p>
        </w:tc>
        <w:tc>
          <w:tcPr>
            <w:tcW w:w="2880" w:type="dxa"/>
          </w:tcPr>
          <w:p w:rsidR="00AE5C33" w:rsidRPr="009E5C65" w:rsidRDefault="00A360BA">
            <w:pPr>
              <w:rPr>
                <w:lang w:val="ru-RU"/>
              </w:rPr>
            </w:pPr>
            <w:r w:rsidRPr="009E5C65">
              <w:rPr>
                <w:lang w:val="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AE5C33" w:rsidRPr="009E5C65" w:rsidRDefault="00AE5C33">
            <w:pPr>
              <w:rPr>
                <w:lang w:val="ru-RU"/>
              </w:rPr>
            </w:pPr>
          </w:p>
        </w:tc>
      </w:tr>
      <w:tr w:rsidR="00AE5C33" w:rsidRPr="00975685">
        <w:tc>
          <w:tcPr>
            <w:tcW w:w="2880" w:type="dxa"/>
          </w:tcPr>
          <w:p w:rsidR="00AE5C33" w:rsidRDefault="00A360BA">
            <w:r>
              <w:t>259.</w:t>
            </w:r>
          </w:p>
        </w:tc>
        <w:tc>
          <w:tcPr>
            <w:tcW w:w="2880" w:type="dxa"/>
          </w:tcPr>
          <w:p w:rsidR="00AE5C33" w:rsidRPr="009E5C65" w:rsidRDefault="00A360BA">
            <w:pPr>
              <w:rPr>
                <w:lang w:val="ru-RU"/>
              </w:rPr>
            </w:pPr>
            <w:r w:rsidRPr="009E5C65">
              <w:rPr>
                <w:lang w:val="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AE5C33" w:rsidRPr="009E5C65" w:rsidRDefault="00AE5C33">
            <w:pPr>
              <w:rPr>
                <w:lang w:val="ru-RU"/>
              </w:rPr>
            </w:pPr>
          </w:p>
        </w:tc>
      </w:tr>
      <w:tr w:rsidR="00AE5C33" w:rsidRPr="00975685">
        <w:tc>
          <w:tcPr>
            <w:tcW w:w="2880" w:type="dxa"/>
          </w:tcPr>
          <w:p w:rsidR="00AE5C33" w:rsidRDefault="00A360BA">
            <w:r>
              <w:t>260.</w:t>
            </w:r>
          </w:p>
        </w:tc>
        <w:tc>
          <w:tcPr>
            <w:tcW w:w="2880" w:type="dxa"/>
          </w:tcPr>
          <w:p w:rsidR="00AE5C33" w:rsidRPr="009E5C65" w:rsidRDefault="00A360BA">
            <w:pPr>
              <w:rPr>
                <w:lang w:val="ru-RU"/>
              </w:rPr>
            </w:pPr>
            <w:r w:rsidRPr="009E5C65">
              <w:rPr>
                <w:lang w:val="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AE5C33" w:rsidRPr="009E5C65" w:rsidRDefault="00AE5C33">
            <w:pPr>
              <w:rPr>
                <w:lang w:val="ru-RU"/>
              </w:rPr>
            </w:pPr>
          </w:p>
        </w:tc>
      </w:tr>
      <w:tr w:rsidR="00AE5C33" w:rsidRPr="00975685">
        <w:tc>
          <w:tcPr>
            <w:tcW w:w="2880" w:type="dxa"/>
          </w:tcPr>
          <w:p w:rsidR="00AE5C33" w:rsidRDefault="00A360BA">
            <w:r>
              <w:t>261.</w:t>
            </w:r>
          </w:p>
        </w:tc>
        <w:tc>
          <w:tcPr>
            <w:tcW w:w="2880" w:type="dxa"/>
          </w:tcPr>
          <w:p w:rsidR="00AE5C33" w:rsidRPr="009E5C65" w:rsidRDefault="00A360BA">
            <w:pPr>
              <w:rPr>
                <w:lang w:val="ru-RU"/>
              </w:rPr>
            </w:pPr>
            <w:r w:rsidRPr="009E5C65">
              <w:rPr>
                <w:lang w:val="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AE5C33" w:rsidRPr="009E5C65" w:rsidRDefault="00AE5C33">
            <w:pPr>
              <w:rPr>
                <w:lang w:val="ru-RU"/>
              </w:rPr>
            </w:pPr>
          </w:p>
        </w:tc>
      </w:tr>
      <w:tr w:rsidR="00AE5C33">
        <w:tc>
          <w:tcPr>
            <w:tcW w:w="2880" w:type="dxa"/>
          </w:tcPr>
          <w:p w:rsidR="00AE5C33" w:rsidRDefault="00A360BA">
            <w:r>
              <w:t>262.</w:t>
            </w:r>
          </w:p>
        </w:tc>
        <w:tc>
          <w:tcPr>
            <w:tcW w:w="2880" w:type="dxa"/>
          </w:tcPr>
          <w:p w:rsidR="00AE5C33" w:rsidRDefault="00A360BA">
            <w:r>
              <w:t>Материал исключен из списка.</w:t>
            </w:r>
          </w:p>
        </w:tc>
        <w:tc>
          <w:tcPr>
            <w:tcW w:w="2880" w:type="dxa"/>
          </w:tcPr>
          <w:p w:rsidR="00AE5C33" w:rsidRDefault="00AE5C33"/>
        </w:tc>
      </w:tr>
      <w:tr w:rsidR="00AE5C33" w:rsidRPr="00975685">
        <w:tc>
          <w:tcPr>
            <w:tcW w:w="2880" w:type="dxa"/>
          </w:tcPr>
          <w:p w:rsidR="00AE5C33" w:rsidRDefault="00A360BA">
            <w:r>
              <w:t>263.</w:t>
            </w:r>
          </w:p>
        </w:tc>
        <w:tc>
          <w:tcPr>
            <w:tcW w:w="2880" w:type="dxa"/>
          </w:tcPr>
          <w:p w:rsidR="00AE5C33" w:rsidRPr="009E5C65" w:rsidRDefault="00A360BA">
            <w:pPr>
              <w:rPr>
                <w:lang w:val="ru-RU"/>
              </w:rPr>
            </w:pPr>
            <w:r w:rsidRPr="009E5C65">
              <w:rPr>
                <w:lang w:val="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AE5C33" w:rsidRPr="009E5C65" w:rsidRDefault="00AE5C33">
            <w:pPr>
              <w:rPr>
                <w:lang w:val="ru-RU"/>
              </w:rPr>
            </w:pPr>
          </w:p>
        </w:tc>
      </w:tr>
      <w:tr w:rsidR="00AE5C33">
        <w:tc>
          <w:tcPr>
            <w:tcW w:w="2880" w:type="dxa"/>
          </w:tcPr>
          <w:p w:rsidR="00AE5C33" w:rsidRDefault="00A360BA">
            <w:r>
              <w:t>264.</w:t>
            </w:r>
          </w:p>
        </w:tc>
        <w:tc>
          <w:tcPr>
            <w:tcW w:w="2880" w:type="dxa"/>
          </w:tcPr>
          <w:p w:rsidR="00AE5C33" w:rsidRDefault="00A360BA">
            <w:r w:rsidRPr="009E5C65">
              <w:rPr>
                <w:lang w:val="ru-RU"/>
              </w:rPr>
              <w:t xml:space="preserve">Страницы, созданного Мильковым Виктором Владимировичем в сети Интернет, дневника – «живого журнала» по электронному адресу </w:t>
            </w:r>
            <w:r>
              <w:t>vik</w:t>
            </w:r>
            <w:r w:rsidRPr="009E5C65">
              <w:rPr>
                <w:lang w:val="ru-RU"/>
              </w:rPr>
              <w:t>23.</w:t>
            </w:r>
            <w:r>
              <w:t>liv</w:t>
            </w:r>
            <w:r w:rsidRPr="009E5C65">
              <w:rPr>
                <w:lang w:val="ru-RU"/>
              </w:rPr>
              <w:t>е</w:t>
            </w:r>
            <w:r>
              <w:t>j</w:t>
            </w:r>
            <w:r w:rsidRPr="009E5C65">
              <w:rPr>
                <w:lang w:val="ru-RU"/>
              </w:rPr>
              <w:t>о</w:t>
            </w:r>
            <w:r>
              <w:t>urn</w:t>
            </w:r>
            <w:r w:rsidRPr="009E5C65">
              <w:rPr>
                <w:lang w:val="ru-RU"/>
              </w:rPr>
              <w:t>а</w:t>
            </w:r>
            <w:r>
              <w:t>l</w:t>
            </w:r>
            <w:r w:rsidRPr="009E5C65">
              <w:rPr>
                <w:lang w:val="ru-RU"/>
              </w:rPr>
              <w:t>.со</w:t>
            </w:r>
            <w:r>
              <w:t>m</w:t>
            </w:r>
            <w:r w:rsidRPr="009E5C65">
              <w:rPr>
                <w:lang w:val="ru-RU"/>
              </w:rPr>
              <w:t xml:space="preserve"> (решение Майкопского городского суда Республики Адыгея от 27. </w:t>
            </w:r>
            <w:r>
              <w:t>05.2008);</w:t>
            </w:r>
          </w:p>
        </w:tc>
        <w:tc>
          <w:tcPr>
            <w:tcW w:w="2880" w:type="dxa"/>
          </w:tcPr>
          <w:p w:rsidR="00AE5C33" w:rsidRDefault="00AE5C33"/>
        </w:tc>
      </w:tr>
      <w:tr w:rsidR="00AE5C33" w:rsidRPr="009E5C65">
        <w:tc>
          <w:tcPr>
            <w:tcW w:w="2880" w:type="dxa"/>
          </w:tcPr>
          <w:p w:rsidR="00AE5C33" w:rsidRDefault="00A360BA">
            <w:r>
              <w:lastRenderedPageBreak/>
              <w:t>265.</w:t>
            </w:r>
          </w:p>
        </w:tc>
        <w:tc>
          <w:tcPr>
            <w:tcW w:w="2880" w:type="dxa"/>
          </w:tcPr>
          <w:p w:rsidR="00AE5C33" w:rsidRPr="009E5C65" w:rsidRDefault="00A360BA">
            <w:pPr>
              <w:rPr>
                <w:lang w:val="ru-RU"/>
              </w:rPr>
            </w:pPr>
            <w:r w:rsidRPr="009E5C65">
              <w:rPr>
                <w:lang w:val="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AE5C33" w:rsidRPr="009E5C65" w:rsidRDefault="00AE5C33">
            <w:pPr>
              <w:rPr>
                <w:lang w:val="ru-RU"/>
              </w:rPr>
            </w:pPr>
          </w:p>
        </w:tc>
      </w:tr>
      <w:tr w:rsidR="00AE5C33" w:rsidRPr="009E5C65">
        <w:tc>
          <w:tcPr>
            <w:tcW w:w="2880" w:type="dxa"/>
          </w:tcPr>
          <w:p w:rsidR="00AE5C33" w:rsidRDefault="00A360BA">
            <w:r>
              <w:t>266.</w:t>
            </w:r>
          </w:p>
        </w:tc>
        <w:tc>
          <w:tcPr>
            <w:tcW w:w="2880" w:type="dxa"/>
          </w:tcPr>
          <w:p w:rsidR="00AE5C33" w:rsidRPr="009E5C65" w:rsidRDefault="00A360BA">
            <w:pPr>
              <w:rPr>
                <w:lang w:val="ru-RU"/>
              </w:rPr>
            </w:pPr>
            <w:r w:rsidRPr="009E5C65">
              <w:rPr>
                <w:lang w:val="ru-RU"/>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AE5C33" w:rsidRPr="009E5C65" w:rsidRDefault="00AE5C33">
            <w:pPr>
              <w:rPr>
                <w:lang w:val="ru-RU"/>
              </w:rPr>
            </w:pPr>
          </w:p>
        </w:tc>
      </w:tr>
      <w:tr w:rsidR="00AE5C33" w:rsidRPr="00975685">
        <w:tc>
          <w:tcPr>
            <w:tcW w:w="2880" w:type="dxa"/>
          </w:tcPr>
          <w:p w:rsidR="00AE5C33" w:rsidRDefault="00A360BA">
            <w:r>
              <w:t>267.</w:t>
            </w:r>
          </w:p>
        </w:tc>
        <w:tc>
          <w:tcPr>
            <w:tcW w:w="2880" w:type="dxa"/>
          </w:tcPr>
          <w:p w:rsidR="00AE5C33" w:rsidRPr="009E5C65" w:rsidRDefault="00A360BA">
            <w:pPr>
              <w:rPr>
                <w:lang w:val="ru-RU"/>
              </w:rPr>
            </w:pPr>
            <w:r w:rsidRPr="009E5C65">
              <w:rPr>
                <w:lang w:val="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AE5C33" w:rsidRPr="009E5C65" w:rsidRDefault="00AE5C33">
            <w:pPr>
              <w:rPr>
                <w:lang w:val="ru-RU"/>
              </w:rPr>
            </w:pPr>
          </w:p>
        </w:tc>
      </w:tr>
      <w:tr w:rsidR="00AE5C33" w:rsidRPr="00975685">
        <w:tc>
          <w:tcPr>
            <w:tcW w:w="2880" w:type="dxa"/>
          </w:tcPr>
          <w:p w:rsidR="00AE5C33" w:rsidRDefault="00A360BA">
            <w:r>
              <w:t>268.</w:t>
            </w:r>
          </w:p>
        </w:tc>
        <w:tc>
          <w:tcPr>
            <w:tcW w:w="2880" w:type="dxa"/>
          </w:tcPr>
          <w:p w:rsidR="00AE5C33" w:rsidRPr="009E5C65" w:rsidRDefault="00A360BA">
            <w:pPr>
              <w:rPr>
                <w:lang w:val="ru-RU"/>
              </w:rPr>
            </w:pPr>
            <w:r w:rsidRPr="009E5C65">
              <w:rPr>
                <w:lang w:val="ru-RU"/>
              </w:rP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2880" w:type="dxa"/>
          </w:tcPr>
          <w:p w:rsidR="00AE5C33" w:rsidRPr="009E5C65" w:rsidRDefault="00AE5C33">
            <w:pPr>
              <w:rPr>
                <w:lang w:val="ru-RU"/>
              </w:rPr>
            </w:pPr>
          </w:p>
        </w:tc>
      </w:tr>
      <w:tr w:rsidR="00AE5C33" w:rsidRPr="009E5C65">
        <w:tc>
          <w:tcPr>
            <w:tcW w:w="2880" w:type="dxa"/>
          </w:tcPr>
          <w:p w:rsidR="00AE5C33" w:rsidRDefault="00A360BA">
            <w:r>
              <w:t>269.</w:t>
            </w:r>
          </w:p>
        </w:tc>
        <w:tc>
          <w:tcPr>
            <w:tcW w:w="2880" w:type="dxa"/>
          </w:tcPr>
          <w:p w:rsidR="00AE5C33" w:rsidRPr="009E5C65" w:rsidRDefault="00A360BA">
            <w:pPr>
              <w:rPr>
                <w:lang w:val="ru-RU"/>
              </w:rPr>
            </w:pPr>
            <w:r w:rsidRPr="009E5C65">
              <w:rPr>
                <w:lang w:val="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AE5C33" w:rsidRPr="009E5C65" w:rsidRDefault="00AE5C33">
            <w:pPr>
              <w:rPr>
                <w:lang w:val="ru-RU"/>
              </w:rPr>
            </w:pPr>
          </w:p>
        </w:tc>
      </w:tr>
      <w:tr w:rsidR="00AE5C33" w:rsidRPr="00975685">
        <w:tc>
          <w:tcPr>
            <w:tcW w:w="2880" w:type="dxa"/>
          </w:tcPr>
          <w:p w:rsidR="00AE5C33" w:rsidRDefault="00A360BA">
            <w:r>
              <w:t>270.</w:t>
            </w:r>
          </w:p>
        </w:tc>
        <w:tc>
          <w:tcPr>
            <w:tcW w:w="2880" w:type="dxa"/>
          </w:tcPr>
          <w:p w:rsidR="00AE5C33" w:rsidRPr="009E5C65" w:rsidRDefault="00A360BA">
            <w:pPr>
              <w:rPr>
                <w:lang w:val="ru-RU"/>
              </w:rPr>
            </w:pPr>
            <w:r w:rsidRPr="009E5C65">
              <w:rPr>
                <w:lang w:val="ru-RU"/>
              </w:rPr>
              <w:t>Информационные материалы, размещенные в глобальной информационной сети Интернет, в форме видеообращений с наименованием файлов: «</w:t>
            </w:r>
            <w:r>
              <w:t>pochemy</w:t>
            </w:r>
            <w:r w:rsidRPr="009E5C65">
              <w:rPr>
                <w:lang w:val="ru-RU"/>
              </w:rPr>
              <w:t xml:space="preserve"> </w:t>
            </w:r>
            <w:r>
              <w:t>mi</w:t>
            </w:r>
            <w:r w:rsidRPr="009E5C65">
              <w:rPr>
                <w:lang w:val="ru-RU"/>
              </w:rPr>
              <w:t xml:space="preserve"> </w:t>
            </w:r>
            <w:r>
              <w:t>voyuem</w:t>
            </w:r>
            <w:r w:rsidRPr="009E5C65">
              <w:rPr>
                <w:lang w:val="ru-RU"/>
              </w:rPr>
              <w:t>»; «</w:t>
            </w:r>
            <w:r>
              <w:t>Obrashenie</w:t>
            </w:r>
            <w:r w:rsidRPr="009E5C65">
              <w:rPr>
                <w:lang w:val="ru-RU"/>
              </w:rPr>
              <w:t xml:space="preserve"> </w:t>
            </w:r>
            <w:r>
              <w:t>Seyfu</w:t>
            </w:r>
            <w:r w:rsidRPr="009E5C65">
              <w:rPr>
                <w:lang w:val="ru-RU"/>
              </w:rPr>
              <w:t xml:space="preserve"> </w:t>
            </w:r>
            <w:r>
              <w:t>Llaha</w:t>
            </w:r>
            <w:r w:rsidRPr="009E5C65">
              <w:rPr>
                <w:lang w:val="ru-RU"/>
              </w:rPr>
              <w:t xml:space="preserve">» на </w:t>
            </w:r>
            <w:r>
              <w:t>web</w:t>
            </w:r>
            <w:r w:rsidRPr="009E5C65">
              <w:rPr>
                <w:lang w:val="ru-RU"/>
              </w:rPr>
              <w:t xml:space="preserve">-сайте по электронному адресу: </w:t>
            </w:r>
            <w:r>
              <w:t>WWW</w:t>
            </w:r>
            <w:r w:rsidRPr="009E5C65">
              <w:rPr>
                <w:lang w:val="ru-RU"/>
              </w:rPr>
              <w:t>.</w:t>
            </w:r>
            <w:r>
              <w:t>CAMAGAT</w:t>
            </w:r>
            <w:r w:rsidRPr="009E5C65">
              <w:rPr>
                <w:lang w:val="ru-RU"/>
              </w:rPr>
              <w:t>.</w:t>
            </w:r>
            <w:r>
              <w:t>COM</w:t>
            </w:r>
            <w:r w:rsidRPr="009E5C65">
              <w:rPr>
                <w:lang w:val="ru-RU"/>
              </w:rPr>
              <w:t xml:space="preserve">; на </w:t>
            </w:r>
            <w:r>
              <w:t>web</w:t>
            </w:r>
            <w:r w:rsidRPr="009E5C65">
              <w:rPr>
                <w:lang w:val="ru-RU"/>
              </w:rPr>
              <w:t xml:space="preserve">-сайте по электронному адресу: </w:t>
            </w:r>
            <w:r>
              <w:t>http</w:t>
            </w:r>
            <w:r w:rsidRPr="009E5C65">
              <w:rPr>
                <w:lang w:val="ru-RU"/>
              </w:rPr>
              <w:t>://</w:t>
            </w:r>
            <w:r>
              <w:t>www</w:t>
            </w:r>
            <w:r w:rsidRPr="009E5C65">
              <w:rPr>
                <w:lang w:val="ru-RU"/>
              </w:rPr>
              <w:t>.</w:t>
            </w:r>
            <w:r>
              <w:t>kavkazcenter</w:t>
            </w:r>
            <w:r w:rsidRPr="009E5C65">
              <w:rPr>
                <w:lang w:val="ru-RU"/>
              </w:rPr>
              <w:t>.</w:t>
            </w:r>
            <w:r>
              <w:t>com</w:t>
            </w:r>
            <w:r w:rsidRPr="009E5C65">
              <w:rPr>
                <w:lang w:val="ru-RU"/>
              </w:rPr>
              <w:t xml:space="preserve">/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rsidRPr="009E5C65">
              <w:rPr>
                <w:lang w:val="ru-RU"/>
              </w:rPr>
              <w:lastRenderedPageBreak/>
              <w:t>19.08.2008);</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271.</w:t>
            </w:r>
          </w:p>
        </w:tc>
        <w:tc>
          <w:tcPr>
            <w:tcW w:w="2880" w:type="dxa"/>
          </w:tcPr>
          <w:p w:rsidR="00AE5C33" w:rsidRPr="009E5C65" w:rsidRDefault="00A360BA">
            <w:pPr>
              <w:rPr>
                <w:lang w:val="ru-RU"/>
              </w:rPr>
            </w:pPr>
            <w:r w:rsidRPr="009E5C65">
              <w:rPr>
                <w:lang w:val="ru-RU"/>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AE5C33" w:rsidRPr="009E5C65" w:rsidRDefault="00AE5C33">
            <w:pPr>
              <w:rPr>
                <w:lang w:val="ru-RU"/>
              </w:rPr>
            </w:pPr>
          </w:p>
        </w:tc>
      </w:tr>
      <w:tr w:rsidR="00AE5C33" w:rsidRPr="009E5C65">
        <w:tc>
          <w:tcPr>
            <w:tcW w:w="2880" w:type="dxa"/>
          </w:tcPr>
          <w:p w:rsidR="00AE5C33" w:rsidRDefault="00A360BA">
            <w:r>
              <w:t>272.</w:t>
            </w:r>
          </w:p>
        </w:tc>
        <w:tc>
          <w:tcPr>
            <w:tcW w:w="2880" w:type="dxa"/>
          </w:tcPr>
          <w:p w:rsidR="00AE5C33" w:rsidRPr="009E5C65" w:rsidRDefault="00A360BA">
            <w:pPr>
              <w:rPr>
                <w:lang w:val="ru-RU"/>
              </w:rPr>
            </w:pPr>
            <w:r w:rsidRPr="009E5C65">
              <w:rPr>
                <w:lang w:val="ru-RU"/>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AE5C33" w:rsidRPr="009E5C65" w:rsidRDefault="00AE5C33">
            <w:pPr>
              <w:rPr>
                <w:lang w:val="ru-RU"/>
              </w:rPr>
            </w:pPr>
          </w:p>
        </w:tc>
      </w:tr>
      <w:tr w:rsidR="00AE5C33" w:rsidRPr="00975685">
        <w:tc>
          <w:tcPr>
            <w:tcW w:w="2880" w:type="dxa"/>
          </w:tcPr>
          <w:p w:rsidR="00AE5C33" w:rsidRDefault="00A360BA">
            <w:r>
              <w:t>273.</w:t>
            </w:r>
          </w:p>
        </w:tc>
        <w:tc>
          <w:tcPr>
            <w:tcW w:w="2880" w:type="dxa"/>
          </w:tcPr>
          <w:p w:rsidR="00AE5C33" w:rsidRPr="009E5C65" w:rsidRDefault="00A360BA">
            <w:pPr>
              <w:rPr>
                <w:lang w:val="ru-RU"/>
              </w:rPr>
            </w:pPr>
            <w:r w:rsidRPr="009E5C65">
              <w:rPr>
                <w:lang w:val="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w="2880" w:type="dxa"/>
          </w:tcPr>
          <w:p w:rsidR="00AE5C33" w:rsidRPr="009E5C65" w:rsidRDefault="00AE5C33">
            <w:pPr>
              <w:rPr>
                <w:lang w:val="ru-RU"/>
              </w:rPr>
            </w:pPr>
          </w:p>
        </w:tc>
      </w:tr>
      <w:tr w:rsidR="00AE5C33" w:rsidRPr="009E5C65">
        <w:tc>
          <w:tcPr>
            <w:tcW w:w="2880" w:type="dxa"/>
          </w:tcPr>
          <w:p w:rsidR="00AE5C33" w:rsidRDefault="00A360BA">
            <w:r>
              <w:t>274.</w:t>
            </w:r>
          </w:p>
        </w:tc>
        <w:tc>
          <w:tcPr>
            <w:tcW w:w="2880" w:type="dxa"/>
          </w:tcPr>
          <w:p w:rsidR="00AE5C33" w:rsidRPr="009E5C65" w:rsidRDefault="00A360BA">
            <w:pPr>
              <w:rPr>
                <w:lang w:val="ru-RU"/>
              </w:rPr>
            </w:pPr>
            <w:r w:rsidRPr="009E5C65">
              <w:rPr>
                <w:lang w:val="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AE5C33" w:rsidRPr="009E5C65" w:rsidRDefault="00AE5C33">
            <w:pPr>
              <w:rPr>
                <w:lang w:val="ru-RU"/>
              </w:rPr>
            </w:pPr>
          </w:p>
        </w:tc>
      </w:tr>
      <w:tr w:rsidR="00AE5C33" w:rsidRPr="00975685">
        <w:tc>
          <w:tcPr>
            <w:tcW w:w="2880" w:type="dxa"/>
          </w:tcPr>
          <w:p w:rsidR="00AE5C33" w:rsidRDefault="00A360BA">
            <w:r>
              <w:t>275.</w:t>
            </w:r>
          </w:p>
        </w:tc>
        <w:tc>
          <w:tcPr>
            <w:tcW w:w="2880" w:type="dxa"/>
          </w:tcPr>
          <w:p w:rsidR="00AE5C33" w:rsidRPr="009E5C65" w:rsidRDefault="00A360BA">
            <w:pPr>
              <w:rPr>
                <w:lang w:val="ru-RU"/>
              </w:rPr>
            </w:pPr>
            <w:r w:rsidRPr="009E5C65">
              <w:rPr>
                <w:lang w:val="ru-RU"/>
              </w:rP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rsidRPr="009E5C65">
              <w:rPr>
                <w:lang w:val="ru-RU"/>
              </w:rPr>
              <w:lastRenderedPageBreak/>
              <w:t>Благовещенского городского суда Амурской области от 30.07.2008);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276.</w:t>
            </w:r>
          </w:p>
        </w:tc>
        <w:tc>
          <w:tcPr>
            <w:tcW w:w="2880" w:type="dxa"/>
          </w:tcPr>
          <w:p w:rsidR="00AE5C33" w:rsidRPr="009E5C65" w:rsidRDefault="00A360BA">
            <w:pPr>
              <w:rPr>
                <w:lang w:val="ru-RU"/>
              </w:rPr>
            </w:pPr>
            <w:r w:rsidRPr="009E5C65">
              <w:rPr>
                <w:lang w:val="ru-RU"/>
              </w:rPr>
              <w:t>Сайт «</w:t>
            </w:r>
            <w:r>
              <w:t>INGUSHETIYA</w:t>
            </w:r>
            <w:r w:rsidRPr="009E5C65">
              <w:rPr>
                <w:lang w:val="ru-RU"/>
              </w:rPr>
              <w:t>.</w:t>
            </w:r>
            <w:r>
              <w:t>RU</w:t>
            </w:r>
            <w:r w:rsidRPr="009E5C65">
              <w:rPr>
                <w:lang w:val="ru-RU"/>
              </w:rPr>
              <w:t>»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AE5C33" w:rsidRPr="009E5C65" w:rsidRDefault="00AE5C33">
            <w:pPr>
              <w:rPr>
                <w:lang w:val="ru-RU"/>
              </w:rPr>
            </w:pPr>
          </w:p>
        </w:tc>
      </w:tr>
      <w:tr w:rsidR="00AE5C33" w:rsidRPr="009E5C65">
        <w:tc>
          <w:tcPr>
            <w:tcW w:w="2880" w:type="dxa"/>
          </w:tcPr>
          <w:p w:rsidR="00AE5C33" w:rsidRDefault="00A360BA">
            <w:r>
              <w:t>277.</w:t>
            </w:r>
          </w:p>
        </w:tc>
        <w:tc>
          <w:tcPr>
            <w:tcW w:w="2880" w:type="dxa"/>
          </w:tcPr>
          <w:p w:rsidR="00AE5C33" w:rsidRPr="009E5C65" w:rsidRDefault="00A360BA">
            <w:pPr>
              <w:rPr>
                <w:lang w:val="ru-RU"/>
              </w:rPr>
            </w:pPr>
            <w:r w:rsidRPr="009E5C65">
              <w:rPr>
                <w:lang w:val="ru-RU"/>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AE5C33" w:rsidRPr="009E5C65" w:rsidRDefault="00AE5C33">
            <w:pPr>
              <w:rPr>
                <w:lang w:val="ru-RU"/>
              </w:rPr>
            </w:pPr>
          </w:p>
        </w:tc>
      </w:tr>
      <w:tr w:rsidR="00AE5C33" w:rsidRPr="00975685">
        <w:tc>
          <w:tcPr>
            <w:tcW w:w="2880" w:type="dxa"/>
          </w:tcPr>
          <w:p w:rsidR="00AE5C33" w:rsidRDefault="00A360BA">
            <w:r>
              <w:t>278.</w:t>
            </w:r>
          </w:p>
        </w:tc>
        <w:tc>
          <w:tcPr>
            <w:tcW w:w="2880" w:type="dxa"/>
          </w:tcPr>
          <w:p w:rsidR="00AE5C33" w:rsidRPr="009E5C65" w:rsidRDefault="00A360BA">
            <w:pPr>
              <w:rPr>
                <w:lang w:val="ru-RU"/>
              </w:rPr>
            </w:pPr>
            <w:r w:rsidRPr="009E5C65">
              <w:rPr>
                <w:lang w:val="ru-RU"/>
              </w:rPr>
              <w:t>Книга Шерстнева М.П. «Кто правит нами: психология управленцев» (г. Москва, 2003 год) (решение Промышленного районного суда г. Ставрополя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279.</w:t>
            </w:r>
          </w:p>
        </w:tc>
        <w:tc>
          <w:tcPr>
            <w:tcW w:w="2880" w:type="dxa"/>
          </w:tcPr>
          <w:p w:rsidR="00AE5C33" w:rsidRPr="009E5C65" w:rsidRDefault="00A360BA">
            <w:pPr>
              <w:rPr>
                <w:lang w:val="ru-RU"/>
              </w:rPr>
            </w:pPr>
            <w:r w:rsidRPr="009E5C65">
              <w:rPr>
                <w:lang w:val="ru-RU"/>
              </w:rPr>
              <w:t>Книга Шерстнева М.П. «Психологическое управление людьми» (г. Москва, 2006 год) (решение Промышленного районного суда г. Ставрополя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280.</w:t>
            </w:r>
          </w:p>
        </w:tc>
        <w:tc>
          <w:tcPr>
            <w:tcW w:w="2880" w:type="dxa"/>
          </w:tcPr>
          <w:p w:rsidR="00AE5C33" w:rsidRPr="009E5C65" w:rsidRDefault="00A360BA">
            <w:pPr>
              <w:rPr>
                <w:lang w:val="ru-RU"/>
              </w:rPr>
            </w:pPr>
            <w:r w:rsidRPr="009E5C65">
              <w:rPr>
                <w:lang w:val="ru-RU"/>
              </w:rP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AE5C33" w:rsidRPr="009E5C65" w:rsidRDefault="00AE5C33">
            <w:pPr>
              <w:rPr>
                <w:lang w:val="ru-RU"/>
              </w:rPr>
            </w:pPr>
          </w:p>
        </w:tc>
      </w:tr>
      <w:tr w:rsidR="00AE5C33" w:rsidRPr="00975685">
        <w:tc>
          <w:tcPr>
            <w:tcW w:w="2880" w:type="dxa"/>
          </w:tcPr>
          <w:p w:rsidR="00AE5C33" w:rsidRDefault="00A360BA">
            <w:r>
              <w:t>281.</w:t>
            </w:r>
          </w:p>
        </w:tc>
        <w:tc>
          <w:tcPr>
            <w:tcW w:w="2880" w:type="dxa"/>
          </w:tcPr>
          <w:p w:rsidR="00AE5C33" w:rsidRPr="009E5C65" w:rsidRDefault="00A360BA">
            <w:pPr>
              <w:rPr>
                <w:lang w:val="ru-RU"/>
              </w:rPr>
            </w:pPr>
            <w:r w:rsidRPr="009E5C65">
              <w:rPr>
                <w:lang w:val="ru-RU"/>
              </w:rPr>
              <w:t>Листовка «Обращение партии Хизб ут-Тахрир к мусульманам России» (решение Центрального районного суда г. Оренбурга от 15.07.2008);</w:t>
            </w:r>
          </w:p>
        </w:tc>
        <w:tc>
          <w:tcPr>
            <w:tcW w:w="2880" w:type="dxa"/>
          </w:tcPr>
          <w:p w:rsidR="00AE5C33" w:rsidRPr="009E5C65" w:rsidRDefault="00AE5C33">
            <w:pPr>
              <w:rPr>
                <w:lang w:val="ru-RU"/>
              </w:rPr>
            </w:pPr>
          </w:p>
        </w:tc>
      </w:tr>
      <w:tr w:rsidR="00AE5C33" w:rsidRPr="00975685">
        <w:tc>
          <w:tcPr>
            <w:tcW w:w="2880" w:type="dxa"/>
          </w:tcPr>
          <w:p w:rsidR="00AE5C33" w:rsidRDefault="00A360BA">
            <w:r>
              <w:t>28</w:t>
            </w:r>
            <w:r>
              <w:lastRenderedPageBreak/>
              <w:t>2.</w:t>
            </w:r>
          </w:p>
        </w:tc>
        <w:tc>
          <w:tcPr>
            <w:tcW w:w="2880" w:type="dxa"/>
          </w:tcPr>
          <w:p w:rsidR="00AE5C33" w:rsidRPr="009E5C65" w:rsidRDefault="00A360BA">
            <w:pPr>
              <w:rPr>
                <w:lang w:val="ru-RU"/>
              </w:rPr>
            </w:pPr>
            <w:r w:rsidRPr="009E5C65">
              <w:rPr>
                <w:lang w:val="ru-RU"/>
              </w:rPr>
              <w:lastRenderedPageBreak/>
              <w:t xml:space="preserve">Листовка «Обращение партии Хизб ут-Тахрир аль-Ислами к общественности» от 09.11.2004 (решение </w:t>
            </w:r>
            <w:r w:rsidRPr="009E5C65">
              <w:rPr>
                <w:lang w:val="ru-RU"/>
              </w:rPr>
              <w:lastRenderedPageBreak/>
              <w:t>Центрального районного суда г. Оренбурга от 15.07.2008);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283.</w:t>
            </w:r>
          </w:p>
        </w:tc>
        <w:tc>
          <w:tcPr>
            <w:tcW w:w="2880" w:type="dxa"/>
          </w:tcPr>
          <w:p w:rsidR="00AE5C33" w:rsidRPr="009E5C65" w:rsidRDefault="00A360BA">
            <w:pPr>
              <w:rPr>
                <w:lang w:val="ru-RU"/>
              </w:rPr>
            </w:pPr>
            <w:r w:rsidRPr="009E5C65">
              <w:rPr>
                <w:lang w:val="ru-RU"/>
              </w:rPr>
              <w:t>Журнал «Создание Аль-Ваъй» за ноябрь 2003 г. № 200 (решение Центрального районного суда г. Оренбурга от 15.07.2008);</w:t>
            </w:r>
          </w:p>
        </w:tc>
        <w:tc>
          <w:tcPr>
            <w:tcW w:w="2880" w:type="dxa"/>
          </w:tcPr>
          <w:p w:rsidR="00AE5C33" w:rsidRPr="009E5C65" w:rsidRDefault="00AE5C33">
            <w:pPr>
              <w:rPr>
                <w:lang w:val="ru-RU"/>
              </w:rPr>
            </w:pPr>
          </w:p>
        </w:tc>
      </w:tr>
      <w:tr w:rsidR="00AE5C33" w:rsidRPr="00975685">
        <w:tc>
          <w:tcPr>
            <w:tcW w:w="2880" w:type="dxa"/>
          </w:tcPr>
          <w:p w:rsidR="00AE5C33" w:rsidRDefault="00A360BA">
            <w:r>
              <w:t>284.</w:t>
            </w:r>
          </w:p>
        </w:tc>
        <w:tc>
          <w:tcPr>
            <w:tcW w:w="2880" w:type="dxa"/>
          </w:tcPr>
          <w:p w:rsidR="00AE5C33" w:rsidRPr="009E5C65" w:rsidRDefault="00A360BA">
            <w:pPr>
              <w:rPr>
                <w:lang w:val="ru-RU"/>
              </w:rPr>
            </w:pPr>
            <w:r w:rsidRPr="009E5C65">
              <w:rPr>
                <w:lang w:val="ru-RU"/>
              </w:rPr>
              <w:t>Журнал «Создание Аль-Ваъй» за февраль 2004 г. № 203 (решение Центрального районного суда г. Оренбурга от 15.07.2008);</w:t>
            </w:r>
          </w:p>
        </w:tc>
        <w:tc>
          <w:tcPr>
            <w:tcW w:w="2880" w:type="dxa"/>
          </w:tcPr>
          <w:p w:rsidR="00AE5C33" w:rsidRPr="009E5C65" w:rsidRDefault="00AE5C33">
            <w:pPr>
              <w:rPr>
                <w:lang w:val="ru-RU"/>
              </w:rPr>
            </w:pPr>
          </w:p>
        </w:tc>
      </w:tr>
      <w:tr w:rsidR="00AE5C33" w:rsidRPr="00975685">
        <w:tc>
          <w:tcPr>
            <w:tcW w:w="2880" w:type="dxa"/>
          </w:tcPr>
          <w:p w:rsidR="00AE5C33" w:rsidRDefault="00A360BA">
            <w:r>
              <w:t>285.</w:t>
            </w:r>
          </w:p>
        </w:tc>
        <w:tc>
          <w:tcPr>
            <w:tcW w:w="2880" w:type="dxa"/>
          </w:tcPr>
          <w:p w:rsidR="00AE5C33" w:rsidRPr="009E5C65" w:rsidRDefault="00A360BA">
            <w:pPr>
              <w:rPr>
                <w:lang w:val="ru-RU"/>
              </w:rPr>
            </w:pPr>
            <w:r w:rsidRPr="009E5C65">
              <w:rPr>
                <w:lang w:val="ru-RU"/>
              </w:rPr>
              <w:t>Журнал «Создание Аль-Ваъй» за март 2004 г. № 204 (решение Центрального районного суда г. Оренбурга от 15.07.2008);</w:t>
            </w:r>
          </w:p>
        </w:tc>
        <w:tc>
          <w:tcPr>
            <w:tcW w:w="2880" w:type="dxa"/>
          </w:tcPr>
          <w:p w:rsidR="00AE5C33" w:rsidRPr="009E5C65" w:rsidRDefault="00AE5C33">
            <w:pPr>
              <w:rPr>
                <w:lang w:val="ru-RU"/>
              </w:rPr>
            </w:pPr>
          </w:p>
        </w:tc>
      </w:tr>
      <w:tr w:rsidR="00AE5C33" w:rsidRPr="00975685">
        <w:tc>
          <w:tcPr>
            <w:tcW w:w="2880" w:type="dxa"/>
          </w:tcPr>
          <w:p w:rsidR="00AE5C33" w:rsidRDefault="00A360BA">
            <w:r>
              <w:t>286.</w:t>
            </w:r>
          </w:p>
        </w:tc>
        <w:tc>
          <w:tcPr>
            <w:tcW w:w="2880" w:type="dxa"/>
          </w:tcPr>
          <w:p w:rsidR="00AE5C33" w:rsidRPr="009E5C65" w:rsidRDefault="00A360BA">
            <w:pPr>
              <w:rPr>
                <w:lang w:val="ru-RU"/>
              </w:rPr>
            </w:pPr>
            <w:r w:rsidRPr="009E5C65">
              <w:rPr>
                <w:lang w:val="ru-RU"/>
              </w:rPr>
              <w:t>Журнал «Создание Аль-Ваъй» за август 2004 г. № 209 (решение Центрального районного суда г. Оренбурга от 15.07.2008);</w:t>
            </w:r>
          </w:p>
        </w:tc>
        <w:tc>
          <w:tcPr>
            <w:tcW w:w="2880" w:type="dxa"/>
          </w:tcPr>
          <w:p w:rsidR="00AE5C33" w:rsidRPr="009E5C65" w:rsidRDefault="00AE5C33">
            <w:pPr>
              <w:rPr>
                <w:lang w:val="ru-RU"/>
              </w:rPr>
            </w:pPr>
          </w:p>
        </w:tc>
      </w:tr>
      <w:tr w:rsidR="00AE5C33" w:rsidRPr="00975685">
        <w:tc>
          <w:tcPr>
            <w:tcW w:w="2880" w:type="dxa"/>
          </w:tcPr>
          <w:p w:rsidR="00AE5C33" w:rsidRDefault="00A360BA">
            <w:r>
              <w:t>287.</w:t>
            </w:r>
          </w:p>
        </w:tc>
        <w:tc>
          <w:tcPr>
            <w:tcW w:w="2880" w:type="dxa"/>
          </w:tcPr>
          <w:p w:rsidR="00AE5C33" w:rsidRPr="009E5C65" w:rsidRDefault="00A360BA">
            <w:pPr>
              <w:rPr>
                <w:lang w:val="ru-RU"/>
              </w:rPr>
            </w:pPr>
            <w:r w:rsidRPr="009E5C65">
              <w:rPr>
                <w:lang w:val="ru-RU"/>
              </w:rPr>
              <w:t>Брошюра «Стратегия победы» издания Военно-Державного Союза России, Москва, 2005 год (решение Ленинского районного суда г. Иваново от 25.09.2008);</w:t>
            </w:r>
          </w:p>
        </w:tc>
        <w:tc>
          <w:tcPr>
            <w:tcW w:w="2880" w:type="dxa"/>
          </w:tcPr>
          <w:p w:rsidR="00AE5C33" w:rsidRPr="009E5C65" w:rsidRDefault="00AE5C33">
            <w:pPr>
              <w:rPr>
                <w:lang w:val="ru-RU"/>
              </w:rPr>
            </w:pPr>
          </w:p>
        </w:tc>
      </w:tr>
      <w:tr w:rsidR="00AE5C33" w:rsidRPr="00975685">
        <w:tc>
          <w:tcPr>
            <w:tcW w:w="2880" w:type="dxa"/>
          </w:tcPr>
          <w:p w:rsidR="00AE5C33" w:rsidRDefault="00A360BA">
            <w:r>
              <w:t>288.</w:t>
            </w:r>
          </w:p>
        </w:tc>
        <w:tc>
          <w:tcPr>
            <w:tcW w:w="2880" w:type="dxa"/>
          </w:tcPr>
          <w:p w:rsidR="00AE5C33" w:rsidRPr="009E5C65" w:rsidRDefault="00A360BA">
            <w:pPr>
              <w:rPr>
                <w:lang w:val="ru-RU"/>
              </w:rPr>
            </w:pPr>
            <w:r w:rsidRPr="009E5C65">
              <w:rPr>
                <w:lang w:val="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2880" w:type="dxa"/>
          </w:tcPr>
          <w:p w:rsidR="00AE5C33" w:rsidRPr="009E5C65" w:rsidRDefault="00AE5C33">
            <w:pPr>
              <w:rPr>
                <w:lang w:val="ru-RU"/>
              </w:rPr>
            </w:pPr>
          </w:p>
        </w:tc>
      </w:tr>
      <w:tr w:rsidR="00AE5C33" w:rsidRPr="00975685">
        <w:tc>
          <w:tcPr>
            <w:tcW w:w="2880" w:type="dxa"/>
          </w:tcPr>
          <w:p w:rsidR="00AE5C33" w:rsidRDefault="00A360BA">
            <w:r>
              <w:t>28</w:t>
            </w:r>
            <w:r>
              <w:lastRenderedPageBreak/>
              <w:t>9.</w:t>
            </w:r>
          </w:p>
        </w:tc>
        <w:tc>
          <w:tcPr>
            <w:tcW w:w="2880" w:type="dxa"/>
          </w:tcPr>
          <w:p w:rsidR="00AE5C33" w:rsidRPr="009E5C65" w:rsidRDefault="00A360BA">
            <w:pPr>
              <w:rPr>
                <w:lang w:val="ru-RU"/>
              </w:rPr>
            </w:pPr>
            <w:r w:rsidRPr="009E5C65">
              <w:rPr>
                <w:lang w:val="ru-RU"/>
              </w:rPr>
              <w:lastRenderedPageBreak/>
              <w:t>Информационные материалы книги В.А. Истархова «Удар русских богов», изданной ООО «Русская Правда-</w:t>
            </w:r>
            <w:r w:rsidRPr="009E5C65">
              <w:rPr>
                <w:lang w:val="ru-RU"/>
              </w:rPr>
              <w:lastRenderedPageBreak/>
              <w:t>пресс» (решение Верх-Исетского районного суда г. Екатеринбурга от 03.07.2008);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290.</w:t>
            </w:r>
          </w:p>
        </w:tc>
        <w:tc>
          <w:tcPr>
            <w:tcW w:w="2880" w:type="dxa"/>
          </w:tcPr>
          <w:p w:rsidR="00AE5C33" w:rsidRPr="009E5C65" w:rsidRDefault="00A360BA">
            <w:pPr>
              <w:rPr>
                <w:lang w:val="ru-RU"/>
              </w:rPr>
            </w:pPr>
            <w:r w:rsidRPr="009E5C65">
              <w:rPr>
                <w:lang w:val="ru-RU"/>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AE5C33" w:rsidRPr="009E5C65" w:rsidRDefault="00AE5C33">
            <w:pPr>
              <w:rPr>
                <w:lang w:val="ru-RU"/>
              </w:rPr>
            </w:pPr>
          </w:p>
        </w:tc>
      </w:tr>
      <w:tr w:rsidR="00AE5C33" w:rsidRPr="00975685">
        <w:tc>
          <w:tcPr>
            <w:tcW w:w="2880" w:type="dxa"/>
          </w:tcPr>
          <w:p w:rsidR="00AE5C33" w:rsidRDefault="00A360BA">
            <w:r>
              <w:t>291.</w:t>
            </w:r>
          </w:p>
        </w:tc>
        <w:tc>
          <w:tcPr>
            <w:tcW w:w="2880" w:type="dxa"/>
          </w:tcPr>
          <w:p w:rsidR="00AE5C33" w:rsidRPr="009E5C65" w:rsidRDefault="00A360BA">
            <w:pPr>
              <w:rPr>
                <w:lang w:val="ru-RU"/>
              </w:rPr>
            </w:pPr>
            <w:r w:rsidRPr="009E5C65">
              <w:rPr>
                <w:lang w:val="ru-RU"/>
              </w:rPr>
              <w:t xml:space="preserve">Информационные материалы, размещенные Смирновым А.Г. на сайте </w:t>
            </w:r>
            <w:r>
              <w:t>http</w:t>
            </w:r>
            <w:r w:rsidRPr="009E5C65">
              <w:rPr>
                <w:lang w:val="ru-RU"/>
              </w:rPr>
              <w:t>://</w:t>
            </w:r>
            <w:r>
              <w:t>www</w:t>
            </w:r>
            <w:r w:rsidRPr="009E5C65">
              <w:rPr>
                <w:lang w:val="ru-RU"/>
              </w:rPr>
              <w:t>.</w:t>
            </w:r>
            <w:r>
              <w:t>swastika</w:t>
            </w:r>
            <w:r w:rsidRPr="009E5C65">
              <w:rPr>
                <w:lang w:val="ru-RU"/>
              </w:rPr>
              <w:t>.</w:t>
            </w:r>
            <w:r>
              <w:t>ueuo</w:t>
            </w:r>
            <w:r w:rsidRPr="009E5C65">
              <w:rPr>
                <w:lang w:val="ru-RU"/>
              </w:rPr>
              <w:t>.</w:t>
            </w:r>
            <w:r>
              <w:t>com</w:t>
            </w:r>
            <w:r w:rsidRPr="009E5C65">
              <w:rPr>
                <w:lang w:val="ru-RU"/>
              </w:rPr>
              <w:t xml:space="preserve">/; «живой журнал» по адресу </w:t>
            </w:r>
            <w:r>
              <w:t>http</w:t>
            </w:r>
            <w:r w:rsidRPr="009E5C65">
              <w:rPr>
                <w:lang w:val="ru-RU"/>
              </w:rPr>
              <w:t>://</w:t>
            </w:r>
            <w:r>
              <w:t>www</w:t>
            </w:r>
            <w:r w:rsidRPr="009E5C65">
              <w:rPr>
                <w:lang w:val="ru-RU"/>
              </w:rPr>
              <w:t>.</w:t>
            </w:r>
            <w:r>
              <w:t>djsaga</w:t>
            </w:r>
            <w:r w:rsidRPr="009E5C65">
              <w:rPr>
                <w:lang w:val="ru-RU"/>
              </w:rPr>
              <w:t>.</w:t>
            </w:r>
            <w:r>
              <w:t>livejournal</w:t>
            </w:r>
            <w:r w:rsidRPr="009E5C65">
              <w:rPr>
                <w:lang w:val="ru-RU"/>
              </w:rPr>
              <w:t>.</w:t>
            </w:r>
            <w:r>
              <w:t>com</w:t>
            </w:r>
            <w:r w:rsidRPr="009E5C65">
              <w:rPr>
                <w:lang w:val="ru-RU"/>
              </w:rPr>
              <w:t>/, под именем пользователя «</w:t>
            </w:r>
            <w:r>
              <w:t>Aleksander</w:t>
            </w:r>
            <w:r w:rsidRPr="009E5C65">
              <w:rPr>
                <w:lang w:val="ru-RU"/>
              </w:rPr>
              <w:t xml:space="preserve"> </w:t>
            </w:r>
            <w:r>
              <w:t>SMIRNOFF</w:t>
            </w:r>
            <w:r w:rsidRPr="009E5C65">
              <w:rPr>
                <w:lang w:val="ru-RU"/>
              </w:rPr>
              <w:t>» (постановление Бокситогорского городского суда Ленинградской области от 27.08.2008);</w:t>
            </w:r>
          </w:p>
        </w:tc>
        <w:tc>
          <w:tcPr>
            <w:tcW w:w="2880" w:type="dxa"/>
          </w:tcPr>
          <w:p w:rsidR="00AE5C33" w:rsidRPr="009E5C65" w:rsidRDefault="00AE5C33">
            <w:pPr>
              <w:rPr>
                <w:lang w:val="ru-RU"/>
              </w:rPr>
            </w:pPr>
          </w:p>
        </w:tc>
      </w:tr>
      <w:tr w:rsidR="00AE5C33" w:rsidRPr="009E5C65">
        <w:tc>
          <w:tcPr>
            <w:tcW w:w="2880" w:type="dxa"/>
          </w:tcPr>
          <w:p w:rsidR="00AE5C33" w:rsidRDefault="00A360BA">
            <w:r>
              <w:t>292.</w:t>
            </w:r>
          </w:p>
        </w:tc>
        <w:tc>
          <w:tcPr>
            <w:tcW w:w="2880" w:type="dxa"/>
          </w:tcPr>
          <w:p w:rsidR="00AE5C33" w:rsidRPr="009E5C65" w:rsidRDefault="00A360BA">
            <w:pPr>
              <w:rPr>
                <w:lang w:val="ru-RU"/>
              </w:rPr>
            </w:pPr>
            <w:r w:rsidRPr="009E5C65">
              <w:rPr>
                <w:lang w:val="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AE5C33" w:rsidRPr="009E5C65" w:rsidRDefault="00AE5C33">
            <w:pPr>
              <w:rPr>
                <w:lang w:val="ru-RU"/>
              </w:rPr>
            </w:pPr>
          </w:p>
        </w:tc>
      </w:tr>
      <w:tr w:rsidR="00AE5C33" w:rsidRPr="00975685">
        <w:tc>
          <w:tcPr>
            <w:tcW w:w="2880" w:type="dxa"/>
          </w:tcPr>
          <w:p w:rsidR="00AE5C33" w:rsidRDefault="00A360BA">
            <w:r>
              <w:t>293.</w:t>
            </w:r>
          </w:p>
        </w:tc>
        <w:tc>
          <w:tcPr>
            <w:tcW w:w="2880" w:type="dxa"/>
          </w:tcPr>
          <w:p w:rsidR="00AE5C33" w:rsidRPr="009E5C65" w:rsidRDefault="00A360BA">
            <w:pPr>
              <w:rPr>
                <w:lang w:val="ru-RU"/>
              </w:rPr>
            </w:pPr>
            <w:r w:rsidRPr="009E5C65">
              <w:rPr>
                <w:lang w:val="ru-RU"/>
              </w:rPr>
              <w:t>Журнал «Русская воля» № 10 за февраль 2007 года (решение Самарского районного суда г. Самары от 11.08.2008);</w:t>
            </w:r>
          </w:p>
        </w:tc>
        <w:tc>
          <w:tcPr>
            <w:tcW w:w="2880" w:type="dxa"/>
          </w:tcPr>
          <w:p w:rsidR="00AE5C33" w:rsidRPr="009E5C65" w:rsidRDefault="00AE5C33">
            <w:pPr>
              <w:rPr>
                <w:lang w:val="ru-RU"/>
              </w:rPr>
            </w:pPr>
          </w:p>
        </w:tc>
      </w:tr>
      <w:tr w:rsidR="00AE5C33" w:rsidRPr="00975685">
        <w:tc>
          <w:tcPr>
            <w:tcW w:w="2880" w:type="dxa"/>
          </w:tcPr>
          <w:p w:rsidR="00AE5C33" w:rsidRDefault="00A360BA">
            <w:r>
              <w:t>294.</w:t>
            </w:r>
          </w:p>
        </w:tc>
        <w:tc>
          <w:tcPr>
            <w:tcW w:w="2880" w:type="dxa"/>
          </w:tcPr>
          <w:p w:rsidR="00AE5C33" w:rsidRPr="009E5C65" w:rsidRDefault="00A360BA">
            <w:pPr>
              <w:rPr>
                <w:lang w:val="ru-RU"/>
              </w:rPr>
            </w:pPr>
            <w:r w:rsidRPr="009E5C65">
              <w:rPr>
                <w:lang w:val="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AE5C33" w:rsidRPr="009E5C65" w:rsidRDefault="00AE5C33">
            <w:pPr>
              <w:rPr>
                <w:lang w:val="ru-RU"/>
              </w:rPr>
            </w:pPr>
          </w:p>
        </w:tc>
      </w:tr>
      <w:tr w:rsidR="00AE5C33" w:rsidRPr="00975685">
        <w:tc>
          <w:tcPr>
            <w:tcW w:w="2880" w:type="dxa"/>
          </w:tcPr>
          <w:p w:rsidR="00AE5C33" w:rsidRDefault="00A360BA">
            <w:r>
              <w:t>295.</w:t>
            </w:r>
          </w:p>
        </w:tc>
        <w:tc>
          <w:tcPr>
            <w:tcW w:w="2880" w:type="dxa"/>
          </w:tcPr>
          <w:p w:rsidR="00AE5C33" w:rsidRPr="009E5C65" w:rsidRDefault="00A360BA">
            <w:pPr>
              <w:rPr>
                <w:lang w:val="ru-RU"/>
              </w:rPr>
            </w:pPr>
            <w:r w:rsidRPr="009E5C65">
              <w:rPr>
                <w:lang w:val="ru-RU"/>
              </w:rPr>
              <w:t xml:space="preserve">Текст брошюры РУССКИЙ КУЛЬТУРНЫЙ ПРОЕКТ «РУСЬ РОДОСЛОВНАЯ» на 16 листах формата А5, опубликованный на сайте </w:t>
            </w:r>
            <w:r>
              <w:t>http</w:t>
            </w:r>
            <w:r w:rsidRPr="009E5C65">
              <w:rPr>
                <w:lang w:val="ru-RU"/>
              </w:rPr>
              <w:t>:/</w:t>
            </w:r>
            <w:r>
              <w:t>rus</w:t>
            </w:r>
            <w:r w:rsidRPr="009E5C65">
              <w:rPr>
                <w:lang w:val="ru-RU"/>
              </w:rPr>
              <w:t>-</w:t>
            </w:r>
            <w:r>
              <w:t>sobor</w:t>
            </w:r>
            <w:r w:rsidRPr="009E5C65">
              <w:rPr>
                <w:lang w:val="ru-RU"/>
              </w:rPr>
              <w:t>.</w:t>
            </w:r>
            <w:r>
              <w:t>narod</w:t>
            </w:r>
            <w:r w:rsidRPr="009E5C65">
              <w:rPr>
                <w:lang w:val="ru-RU"/>
              </w:rPr>
              <w:t>.</w:t>
            </w:r>
            <w:r>
              <w:t>ru</w:t>
            </w:r>
            <w:r w:rsidRPr="009E5C65">
              <w:rPr>
                <w:lang w:val="ru-RU"/>
              </w:rPr>
              <w:t>/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AE5C33" w:rsidRPr="009E5C65" w:rsidRDefault="00AE5C33">
            <w:pPr>
              <w:rPr>
                <w:lang w:val="ru-RU"/>
              </w:rPr>
            </w:pPr>
          </w:p>
        </w:tc>
      </w:tr>
      <w:tr w:rsidR="00AE5C33" w:rsidRPr="00975685">
        <w:tc>
          <w:tcPr>
            <w:tcW w:w="2880" w:type="dxa"/>
          </w:tcPr>
          <w:p w:rsidR="00AE5C33" w:rsidRDefault="00A360BA">
            <w:r>
              <w:t>29</w:t>
            </w:r>
            <w:r>
              <w:lastRenderedPageBreak/>
              <w:t>6.</w:t>
            </w:r>
          </w:p>
        </w:tc>
        <w:tc>
          <w:tcPr>
            <w:tcW w:w="2880" w:type="dxa"/>
          </w:tcPr>
          <w:p w:rsidR="00AE5C33" w:rsidRPr="009E5C65" w:rsidRDefault="00A360BA">
            <w:pPr>
              <w:rPr>
                <w:lang w:val="ru-RU"/>
              </w:rPr>
            </w:pPr>
            <w:r w:rsidRPr="009E5C65">
              <w:rPr>
                <w:lang w:val="ru-RU"/>
              </w:rPr>
              <w:lastRenderedPageBreak/>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w:t>
            </w:r>
            <w:r w:rsidRPr="009E5C65">
              <w:rPr>
                <w:lang w:val="ru-RU"/>
              </w:rPr>
              <w:lastRenderedPageBreak/>
              <w:t>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297.</w:t>
            </w:r>
          </w:p>
        </w:tc>
        <w:tc>
          <w:tcPr>
            <w:tcW w:w="2880" w:type="dxa"/>
          </w:tcPr>
          <w:p w:rsidR="00AE5C33" w:rsidRPr="009E5C65" w:rsidRDefault="00A360BA">
            <w:pPr>
              <w:rPr>
                <w:lang w:val="ru-RU"/>
              </w:rPr>
            </w:pPr>
            <w:r w:rsidRPr="009E5C65">
              <w:rPr>
                <w:lang w:val="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AE5C33" w:rsidRPr="009E5C65" w:rsidRDefault="00AE5C33">
            <w:pPr>
              <w:rPr>
                <w:lang w:val="ru-RU"/>
              </w:rPr>
            </w:pPr>
          </w:p>
        </w:tc>
      </w:tr>
      <w:tr w:rsidR="00AE5C33" w:rsidRPr="00975685">
        <w:tc>
          <w:tcPr>
            <w:tcW w:w="2880" w:type="dxa"/>
          </w:tcPr>
          <w:p w:rsidR="00AE5C33" w:rsidRDefault="00A360BA">
            <w:r>
              <w:t>298.</w:t>
            </w:r>
          </w:p>
        </w:tc>
        <w:tc>
          <w:tcPr>
            <w:tcW w:w="2880" w:type="dxa"/>
          </w:tcPr>
          <w:p w:rsidR="00AE5C33" w:rsidRPr="009E5C65" w:rsidRDefault="00A360BA">
            <w:pPr>
              <w:rPr>
                <w:lang w:val="ru-RU"/>
              </w:rPr>
            </w:pPr>
            <w:r w:rsidRPr="009E5C65">
              <w:rPr>
                <w:lang w:val="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AE5C33" w:rsidRPr="009E5C65" w:rsidRDefault="00AE5C33">
            <w:pPr>
              <w:rPr>
                <w:lang w:val="ru-RU"/>
              </w:rPr>
            </w:pPr>
          </w:p>
        </w:tc>
      </w:tr>
      <w:tr w:rsidR="00AE5C33" w:rsidRPr="00975685">
        <w:tc>
          <w:tcPr>
            <w:tcW w:w="2880" w:type="dxa"/>
          </w:tcPr>
          <w:p w:rsidR="00AE5C33" w:rsidRDefault="00A360BA">
            <w:r>
              <w:t>299.</w:t>
            </w:r>
          </w:p>
        </w:tc>
        <w:tc>
          <w:tcPr>
            <w:tcW w:w="2880" w:type="dxa"/>
          </w:tcPr>
          <w:p w:rsidR="00AE5C33" w:rsidRPr="009E5C65" w:rsidRDefault="00A360BA">
            <w:pPr>
              <w:rPr>
                <w:lang w:val="ru-RU"/>
              </w:rPr>
            </w:pPr>
            <w:r w:rsidRPr="009E5C65">
              <w:rPr>
                <w:lang w:val="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AE5C33" w:rsidRPr="009E5C65" w:rsidRDefault="00AE5C33">
            <w:pPr>
              <w:rPr>
                <w:lang w:val="ru-RU"/>
              </w:rPr>
            </w:pPr>
          </w:p>
        </w:tc>
      </w:tr>
      <w:tr w:rsidR="00AE5C33">
        <w:tc>
          <w:tcPr>
            <w:tcW w:w="2880" w:type="dxa"/>
          </w:tcPr>
          <w:p w:rsidR="00AE5C33" w:rsidRDefault="00A360BA">
            <w:r>
              <w:t>300.</w:t>
            </w:r>
          </w:p>
        </w:tc>
        <w:tc>
          <w:tcPr>
            <w:tcW w:w="2880" w:type="dxa"/>
          </w:tcPr>
          <w:p w:rsidR="00AE5C33" w:rsidRDefault="00A360BA">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2880" w:type="dxa"/>
          </w:tcPr>
          <w:p w:rsidR="00AE5C33" w:rsidRDefault="00AE5C33"/>
        </w:tc>
      </w:tr>
      <w:tr w:rsidR="00AE5C33">
        <w:tc>
          <w:tcPr>
            <w:tcW w:w="2880" w:type="dxa"/>
          </w:tcPr>
          <w:p w:rsidR="00AE5C33" w:rsidRDefault="00A360BA">
            <w:r>
              <w:t>301.</w:t>
            </w:r>
          </w:p>
        </w:tc>
        <w:tc>
          <w:tcPr>
            <w:tcW w:w="2880" w:type="dxa"/>
          </w:tcPr>
          <w:p w:rsidR="00AE5C33" w:rsidRDefault="00A360BA">
            <w:r w:rsidRPr="009E5C65">
              <w:rPr>
                <w:lang w:val="ru-RU"/>
              </w:rPr>
              <w:t xml:space="preserve">Видеофайл “присел испражниться”, размещенный по адресу: </w:t>
            </w:r>
            <w:r>
              <w:t>ftp</w:t>
            </w:r>
            <w:r w:rsidRPr="009E5C65">
              <w:rPr>
                <w:lang w:val="ru-RU"/>
              </w:rPr>
              <w:t xml:space="preserve"> // </w:t>
            </w:r>
            <w:r>
              <w:t>ftp</w:t>
            </w:r>
            <w:r w:rsidRPr="009E5C65">
              <w:rPr>
                <w:lang w:val="ru-RU"/>
              </w:rPr>
              <w:t xml:space="preserve">.5 </w:t>
            </w:r>
            <w:r>
              <w:t>natm</w:t>
            </w:r>
            <w:r w:rsidRPr="009E5C65">
              <w:rPr>
                <w:lang w:val="ru-RU"/>
              </w:rPr>
              <w:t xml:space="preserve"> </w:t>
            </w:r>
            <w:r>
              <w:t>ru</w:t>
            </w:r>
            <w:r w:rsidRPr="009E5C65">
              <w:rPr>
                <w:lang w:val="ru-RU"/>
              </w:rPr>
              <w:t xml:space="preserve"> /</w:t>
            </w:r>
            <w:r>
              <w:t>incoming</w:t>
            </w:r>
            <w:r w:rsidRPr="009E5C65">
              <w:rPr>
                <w:lang w:val="ru-RU"/>
              </w:rPr>
              <w:t>/</w:t>
            </w:r>
            <w:r>
              <w:t>video</w:t>
            </w:r>
            <w:r w:rsidRPr="009E5C65">
              <w:rPr>
                <w:lang w:val="ru-RU"/>
              </w:rPr>
              <w:t xml:space="preserve"> – СКИНЬТЕ СКИНОВСКОЕ ВИДЕО !!!!!! </w:t>
            </w:r>
            <w:r>
              <w:t>(решение Новгородского городского суда Новгородской области от 15.10.2008).</w:t>
            </w:r>
          </w:p>
        </w:tc>
        <w:tc>
          <w:tcPr>
            <w:tcW w:w="2880" w:type="dxa"/>
          </w:tcPr>
          <w:p w:rsidR="00AE5C33" w:rsidRDefault="00AE5C33"/>
        </w:tc>
      </w:tr>
      <w:tr w:rsidR="00AE5C33" w:rsidRPr="00975685">
        <w:tc>
          <w:tcPr>
            <w:tcW w:w="2880" w:type="dxa"/>
          </w:tcPr>
          <w:p w:rsidR="00AE5C33" w:rsidRDefault="00A360BA">
            <w:r>
              <w:lastRenderedPageBreak/>
              <w:t>302.</w:t>
            </w:r>
          </w:p>
        </w:tc>
        <w:tc>
          <w:tcPr>
            <w:tcW w:w="2880" w:type="dxa"/>
          </w:tcPr>
          <w:p w:rsidR="00AE5C33" w:rsidRPr="009E5C65" w:rsidRDefault="00A360BA">
            <w:pPr>
              <w:rPr>
                <w:lang w:val="ru-RU"/>
              </w:rPr>
            </w:pPr>
            <w:r w:rsidRPr="009E5C65">
              <w:rPr>
                <w:lang w:val="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w="2880" w:type="dxa"/>
          </w:tcPr>
          <w:p w:rsidR="00AE5C33" w:rsidRPr="009E5C65" w:rsidRDefault="00AE5C33">
            <w:pPr>
              <w:rPr>
                <w:lang w:val="ru-RU"/>
              </w:rPr>
            </w:pPr>
          </w:p>
        </w:tc>
      </w:tr>
      <w:tr w:rsidR="00AE5C33" w:rsidRPr="00975685">
        <w:tc>
          <w:tcPr>
            <w:tcW w:w="2880" w:type="dxa"/>
          </w:tcPr>
          <w:p w:rsidR="00AE5C33" w:rsidRDefault="00A360BA">
            <w:r>
              <w:t>303.</w:t>
            </w:r>
          </w:p>
        </w:tc>
        <w:tc>
          <w:tcPr>
            <w:tcW w:w="2880" w:type="dxa"/>
          </w:tcPr>
          <w:p w:rsidR="00AE5C33" w:rsidRPr="009E5C65" w:rsidRDefault="00A360BA">
            <w:pPr>
              <w:rPr>
                <w:lang w:val="ru-RU"/>
              </w:rPr>
            </w:pPr>
            <w:r w:rsidRPr="009E5C65">
              <w:rPr>
                <w:lang w:val="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AE5C33" w:rsidRPr="009E5C65" w:rsidRDefault="00AE5C33">
            <w:pPr>
              <w:rPr>
                <w:lang w:val="ru-RU"/>
              </w:rPr>
            </w:pPr>
          </w:p>
        </w:tc>
      </w:tr>
      <w:tr w:rsidR="00AE5C33" w:rsidRPr="00975685">
        <w:tc>
          <w:tcPr>
            <w:tcW w:w="2880" w:type="dxa"/>
          </w:tcPr>
          <w:p w:rsidR="00AE5C33" w:rsidRDefault="00A360BA">
            <w:r>
              <w:t>304.</w:t>
            </w:r>
          </w:p>
        </w:tc>
        <w:tc>
          <w:tcPr>
            <w:tcW w:w="2880" w:type="dxa"/>
          </w:tcPr>
          <w:p w:rsidR="00AE5C33" w:rsidRPr="009E5C65" w:rsidRDefault="00A360BA">
            <w:pPr>
              <w:rPr>
                <w:lang w:val="ru-RU"/>
              </w:rPr>
            </w:pPr>
            <w:r w:rsidRPr="009E5C65">
              <w:rPr>
                <w:lang w:val="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AE5C33" w:rsidRPr="009E5C65" w:rsidRDefault="00AE5C33">
            <w:pPr>
              <w:rPr>
                <w:lang w:val="ru-RU"/>
              </w:rPr>
            </w:pPr>
          </w:p>
        </w:tc>
      </w:tr>
      <w:tr w:rsidR="00AE5C33" w:rsidRPr="00975685">
        <w:tc>
          <w:tcPr>
            <w:tcW w:w="2880" w:type="dxa"/>
          </w:tcPr>
          <w:p w:rsidR="00AE5C33" w:rsidRDefault="00A360BA">
            <w:r>
              <w:t>305.</w:t>
            </w:r>
          </w:p>
        </w:tc>
        <w:tc>
          <w:tcPr>
            <w:tcW w:w="2880" w:type="dxa"/>
          </w:tcPr>
          <w:p w:rsidR="00AE5C33" w:rsidRPr="009E5C65" w:rsidRDefault="00A360BA">
            <w:pPr>
              <w:rPr>
                <w:lang w:val="ru-RU"/>
              </w:rPr>
            </w:pPr>
            <w:r w:rsidRPr="009E5C65">
              <w:rPr>
                <w:lang w:val="ru-RU"/>
              </w:rP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2880" w:type="dxa"/>
          </w:tcPr>
          <w:p w:rsidR="00AE5C33" w:rsidRPr="009E5C65" w:rsidRDefault="00AE5C33">
            <w:pPr>
              <w:rPr>
                <w:lang w:val="ru-RU"/>
              </w:rPr>
            </w:pPr>
          </w:p>
        </w:tc>
      </w:tr>
      <w:tr w:rsidR="00AE5C33" w:rsidRPr="00975685">
        <w:tc>
          <w:tcPr>
            <w:tcW w:w="2880" w:type="dxa"/>
          </w:tcPr>
          <w:p w:rsidR="00AE5C33" w:rsidRDefault="00A360BA">
            <w:r>
              <w:t>306.</w:t>
            </w:r>
          </w:p>
        </w:tc>
        <w:tc>
          <w:tcPr>
            <w:tcW w:w="2880" w:type="dxa"/>
          </w:tcPr>
          <w:p w:rsidR="00AE5C33" w:rsidRPr="009E5C65" w:rsidRDefault="00A360BA">
            <w:pPr>
              <w:rPr>
                <w:lang w:val="ru-RU"/>
              </w:rPr>
            </w:pPr>
            <w:r w:rsidRPr="009E5C65">
              <w:rPr>
                <w:lang w:val="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AE5C33" w:rsidRPr="009E5C65" w:rsidRDefault="00AE5C33">
            <w:pPr>
              <w:rPr>
                <w:lang w:val="ru-RU"/>
              </w:rPr>
            </w:pPr>
          </w:p>
        </w:tc>
      </w:tr>
      <w:tr w:rsidR="00AE5C33" w:rsidRPr="00975685">
        <w:tc>
          <w:tcPr>
            <w:tcW w:w="2880" w:type="dxa"/>
          </w:tcPr>
          <w:p w:rsidR="00AE5C33" w:rsidRDefault="00A360BA">
            <w:r>
              <w:t>307.</w:t>
            </w:r>
          </w:p>
        </w:tc>
        <w:tc>
          <w:tcPr>
            <w:tcW w:w="2880" w:type="dxa"/>
          </w:tcPr>
          <w:p w:rsidR="00AE5C33" w:rsidRPr="009E5C65" w:rsidRDefault="00A360BA">
            <w:pPr>
              <w:rPr>
                <w:lang w:val="ru-RU"/>
              </w:rPr>
            </w:pPr>
            <w:r w:rsidRPr="009E5C65">
              <w:rPr>
                <w:lang w:val="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AE5C33" w:rsidRPr="009E5C65" w:rsidRDefault="00AE5C33">
            <w:pPr>
              <w:rPr>
                <w:lang w:val="ru-RU"/>
              </w:rPr>
            </w:pPr>
          </w:p>
        </w:tc>
      </w:tr>
      <w:tr w:rsidR="00AE5C33" w:rsidRPr="00975685">
        <w:tc>
          <w:tcPr>
            <w:tcW w:w="2880" w:type="dxa"/>
          </w:tcPr>
          <w:p w:rsidR="00AE5C33" w:rsidRDefault="00A360BA">
            <w:r>
              <w:t>308.</w:t>
            </w:r>
          </w:p>
        </w:tc>
        <w:tc>
          <w:tcPr>
            <w:tcW w:w="2880" w:type="dxa"/>
          </w:tcPr>
          <w:p w:rsidR="00AE5C33" w:rsidRPr="009E5C65" w:rsidRDefault="00A360BA">
            <w:pPr>
              <w:rPr>
                <w:lang w:val="ru-RU"/>
              </w:rPr>
            </w:pPr>
            <w:r w:rsidRPr="009E5C65">
              <w:rPr>
                <w:lang w:val="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309.</w:t>
            </w:r>
          </w:p>
        </w:tc>
        <w:tc>
          <w:tcPr>
            <w:tcW w:w="2880" w:type="dxa"/>
          </w:tcPr>
          <w:p w:rsidR="00AE5C33" w:rsidRPr="009E5C65" w:rsidRDefault="00A360BA">
            <w:pPr>
              <w:rPr>
                <w:lang w:val="ru-RU"/>
              </w:rPr>
            </w:pPr>
            <w:r w:rsidRPr="009E5C65">
              <w:rPr>
                <w:lang w:val="ru-RU"/>
              </w:rPr>
              <w:t>Печатное издание - брошюра «Изменение порочной реальности - фард для мусульман» (решение Ленинского районного суда г. Уфы от 31.10.2008).</w:t>
            </w:r>
          </w:p>
        </w:tc>
        <w:tc>
          <w:tcPr>
            <w:tcW w:w="2880" w:type="dxa"/>
          </w:tcPr>
          <w:p w:rsidR="00AE5C33" w:rsidRPr="009E5C65" w:rsidRDefault="00AE5C33">
            <w:pPr>
              <w:rPr>
                <w:lang w:val="ru-RU"/>
              </w:rPr>
            </w:pPr>
          </w:p>
        </w:tc>
      </w:tr>
      <w:tr w:rsidR="00AE5C33">
        <w:tc>
          <w:tcPr>
            <w:tcW w:w="2880" w:type="dxa"/>
          </w:tcPr>
          <w:p w:rsidR="00AE5C33" w:rsidRDefault="00A360BA">
            <w:r>
              <w:t>310.</w:t>
            </w:r>
          </w:p>
        </w:tc>
        <w:tc>
          <w:tcPr>
            <w:tcW w:w="2880" w:type="dxa"/>
          </w:tcPr>
          <w:p w:rsidR="00AE5C33" w:rsidRDefault="00A360BA">
            <w:r w:rsidRPr="009E5C65">
              <w:rPr>
                <w:lang w:val="ru-RU"/>
              </w:rPr>
              <w:t xml:space="preserve">Печатное издание - брошюра «Основной проблемой мусульман всего мира…» </w:t>
            </w:r>
            <w:r>
              <w:t>(решение Ленинского районного суда г. Уфы от 31.10.2008).</w:t>
            </w:r>
          </w:p>
        </w:tc>
        <w:tc>
          <w:tcPr>
            <w:tcW w:w="2880" w:type="dxa"/>
          </w:tcPr>
          <w:p w:rsidR="00AE5C33" w:rsidRDefault="00AE5C33"/>
        </w:tc>
      </w:tr>
      <w:tr w:rsidR="00AE5C33" w:rsidRPr="00975685">
        <w:tc>
          <w:tcPr>
            <w:tcW w:w="2880" w:type="dxa"/>
          </w:tcPr>
          <w:p w:rsidR="00AE5C33" w:rsidRDefault="00A360BA">
            <w:r>
              <w:t>311.</w:t>
            </w:r>
          </w:p>
        </w:tc>
        <w:tc>
          <w:tcPr>
            <w:tcW w:w="2880" w:type="dxa"/>
          </w:tcPr>
          <w:p w:rsidR="00AE5C33" w:rsidRPr="009E5C65" w:rsidRDefault="00A360BA">
            <w:pPr>
              <w:rPr>
                <w:lang w:val="ru-RU"/>
              </w:rPr>
            </w:pPr>
            <w:r w:rsidRPr="009E5C65">
              <w:rPr>
                <w:lang w:val="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AE5C33" w:rsidRPr="009E5C65" w:rsidRDefault="00AE5C33">
            <w:pPr>
              <w:rPr>
                <w:lang w:val="ru-RU"/>
              </w:rPr>
            </w:pPr>
          </w:p>
        </w:tc>
      </w:tr>
      <w:tr w:rsidR="00AE5C33" w:rsidRPr="00975685">
        <w:tc>
          <w:tcPr>
            <w:tcW w:w="2880" w:type="dxa"/>
          </w:tcPr>
          <w:p w:rsidR="00AE5C33" w:rsidRDefault="00A360BA">
            <w:r>
              <w:t>312.</w:t>
            </w:r>
          </w:p>
        </w:tc>
        <w:tc>
          <w:tcPr>
            <w:tcW w:w="2880" w:type="dxa"/>
          </w:tcPr>
          <w:p w:rsidR="00AE5C33" w:rsidRPr="009E5C65" w:rsidRDefault="00A360BA">
            <w:pPr>
              <w:rPr>
                <w:lang w:val="ru-RU"/>
              </w:rPr>
            </w:pPr>
            <w:r w:rsidRPr="009E5C65">
              <w:rPr>
                <w:lang w:val="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AE5C33" w:rsidRPr="009E5C65" w:rsidRDefault="00AE5C33">
            <w:pPr>
              <w:rPr>
                <w:lang w:val="ru-RU"/>
              </w:rPr>
            </w:pPr>
          </w:p>
        </w:tc>
      </w:tr>
      <w:tr w:rsidR="00AE5C33" w:rsidRPr="00975685">
        <w:tc>
          <w:tcPr>
            <w:tcW w:w="2880" w:type="dxa"/>
          </w:tcPr>
          <w:p w:rsidR="00AE5C33" w:rsidRDefault="00A360BA">
            <w:r>
              <w:t>313.</w:t>
            </w:r>
          </w:p>
        </w:tc>
        <w:tc>
          <w:tcPr>
            <w:tcW w:w="2880" w:type="dxa"/>
          </w:tcPr>
          <w:p w:rsidR="00AE5C33" w:rsidRPr="009E5C65" w:rsidRDefault="00A360BA">
            <w:pPr>
              <w:rPr>
                <w:lang w:val="ru-RU"/>
              </w:rPr>
            </w:pPr>
            <w:r w:rsidRPr="009E5C65">
              <w:rPr>
                <w:lang w:val="ru-RU"/>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w="2880" w:type="dxa"/>
          </w:tcPr>
          <w:p w:rsidR="00AE5C33" w:rsidRPr="009E5C65" w:rsidRDefault="00AE5C33">
            <w:pPr>
              <w:rPr>
                <w:lang w:val="ru-RU"/>
              </w:rPr>
            </w:pPr>
          </w:p>
        </w:tc>
      </w:tr>
      <w:tr w:rsidR="00AE5C33" w:rsidRPr="00975685">
        <w:tc>
          <w:tcPr>
            <w:tcW w:w="2880" w:type="dxa"/>
          </w:tcPr>
          <w:p w:rsidR="00AE5C33" w:rsidRDefault="00A360BA">
            <w:r>
              <w:t>314.</w:t>
            </w:r>
          </w:p>
        </w:tc>
        <w:tc>
          <w:tcPr>
            <w:tcW w:w="2880" w:type="dxa"/>
          </w:tcPr>
          <w:p w:rsidR="00AE5C33" w:rsidRPr="009E5C65" w:rsidRDefault="00A360BA">
            <w:pPr>
              <w:rPr>
                <w:lang w:val="ru-RU"/>
              </w:rPr>
            </w:pPr>
            <w:r w:rsidRPr="009E5C65">
              <w:rPr>
                <w:lang w:val="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2880" w:type="dxa"/>
          </w:tcPr>
          <w:p w:rsidR="00AE5C33" w:rsidRPr="009E5C65" w:rsidRDefault="00AE5C33">
            <w:pPr>
              <w:rPr>
                <w:lang w:val="ru-RU"/>
              </w:rPr>
            </w:pPr>
          </w:p>
        </w:tc>
      </w:tr>
      <w:tr w:rsidR="00AE5C33" w:rsidRPr="009E5C65">
        <w:tc>
          <w:tcPr>
            <w:tcW w:w="2880" w:type="dxa"/>
          </w:tcPr>
          <w:p w:rsidR="00AE5C33" w:rsidRDefault="00A360BA">
            <w:r>
              <w:t>315.</w:t>
            </w:r>
          </w:p>
        </w:tc>
        <w:tc>
          <w:tcPr>
            <w:tcW w:w="2880" w:type="dxa"/>
          </w:tcPr>
          <w:p w:rsidR="00AE5C33" w:rsidRPr="009E5C65" w:rsidRDefault="00A360BA">
            <w:pPr>
              <w:rPr>
                <w:lang w:val="ru-RU"/>
              </w:rPr>
            </w:pPr>
            <w:r w:rsidRPr="009E5C65">
              <w:rPr>
                <w:lang w:val="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316.</w:t>
            </w:r>
          </w:p>
        </w:tc>
        <w:tc>
          <w:tcPr>
            <w:tcW w:w="2880" w:type="dxa"/>
          </w:tcPr>
          <w:p w:rsidR="00AE5C33" w:rsidRPr="009E5C65" w:rsidRDefault="00A360BA">
            <w:pPr>
              <w:rPr>
                <w:lang w:val="ru-RU"/>
              </w:rPr>
            </w:pPr>
            <w:r w:rsidRPr="009E5C65">
              <w:rPr>
                <w:lang w:val="ru-RU"/>
              </w:rP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AE5C33" w:rsidRPr="009E5C65" w:rsidRDefault="00AE5C33">
            <w:pPr>
              <w:rPr>
                <w:lang w:val="ru-RU"/>
              </w:rPr>
            </w:pPr>
          </w:p>
        </w:tc>
      </w:tr>
      <w:tr w:rsidR="00AE5C33" w:rsidRPr="00975685">
        <w:tc>
          <w:tcPr>
            <w:tcW w:w="2880" w:type="dxa"/>
          </w:tcPr>
          <w:p w:rsidR="00AE5C33" w:rsidRDefault="00A360BA">
            <w:r>
              <w:t>317.</w:t>
            </w:r>
          </w:p>
        </w:tc>
        <w:tc>
          <w:tcPr>
            <w:tcW w:w="2880" w:type="dxa"/>
          </w:tcPr>
          <w:p w:rsidR="00AE5C33" w:rsidRPr="009E5C65" w:rsidRDefault="00A360BA">
            <w:pPr>
              <w:rPr>
                <w:lang w:val="ru-RU"/>
              </w:rPr>
            </w:pPr>
            <w:r w:rsidRPr="009E5C65">
              <w:rPr>
                <w:lang w:val="ru-RU"/>
              </w:rPr>
              <w:t>Статья «революция неизбежна», опубликованная в выпуске № 8 (340) за 2007 г. газеты «Гласность» (решение Самарского районного суд г. Самары от 21.10.2008).</w:t>
            </w:r>
          </w:p>
        </w:tc>
        <w:tc>
          <w:tcPr>
            <w:tcW w:w="2880" w:type="dxa"/>
          </w:tcPr>
          <w:p w:rsidR="00AE5C33" w:rsidRPr="009E5C65" w:rsidRDefault="00AE5C33">
            <w:pPr>
              <w:rPr>
                <w:lang w:val="ru-RU"/>
              </w:rPr>
            </w:pPr>
          </w:p>
        </w:tc>
      </w:tr>
      <w:tr w:rsidR="00AE5C33" w:rsidRPr="00975685">
        <w:tc>
          <w:tcPr>
            <w:tcW w:w="2880" w:type="dxa"/>
          </w:tcPr>
          <w:p w:rsidR="00AE5C33" w:rsidRDefault="00A360BA">
            <w:r>
              <w:t>318.</w:t>
            </w:r>
          </w:p>
        </w:tc>
        <w:tc>
          <w:tcPr>
            <w:tcW w:w="2880" w:type="dxa"/>
          </w:tcPr>
          <w:p w:rsidR="00AE5C33" w:rsidRPr="009E5C65" w:rsidRDefault="00A360BA">
            <w:pPr>
              <w:rPr>
                <w:lang w:val="ru-RU"/>
              </w:rPr>
            </w:pPr>
            <w:r w:rsidRPr="009E5C65">
              <w:rPr>
                <w:lang w:val="ru-RU"/>
              </w:rPr>
              <w:t>Видеоролик «Видеовестник русской молодежи», размещенный пользователем под именем «</w:t>
            </w:r>
            <w:r>
              <w:t>STRAIKER</w:t>
            </w:r>
            <w:r w:rsidRPr="009E5C65">
              <w:rPr>
                <w:lang w:val="ru-RU"/>
              </w:rPr>
              <w:t>»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AE5C33" w:rsidRPr="009E5C65" w:rsidRDefault="00AE5C33">
            <w:pPr>
              <w:rPr>
                <w:lang w:val="ru-RU"/>
              </w:rPr>
            </w:pPr>
          </w:p>
        </w:tc>
      </w:tr>
      <w:tr w:rsidR="00AE5C33" w:rsidRPr="009E5C65">
        <w:tc>
          <w:tcPr>
            <w:tcW w:w="2880" w:type="dxa"/>
          </w:tcPr>
          <w:p w:rsidR="00AE5C33" w:rsidRDefault="00A360BA">
            <w:r>
              <w:t>319.</w:t>
            </w:r>
          </w:p>
        </w:tc>
        <w:tc>
          <w:tcPr>
            <w:tcW w:w="2880" w:type="dxa"/>
          </w:tcPr>
          <w:p w:rsidR="00AE5C33" w:rsidRPr="009E5C65" w:rsidRDefault="00A360BA">
            <w:pPr>
              <w:rPr>
                <w:lang w:val="ru-RU"/>
              </w:rPr>
            </w:pPr>
            <w:r w:rsidRPr="009E5C65">
              <w:rPr>
                <w:lang w:val="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AE5C33" w:rsidRPr="009E5C65" w:rsidRDefault="00AE5C33">
            <w:pPr>
              <w:rPr>
                <w:lang w:val="ru-RU"/>
              </w:rPr>
            </w:pPr>
          </w:p>
        </w:tc>
      </w:tr>
      <w:tr w:rsidR="00AE5C33" w:rsidRPr="009E5C65">
        <w:tc>
          <w:tcPr>
            <w:tcW w:w="2880" w:type="dxa"/>
          </w:tcPr>
          <w:p w:rsidR="00AE5C33" w:rsidRDefault="00A360BA">
            <w:r>
              <w:t>320.</w:t>
            </w:r>
          </w:p>
        </w:tc>
        <w:tc>
          <w:tcPr>
            <w:tcW w:w="2880" w:type="dxa"/>
          </w:tcPr>
          <w:p w:rsidR="00AE5C33" w:rsidRPr="009E5C65" w:rsidRDefault="00A360BA">
            <w:pPr>
              <w:rPr>
                <w:lang w:val="ru-RU"/>
              </w:rPr>
            </w:pPr>
            <w:r w:rsidRPr="009E5C65">
              <w:rPr>
                <w:lang w:val="ru-RU"/>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2880" w:type="dxa"/>
          </w:tcPr>
          <w:p w:rsidR="00AE5C33" w:rsidRPr="009E5C65" w:rsidRDefault="00AE5C33">
            <w:pPr>
              <w:rPr>
                <w:lang w:val="ru-RU"/>
              </w:rPr>
            </w:pPr>
          </w:p>
        </w:tc>
      </w:tr>
      <w:tr w:rsidR="00AE5C33" w:rsidRPr="00975685">
        <w:tc>
          <w:tcPr>
            <w:tcW w:w="2880" w:type="dxa"/>
          </w:tcPr>
          <w:p w:rsidR="00AE5C33" w:rsidRDefault="00A360BA">
            <w:r>
              <w:t>321.</w:t>
            </w:r>
          </w:p>
        </w:tc>
        <w:tc>
          <w:tcPr>
            <w:tcW w:w="2880" w:type="dxa"/>
          </w:tcPr>
          <w:p w:rsidR="00AE5C33" w:rsidRPr="009E5C65" w:rsidRDefault="00A360BA">
            <w:pPr>
              <w:rPr>
                <w:lang w:val="ru-RU"/>
              </w:rPr>
            </w:pPr>
            <w:r w:rsidRPr="009E5C65">
              <w:rPr>
                <w:lang w:val="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w:t>
            </w:r>
            <w:r w:rsidRPr="009E5C65">
              <w:rPr>
                <w:lang w:val="ru-RU"/>
              </w:rPr>
              <w:lastRenderedPageBreak/>
              <w:t>Майкопского районного суда Республики Адыгея от 26.07.2012);</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322.</w:t>
            </w:r>
          </w:p>
        </w:tc>
        <w:tc>
          <w:tcPr>
            <w:tcW w:w="2880" w:type="dxa"/>
          </w:tcPr>
          <w:p w:rsidR="00AE5C33" w:rsidRPr="009E5C65" w:rsidRDefault="00A360BA">
            <w:pPr>
              <w:rPr>
                <w:lang w:val="ru-RU"/>
              </w:rPr>
            </w:pPr>
            <w:r w:rsidRPr="009E5C65">
              <w:rPr>
                <w:lang w:val="ru-RU"/>
              </w:rPr>
              <w:t>Выпуск листовки «ЮдоБор ЖидоДав» № 1 (решение Череповецкого городского суда Вологодской области от 25.07.2008).</w:t>
            </w:r>
          </w:p>
        </w:tc>
        <w:tc>
          <w:tcPr>
            <w:tcW w:w="2880" w:type="dxa"/>
          </w:tcPr>
          <w:p w:rsidR="00AE5C33" w:rsidRPr="009E5C65" w:rsidRDefault="00AE5C33">
            <w:pPr>
              <w:rPr>
                <w:lang w:val="ru-RU"/>
              </w:rPr>
            </w:pPr>
          </w:p>
        </w:tc>
      </w:tr>
      <w:tr w:rsidR="00AE5C33" w:rsidRPr="00975685">
        <w:tc>
          <w:tcPr>
            <w:tcW w:w="2880" w:type="dxa"/>
          </w:tcPr>
          <w:p w:rsidR="00AE5C33" w:rsidRDefault="00A360BA">
            <w:r>
              <w:t>323.</w:t>
            </w:r>
          </w:p>
        </w:tc>
        <w:tc>
          <w:tcPr>
            <w:tcW w:w="2880" w:type="dxa"/>
          </w:tcPr>
          <w:p w:rsidR="00AE5C33" w:rsidRPr="009E5C65" w:rsidRDefault="00A360BA">
            <w:pPr>
              <w:rPr>
                <w:lang w:val="ru-RU"/>
              </w:rPr>
            </w:pPr>
            <w:r w:rsidRPr="009E5C65">
              <w:rPr>
                <w:lang w:val="ru-RU"/>
              </w:rPr>
              <w:t>Выпуск листовки «ЮдоБор ЖидоДав» № 2 (решение Череповецкого городского суда Вологодской области от 25.07.2008).</w:t>
            </w:r>
          </w:p>
        </w:tc>
        <w:tc>
          <w:tcPr>
            <w:tcW w:w="2880" w:type="dxa"/>
          </w:tcPr>
          <w:p w:rsidR="00AE5C33" w:rsidRPr="009E5C65" w:rsidRDefault="00AE5C33">
            <w:pPr>
              <w:rPr>
                <w:lang w:val="ru-RU"/>
              </w:rPr>
            </w:pPr>
          </w:p>
        </w:tc>
      </w:tr>
      <w:tr w:rsidR="00AE5C33" w:rsidRPr="00975685">
        <w:tc>
          <w:tcPr>
            <w:tcW w:w="2880" w:type="dxa"/>
          </w:tcPr>
          <w:p w:rsidR="00AE5C33" w:rsidRDefault="00A360BA">
            <w:r>
              <w:t>324.</w:t>
            </w:r>
          </w:p>
        </w:tc>
        <w:tc>
          <w:tcPr>
            <w:tcW w:w="2880" w:type="dxa"/>
          </w:tcPr>
          <w:p w:rsidR="00AE5C33" w:rsidRPr="009E5C65" w:rsidRDefault="00A360BA">
            <w:pPr>
              <w:rPr>
                <w:lang w:val="ru-RU"/>
              </w:rPr>
            </w:pPr>
            <w:r w:rsidRPr="009E5C65">
              <w:rPr>
                <w:lang w:val="ru-RU"/>
              </w:rPr>
              <w:t>Выпуск листовки «ЮдоБор ЖидоДав» № 3 (решение Череповецкого городского суда Вологодской области от 25.07.2008).</w:t>
            </w:r>
          </w:p>
        </w:tc>
        <w:tc>
          <w:tcPr>
            <w:tcW w:w="2880" w:type="dxa"/>
          </w:tcPr>
          <w:p w:rsidR="00AE5C33" w:rsidRPr="009E5C65" w:rsidRDefault="00AE5C33">
            <w:pPr>
              <w:rPr>
                <w:lang w:val="ru-RU"/>
              </w:rPr>
            </w:pPr>
          </w:p>
        </w:tc>
      </w:tr>
      <w:tr w:rsidR="00AE5C33" w:rsidRPr="00975685">
        <w:tc>
          <w:tcPr>
            <w:tcW w:w="2880" w:type="dxa"/>
          </w:tcPr>
          <w:p w:rsidR="00AE5C33" w:rsidRDefault="00A360BA">
            <w:r>
              <w:t>325.</w:t>
            </w:r>
          </w:p>
        </w:tc>
        <w:tc>
          <w:tcPr>
            <w:tcW w:w="2880" w:type="dxa"/>
          </w:tcPr>
          <w:p w:rsidR="00AE5C33" w:rsidRPr="009E5C65" w:rsidRDefault="00A360BA">
            <w:pPr>
              <w:rPr>
                <w:lang w:val="ru-RU"/>
              </w:rPr>
            </w:pPr>
            <w:r w:rsidRPr="009E5C65">
              <w:rPr>
                <w:lang w:val="ru-RU"/>
              </w:rPr>
              <w:t>Выпуск листовки «ЮдоБор ЖидоДав» № 4 (решение Череповецкого городского суда Вологодской области от 25.07.2008).</w:t>
            </w:r>
          </w:p>
        </w:tc>
        <w:tc>
          <w:tcPr>
            <w:tcW w:w="2880" w:type="dxa"/>
          </w:tcPr>
          <w:p w:rsidR="00AE5C33" w:rsidRPr="009E5C65" w:rsidRDefault="00AE5C33">
            <w:pPr>
              <w:rPr>
                <w:lang w:val="ru-RU"/>
              </w:rPr>
            </w:pPr>
          </w:p>
        </w:tc>
      </w:tr>
      <w:tr w:rsidR="00AE5C33" w:rsidRPr="00975685">
        <w:tc>
          <w:tcPr>
            <w:tcW w:w="2880" w:type="dxa"/>
          </w:tcPr>
          <w:p w:rsidR="00AE5C33" w:rsidRDefault="00A360BA">
            <w:r>
              <w:t>326.</w:t>
            </w:r>
          </w:p>
        </w:tc>
        <w:tc>
          <w:tcPr>
            <w:tcW w:w="2880" w:type="dxa"/>
          </w:tcPr>
          <w:p w:rsidR="00AE5C33" w:rsidRPr="009E5C65" w:rsidRDefault="00A360BA">
            <w:pPr>
              <w:rPr>
                <w:lang w:val="ru-RU"/>
              </w:rPr>
            </w:pPr>
            <w:r w:rsidRPr="009E5C65">
              <w:rPr>
                <w:lang w:val="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2880" w:type="dxa"/>
          </w:tcPr>
          <w:p w:rsidR="00AE5C33" w:rsidRPr="009E5C65" w:rsidRDefault="00AE5C33">
            <w:pPr>
              <w:rPr>
                <w:lang w:val="ru-RU"/>
              </w:rPr>
            </w:pPr>
          </w:p>
        </w:tc>
      </w:tr>
      <w:tr w:rsidR="00AE5C33">
        <w:tc>
          <w:tcPr>
            <w:tcW w:w="2880" w:type="dxa"/>
          </w:tcPr>
          <w:p w:rsidR="00AE5C33" w:rsidRDefault="00A360BA">
            <w:r>
              <w:t>327.</w:t>
            </w:r>
          </w:p>
        </w:tc>
        <w:tc>
          <w:tcPr>
            <w:tcW w:w="2880" w:type="dxa"/>
          </w:tcPr>
          <w:p w:rsidR="00AE5C33" w:rsidRDefault="00A360BA">
            <w:r w:rsidRPr="009E5C65">
              <w:rPr>
                <w:lang w:val="ru-RU"/>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w:t>
            </w:r>
            <w:r>
              <w:t xml:space="preserve">(решение Октябрьского районного суда г. Самары от </w:t>
            </w:r>
            <w:r>
              <w:lastRenderedPageBreak/>
              <w:t>04.06.2008).</w:t>
            </w:r>
          </w:p>
        </w:tc>
        <w:tc>
          <w:tcPr>
            <w:tcW w:w="2880" w:type="dxa"/>
          </w:tcPr>
          <w:p w:rsidR="00AE5C33" w:rsidRDefault="00AE5C33"/>
        </w:tc>
      </w:tr>
      <w:tr w:rsidR="00AE5C33" w:rsidRPr="009E5C65">
        <w:tc>
          <w:tcPr>
            <w:tcW w:w="2880" w:type="dxa"/>
          </w:tcPr>
          <w:p w:rsidR="00AE5C33" w:rsidRDefault="00A360BA">
            <w:r>
              <w:lastRenderedPageBreak/>
              <w:t>328.</w:t>
            </w:r>
          </w:p>
        </w:tc>
        <w:tc>
          <w:tcPr>
            <w:tcW w:w="2880" w:type="dxa"/>
          </w:tcPr>
          <w:p w:rsidR="00AE5C33" w:rsidRPr="009E5C65" w:rsidRDefault="00A360BA">
            <w:pPr>
              <w:rPr>
                <w:lang w:val="ru-RU"/>
              </w:rPr>
            </w:pPr>
            <w:r w:rsidRPr="009E5C65">
              <w:rPr>
                <w:lang w:val="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AE5C33" w:rsidRPr="009E5C65" w:rsidRDefault="00AE5C33">
            <w:pPr>
              <w:rPr>
                <w:lang w:val="ru-RU"/>
              </w:rPr>
            </w:pPr>
          </w:p>
        </w:tc>
      </w:tr>
      <w:tr w:rsidR="00AE5C33" w:rsidRPr="00975685">
        <w:tc>
          <w:tcPr>
            <w:tcW w:w="2880" w:type="dxa"/>
          </w:tcPr>
          <w:p w:rsidR="00AE5C33" w:rsidRDefault="00A360BA">
            <w:r>
              <w:t>329.</w:t>
            </w:r>
          </w:p>
        </w:tc>
        <w:tc>
          <w:tcPr>
            <w:tcW w:w="2880" w:type="dxa"/>
          </w:tcPr>
          <w:p w:rsidR="00AE5C33" w:rsidRPr="009E5C65" w:rsidRDefault="00A360BA">
            <w:pPr>
              <w:rPr>
                <w:lang w:val="ru-RU"/>
              </w:rPr>
            </w:pPr>
            <w:r w:rsidRPr="009E5C65">
              <w:rPr>
                <w:lang w:val="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AE5C33" w:rsidRPr="009E5C65" w:rsidRDefault="00AE5C33">
            <w:pPr>
              <w:rPr>
                <w:lang w:val="ru-RU"/>
              </w:rPr>
            </w:pPr>
          </w:p>
        </w:tc>
      </w:tr>
      <w:tr w:rsidR="00AE5C33" w:rsidRPr="009E5C65">
        <w:tc>
          <w:tcPr>
            <w:tcW w:w="2880" w:type="dxa"/>
          </w:tcPr>
          <w:p w:rsidR="00AE5C33" w:rsidRDefault="00A360BA">
            <w:r>
              <w:t>330.</w:t>
            </w:r>
          </w:p>
        </w:tc>
        <w:tc>
          <w:tcPr>
            <w:tcW w:w="2880" w:type="dxa"/>
          </w:tcPr>
          <w:p w:rsidR="00AE5C33" w:rsidRPr="009E5C65" w:rsidRDefault="00A360BA">
            <w:pPr>
              <w:rPr>
                <w:lang w:val="ru-RU"/>
              </w:rPr>
            </w:pPr>
            <w:r w:rsidRPr="009E5C65">
              <w:rPr>
                <w:lang w:val="ru-RU"/>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2880" w:type="dxa"/>
          </w:tcPr>
          <w:p w:rsidR="00AE5C33" w:rsidRPr="009E5C65" w:rsidRDefault="00AE5C33">
            <w:pPr>
              <w:rPr>
                <w:lang w:val="ru-RU"/>
              </w:rPr>
            </w:pPr>
          </w:p>
        </w:tc>
      </w:tr>
      <w:tr w:rsidR="00AE5C33" w:rsidRPr="009E5C65">
        <w:tc>
          <w:tcPr>
            <w:tcW w:w="2880" w:type="dxa"/>
          </w:tcPr>
          <w:p w:rsidR="00AE5C33" w:rsidRDefault="00A360BA">
            <w:r>
              <w:t>331.</w:t>
            </w:r>
          </w:p>
        </w:tc>
        <w:tc>
          <w:tcPr>
            <w:tcW w:w="2880" w:type="dxa"/>
          </w:tcPr>
          <w:p w:rsidR="00AE5C33" w:rsidRPr="009E5C65" w:rsidRDefault="00A360BA">
            <w:pPr>
              <w:rPr>
                <w:lang w:val="ru-RU"/>
              </w:rPr>
            </w:pPr>
            <w:r w:rsidRPr="009E5C65">
              <w:rPr>
                <w:lang w:val="ru-RU"/>
              </w:rPr>
              <w:t xml:space="preserve">Материалы «Программа движения за деколонизацию Кавказа», размещенные на сайте Информационно – телекоммуникационной сети «Интернет» </w:t>
            </w:r>
            <w:r>
              <w:t>http</w:t>
            </w:r>
            <w:r w:rsidRPr="009E5C65">
              <w:rPr>
                <w:lang w:val="ru-RU"/>
              </w:rPr>
              <w:t>://</w:t>
            </w:r>
            <w:r>
              <w:t>www</w:t>
            </w:r>
            <w:r w:rsidRPr="009E5C65">
              <w:rPr>
                <w:lang w:val="ru-RU"/>
              </w:rPr>
              <w:t>.</w:t>
            </w:r>
            <w:r>
              <w:t>caucasuslive</w:t>
            </w:r>
            <w:r w:rsidRPr="009E5C65">
              <w:rPr>
                <w:lang w:val="ru-RU"/>
              </w:rPr>
              <w:t>.</w:t>
            </w:r>
            <w:r>
              <w:t>org</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E5C65">
        <w:tc>
          <w:tcPr>
            <w:tcW w:w="2880" w:type="dxa"/>
          </w:tcPr>
          <w:p w:rsidR="00AE5C33" w:rsidRDefault="00A360BA">
            <w:r>
              <w:t>332.</w:t>
            </w:r>
          </w:p>
        </w:tc>
        <w:tc>
          <w:tcPr>
            <w:tcW w:w="2880" w:type="dxa"/>
          </w:tcPr>
          <w:p w:rsidR="00AE5C33" w:rsidRPr="009E5C65" w:rsidRDefault="00A360BA">
            <w:pPr>
              <w:rPr>
                <w:lang w:val="ru-RU"/>
              </w:rPr>
            </w:pPr>
            <w:r w:rsidRPr="009E5C65">
              <w:rPr>
                <w:lang w:val="ru-RU"/>
              </w:rPr>
              <w:t xml:space="preserve">Материалы «Декларация движения за деколонизацию Кавказа», размещенные на сайте </w:t>
            </w:r>
            <w:r>
              <w:t>http</w:t>
            </w:r>
            <w:r w:rsidRPr="009E5C65">
              <w:rPr>
                <w:lang w:val="ru-RU"/>
              </w:rPr>
              <w:t>://</w:t>
            </w:r>
            <w:r>
              <w:t>www</w:t>
            </w:r>
            <w:r w:rsidRPr="009E5C65">
              <w:rPr>
                <w:lang w:val="ru-RU"/>
              </w:rPr>
              <w:t>.</w:t>
            </w:r>
            <w:r>
              <w:t>caucasuslive</w:t>
            </w:r>
            <w:r w:rsidRPr="009E5C65">
              <w:rPr>
                <w:lang w:val="ru-RU"/>
              </w:rPr>
              <w:t>.</w:t>
            </w:r>
            <w:r>
              <w:t>org</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t>333.</w:t>
            </w:r>
          </w:p>
        </w:tc>
        <w:tc>
          <w:tcPr>
            <w:tcW w:w="2880" w:type="dxa"/>
          </w:tcPr>
          <w:p w:rsidR="00AE5C33" w:rsidRPr="009E5C65" w:rsidRDefault="00A360BA">
            <w:pPr>
              <w:rPr>
                <w:lang w:val="ru-RU"/>
              </w:rPr>
            </w:pPr>
            <w:r w:rsidRPr="009E5C65">
              <w:rPr>
                <w:lang w:val="ru-RU"/>
              </w:rPr>
              <w:t xml:space="preserve">Материалы «Сатана там правит бал», размещенные на сайте </w:t>
            </w:r>
            <w:r>
              <w:t>www</w:t>
            </w:r>
            <w:r w:rsidRPr="009E5C65">
              <w:rPr>
                <w:lang w:val="ru-RU"/>
              </w:rPr>
              <w:t>.</w:t>
            </w:r>
            <w:r>
              <w:t>chechenpress</w:t>
            </w:r>
            <w:r w:rsidRPr="009E5C65">
              <w:rPr>
                <w:lang w:val="ru-RU"/>
              </w:rPr>
              <w:t>.</w:t>
            </w:r>
            <w:r>
              <w:t>info</w:t>
            </w:r>
            <w:r w:rsidRPr="009E5C65">
              <w:rPr>
                <w:lang w:val="ru-RU"/>
              </w:rPr>
              <w:t xml:space="preserve">, «Тот, кто погиб, защищая свою землю, является шахидом», размещенные на сайте </w:t>
            </w:r>
            <w:r>
              <w:t>http</w:t>
            </w:r>
            <w:r w:rsidRPr="009E5C65">
              <w:rPr>
                <w:lang w:val="ru-RU"/>
              </w:rPr>
              <w:t>://</w:t>
            </w:r>
            <w:r>
              <w:t>www</w:t>
            </w:r>
            <w:r w:rsidRPr="009E5C65">
              <w:rPr>
                <w:lang w:val="ru-RU"/>
              </w:rPr>
              <w:t>.</w:t>
            </w:r>
            <w:r>
              <w:t>chechenpress</w:t>
            </w:r>
            <w:r w:rsidRPr="009E5C65">
              <w:rPr>
                <w:lang w:val="ru-RU"/>
              </w:rPr>
              <w:t>.</w:t>
            </w:r>
            <w:r>
              <w:t>info</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334.</w:t>
            </w:r>
          </w:p>
        </w:tc>
        <w:tc>
          <w:tcPr>
            <w:tcW w:w="2880" w:type="dxa"/>
          </w:tcPr>
          <w:p w:rsidR="00AE5C33" w:rsidRPr="009E5C65" w:rsidRDefault="00A360BA">
            <w:pPr>
              <w:rPr>
                <w:lang w:val="ru-RU"/>
              </w:rPr>
            </w:pPr>
            <w:r w:rsidRPr="009E5C65">
              <w:rPr>
                <w:lang w:val="ru-RU"/>
              </w:rPr>
              <w:t xml:space="preserve">Материалы «Пресс-релиз Джамаата», размещенные на сайте </w:t>
            </w:r>
            <w:r>
              <w:t>http</w:t>
            </w:r>
            <w:r w:rsidRPr="009E5C65">
              <w:rPr>
                <w:lang w:val="ru-RU"/>
              </w:rPr>
              <w:t>://</w:t>
            </w:r>
            <w:r>
              <w:t>www</w:t>
            </w:r>
            <w:r w:rsidRPr="009E5C65">
              <w:rPr>
                <w:lang w:val="ru-RU"/>
              </w:rPr>
              <w:t>.</w:t>
            </w:r>
            <w:r>
              <w:t>daymohk</w:t>
            </w:r>
            <w:r w:rsidRPr="009E5C65">
              <w:rPr>
                <w:lang w:val="ru-RU"/>
              </w:rPr>
              <w:t>.</w:t>
            </w:r>
            <w:r>
              <w:t>org</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t>335.</w:t>
            </w:r>
          </w:p>
        </w:tc>
        <w:tc>
          <w:tcPr>
            <w:tcW w:w="2880" w:type="dxa"/>
          </w:tcPr>
          <w:p w:rsidR="00AE5C33" w:rsidRPr="009E5C65" w:rsidRDefault="00A360BA">
            <w:pPr>
              <w:rPr>
                <w:lang w:val="ru-RU"/>
              </w:rPr>
            </w:pPr>
            <w:r w:rsidRPr="009E5C65">
              <w:rPr>
                <w:lang w:val="ru-RU"/>
              </w:rPr>
              <w:t xml:space="preserve">Материалы «Официальное обращение к гражданам Ичкерии», размещенные на сайте </w:t>
            </w:r>
            <w:r>
              <w:t>http</w:t>
            </w:r>
            <w:r w:rsidRPr="009E5C65">
              <w:rPr>
                <w:lang w:val="ru-RU"/>
              </w:rPr>
              <w:t>://</w:t>
            </w:r>
            <w:r>
              <w:t>www</w:t>
            </w:r>
            <w:r w:rsidRPr="009E5C65">
              <w:rPr>
                <w:lang w:val="ru-RU"/>
              </w:rPr>
              <w:t>.</w:t>
            </w:r>
            <w:r>
              <w:t>imamtv</w:t>
            </w:r>
            <w:r w:rsidRPr="009E5C65">
              <w:rPr>
                <w:lang w:val="ru-RU"/>
              </w:rPr>
              <w:t>.</w:t>
            </w:r>
            <w:r>
              <w:t>com</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t>336.</w:t>
            </w:r>
          </w:p>
        </w:tc>
        <w:tc>
          <w:tcPr>
            <w:tcW w:w="2880" w:type="dxa"/>
          </w:tcPr>
          <w:p w:rsidR="00AE5C33" w:rsidRPr="009E5C65" w:rsidRDefault="00A360BA">
            <w:pPr>
              <w:rPr>
                <w:lang w:val="ru-RU"/>
              </w:rPr>
            </w:pPr>
            <w:r w:rsidRPr="009E5C65">
              <w:rPr>
                <w:lang w:val="ru-RU"/>
              </w:rPr>
              <w:t xml:space="preserve">Материалы «Послание к сражающимся мусульманам Кавказа и угнетенным мусульманам России», размещенные на сайте </w:t>
            </w:r>
            <w:r>
              <w:t>http</w:t>
            </w:r>
            <w:r w:rsidRPr="009E5C65">
              <w:rPr>
                <w:lang w:val="ru-RU"/>
              </w:rPr>
              <w:t>://</w:t>
            </w:r>
            <w:r>
              <w:t>www</w:t>
            </w:r>
            <w:r w:rsidRPr="009E5C65">
              <w:rPr>
                <w:lang w:val="ru-RU"/>
              </w:rPr>
              <w:t>.</w:t>
            </w:r>
            <w:r>
              <w:t>imamtv</w:t>
            </w:r>
            <w:r w:rsidRPr="009E5C65">
              <w:rPr>
                <w:lang w:val="ru-RU"/>
              </w:rPr>
              <w:t>.</w:t>
            </w:r>
            <w:r>
              <w:t>com</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t>337.</w:t>
            </w:r>
          </w:p>
        </w:tc>
        <w:tc>
          <w:tcPr>
            <w:tcW w:w="2880" w:type="dxa"/>
          </w:tcPr>
          <w:p w:rsidR="00AE5C33" w:rsidRPr="009E5C65" w:rsidRDefault="00A360BA">
            <w:pPr>
              <w:rPr>
                <w:lang w:val="ru-RU"/>
              </w:rPr>
            </w:pPr>
            <w:r w:rsidRPr="009E5C65">
              <w:rPr>
                <w:lang w:val="ru-RU"/>
              </w:rPr>
              <w:t xml:space="preserve">Материалы «Возмездие неминуемо!», размещенные на сайте </w:t>
            </w:r>
            <w:r>
              <w:t>http</w:t>
            </w:r>
            <w:r w:rsidRPr="009E5C65">
              <w:rPr>
                <w:lang w:val="ru-RU"/>
              </w:rPr>
              <w:t>://</w:t>
            </w:r>
            <w:r>
              <w:t>www</w:t>
            </w:r>
            <w:r w:rsidRPr="009E5C65">
              <w:rPr>
                <w:lang w:val="ru-RU"/>
              </w:rPr>
              <w:t>.</w:t>
            </w:r>
            <w:r>
              <w:t>jamaatshariat</w:t>
            </w:r>
            <w:r w:rsidRPr="009E5C65">
              <w:rPr>
                <w:lang w:val="ru-RU"/>
              </w:rPr>
              <w:t>.</w:t>
            </w:r>
            <w:r>
              <w:t>com</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t>338.</w:t>
            </w:r>
          </w:p>
        </w:tc>
        <w:tc>
          <w:tcPr>
            <w:tcW w:w="2880" w:type="dxa"/>
          </w:tcPr>
          <w:p w:rsidR="00AE5C33" w:rsidRPr="009E5C65" w:rsidRDefault="00A360BA">
            <w:pPr>
              <w:rPr>
                <w:lang w:val="ru-RU"/>
              </w:rPr>
            </w:pPr>
            <w:r w:rsidRPr="009E5C65">
              <w:rPr>
                <w:lang w:val="ru-RU"/>
              </w:rPr>
              <w:t xml:space="preserve">Материалы «Шахада - высшая награда Всевышнего», размещенные на сайте </w:t>
            </w:r>
            <w:r>
              <w:t>http</w:t>
            </w:r>
            <w:r w:rsidRPr="009E5C65">
              <w:rPr>
                <w:lang w:val="ru-RU"/>
              </w:rPr>
              <w:t>://</w:t>
            </w:r>
            <w:r>
              <w:t>www</w:t>
            </w:r>
            <w:r w:rsidRPr="009E5C65">
              <w:rPr>
                <w:lang w:val="ru-RU"/>
              </w:rPr>
              <w:t>.</w:t>
            </w:r>
            <w:r>
              <w:t>jamaatshariat</w:t>
            </w:r>
            <w:r w:rsidRPr="009E5C65">
              <w:rPr>
                <w:lang w:val="ru-RU"/>
              </w:rPr>
              <w:t>.</w:t>
            </w:r>
            <w:r>
              <w:t>com</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t>339.</w:t>
            </w:r>
          </w:p>
        </w:tc>
        <w:tc>
          <w:tcPr>
            <w:tcW w:w="2880" w:type="dxa"/>
          </w:tcPr>
          <w:p w:rsidR="00AE5C33" w:rsidRPr="009E5C65" w:rsidRDefault="00A360BA">
            <w:pPr>
              <w:rPr>
                <w:lang w:val="ru-RU"/>
              </w:rPr>
            </w:pPr>
            <w:r w:rsidRPr="009E5C65">
              <w:rPr>
                <w:lang w:val="ru-RU"/>
              </w:rPr>
              <w:t xml:space="preserve">Материалы «На Кавказе есть единственная легитимная власть», размещенные на сайте </w:t>
            </w:r>
            <w:r>
              <w:t>http</w:t>
            </w:r>
            <w:r w:rsidRPr="009E5C65">
              <w:rPr>
                <w:lang w:val="ru-RU"/>
              </w:rPr>
              <w:t>://</w:t>
            </w:r>
            <w:r>
              <w:t>www</w:t>
            </w:r>
            <w:r w:rsidRPr="009E5C65">
              <w:rPr>
                <w:lang w:val="ru-RU"/>
              </w:rPr>
              <w:t>.</w:t>
            </w:r>
            <w:r>
              <w:t>kavkazcenter</w:t>
            </w:r>
            <w:r w:rsidRPr="009E5C65">
              <w:rPr>
                <w:lang w:val="ru-RU"/>
              </w:rPr>
              <w:t>.</w:t>
            </w:r>
            <w:r>
              <w:t>com</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t>340.</w:t>
            </w:r>
          </w:p>
        </w:tc>
        <w:tc>
          <w:tcPr>
            <w:tcW w:w="2880" w:type="dxa"/>
          </w:tcPr>
          <w:p w:rsidR="00AE5C33" w:rsidRPr="009E5C65" w:rsidRDefault="00A360BA">
            <w:pPr>
              <w:rPr>
                <w:lang w:val="ru-RU"/>
              </w:rPr>
            </w:pPr>
            <w:r w:rsidRPr="009E5C65">
              <w:rPr>
                <w:lang w:val="ru-RU"/>
              </w:rPr>
              <w:t xml:space="preserve">Материалы «У нас большие планы, но все в руках всевышнего Аллаха (с.т.)», размещенные на сайте </w:t>
            </w:r>
            <w:r>
              <w:t>http</w:t>
            </w:r>
            <w:r w:rsidRPr="009E5C65">
              <w:rPr>
                <w:lang w:val="ru-RU"/>
              </w:rPr>
              <w:t>://</w:t>
            </w:r>
            <w:r>
              <w:t>www</w:t>
            </w:r>
            <w:r w:rsidRPr="009E5C65">
              <w:rPr>
                <w:lang w:val="ru-RU"/>
              </w:rPr>
              <w:t>.</w:t>
            </w:r>
            <w:r>
              <w:t>kavkazcenter</w:t>
            </w:r>
            <w:r w:rsidRPr="009E5C65">
              <w:rPr>
                <w:lang w:val="ru-RU"/>
              </w:rPr>
              <w:t>.</w:t>
            </w:r>
            <w:r>
              <w:t>com</w:t>
            </w:r>
            <w:r w:rsidRPr="009E5C65">
              <w:rPr>
                <w:lang w:val="ru-RU"/>
              </w:rPr>
              <w:t>/ (решение Октябрьского районного суда г. Новосибирска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341.</w:t>
            </w:r>
          </w:p>
        </w:tc>
        <w:tc>
          <w:tcPr>
            <w:tcW w:w="2880" w:type="dxa"/>
          </w:tcPr>
          <w:p w:rsidR="00AE5C33" w:rsidRPr="009E5C65" w:rsidRDefault="00A360BA">
            <w:pPr>
              <w:rPr>
                <w:lang w:val="ru-RU"/>
              </w:rPr>
            </w:pPr>
            <w:r w:rsidRPr="009E5C65">
              <w:rPr>
                <w:lang w:val="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w="2880" w:type="dxa"/>
          </w:tcPr>
          <w:p w:rsidR="00AE5C33" w:rsidRPr="009E5C65" w:rsidRDefault="00AE5C33">
            <w:pPr>
              <w:rPr>
                <w:lang w:val="ru-RU"/>
              </w:rPr>
            </w:pPr>
          </w:p>
        </w:tc>
      </w:tr>
      <w:tr w:rsidR="00AE5C33" w:rsidRPr="00975685">
        <w:tc>
          <w:tcPr>
            <w:tcW w:w="2880" w:type="dxa"/>
          </w:tcPr>
          <w:p w:rsidR="00AE5C33" w:rsidRDefault="00A360BA">
            <w:r>
              <w:t>342.</w:t>
            </w:r>
          </w:p>
        </w:tc>
        <w:tc>
          <w:tcPr>
            <w:tcW w:w="2880" w:type="dxa"/>
          </w:tcPr>
          <w:p w:rsidR="00AE5C33" w:rsidRPr="009E5C65" w:rsidRDefault="00A360BA">
            <w:pPr>
              <w:rPr>
                <w:lang w:val="ru-RU"/>
              </w:rPr>
            </w:pPr>
            <w:r w:rsidRPr="009E5C65">
              <w:rPr>
                <w:lang w:val="ru-RU"/>
              </w:rPr>
              <w:t>Журнал революционных коллективистов «Пролетарская революция», № 1, осень 2001 г. (решения Кировского районного суда г. Уфы от 12.11.2008).</w:t>
            </w:r>
          </w:p>
        </w:tc>
        <w:tc>
          <w:tcPr>
            <w:tcW w:w="2880" w:type="dxa"/>
          </w:tcPr>
          <w:p w:rsidR="00AE5C33" w:rsidRPr="009E5C65" w:rsidRDefault="00AE5C33">
            <w:pPr>
              <w:rPr>
                <w:lang w:val="ru-RU"/>
              </w:rPr>
            </w:pPr>
          </w:p>
        </w:tc>
      </w:tr>
      <w:tr w:rsidR="00AE5C33" w:rsidRPr="00975685">
        <w:tc>
          <w:tcPr>
            <w:tcW w:w="2880" w:type="dxa"/>
          </w:tcPr>
          <w:p w:rsidR="00AE5C33" w:rsidRDefault="00A360BA">
            <w:r>
              <w:t>343.</w:t>
            </w:r>
          </w:p>
        </w:tc>
        <w:tc>
          <w:tcPr>
            <w:tcW w:w="2880" w:type="dxa"/>
          </w:tcPr>
          <w:p w:rsidR="00AE5C33" w:rsidRPr="009E5C65" w:rsidRDefault="00A360BA">
            <w:pPr>
              <w:rPr>
                <w:lang w:val="ru-RU"/>
              </w:rPr>
            </w:pPr>
            <w:r w:rsidRPr="009E5C65">
              <w:rPr>
                <w:lang w:val="ru-RU"/>
              </w:rP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AE5C33" w:rsidRPr="009E5C65" w:rsidRDefault="00AE5C33">
            <w:pPr>
              <w:rPr>
                <w:lang w:val="ru-RU"/>
              </w:rPr>
            </w:pPr>
          </w:p>
        </w:tc>
      </w:tr>
      <w:tr w:rsidR="00AE5C33" w:rsidRPr="00975685">
        <w:tc>
          <w:tcPr>
            <w:tcW w:w="2880" w:type="dxa"/>
          </w:tcPr>
          <w:p w:rsidR="00AE5C33" w:rsidRDefault="00A360BA">
            <w:r>
              <w:t>344.</w:t>
            </w:r>
          </w:p>
        </w:tc>
        <w:tc>
          <w:tcPr>
            <w:tcW w:w="2880" w:type="dxa"/>
          </w:tcPr>
          <w:p w:rsidR="00AE5C33" w:rsidRPr="009E5C65" w:rsidRDefault="00A360BA">
            <w:pPr>
              <w:rPr>
                <w:lang w:val="ru-RU"/>
              </w:rPr>
            </w:pPr>
            <w:r w:rsidRPr="009E5C65">
              <w:rPr>
                <w:lang w:val="ru-RU"/>
              </w:rPr>
              <w:t>Журнал революционных коллективистов «Пролетарская революция», № 3, весна 2002 г. (решения Кировского районного суда г. Уфы от 12.11.2008).</w:t>
            </w:r>
          </w:p>
        </w:tc>
        <w:tc>
          <w:tcPr>
            <w:tcW w:w="2880" w:type="dxa"/>
          </w:tcPr>
          <w:p w:rsidR="00AE5C33" w:rsidRPr="009E5C65" w:rsidRDefault="00AE5C33">
            <w:pPr>
              <w:rPr>
                <w:lang w:val="ru-RU"/>
              </w:rPr>
            </w:pPr>
          </w:p>
        </w:tc>
      </w:tr>
      <w:tr w:rsidR="00AE5C33" w:rsidRPr="00975685">
        <w:tc>
          <w:tcPr>
            <w:tcW w:w="2880" w:type="dxa"/>
          </w:tcPr>
          <w:p w:rsidR="00AE5C33" w:rsidRDefault="00A360BA">
            <w:r>
              <w:t>345.</w:t>
            </w:r>
          </w:p>
        </w:tc>
        <w:tc>
          <w:tcPr>
            <w:tcW w:w="2880" w:type="dxa"/>
          </w:tcPr>
          <w:p w:rsidR="00AE5C33" w:rsidRPr="009E5C65" w:rsidRDefault="00A360BA">
            <w:pPr>
              <w:rPr>
                <w:lang w:val="ru-RU"/>
              </w:rPr>
            </w:pPr>
            <w:r w:rsidRPr="009E5C65">
              <w:rPr>
                <w:lang w:val="ru-RU"/>
              </w:rP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AE5C33" w:rsidRPr="009E5C65" w:rsidRDefault="00AE5C33">
            <w:pPr>
              <w:rPr>
                <w:lang w:val="ru-RU"/>
              </w:rPr>
            </w:pPr>
          </w:p>
        </w:tc>
      </w:tr>
      <w:tr w:rsidR="00AE5C33" w:rsidRPr="00975685">
        <w:tc>
          <w:tcPr>
            <w:tcW w:w="2880" w:type="dxa"/>
          </w:tcPr>
          <w:p w:rsidR="00AE5C33" w:rsidRDefault="00A360BA">
            <w:r>
              <w:t>346.</w:t>
            </w:r>
          </w:p>
        </w:tc>
        <w:tc>
          <w:tcPr>
            <w:tcW w:w="2880" w:type="dxa"/>
          </w:tcPr>
          <w:p w:rsidR="00AE5C33" w:rsidRPr="009E5C65" w:rsidRDefault="00A360BA">
            <w:pPr>
              <w:rPr>
                <w:lang w:val="ru-RU"/>
              </w:rPr>
            </w:pPr>
            <w:r w:rsidRPr="009E5C65">
              <w:rPr>
                <w:lang w:val="ru-RU"/>
              </w:rPr>
              <w:t>Журнал революционных коллективистов «Пролетарская революция», № 5, декабрь 2002 г. (решения Кировского районного суда г. Уфы от 12.11.2008).</w:t>
            </w:r>
          </w:p>
        </w:tc>
        <w:tc>
          <w:tcPr>
            <w:tcW w:w="2880" w:type="dxa"/>
          </w:tcPr>
          <w:p w:rsidR="00AE5C33" w:rsidRPr="009E5C65" w:rsidRDefault="00AE5C33">
            <w:pPr>
              <w:rPr>
                <w:lang w:val="ru-RU"/>
              </w:rPr>
            </w:pPr>
          </w:p>
        </w:tc>
      </w:tr>
      <w:tr w:rsidR="00AE5C33" w:rsidRPr="00975685">
        <w:tc>
          <w:tcPr>
            <w:tcW w:w="2880" w:type="dxa"/>
          </w:tcPr>
          <w:p w:rsidR="00AE5C33" w:rsidRDefault="00A360BA">
            <w:r>
              <w:t>347.</w:t>
            </w:r>
          </w:p>
        </w:tc>
        <w:tc>
          <w:tcPr>
            <w:tcW w:w="2880" w:type="dxa"/>
          </w:tcPr>
          <w:p w:rsidR="00AE5C33" w:rsidRPr="009E5C65" w:rsidRDefault="00A360BA">
            <w:pPr>
              <w:rPr>
                <w:lang w:val="ru-RU"/>
              </w:rPr>
            </w:pPr>
            <w:r w:rsidRPr="009E5C65">
              <w:rPr>
                <w:lang w:val="ru-RU"/>
              </w:rP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348.</w:t>
            </w:r>
          </w:p>
        </w:tc>
        <w:tc>
          <w:tcPr>
            <w:tcW w:w="2880" w:type="dxa"/>
          </w:tcPr>
          <w:p w:rsidR="00AE5C33" w:rsidRPr="009E5C65" w:rsidRDefault="00A360BA">
            <w:pPr>
              <w:rPr>
                <w:lang w:val="ru-RU"/>
              </w:rPr>
            </w:pPr>
            <w:r w:rsidRPr="009E5C65">
              <w:rPr>
                <w:lang w:val="ru-RU"/>
              </w:rPr>
              <w:t>Журнал революционных коллективистов «Пролетарская революция», № 6 (ч. 2), июнь 2004 г. (решения Кировского районного суда г. Уфы от 12.11.2008).</w:t>
            </w:r>
          </w:p>
        </w:tc>
        <w:tc>
          <w:tcPr>
            <w:tcW w:w="2880" w:type="dxa"/>
          </w:tcPr>
          <w:p w:rsidR="00AE5C33" w:rsidRPr="009E5C65" w:rsidRDefault="00AE5C33">
            <w:pPr>
              <w:rPr>
                <w:lang w:val="ru-RU"/>
              </w:rPr>
            </w:pPr>
          </w:p>
        </w:tc>
      </w:tr>
      <w:tr w:rsidR="00AE5C33" w:rsidRPr="00975685">
        <w:tc>
          <w:tcPr>
            <w:tcW w:w="2880" w:type="dxa"/>
          </w:tcPr>
          <w:p w:rsidR="00AE5C33" w:rsidRDefault="00A360BA">
            <w:r>
              <w:t>349.</w:t>
            </w:r>
          </w:p>
        </w:tc>
        <w:tc>
          <w:tcPr>
            <w:tcW w:w="2880" w:type="dxa"/>
          </w:tcPr>
          <w:p w:rsidR="00AE5C33" w:rsidRPr="009E5C65" w:rsidRDefault="00A360BA">
            <w:pPr>
              <w:rPr>
                <w:lang w:val="ru-RU"/>
              </w:rPr>
            </w:pPr>
            <w:r w:rsidRPr="009E5C65">
              <w:rPr>
                <w:lang w:val="ru-RU"/>
              </w:rPr>
              <w:t>Журнал революционных коллективистов «Пролетарская революция», спецвыпуск, ноябрь 2003 г. (решения Кировского районного суда г. Уфы от 12.11.2008).</w:t>
            </w:r>
          </w:p>
        </w:tc>
        <w:tc>
          <w:tcPr>
            <w:tcW w:w="2880" w:type="dxa"/>
          </w:tcPr>
          <w:p w:rsidR="00AE5C33" w:rsidRPr="009E5C65" w:rsidRDefault="00AE5C33">
            <w:pPr>
              <w:rPr>
                <w:lang w:val="ru-RU"/>
              </w:rPr>
            </w:pPr>
          </w:p>
        </w:tc>
      </w:tr>
      <w:tr w:rsidR="00AE5C33" w:rsidRPr="00975685">
        <w:tc>
          <w:tcPr>
            <w:tcW w:w="2880" w:type="dxa"/>
          </w:tcPr>
          <w:p w:rsidR="00AE5C33" w:rsidRDefault="00A360BA">
            <w:r>
              <w:t>350.</w:t>
            </w:r>
          </w:p>
        </w:tc>
        <w:tc>
          <w:tcPr>
            <w:tcW w:w="2880" w:type="dxa"/>
          </w:tcPr>
          <w:p w:rsidR="00AE5C33" w:rsidRPr="009E5C65" w:rsidRDefault="00A360BA">
            <w:pPr>
              <w:rPr>
                <w:lang w:val="ru-RU"/>
              </w:rPr>
            </w:pPr>
            <w:r w:rsidRPr="009E5C65">
              <w:rPr>
                <w:lang w:val="ru-RU"/>
              </w:rPr>
              <w:t>Статья «Речь Раввина», опубликованная 25.03.2004 в газете «Алекс-Информ» (решение Октябрьского районного суда г. Самары от 05.06.2008).</w:t>
            </w:r>
          </w:p>
        </w:tc>
        <w:tc>
          <w:tcPr>
            <w:tcW w:w="2880" w:type="dxa"/>
          </w:tcPr>
          <w:p w:rsidR="00AE5C33" w:rsidRPr="009E5C65" w:rsidRDefault="00AE5C33">
            <w:pPr>
              <w:rPr>
                <w:lang w:val="ru-RU"/>
              </w:rPr>
            </w:pPr>
          </w:p>
        </w:tc>
      </w:tr>
      <w:tr w:rsidR="00AE5C33" w:rsidRPr="00975685">
        <w:tc>
          <w:tcPr>
            <w:tcW w:w="2880" w:type="dxa"/>
          </w:tcPr>
          <w:p w:rsidR="00AE5C33" w:rsidRDefault="00A360BA">
            <w:r>
              <w:t>351.</w:t>
            </w:r>
          </w:p>
        </w:tc>
        <w:tc>
          <w:tcPr>
            <w:tcW w:w="2880" w:type="dxa"/>
          </w:tcPr>
          <w:p w:rsidR="00AE5C33" w:rsidRPr="009E5C65" w:rsidRDefault="00A360BA">
            <w:pPr>
              <w:rPr>
                <w:lang w:val="ru-RU"/>
              </w:rPr>
            </w:pPr>
            <w:r w:rsidRPr="009E5C65">
              <w:rPr>
                <w:lang w:val="ru-RU"/>
              </w:rPr>
              <w:t>Материал «Чеченские моджахеды провели новую серию боевых операций», размещенный на сайте телекоммуникационной сети «Интернет» «</w:t>
            </w:r>
            <w:r>
              <w:t>www</w:t>
            </w:r>
            <w:r w:rsidRPr="009E5C65">
              <w:rPr>
                <w:lang w:val="ru-RU"/>
              </w:rPr>
              <w:t>.</w:t>
            </w:r>
            <w:r>
              <w:t>Kavkazcenter</w:t>
            </w:r>
            <w:r w:rsidRPr="009E5C65">
              <w:rPr>
                <w:lang w:val="ru-RU"/>
              </w:rPr>
              <w:t>.</w:t>
            </w:r>
            <w:r>
              <w:t>com</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352.</w:t>
            </w:r>
          </w:p>
        </w:tc>
        <w:tc>
          <w:tcPr>
            <w:tcW w:w="2880" w:type="dxa"/>
          </w:tcPr>
          <w:p w:rsidR="00AE5C33" w:rsidRPr="009E5C65" w:rsidRDefault="00A360BA">
            <w:pPr>
              <w:rPr>
                <w:lang w:val="ru-RU"/>
              </w:rPr>
            </w:pPr>
            <w:r w:rsidRPr="009E5C65">
              <w:rPr>
                <w:lang w:val="ru-RU"/>
              </w:rPr>
              <w:t>Материал «Пресс-релиз Министерства Информации и Печати ЧРИ № 33», размещенный на сайте телекоммуникационной сети «Интернет» «</w:t>
            </w:r>
            <w:r>
              <w:t>www</w:t>
            </w:r>
            <w:r w:rsidRPr="009E5C65">
              <w:rPr>
                <w:lang w:val="ru-RU"/>
              </w:rPr>
              <w:t>.</w:t>
            </w:r>
            <w:r>
              <w:t>Kavkazcenter</w:t>
            </w:r>
            <w:r w:rsidRPr="009E5C65">
              <w:rPr>
                <w:lang w:val="ru-RU"/>
              </w:rPr>
              <w:t>.</w:t>
            </w:r>
            <w:r>
              <w:t>com</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353.</w:t>
            </w:r>
          </w:p>
        </w:tc>
        <w:tc>
          <w:tcPr>
            <w:tcW w:w="2880" w:type="dxa"/>
          </w:tcPr>
          <w:p w:rsidR="00AE5C33" w:rsidRPr="009E5C65" w:rsidRDefault="00A360BA">
            <w:pPr>
              <w:rPr>
                <w:lang w:val="ru-RU"/>
              </w:rPr>
            </w:pPr>
            <w:r w:rsidRPr="009E5C65">
              <w:rPr>
                <w:lang w:val="ru-RU"/>
              </w:rPr>
              <w:t>Материал «Полюбить сражение и не искать мира», размещенный на сайте телекоммуникационной сети «Интернет» «</w:t>
            </w:r>
            <w:r>
              <w:t>www</w:t>
            </w:r>
            <w:r w:rsidRPr="009E5C65">
              <w:rPr>
                <w:lang w:val="ru-RU"/>
              </w:rPr>
              <w:t>.</w:t>
            </w:r>
            <w:r>
              <w:t>Kavkazcenter</w:t>
            </w:r>
            <w:r w:rsidRPr="009E5C65">
              <w:rPr>
                <w:lang w:val="ru-RU"/>
              </w:rPr>
              <w:t>.</w:t>
            </w:r>
            <w:r>
              <w:t>com</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354.</w:t>
            </w:r>
          </w:p>
        </w:tc>
        <w:tc>
          <w:tcPr>
            <w:tcW w:w="2880" w:type="dxa"/>
          </w:tcPr>
          <w:p w:rsidR="00AE5C33" w:rsidRPr="009E5C65" w:rsidRDefault="00A360BA">
            <w:pPr>
              <w:rPr>
                <w:lang w:val="ru-RU"/>
              </w:rPr>
            </w:pPr>
            <w:r w:rsidRPr="009E5C65">
              <w:rPr>
                <w:lang w:val="ru-RU"/>
              </w:rPr>
              <w:t>Материал «Амир Сейфулла: «Кто сомневается – пусть убоится Аллаха», размещенный на сайте телекоммуникационной сети «Интернет» «</w:t>
            </w:r>
            <w:r>
              <w:t>www</w:t>
            </w:r>
            <w:r w:rsidRPr="009E5C65">
              <w:rPr>
                <w:lang w:val="ru-RU"/>
              </w:rPr>
              <w:t>.</w:t>
            </w:r>
            <w:r>
              <w:t>Kavkazcenter</w:t>
            </w:r>
            <w:r w:rsidRPr="009E5C65">
              <w:rPr>
                <w:lang w:val="ru-RU"/>
              </w:rPr>
              <w:t>.</w:t>
            </w:r>
            <w:r>
              <w:t>com</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355.</w:t>
            </w:r>
          </w:p>
        </w:tc>
        <w:tc>
          <w:tcPr>
            <w:tcW w:w="2880" w:type="dxa"/>
          </w:tcPr>
          <w:p w:rsidR="00AE5C33" w:rsidRPr="009E5C65" w:rsidRDefault="00A360BA">
            <w:pPr>
              <w:rPr>
                <w:lang w:val="ru-RU"/>
              </w:rPr>
            </w:pPr>
            <w:r w:rsidRPr="009E5C65">
              <w:rPr>
                <w:lang w:val="ru-RU"/>
              </w:rPr>
              <w:t>Материал «Мы террористы для них, они террористы для нас», размещенный на сайте телекоммуникационной сети «Интернет» «</w:t>
            </w:r>
            <w:r>
              <w:t>www</w:t>
            </w:r>
            <w:r w:rsidRPr="009E5C65">
              <w:rPr>
                <w:lang w:val="ru-RU"/>
              </w:rPr>
              <w:t>.</w:t>
            </w:r>
            <w:r>
              <w:t>Kavkazcenter</w:t>
            </w:r>
            <w:r w:rsidRPr="009E5C65">
              <w:rPr>
                <w:lang w:val="ru-RU"/>
              </w:rPr>
              <w:t>.</w:t>
            </w:r>
            <w:r>
              <w:t>com</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356.</w:t>
            </w:r>
          </w:p>
        </w:tc>
        <w:tc>
          <w:tcPr>
            <w:tcW w:w="2880" w:type="dxa"/>
          </w:tcPr>
          <w:p w:rsidR="00AE5C33" w:rsidRPr="009E5C65" w:rsidRDefault="00A360BA">
            <w:pPr>
              <w:rPr>
                <w:lang w:val="ru-RU"/>
              </w:rPr>
            </w:pPr>
            <w:r w:rsidRPr="009E5C65">
              <w:rPr>
                <w:lang w:val="ru-RU"/>
              </w:rPr>
              <w:t>Материал «Обращение к народам-участникам освободительного движения», размещенный на сайте телекоммуникационной сети «Интернет» «</w:t>
            </w:r>
            <w:r>
              <w:t>www</w:t>
            </w:r>
            <w:r w:rsidRPr="009E5C65">
              <w:rPr>
                <w:lang w:val="ru-RU"/>
              </w:rPr>
              <w:t>.</w:t>
            </w:r>
            <w:r>
              <w:t>Chechenpress</w:t>
            </w:r>
            <w:r w:rsidRPr="009E5C65">
              <w:rPr>
                <w:lang w:val="ru-RU"/>
              </w:rPr>
              <w:t>.</w:t>
            </w:r>
            <w:r>
              <w:t>org</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357.</w:t>
            </w:r>
          </w:p>
        </w:tc>
        <w:tc>
          <w:tcPr>
            <w:tcW w:w="2880" w:type="dxa"/>
          </w:tcPr>
          <w:p w:rsidR="00AE5C33" w:rsidRPr="009E5C65" w:rsidRDefault="00A360BA">
            <w:pPr>
              <w:rPr>
                <w:lang w:val="ru-RU"/>
              </w:rPr>
            </w:pPr>
            <w:r w:rsidRPr="009E5C65">
              <w:rPr>
                <w:lang w:val="ru-RU"/>
              </w:rPr>
              <w:t>Материал «Обращение к народам колониальной российской империи», размещенный на сайте телекоммуникационной сети «Интернет» «</w:t>
            </w:r>
            <w:r>
              <w:t>www</w:t>
            </w:r>
            <w:r w:rsidRPr="009E5C65">
              <w:rPr>
                <w:lang w:val="ru-RU"/>
              </w:rPr>
              <w:t>.</w:t>
            </w:r>
            <w:r>
              <w:t>Chechenpress</w:t>
            </w:r>
            <w:r w:rsidRPr="009E5C65">
              <w:rPr>
                <w:lang w:val="ru-RU"/>
              </w:rPr>
              <w:t>.</w:t>
            </w:r>
            <w:r>
              <w:t>org</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358.</w:t>
            </w:r>
          </w:p>
        </w:tc>
        <w:tc>
          <w:tcPr>
            <w:tcW w:w="2880" w:type="dxa"/>
          </w:tcPr>
          <w:p w:rsidR="00AE5C33" w:rsidRPr="009E5C65" w:rsidRDefault="00A360BA">
            <w:pPr>
              <w:rPr>
                <w:lang w:val="ru-RU"/>
              </w:rPr>
            </w:pPr>
            <w:r w:rsidRPr="009E5C65">
              <w:rPr>
                <w:lang w:val="ru-RU"/>
              </w:rPr>
              <w:t>Материал «Заговор воинствующего христианского фашизма» размещенный на сайте телекоммуникационной сети «Интернет» «</w:t>
            </w:r>
            <w:r>
              <w:t>www</w:t>
            </w:r>
            <w:r w:rsidRPr="009E5C65">
              <w:rPr>
                <w:lang w:val="ru-RU"/>
              </w:rPr>
              <w:t>.</w:t>
            </w:r>
            <w:r>
              <w:t>Daymohk</w:t>
            </w:r>
            <w:r w:rsidRPr="009E5C65">
              <w:rPr>
                <w:lang w:val="ru-RU"/>
              </w:rPr>
              <w:t>.</w:t>
            </w:r>
            <w:r>
              <w:t>ru</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359.</w:t>
            </w:r>
          </w:p>
        </w:tc>
        <w:tc>
          <w:tcPr>
            <w:tcW w:w="2880" w:type="dxa"/>
          </w:tcPr>
          <w:p w:rsidR="00AE5C33" w:rsidRPr="009E5C65" w:rsidRDefault="00A360BA">
            <w:pPr>
              <w:rPr>
                <w:lang w:val="ru-RU"/>
              </w:rPr>
            </w:pPr>
            <w:r w:rsidRPr="009E5C65">
              <w:rPr>
                <w:lang w:val="ru-RU"/>
              </w:rPr>
              <w:t>Материал «Кавказ на подъеме», размещенный на сайте телекоммуникационной сети «Интернет» «</w:t>
            </w:r>
            <w:r>
              <w:t>www</w:t>
            </w:r>
            <w:r w:rsidRPr="009E5C65">
              <w:rPr>
                <w:lang w:val="ru-RU"/>
              </w:rPr>
              <w:t>.</w:t>
            </w:r>
            <w:r>
              <w:t>Daymohk</w:t>
            </w:r>
            <w:r w:rsidRPr="009E5C65">
              <w:rPr>
                <w:lang w:val="ru-RU"/>
              </w:rPr>
              <w:t>.</w:t>
            </w:r>
            <w:r>
              <w:t>ru</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360.</w:t>
            </w:r>
          </w:p>
        </w:tc>
        <w:tc>
          <w:tcPr>
            <w:tcW w:w="2880" w:type="dxa"/>
          </w:tcPr>
          <w:p w:rsidR="00AE5C33" w:rsidRPr="009E5C65" w:rsidRDefault="00A360BA">
            <w:pPr>
              <w:rPr>
                <w:lang w:val="ru-RU"/>
              </w:rPr>
            </w:pPr>
            <w:r w:rsidRPr="009E5C65">
              <w:rPr>
                <w:lang w:val="ru-RU"/>
              </w:rPr>
              <w:t>Материал «Пресс-релиз Министерства Информации и печати ЧРИ», размещенный на сайте телекоммуникационной сети «Интернет» «</w:t>
            </w:r>
            <w:r>
              <w:t>www</w:t>
            </w:r>
            <w:r w:rsidRPr="009E5C65">
              <w:rPr>
                <w:lang w:val="ru-RU"/>
              </w:rPr>
              <w:t>.</w:t>
            </w:r>
            <w:r>
              <w:t>Daymohk</w:t>
            </w:r>
            <w:r w:rsidRPr="009E5C65">
              <w:rPr>
                <w:lang w:val="ru-RU"/>
              </w:rPr>
              <w:t>.</w:t>
            </w:r>
            <w:r>
              <w:t>ru</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rsidRPr="00975685">
        <w:tc>
          <w:tcPr>
            <w:tcW w:w="2880" w:type="dxa"/>
          </w:tcPr>
          <w:p w:rsidR="00AE5C33" w:rsidRDefault="00A360BA">
            <w:r>
              <w:t>361.</w:t>
            </w:r>
          </w:p>
        </w:tc>
        <w:tc>
          <w:tcPr>
            <w:tcW w:w="2880" w:type="dxa"/>
          </w:tcPr>
          <w:p w:rsidR="00AE5C33" w:rsidRPr="009E5C65" w:rsidRDefault="00A360BA">
            <w:pPr>
              <w:rPr>
                <w:lang w:val="ru-RU"/>
              </w:rPr>
            </w:pPr>
            <w:r w:rsidRPr="009E5C65">
              <w:rPr>
                <w:lang w:val="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t>
            </w:r>
            <w:r>
              <w:t>www</w:t>
            </w:r>
            <w:r w:rsidRPr="009E5C65">
              <w:rPr>
                <w:lang w:val="ru-RU"/>
              </w:rPr>
              <w:t>.</w:t>
            </w:r>
            <w:r>
              <w:t>Camagat</w:t>
            </w:r>
            <w:r w:rsidRPr="009E5C65">
              <w:rPr>
                <w:lang w:val="ru-RU"/>
              </w:rPr>
              <w:t>.</w:t>
            </w:r>
            <w:r>
              <w:t>com</w:t>
            </w:r>
            <w:r w:rsidRPr="009E5C65">
              <w:rPr>
                <w:lang w:val="ru-RU"/>
              </w:rPr>
              <w:t>» (решение Советского районного суда г. Новосибирска от 23.06.2008).</w:t>
            </w:r>
          </w:p>
        </w:tc>
        <w:tc>
          <w:tcPr>
            <w:tcW w:w="2880" w:type="dxa"/>
          </w:tcPr>
          <w:p w:rsidR="00AE5C33" w:rsidRPr="009E5C65" w:rsidRDefault="00AE5C33">
            <w:pPr>
              <w:rPr>
                <w:lang w:val="ru-RU"/>
              </w:rPr>
            </w:pPr>
          </w:p>
        </w:tc>
      </w:tr>
      <w:tr w:rsidR="00AE5C33">
        <w:tc>
          <w:tcPr>
            <w:tcW w:w="2880" w:type="dxa"/>
          </w:tcPr>
          <w:p w:rsidR="00AE5C33" w:rsidRDefault="00A360BA">
            <w:r>
              <w:lastRenderedPageBreak/>
              <w:t>362.</w:t>
            </w:r>
          </w:p>
        </w:tc>
        <w:tc>
          <w:tcPr>
            <w:tcW w:w="2880" w:type="dxa"/>
          </w:tcPr>
          <w:p w:rsidR="00AE5C33" w:rsidRDefault="00A360BA">
            <w:r>
              <w:t>Материал исключен из списка.</w:t>
            </w:r>
          </w:p>
        </w:tc>
        <w:tc>
          <w:tcPr>
            <w:tcW w:w="2880" w:type="dxa"/>
          </w:tcPr>
          <w:p w:rsidR="00AE5C33" w:rsidRDefault="00AE5C33"/>
        </w:tc>
      </w:tr>
      <w:tr w:rsidR="00AE5C33">
        <w:tc>
          <w:tcPr>
            <w:tcW w:w="2880" w:type="dxa"/>
          </w:tcPr>
          <w:p w:rsidR="00AE5C33" w:rsidRDefault="00A360BA">
            <w:r>
              <w:t>363.</w:t>
            </w:r>
          </w:p>
        </w:tc>
        <w:tc>
          <w:tcPr>
            <w:tcW w:w="2880" w:type="dxa"/>
          </w:tcPr>
          <w:p w:rsidR="00AE5C33" w:rsidRDefault="00A360BA">
            <w:r>
              <w:t>Материал исключен из списка.</w:t>
            </w:r>
          </w:p>
        </w:tc>
        <w:tc>
          <w:tcPr>
            <w:tcW w:w="2880" w:type="dxa"/>
          </w:tcPr>
          <w:p w:rsidR="00AE5C33" w:rsidRDefault="00AE5C33"/>
        </w:tc>
      </w:tr>
      <w:tr w:rsidR="00AE5C33">
        <w:tc>
          <w:tcPr>
            <w:tcW w:w="2880" w:type="dxa"/>
          </w:tcPr>
          <w:p w:rsidR="00AE5C33" w:rsidRDefault="00A360BA">
            <w:r>
              <w:t>364.</w:t>
            </w:r>
          </w:p>
        </w:tc>
        <w:tc>
          <w:tcPr>
            <w:tcW w:w="2880" w:type="dxa"/>
          </w:tcPr>
          <w:p w:rsidR="00AE5C33" w:rsidRDefault="00A360BA">
            <w:r>
              <w:t>Материал исключен из списка.</w:t>
            </w:r>
          </w:p>
        </w:tc>
        <w:tc>
          <w:tcPr>
            <w:tcW w:w="2880" w:type="dxa"/>
          </w:tcPr>
          <w:p w:rsidR="00AE5C33" w:rsidRDefault="00AE5C33"/>
        </w:tc>
      </w:tr>
      <w:tr w:rsidR="00AE5C33" w:rsidRPr="00975685">
        <w:tc>
          <w:tcPr>
            <w:tcW w:w="2880" w:type="dxa"/>
          </w:tcPr>
          <w:p w:rsidR="00AE5C33" w:rsidRDefault="00A360BA">
            <w:r>
              <w:t>365.</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www</w:t>
            </w:r>
            <w:r w:rsidRPr="009E5C65">
              <w:rPr>
                <w:lang w:val="ru-RU"/>
              </w:rPr>
              <w:t>.</w:t>
            </w:r>
            <w:r>
              <w:t>fank</w:t>
            </w:r>
            <w:r w:rsidRPr="009E5C65">
              <w:rPr>
                <w:lang w:val="ru-RU"/>
              </w:rPr>
              <w:t>.</w:t>
            </w:r>
            <w:r>
              <w:t>ru</w:t>
            </w:r>
            <w:r w:rsidRPr="009E5C65">
              <w:rPr>
                <w:lang w:val="ru-RU"/>
              </w:rPr>
              <w:t>/ и содержащиеся на нем информационные материалы (решение Самарского районного суда г. Самары от 16.01.2009).</w:t>
            </w:r>
          </w:p>
        </w:tc>
        <w:tc>
          <w:tcPr>
            <w:tcW w:w="2880" w:type="dxa"/>
          </w:tcPr>
          <w:p w:rsidR="00AE5C33" w:rsidRPr="009E5C65" w:rsidRDefault="00AE5C33">
            <w:pPr>
              <w:rPr>
                <w:lang w:val="ru-RU"/>
              </w:rPr>
            </w:pPr>
          </w:p>
        </w:tc>
      </w:tr>
      <w:tr w:rsidR="00AE5C33" w:rsidRPr="00975685">
        <w:tc>
          <w:tcPr>
            <w:tcW w:w="2880" w:type="dxa"/>
          </w:tcPr>
          <w:p w:rsidR="00AE5C33" w:rsidRDefault="00A360BA">
            <w:r>
              <w:t>366.</w:t>
            </w:r>
          </w:p>
        </w:tc>
        <w:tc>
          <w:tcPr>
            <w:tcW w:w="2880" w:type="dxa"/>
          </w:tcPr>
          <w:p w:rsidR="00AE5C33" w:rsidRPr="009E5C65" w:rsidRDefault="00A360BA">
            <w:pPr>
              <w:rPr>
                <w:lang w:val="ru-RU"/>
              </w:rPr>
            </w:pPr>
            <w:r w:rsidRPr="009E5C65">
              <w:rPr>
                <w:lang w:val="ru-RU"/>
              </w:rPr>
              <w:t xml:space="preserve">Публикация «Путин продолжает убивать», размещенная 01.04.2007 на сайте сети Интернет </w:t>
            </w:r>
            <w:r>
              <w:t>http</w:t>
            </w:r>
            <w:r w:rsidRPr="009E5C65">
              <w:rPr>
                <w:lang w:val="ru-RU"/>
              </w:rPr>
              <w:t>://</w:t>
            </w:r>
            <w:r>
              <w:t>www</w:t>
            </w:r>
            <w:r w:rsidRPr="009E5C65">
              <w:rPr>
                <w:lang w:val="ru-RU"/>
              </w:rPr>
              <w:t>.</w:t>
            </w:r>
            <w:r>
              <w:t>kavkazcenter</w:t>
            </w:r>
            <w:r w:rsidRPr="009E5C65">
              <w:rPr>
                <w:lang w:val="ru-RU"/>
              </w:rPr>
              <w:t>.</w:t>
            </w:r>
            <w:r>
              <w:t>com</w:t>
            </w:r>
            <w:r w:rsidRPr="009E5C65">
              <w:rPr>
                <w:lang w:val="ru-RU"/>
              </w:rPr>
              <w:t xml:space="preserve">/ (другие названия </w:t>
            </w:r>
            <w:r>
              <w:t>http</w:t>
            </w:r>
            <w:r w:rsidRPr="009E5C65">
              <w:rPr>
                <w:lang w:val="ru-RU"/>
              </w:rPr>
              <w:t>://</w:t>
            </w:r>
            <w:r>
              <w:t>www</w:t>
            </w:r>
            <w:r w:rsidRPr="009E5C65">
              <w:rPr>
                <w:lang w:val="ru-RU"/>
              </w:rPr>
              <w:t>.</w:t>
            </w:r>
            <w:r>
              <w:t>kavkazcenter</w:t>
            </w:r>
            <w:r w:rsidRPr="009E5C65">
              <w:rPr>
                <w:lang w:val="ru-RU"/>
              </w:rPr>
              <w:t>.</w:t>
            </w:r>
            <w:r>
              <w:t>net</w:t>
            </w:r>
            <w:r w:rsidRPr="009E5C65">
              <w:rPr>
                <w:lang w:val="ru-RU"/>
              </w:rPr>
              <w:t xml:space="preserve">/, </w:t>
            </w:r>
            <w:r>
              <w:t>http</w:t>
            </w:r>
            <w:r w:rsidRPr="009E5C65">
              <w:rPr>
                <w:lang w:val="ru-RU"/>
              </w:rPr>
              <w:t>://</w:t>
            </w:r>
            <w:r>
              <w:t>www</w:t>
            </w:r>
            <w:r w:rsidRPr="009E5C65">
              <w:rPr>
                <w:lang w:val="ru-RU"/>
              </w:rPr>
              <w:t>.</w:t>
            </w:r>
            <w:r>
              <w:t>kavkazcenter</w:t>
            </w:r>
            <w:r w:rsidRPr="009E5C65">
              <w:rPr>
                <w:lang w:val="ru-RU"/>
              </w:rPr>
              <w:t>.</w:t>
            </w:r>
            <w:r>
              <w:t>tv</w:t>
            </w:r>
            <w:r w:rsidRPr="009E5C65">
              <w:rPr>
                <w:lang w:val="ru-RU"/>
              </w:rPr>
              <w:t xml:space="preserve">/, </w:t>
            </w:r>
            <w:r>
              <w:t>http</w:t>
            </w:r>
            <w:r w:rsidRPr="009E5C65">
              <w:rPr>
                <w:lang w:val="ru-RU"/>
              </w:rPr>
              <w:t>://</w:t>
            </w:r>
            <w:r>
              <w:t>www</w:t>
            </w:r>
            <w:r w:rsidRPr="009E5C65">
              <w:rPr>
                <w:lang w:val="ru-RU"/>
              </w:rPr>
              <w:t>.</w:t>
            </w:r>
            <w:r>
              <w:t>kavkaz</w:t>
            </w:r>
            <w:r w:rsidRPr="009E5C65">
              <w:rPr>
                <w:lang w:val="ru-RU"/>
              </w:rPr>
              <w:t>.</w:t>
            </w:r>
            <w:r>
              <w:t>tv</w:t>
            </w:r>
            <w:r w:rsidRPr="009E5C65">
              <w:rPr>
                <w:lang w:val="ru-RU"/>
              </w:rPr>
              <w:t xml:space="preserve">/, </w:t>
            </w:r>
            <w:r>
              <w:t>http</w:t>
            </w:r>
            <w:r w:rsidRPr="009E5C65">
              <w:rPr>
                <w:lang w:val="ru-RU"/>
              </w:rPr>
              <w:t>://</w:t>
            </w:r>
            <w:r>
              <w:t>www</w:t>
            </w:r>
            <w:r w:rsidRPr="009E5C65">
              <w:rPr>
                <w:lang w:val="ru-RU"/>
              </w:rPr>
              <w:t>.</w:t>
            </w:r>
            <w:r>
              <w:t>kavkaz</w:t>
            </w:r>
            <w:r w:rsidRPr="009E5C65">
              <w:rPr>
                <w:lang w:val="ru-RU"/>
              </w:rPr>
              <w:t>.</w:t>
            </w:r>
            <w:r>
              <w:t>org</w:t>
            </w:r>
            <w:r w:rsidRPr="009E5C65">
              <w:rPr>
                <w:lang w:val="ru-RU"/>
              </w:rPr>
              <w:t>/) (решение Улетовского районного суда Читинской области от 05.11.2008).</w:t>
            </w:r>
          </w:p>
        </w:tc>
        <w:tc>
          <w:tcPr>
            <w:tcW w:w="2880" w:type="dxa"/>
          </w:tcPr>
          <w:p w:rsidR="00AE5C33" w:rsidRPr="009E5C65" w:rsidRDefault="00AE5C33">
            <w:pPr>
              <w:rPr>
                <w:lang w:val="ru-RU"/>
              </w:rPr>
            </w:pPr>
          </w:p>
        </w:tc>
      </w:tr>
      <w:tr w:rsidR="00AE5C33" w:rsidRPr="00975685">
        <w:tc>
          <w:tcPr>
            <w:tcW w:w="2880" w:type="dxa"/>
          </w:tcPr>
          <w:p w:rsidR="00AE5C33" w:rsidRDefault="00A360BA">
            <w:r>
              <w:t>367.</w:t>
            </w:r>
          </w:p>
        </w:tc>
        <w:tc>
          <w:tcPr>
            <w:tcW w:w="2880" w:type="dxa"/>
          </w:tcPr>
          <w:p w:rsidR="00AE5C33" w:rsidRPr="009E5C65" w:rsidRDefault="00A360BA">
            <w:pPr>
              <w:rPr>
                <w:lang w:val="ru-RU"/>
              </w:rPr>
            </w:pPr>
            <w:r w:rsidRPr="009E5C65">
              <w:rPr>
                <w:lang w:val="ru-RU"/>
              </w:rPr>
              <w:t xml:space="preserve">Публикация «Мурманск. Русские осквернили могилы британских солдат», размещенная 18.09.2007 на сайте сети Интернет </w:t>
            </w:r>
            <w:r>
              <w:t>http</w:t>
            </w:r>
            <w:r w:rsidRPr="009E5C65">
              <w:rPr>
                <w:lang w:val="ru-RU"/>
              </w:rPr>
              <w:t>://</w:t>
            </w:r>
            <w:r>
              <w:t>www</w:t>
            </w:r>
            <w:r w:rsidRPr="009E5C65">
              <w:rPr>
                <w:lang w:val="ru-RU"/>
              </w:rPr>
              <w:t>.</w:t>
            </w:r>
            <w:r>
              <w:t>kavkazcenter</w:t>
            </w:r>
            <w:r w:rsidRPr="009E5C65">
              <w:rPr>
                <w:lang w:val="ru-RU"/>
              </w:rPr>
              <w:t>.</w:t>
            </w:r>
            <w:r>
              <w:t>com</w:t>
            </w:r>
            <w:r w:rsidRPr="009E5C65">
              <w:rPr>
                <w:lang w:val="ru-RU"/>
              </w:rPr>
              <w:t xml:space="preserve">/ (другие названия </w:t>
            </w:r>
            <w:r>
              <w:t>http</w:t>
            </w:r>
            <w:r w:rsidRPr="009E5C65">
              <w:rPr>
                <w:lang w:val="ru-RU"/>
              </w:rPr>
              <w:t>://</w:t>
            </w:r>
            <w:r>
              <w:t>www</w:t>
            </w:r>
            <w:r w:rsidRPr="009E5C65">
              <w:rPr>
                <w:lang w:val="ru-RU"/>
              </w:rPr>
              <w:t>.</w:t>
            </w:r>
            <w:r>
              <w:t>kavkazcenter</w:t>
            </w:r>
            <w:r w:rsidRPr="009E5C65">
              <w:rPr>
                <w:lang w:val="ru-RU"/>
              </w:rPr>
              <w:t>.</w:t>
            </w:r>
            <w:r>
              <w:t>net</w:t>
            </w:r>
            <w:r w:rsidRPr="009E5C65">
              <w:rPr>
                <w:lang w:val="ru-RU"/>
              </w:rPr>
              <w:t xml:space="preserve">/, </w:t>
            </w:r>
            <w:r>
              <w:t>http</w:t>
            </w:r>
            <w:r w:rsidRPr="009E5C65">
              <w:rPr>
                <w:lang w:val="ru-RU"/>
              </w:rPr>
              <w:t>://</w:t>
            </w:r>
            <w:r>
              <w:t>www</w:t>
            </w:r>
            <w:r w:rsidRPr="009E5C65">
              <w:rPr>
                <w:lang w:val="ru-RU"/>
              </w:rPr>
              <w:t>.</w:t>
            </w:r>
            <w:r>
              <w:t>kavkazcenter</w:t>
            </w:r>
            <w:r w:rsidRPr="009E5C65">
              <w:rPr>
                <w:lang w:val="ru-RU"/>
              </w:rPr>
              <w:t>.</w:t>
            </w:r>
            <w:r>
              <w:t>tv</w:t>
            </w:r>
            <w:r w:rsidRPr="009E5C65">
              <w:rPr>
                <w:lang w:val="ru-RU"/>
              </w:rPr>
              <w:t xml:space="preserve">/, </w:t>
            </w:r>
            <w:r>
              <w:t>http</w:t>
            </w:r>
            <w:r w:rsidRPr="009E5C65">
              <w:rPr>
                <w:lang w:val="ru-RU"/>
              </w:rPr>
              <w:t>://</w:t>
            </w:r>
            <w:r>
              <w:t>www</w:t>
            </w:r>
            <w:r w:rsidRPr="009E5C65">
              <w:rPr>
                <w:lang w:val="ru-RU"/>
              </w:rPr>
              <w:t>.</w:t>
            </w:r>
            <w:r>
              <w:t>kavkaz</w:t>
            </w:r>
            <w:r w:rsidRPr="009E5C65">
              <w:rPr>
                <w:lang w:val="ru-RU"/>
              </w:rPr>
              <w:t>.</w:t>
            </w:r>
            <w:r>
              <w:t>tv</w:t>
            </w:r>
            <w:r w:rsidRPr="009E5C65">
              <w:rPr>
                <w:lang w:val="ru-RU"/>
              </w:rPr>
              <w:t xml:space="preserve">/, </w:t>
            </w:r>
            <w:r>
              <w:t>http</w:t>
            </w:r>
            <w:r w:rsidRPr="009E5C65">
              <w:rPr>
                <w:lang w:val="ru-RU"/>
              </w:rPr>
              <w:t>://</w:t>
            </w:r>
            <w:r>
              <w:t>www</w:t>
            </w:r>
            <w:r w:rsidRPr="009E5C65">
              <w:rPr>
                <w:lang w:val="ru-RU"/>
              </w:rPr>
              <w:t>.</w:t>
            </w:r>
            <w:r>
              <w:t>kavkaz</w:t>
            </w:r>
            <w:r w:rsidRPr="009E5C65">
              <w:rPr>
                <w:lang w:val="ru-RU"/>
              </w:rPr>
              <w:t>.</w:t>
            </w:r>
            <w:r>
              <w:t>org</w:t>
            </w:r>
            <w:r w:rsidRPr="009E5C65">
              <w:rPr>
                <w:lang w:val="ru-RU"/>
              </w:rPr>
              <w:t>/) (решение Улетовского районного суда Читинской области от 05.11.2008).</w:t>
            </w:r>
          </w:p>
        </w:tc>
        <w:tc>
          <w:tcPr>
            <w:tcW w:w="2880" w:type="dxa"/>
          </w:tcPr>
          <w:p w:rsidR="00AE5C33" w:rsidRPr="009E5C65" w:rsidRDefault="00AE5C33">
            <w:pPr>
              <w:rPr>
                <w:lang w:val="ru-RU"/>
              </w:rPr>
            </w:pPr>
          </w:p>
        </w:tc>
      </w:tr>
      <w:tr w:rsidR="00AE5C33" w:rsidRPr="009E5C65">
        <w:tc>
          <w:tcPr>
            <w:tcW w:w="2880" w:type="dxa"/>
          </w:tcPr>
          <w:p w:rsidR="00AE5C33" w:rsidRDefault="00A360BA">
            <w:r>
              <w:t>3</w:t>
            </w:r>
            <w:r>
              <w:lastRenderedPageBreak/>
              <w:t>68.</w:t>
            </w:r>
          </w:p>
        </w:tc>
        <w:tc>
          <w:tcPr>
            <w:tcW w:w="2880" w:type="dxa"/>
          </w:tcPr>
          <w:p w:rsidR="00AE5C33" w:rsidRPr="009E5C65" w:rsidRDefault="00A360BA">
            <w:pPr>
              <w:rPr>
                <w:lang w:val="ru-RU"/>
              </w:rPr>
            </w:pPr>
            <w:r w:rsidRPr="009E5C65">
              <w:rPr>
                <w:lang w:val="ru-RU"/>
              </w:rPr>
              <w:lastRenderedPageBreak/>
              <w:t xml:space="preserve">Листовки с текстом «Еврейские патриоты России…» (решение Ленинградского районного суда г. </w:t>
            </w:r>
            <w:r w:rsidRPr="009E5C65">
              <w:rPr>
                <w:lang w:val="ru-RU"/>
              </w:rPr>
              <w:lastRenderedPageBreak/>
              <w:t>Калининграда от 12.08.2008).</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369.</w:t>
            </w:r>
          </w:p>
        </w:tc>
        <w:tc>
          <w:tcPr>
            <w:tcW w:w="2880" w:type="dxa"/>
          </w:tcPr>
          <w:p w:rsidR="00AE5C33" w:rsidRPr="009E5C65" w:rsidRDefault="00A360BA">
            <w:pPr>
              <w:rPr>
                <w:lang w:val="ru-RU"/>
              </w:rPr>
            </w:pPr>
            <w:r w:rsidRPr="009E5C65">
              <w:rPr>
                <w:lang w:val="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2880" w:type="dxa"/>
          </w:tcPr>
          <w:p w:rsidR="00AE5C33" w:rsidRPr="009E5C65" w:rsidRDefault="00AE5C33">
            <w:pPr>
              <w:rPr>
                <w:lang w:val="ru-RU"/>
              </w:rPr>
            </w:pPr>
          </w:p>
        </w:tc>
      </w:tr>
      <w:tr w:rsidR="00AE5C33" w:rsidRPr="009E5C65">
        <w:tc>
          <w:tcPr>
            <w:tcW w:w="2880" w:type="dxa"/>
          </w:tcPr>
          <w:p w:rsidR="00AE5C33" w:rsidRDefault="00A360BA">
            <w:r>
              <w:t>370.</w:t>
            </w:r>
          </w:p>
        </w:tc>
        <w:tc>
          <w:tcPr>
            <w:tcW w:w="2880" w:type="dxa"/>
          </w:tcPr>
          <w:p w:rsidR="00AE5C33" w:rsidRPr="009E5C65" w:rsidRDefault="00A360BA">
            <w:pPr>
              <w:rPr>
                <w:lang w:val="ru-RU"/>
              </w:rPr>
            </w:pPr>
            <w:r w:rsidRPr="009E5C65">
              <w:rPr>
                <w:lang w:val="ru-RU"/>
              </w:rPr>
              <w:t xml:space="preserve">Информационные материалы, размещенные в глобальной сети «Интернет» на </w:t>
            </w:r>
            <w:r>
              <w:t>web</w:t>
            </w:r>
            <w:r w:rsidRPr="009E5C65">
              <w:rPr>
                <w:lang w:val="ru-RU"/>
              </w:rPr>
              <w:t xml:space="preserve"> – сайте по электронному адресу: </w:t>
            </w:r>
            <w:r>
              <w:t>WWW</w:t>
            </w:r>
            <w:r w:rsidRPr="009E5C65">
              <w:rPr>
                <w:lang w:val="ru-RU"/>
              </w:rPr>
              <w:t>/</w:t>
            </w:r>
            <w:r>
              <w:t>RFVRFZCENTER</w:t>
            </w:r>
            <w:r w:rsidRPr="009E5C65">
              <w:rPr>
                <w:lang w:val="ru-RU"/>
              </w:rPr>
              <w:t>.</w:t>
            </w:r>
            <w:r>
              <w:t>COM</w:t>
            </w:r>
            <w:r w:rsidRPr="009E5C65">
              <w:rPr>
                <w:lang w:val="ru-RU"/>
              </w:rPr>
              <w:t xml:space="preserve">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2880" w:type="dxa"/>
          </w:tcPr>
          <w:p w:rsidR="00AE5C33" w:rsidRPr="009E5C65" w:rsidRDefault="00AE5C33">
            <w:pPr>
              <w:rPr>
                <w:lang w:val="ru-RU"/>
              </w:rPr>
            </w:pPr>
          </w:p>
        </w:tc>
      </w:tr>
      <w:tr w:rsidR="00AE5C33" w:rsidRPr="00975685">
        <w:tc>
          <w:tcPr>
            <w:tcW w:w="2880" w:type="dxa"/>
          </w:tcPr>
          <w:p w:rsidR="00AE5C33" w:rsidRDefault="00A360BA">
            <w:r>
              <w:t>371.</w:t>
            </w:r>
          </w:p>
        </w:tc>
        <w:tc>
          <w:tcPr>
            <w:tcW w:w="2880" w:type="dxa"/>
          </w:tcPr>
          <w:p w:rsidR="00AE5C33" w:rsidRPr="009E5C65" w:rsidRDefault="00A360BA">
            <w:pPr>
              <w:rPr>
                <w:lang w:val="ru-RU"/>
              </w:rPr>
            </w:pPr>
            <w:r w:rsidRPr="009E5C65">
              <w:rPr>
                <w:lang w:val="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AE5C33" w:rsidRPr="009E5C65" w:rsidRDefault="00AE5C33">
            <w:pPr>
              <w:rPr>
                <w:lang w:val="ru-RU"/>
              </w:rPr>
            </w:pPr>
          </w:p>
        </w:tc>
      </w:tr>
      <w:tr w:rsidR="00AE5C33" w:rsidRPr="00975685">
        <w:tc>
          <w:tcPr>
            <w:tcW w:w="2880" w:type="dxa"/>
          </w:tcPr>
          <w:p w:rsidR="00AE5C33" w:rsidRDefault="00A360BA">
            <w:r>
              <w:t>372.</w:t>
            </w:r>
          </w:p>
        </w:tc>
        <w:tc>
          <w:tcPr>
            <w:tcW w:w="2880" w:type="dxa"/>
          </w:tcPr>
          <w:p w:rsidR="00AE5C33" w:rsidRPr="009E5C65" w:rsidRDefault="00A360BA">
            <w:pPr>
              <w:rPr>
                <w:lang w:val="ru-RU"/>
              </w:rPr>
            </w:pPr>
            <w:r w:rsidRPr="009E5C65">
              <w:rPr>
                <w:lang w:val="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w="2880" w:type="dxa"/>
          </w:tcPr>
          <w:p w:rsidR="00AE5C33" w:rsidRPr="009E5C65" w:rsidRDefault="00AE5C33">
            <w:pPr>
              <w:rPr>
                <w:lang w:val="ru-RU"/>
              </w:rPr>
            </w:pPr>
          </w:p>
        </w:tc>
      </w:tr>
      <w:tr w:rsidR="00AE5C33" w:rsidRPr="00975685">
        <w:tc>
          <w:tcPr>
            <w:tcW w:w="2880" w:type="dxa"/>
          </w:tcPr>
          <w:p w:rsidR="00AE5C33" w:rsidRDefault="00A360BA">
            <w:r>
              <w:t>373.</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www</w:t>
            </w:r>
            <w:r w:rsidRPr="009E5C65">
              <w:rPr>
                <w:lang w:val="ru-RU"/>
              </w:rPr>
              <w:t>.</w:t>
            </w:r>
            <w:r>
              <w:t>ufagub</w:t>
            </w:r>
            <w:r w:rsidRPr="009E5C65">
              <w:rPr>
                <w:lang w:val="ru-RU"/>
              </w:rPr>
              <w:t>.</w:t>
            </w:r>
            <w:r>
              <w:t>com</w:t>
            </w:r>
            <w:r w:rsidRPr="009E5C65">
              <w:rPr>
                <w:lang w:val="ru-RU"/>
              </w:rPr>
              <w:t>/ (решения Кировского районного суда г. Уфы от 05.03.2009 и от 01.09.2010).</w:t>
            </w:r>
          </w:p>
        </w:tc>
        <w:tc>
          <w:tcPr>
            <w:tcW w:w="2880" w:type="dxa"/>
          </w:tcPr>
          <w:p w:rsidR="00AE5C33" w:rsidRPr="009E5C65" w:rsidRDefault="00AE5C33">
            <w:pPr>
              <w:rPr>
                <w:lang w:val="ru-RU"/>
              </w:rPr>
            </w:pPr>
          </w:p>
        </w:tc>
      </w:tr>
      <w:tr w:rsidR="00AE5C33" w:rsidRPr="00975685">
        <w:tc>
          <w:tcPr>
            <w:tcW w:w="2880" w:type="dxa"/>
          </w:tcPr>
          <w:p w:rsidR="00AE5C33" w:rsidRDefault="00A360BA">
            <w:r>
              <w:t>374.</w:t>
            </w:r>
          </w:p>
        </w:tc>
        <w:tc>
          <w:tcPr>
            <w:tcW w:w="2880" w:type="dxa"/>
          </w:tcPr>
          <w:p w:rsidR="00AE5C33" w:rsidRPr="009E5C65" w:rsidRDefault="00A360BA">
            <w:pPr>
              <w:rPr>
                <w:lang w:val="ru-RU"/>
              </w:rPr>
            </w:pPr>
            <w:r w:rsidRPr="009E5C65">
              <w:rPr>
                <w:lang w:val="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375.</w:t>
            </w:r>
          </w:p>
        </w:tc>
        <w:tc>
          <w:tcPr>
            <w:tcW w:w="2880" w:type="dxa"/>
          </w:tcPr>
          <w:p w:rsidR="00AE5C33" w:rsidRPr="009E5C65" w:rsidRDefault="00A360BA">
            <w:pPr>
              <w:rPr>
                <w:lang w:val="ru-RU"/>
              </w:rPr>
            </w:pPr>
            <w:r w:rsidRPr="009E5C65">
              <w:rPr>
                <w:lang w:val="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AE5C33" w:rsidRPr="009E5C65" w:rsidRDefault="00AE5C33">
            <w:pPr>
              <w:rPr>
                <w:lang w:val="ru-RU"/>
              </w:rPr>
            </w:pPr>
          </w:p>
        </w:tc>
      </w:tr>
      <w:tr w:rsidR="00AE5C33" w:rsidRPr="00975685">
        <w:tc>
          <w:tcPr>
            <w:tcW w:w="2880" w:type="dxa"/>
          </w:tcPr>
          <w:p w:rsidR="00AE5C33" w:rsidRDefault="00A360BA">
            <w:r>
              <w:t>376.</w:t>
            </w:r>
          </w:p>
        </w:tc>
        <w:tc>
          <w:tcPr>
            <w:tcW w:w="2880" w:type="dxa"/>
          </w:tcPr>
          <w:p w:rsidR="00AE5C33" w:rsidRPr="009E5C65" w:rsidRDefault="00A360BA">
            <w:pPr>
              <w:rPr>
                <w:lang w:val="ru-RU"/>
              </w:rPr>
            </w:pPr>
            <w:r w:rsidRPr="009E5C65">
              <w:rPr>
                <w:lang w:val="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AE5C33" w:rsidRPr="009E5C65" w:rsidRDefault="00AE5C33">
            <w:pPr>
              <w:rPr>
                <w:lang w:val="ru-RU"/>
              </w:rPr>
            </w:pPr>
          </w:p>
        </w:tc>
      </w:tr>
      <w:tr w:rsidR="00AE5C33" w:rsidRPr="00975685">
        <w:tc>
          <w:tcPr>
            <w:tcW w:w="2880" w:type="dxa"/>
          </w:tcPr>
          <w:p w:rsidR="00AE5C33" w:rsidRDefault="00A360BA">
            <w:r>
              <w:t>377.</w:t>
            </w:r>
          </w:p>
        </w:tc>
        <w:tc>
          <w:tcPr>
            <w:tcW w:w="2880" w:type="dxa"/>
          </w:tcPr>
          <w:p w:rsidR="00AE5C33" w:rsidRPr="009E5C65" w:rsidRDefault="00A360BA">
            <w:pPr>
              <w:rPr>
                <w:lang w:val="ru-RU"/>
              </w:rPr>
            </w:pPr>
            <w:r w:rsidRPr="009E5C65">
              <w:rPr>
                <w:lang w:val="ru-RU"/>
              </w:rPr>
              <w:t xml:space="preserve">Видео-текстовые и графические файлы (видеоролики), размещенные на </w:t>
            </w:r>
            <w:r>
              <w:t>FTP</w:t>
            </w:r>
            <w:r w:rsidRPr="009E5C65">
              <w:rPr>
                <w:lang w:val="ru-RU"/>
              </w:rPr>
              <w:t xml:space="preserve">-каталоге </w:t>
            </w:r>
            <w:r>
              <w:t>ftp</w:t>
            </w:r>
            <w:r w:rsidRPr="009E5C65">
              <w:rPr>
                <w:lang w:val="ru-RU"/>
              </w:rPr>
              <w:t>://</w:t>
            </w:r>
            <w:r>
              <w:t>intelbi</w:t>
            </w:r>
            <w:r w:rsidRPr="009E5C65">
              <w:rPr>
                <w:lang w:val="ru-RU"/>
              </w:rPr>
              <w:t>.</w:t>
            </w:r>
            <w:r>
              <w:t>ru</w:t>
            </w:r>
            <w:r w:rsidRPr="009E5C65">
              <w:rPr>
                <w:lang w:val="ru-RU"/>
              </w:rPr>
              <w:t>/</w:t>
            </w:r>
            <w:r>
              <w:t>incoming</w:t>
            </w:r>
            <w:r w:rsidRPr="009E5C65">
              <w:rPr>
                <w:lang w:val="ru-RU"/>
              </w:rPr>
              <w:t>/</w:t>
            </w:r>
            <w:r>
              <w:t>WEST</w:t>
            </w:r>
            <w:r w:rsidRPr="009E5C65">
              <w:rPr>
                <w:lang w:val="ru-RU"/>
              </w:rPr>
              <w:t xml:space="preserve"> сети Интернет: «Формат 18. Картина мира», «Формат 18. Китайское общежитие», «Формат 18. Еврейские могилы», «Формат 18. </w:t>
            </w:r>
            <w:r>
              <w:t>ZOG</w:t>
            </w:r>
            <w:r w:rsidRPr="009E5C65">
              <w:rPr>
                <w:lang w:val="ru-RU"/>
              </w:rPr>
              <w:t>-</w:t>
            </w:r>
            <w:r>
              <w:t>TV</w:t>
            </w:r>
            <w:r w:rsidRPr="009E5C65">
              <w:rPr>
                <w:lang w:val="ru-RU"/>
              </w:rPr>
              <w:t xml:space="preserve">.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w:t>
            </w:r>
            <w:r>
              <w:t>ZOG</w:t>
            </w:r>
            <w:r w:rsidRPr="009E5C65">
              <w:rPr>
                <w:lang w:val="ru-RU"/>
              </w:rPr>
              <w:t>-</w:t>
            </w:r>
            <w:r>
              <w:t>TV</w:t>
            </w:r>
            <w:r w:rsidRPr="009E5C65">
              <w:rPr>
                <w:lang w:val="ru-RU"/>
              </w:rPr>
              <w:t>.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w="2880" w:type="dxa"/>
          </w:tcPr>
          <w:p w:rsidR="00AE5C33" w:rsidRPr="009E5C65" w:rsidRDefault="00AE5C33">
            <w:pPr>
              <w:rPr>
                <w:lang w:val="ru-RU"/>
              </w:rPr>
            </w:pPr>
          </w:p>
        </w:tc>
      </w:tr>
      <w:tr w:rsidR="00AE5C33" w:rsidRPr="00975685">
        <w:tc>
          <w:tcPr>
            <w:tcW w:w="2880" w:type="dxa"/>
          </w:tcPr>
          <w:p w:rsidR="00AE5C33" w:rsidRDefault="00A360BA">
            <w:r>
              <w:t>378.</w:t>
            </w:r>
          </w:p>
        </w:tc>
        <w:tc>
          <w:tcPr>
            <w:tcW w:w="2880" w:type="dxa"/>
          </w:tcPr>
          <w:p w:rsidR="00AE5C33" w:rsidRPr="009E5C65" w:rsidRDefault="00A360BA">
            <w:pPr>
              <w:rPr>
                <w:lang w:val="ru-RU"/>
              </w:rPr>
            </w:pPr>
            <w:r w:rsidRPr="009E5C65">
              <w:rPr>
                <w:lang w:val="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AE5C33" w:rsidRPr="009E5C65" w:rsidRDefault="00AE5C33">
            <w:pPr>
              <w:rPr>
                <w:lang w:val="ru-RU"/>
              </w:rPr>
            </w:pPr>
          </w:p>
        </w:tc>
      </w:tr>
      <w:tr w:rsidR="00AE5C33" w:rsidRPr="00975685">
        <w:tc>
          <w:tcPr>
            <w:tcW w:w="2880" w:type="dxa"/>
          </w:tcPr>
          <w:p w:rsidR="00AE5C33" w:rsidRDefault="00A360BA">
            <w:r>
              <w:t>379.</w:t>
            </w:r>
          </w:p>
        </w:tc>
        <w:tc>
          <w:tcPr>
            <w:tcW w:w="2880" w:type="dxa"/>
          </w:tcPr>
          <w:p w:rsidR="00AE5C33" w:rsidRPr="009E5C65" w:rsidRDefault="00A360BA">
            <w:pPr>
              <w:rPr>
                <w:lang w:val="ru-RU"/>
              </w:rPr>
            </w:pPr>
            <w:r w:rsidRPr="009E5C65">
              <w:rPr>
                <w:lang w:val="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AE5C33" w:rsidRPr="009E5C65" w:rsidRDefault="00AE5C33">
            <w:pPr>
              <w:rPr>
                <w:lang w:val="ru-RU"/>
              </w:rPr>
            </w:pPr>
          </w:p>
        </w:tc>
      </w:tr>
      <w:tr w:rsidR="00AE5C33" w:rsidRPr="00975685">
        <w:tc>
          <w:tcPr>
            <w:tcW w:w="2880" w:type="dxa"/>
          </w:tcPr>
          <w:p w:rsidR="00AE5C33" w:rsidRDefault="00A360BA">
            <w:r>
              <w:t>38</w:t>
            </w:r>
            <w:r>
              <w:lastRenderedPageBreak/>
              <w:t>0.</w:t>
            </w:r>
          </w:p>
        </w:tc>
        <w:tc>
          <w:tcPr>
            <w:tcW w:w="2880" w:type="dxa"/>
          </w:tcPr>
          <w:p w:rsidR="00AE5C33" w:rsidRPr="009E5C65" w:rsidRDefault="00A360BA">
            <w:pPr>
              <w:rPr>
                <w:lang w:val="ru-RU"/>
              </w:rPr>
            </w:pPr>
            <w:r w:rsidRPr="009E5C65">
              <w:rPr>
                <w:lang w:val="ru-RU"/>
              </w:rPr>
              <w:lastRenderedPageBreak/>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w:t>
            </w:r>
            <w:r w:rsidRPr="009E5C65">
              <w:rPr>
                <w:lang w:val="ru-RU"/>
              </w:rPr>
              <w:lastRenderedPageBreak/>
              <w:t>Владивостока Приморского края от 09.07.2008).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381.</w:t>
            </w:r>
          </w:p>
        </w:tc>
        <w:tc>
          <w:tcPr>
            <w:tcW w:w="2880" w:type="dxa"/>
          </w:tcPr>
          <w:p w:rsidR="00AE5C33" w:rsidRPr="009E5C65" w:rsidRDefault="00A360BA">
            <w:pPr>
              <w:rPr>
                <w:lang w:val="ru-RU"/>
              </w:rPr>
            </w:pPr>
            <w:r w:rsidRPr="009E5C65">
              <w:rPr>
                <w:lang w:val="ru-RU"/>
              </w:rPr>
              <w:t xml:space="preserve">Материалы, размещенные на сайтах </w:t>
            </w:r>
            <w:r>
              <w:t>www</w:t>
            </w:r>
            <w:r w:rsidRPr="009E5C65">
              <w:rPr>
                <w:lang w:val="ru-RU"/>
              </w:rPr>
              <w:t>.</w:t>
            </w:r>
            <w:r>
              <w:t>barbos</w:t>
            </w:r>
            <w:r w:rsidRPr="009E5C65">
              <w:rPr>
                <w:lang w:val="ru-RU"/>
              </w:rPr>
              <w:t>111.</w:t>
            </w:r>
            <w:r>
              <w:t>narod</w:t>
            </w:r>
            <w:r w:rsidRPr="009E5C65">
              <w:rPr>
                <w:lang w:val="ru-RU"/>
              </w:rPr>
              <w:t>.</w:t>
            </w:r>
            <w:r>
              <w:t>ru</w:t>
            </w:r>
            <w:r w:rsidRPr="009E5C65">
              <w:rPr>
                <w:lang w:val="ru-RU"/>
              </w:rPr>
              <w:t xml:space="preserve"> и </w:t>
            </w:r>
            <w:r>
              <w:t>http</w:t>
            </w:r>
            <w:r w:rsidRPr="009E5C65">
              <w:rPr>
                <w:lang w:val="ru-RU"/>
              </w:rPr>
              <w:t>://</w:t>
            </w:r>
            <w:r>
              <w:t>www</w:t>
            </w:r>
            <w:r w:rsidRPr="009E5C65">
              <w:rPr>
                <w:lang w:val="ru-RU"/>
              </w:rPr>
              <w:t>.</w:t>
            </w:r>
            <w:r>
              <w:t>zhurnal</w:t>
            </w:r>
            <w:r w:rsidRPr="009E5C65">
              <w:rPr>
                <w:lang w:val="ru-RU"/>
              </w:rPr>
              <w:t>.</w:t>
            </w:r>
            <w:r>
              <w:t>lib</w:t>
            </w:r>
            <w:r w:rsidRPr="009E5C65">
              <w:rPr>
                <w:lang w:val="ru-RU"/>
              </w:rPr>
              <w:t>.</w:t>
            </w:r>
            <w:r>
              <w:t>ru</w:t>
            </w:r>
            <w:r w:rsidRPr="009E5C65">
              <w:rPr>
                <w:lang w:val="ru-RU"/>
              </w:rPr>
              <w:t>/ (решение Череповецкого городского суда Вологодской области от 13.04.2009).</w:t>
            </w:r>
          </w:p>
        </w:tc>
        <w:tc>
          <w:tcPr>
            <w:tcW w:w="2880" w:type="dxa"/>
          </w:tcPr>
          <w:p w:rsidR="00AE5C33" w:rsidRPr="009E5C65" w:rsidRDefault="00AE5C33">
            <w:pPr>
              <w:rPr>
                <w:lang w:val="ru-RU"/>
              </w:rPr>
            </w:pPr>
          </w:p>
        </w:tc>
      </w:tr>
      <w:tr w:rsidR="00AE5C33" w:rsidRPr="00975685">
        <w:tc>
          <w:tcPr>
            <w:tcW w:w="2880" w:type="dxa"/>
          </w:tcPr>
          <w:p w:rsidR="00AE5C33" w:rsidRDefault="00A360BA">
            <w:r>
              <w:t>382.</w:t>
            </w:r>
          </w:p>
        </w:tc>
        <w:tc>
          <w:tcPr>
            <w:tcW w:w="2880" w:type="dxa"/>
          </w:tcPr>
          <w:p w:rsidR="00AE5C33" w:rsidRPr="009E5C65" w:rsidRDefault="00A360BA">
            <w:pPr>
              <w:rPr>
                <w:lang w:val="ru-RU"/>
              </w:rPr>
            </w:pPr>
            <w:r w:rsidRPr="009E5C65">
              <w:rPr>
                <w:lang w:val="ru-RU"/>
              </w:rPr>
              <w:t xml:space="preserve">Информационные материалы "Дневник белого партизана", размещенные в сети Интернет на сайте </w:t>
            </w:r>
            <w:r>
              <w:t>m</w:t>
            </w:r>
            <w:r w:rsidRPr="009E5C65">
              <w:rPr>
                <w:lang w:val="ru-RU"/>
              </w:rPr>
              <w:t>88-</w:t>
            </w:r>
            <w:r>
              <w:t>orf</w:t>
            </w:r>
            <w:r w:rsidRPr="009E5C65">
              <w:rPr>
                <w:lang w:val="ru-RU"/>
              </w:rPr>
              <w:t>.</w:t>
            </w:r>
            <w:r>
              <w:t>narod</w:t>
            </w:r>
            <w:r w:rsidRPr="009E5C65">
              <w:rPr>
                <w:lang w:val="ru-RU"/>
              </w:rPr>
              <w:t>/</w:t>
            </w:r>
            <w:r>
              <w:t>ru</w:t>
            </w:r>
            <w:r w:rsidRPr="009E5C65">
              <w:rPr>
                <w:lang w:val="ru-RU"/>
              </w:rPr>
              <w:t>/</w:t>
            </w:r>
            <w:r>
              <w:t>fashi</w:t>
            </w:r>
            <w:r w:rsidRPr="009E5C65">
              <w:rPr>
                <w:lang w:val="ru-RU"/>
              </w:rPr>
              <w:t>-</w:t>
            </w:r>
            <w:r>
              <w:t>links</w:t>
            </w:r>
            <w:r w:rsidRPr="009E5C65">
              <w:rPr>
                <w:lang w:val="ru-RU"/>
              </w:rPr>
              <w:t>/</w:t>
            </w:r>
            <w:r>
              <w:t>html</w:t>
            </w:r>
            <w:r w:rsidRPr="009E5C65">
              <w:rPr>
                <w:lang w:val="ru-RU"/>
              </w:rPr>
              <w:t xml:space="preserve"> (решение Федерального суда Центрального района г. Красноярска от 11.02.2009).</w:t>
            </w:r>
          </w:p>
        </w:tc>
        <w:tc>
          <w:tcPr>
            <w:tcW w:w="2880" w:type="dxa"/>
          </w:tcPr>
          <w:p w:rsidR="00AE5C33" w:rsidRPr="009E5C65" w:rsidRDefault="00AE5C33">
            <w:pPr>
              <w:rPr>
                <w:lang w:val="ru-RU"/>
              </w:rPr>
            </w:pPr>
          </w:p>
        </w:tc>
      </w:tr>
      <w:tr w:rsidR="00AE5C33" w:rsidRPr="00975685">
        <w:tc>
          <w:tcPr>
            <w:tcW w:w="2880" w:type="dxa"/>
          </w:tcPr>
          <w:p w:rsidR="00AE5C33" w:rsidRDefault="00A360BA">
            <w:r>
              <w:t>383.</w:t>
            </w:r>
          </w:p>
        </w:tc>
        <w:tc>
          <w:tcPr>
            <w:tcW w:w="2880" w:type="dxa"/>
          </w:tcPr>
          <w:p w:rsidR="00AE5C33" w:rsidRPr="009E5C65" w:rsidRDefault="00A360BA">
            <w:pPr>
              <w:rPr>
                <w:lang w:val="ru-RU"/>
              </w:rPr>
            </w:pPr>
            <w:r w:rsidRPr="009E5C65">
              <w:rPr>
                <w:lang w:val="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AE5C33" w:rsidRPr="009E5C65" w:rsidRDefault="00AE5C33">
            <w:pPr>
              <w:rPr>
                <w:lang w:val="ru-RU"/>
              </w:rPr>
            </w:pPr>
          </w:p>
        </w:tc>
      </w:tr>
      <w:tr w:rsidR="00AE5C33" w:rsidRPr="009E5C65">
        <w:tc>
          <w:tcPr>
            <w:tcW w:w="2880" w:type="dxa"/>
          </w:tcPr>
          <w:p w:rsidR="00AE5C33" w:rsidRDefault="00A360BA">
            <w:r>
              <w:t>384.</w:t>
            </w:r>
          </w:p>
        </w:tc>
        <w:tc>
          <w:tcPr>
            <w:tcW w:w="2880" w:type="dxa"/>
          </w:tcPr>
          <w:p w:rsidR="00AE5C33" w:rsidRPr="009E5C65" w:rsidRDefault="00A360BA">
            <w:pPr>
              <w:rPr>
                <w:lang w:val="ru-RU"/>
              </w:rPr>
            </w:pPr>
            <w:r w:rsidRPr="009E5C65">
              <w:rPr>
                <w:lang w:val="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2880" w:type="dxa"/>
          </w:tcPr>
          <w:p w:rsidR="00AE5C33" w:rsidRPr="009E5C65" w:rsidRDefault="00AE5C33">
            <w:pPr>
              <w:rPr>
                <w:lang w:val="ru-RU"/>
              </w:rPr>
            </w:pPr>
          </w:p>
        </w:tc>
      </w:tr>
      <w:tr w:rsidR="00AE5C33" w:rsidRPr="00975685">
        <w:tc>
          <w:tcPr>
            <w:tcW w:w="2880" w:type="dxa"/>
          </w:tcPr>
          <w:p w:rsidR="00AE5C33" w:rsidRDefault="00A360BA">
            <w:r>
              <w:t>385.</w:t>
            </w:r>
          </w:p>
        </w:tc>
        <w:tc>
          <w:tcPr>
            <w:tcW w:w="2880" w:type="dxa"/>
          </w:tcPr>
          <w:p w:rsidR="00AE5C33" w:rsidRPr="009E5C65" w:rsidRDefault="00A360BA">
            <w:pPr>
              <w:rPr>
                <w:lang w:val="ru-RU"/>
              </w:rPr>
            </w:pPr>
            <w:r w:rsidRPr="009E5C65">
              <w:rPr>
                <w:lang w:val="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AE5C33" w:rsidRPr="009E5C65" w:rsidRDefault="00AE5C33">
            <w:pPr>
              <w:rPr>
                <w:lang w:val="ru-RU"/>
              </w:rPr>
            </w:pPr>
          </w:p>
        </w:tc>
      </w:tr>
      <w:tr w:rsidR="00AE5C33" w:rsidRPr="00975685">
        <w:tc>
          <w:tcPr>
            <w:tcW w:w="2880" w:type="dxa"/>
          </w:tcPr>
          <w:p w:rsidR="00AE5C33" w:rsidRDefault="00A360BA">
            <w:r>
              <w:t>386.</w:t>
            </w:r>
          </w:p>
        </w:tc>
        <w:tc>
          <w:tcPr>
            <w:tcW w:w="2880" w:type="dxa"/>
          </w:tcPr>
          <w:p w:rsidR="00AE5C33" w:rsidRPr="009E5C65" w:rsidRDefault="00A360BA">
            <w:pPr>
              <w:rPr>
                <w:lang w:val="ru-RU"/>
              </w:rPr>
            </w:pPr>
            <w:r w:rsidRPr="009E5C65">
              <w:rPr>
                <w:lang w:val="ru-RU"/>
              </w:rPr>
              <w:t xml:space="preserve">Интернет-ресурс </w:t>
            </w:r>
            <w:r>
              <w:t>www</w:t>
            </w:r>
            <w:r w:rsidRPr="009E5C65">
              <w:rPr>
                <w:lang w:val="ru-RU"/>
              </w:rPr>
              <w:t>.</w:t>
            </w:r>
            <w:r>
              <w:t>antifa</w:t>
            </w:r>
            <w:r w:rsidRPr="009E5C65">
              <w:rPr>
                <w:lang w:val="ru-RU"/>
              </w:rPr>
              <w:t>.</w:t>
            </w:r>
            <w:r>
              <w:t>com</w:t>
            </w:r>
            <w:r w:rsidRPr="009E5C65">
              <w:rPr>
                <w:lang w:val="ru-RU"/>
              </w:rPr>
              <w:t>.</w:t>
            </w:r>
            <w:r>
              <w:t>ua</w:t>
            </w:r>
            <w:r w:rsidRPr="009E5C65">
              <w:rPr>
                <w:lang w:val="ru-RU"/>
              </w:rPr>
              <w:t xml:space="preserve"> и содержащиеся на нем информационные материалы (решение Самарского районного суда г. Самары от 16.04.2009).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387.</w:t>
            </w:r>
          </w:p>
        </w:tc>
        <w:tc>
          <w:tcPr>
            <w:tcW w:w="2880" w:type="dxa"/>
          </w:tcPr>
          <w:p w:rsidR="00AE5C33" w:rsidRPr="009E5C65" w:rsidRDefault="00A360BA">
            <w:pPr>
              <w:rPr>
                <w:lang w:val="ru-RU"/>
              </w:rPr>
            </w:pPr>
            <w:r w:rsidRPr="009E5C65">
              <w:rPr>
                <w:lang w:val="ru-RU"/>
              </w:rPr>
              <w:t>Листовка "Вопросы государственной безопасности России" (решение Нижегородского районного суда г. Н. Новгорода от 04.08.2008).</w:t>
            </w:r>
          </w:p>
        </w:tc>
        <w:tc>
          <w:tcPr>
            <w:tcW w:w="2880" w:type="dxa"/>
          </w:tcPr>
          <w:p w:rsidR="00AE5C33" w:rsidRPr="009E5C65" w:rsidRDefault="00AE5C33">
            <w:pPr>
              <w:rPr>
                <w:lang w:val="ru-RU"/>
              </w:rPr>
            </w:pPr>
          </w:p>
        </w:tc>
      </w:tr>
      <w:tr w:rsidR="00AE5C33" w:rsidRPr="00975685">
        <w:tc>
          <w:tcPr>
            <w:tcW w:w="2880" w:type="dxa"/>
          </w:tcPr>
          <w:p w:rsidR="00AE5C33" w:rsidRDefault="00A360BA">
            <w:r>
              <w:t>388.</w:t>
            </w:r>
          </w:p>
        </w:tc>
        <w:tc>
          <w:tcPr>
            <w:tcW w:w="2880" w:type="dxa"/>
          </w:tcPr>
          <w:p w:rsidR="00AE5C33" w:rsidRPr="009E5C65" w:rsidRDefault="00A360BA">
            <w:pPr>
              <w:rPr>
                <w:lang w:val="ru-RU"/>
              </w:rPr>
            </w:pPr>
            <w:r w:rsidRPr="009E5C65">
              <w:rPr>
                <w:lang w:val="ru-RU"/>
              </w:rP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AE5C33" w:rsidRPr="009E5C65" w:rsidRDefault="00AE5C33">
            <w:pPr>
              <w:rPr>
                <w:lang w:val="ru-RU"/>
              </w:rPr>
            </w:pPr>
          </w:p>
        </w:tc>
      </w:tr>
      <w:tr w:rsidR="00AE5C33" w:rsidRPr="00975685">
        <w:tc>
          <w:tcPr>
            <w:tcW w:w="2880" w:type="dxa"/>
          </w:tcPr>
          <w:p w:rsidR="00AE5C33" w:rsidRDefault="00A360BA">
            <w:r>
              <w:t>389.</w:t>
            </w:r>
          </w:p>
        </w:tc>
        <w:tc>
          <w:tcPr>
            <w:tcW w:w="2880" w:type="dxa"/>
          </w:tcPr>
          <w:p w:rsidR="00AE5C33" w:rsidRPr="009E5C65" w:rsidRDefault="00A360BA">
            <w:pPr>
              <w:rPr>
                <w:lang w:val="ru-RU"/>
              </w:rPr>
            </w:pPr>
            <w:r w:rsidRPr="009E5C65">
              <w:rPr>
                <w:lang w:val="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AE5C33" w:rsidRPr="009E5C65" w:rsidRDefault="00AE5C33">
            <w:pPr>
              <w:rPr>
                <w:lang w:val="ru-RU"/>
              </w:rPr>
            </w:pPr>
          </w:p>
        </w:tc>
      </w:tr>
      <w:tr w:rsidR="00AE5C33" w:rsidRPr="00975685">
        <w:tc>
          <w:tcPr>
            <w:tcW w:w="2880" w:type="dxa"/>
          </w:tcPr>
          <w:p w:rsidR="00AE5C33" w:rsidRDefault="00A360BA">
            <w:r>
              <w:t>390.</w:t>
            </w:r>
          </w:p>
        </w:tc>
        <w:tc>
          <w:tcPr>
            <w:tcW w:w="2880" w:type="dxa"/>
          </w:tcPr>
          <w:p w:rsidR="00AE5C33" w:rsidRPr="009E5C65" w:rsidRDefault="00A360BA">
            <w:pPr>
              <w:rPr>
                <w:lang w:val="ru-RU"/>
              </w:rPr>
            </w:pPr>
            <w:r w:rsidRPr="009E5C65">
              <w:rPr>
                <w:lang w:val="ru-RU"/>
              </w:rPr>
              <w:t>Брошюра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AE5C33" w:rsidRPr="009E5C65" w:rsidRDefault="00AE5C33">
            <w:pPr>
              <w:rPr>
                <w:lang w:val="ru-RU"/>
              </w:rPr>
            </w:pPr>
          </w:p>
        </w:tc>
      </w:tr>
      <w:tr w:rsidR="00AE5C33" w:rsidRPr="00975685">
        <w:tc>
          <w:tcPr>
            <w:tcW w:w="2880" w:type="dxa"/>
          </w:tcPr>
          <w:p w:rsidR="00AE5C33" w:rsidRDefault="00A360BA">
            <w:r>
              <w:t>391.</w:t>
            </w:r>
          </w:p>
        </w:tc>
        <w:tc>
          <w:tcPr>
            <w:tcW w:w="2880" w:type="dxa"/>
          </w:tcPr>
          <w:p w:rsidR="00AE5C33" w:rsidRPr="009E5C65" w:rsidRDefault="00A360BA">
            <w:pPr>
              <w:rPr>
                <w:lang w:val="ru-RU"/>
              </w:rPr>
            </w:pPr>
            <w:r>
              <w:t>Видеофайлы: «4. Inglizm. 2. Инглизм. 2. (Народы)» DVD-диск № 1; «5. Religiovede</w:t>
            </w:r>
            <w:r w:rsidRPr="00975685">
              <w:t xml:space="preserve">. </w:t>
            </w:r>
            <w:r w:rsidRPr="009E5C65">
              <w:rPr>
                <w:lang w:val="ru-RU"/>
              </w:rPr>
              <w:t xml:space="preserve">Религиоведение. 3. (Христианство)» </w:t>
            </w:r>
            <w:r>
              <w:t>DVD</w:t>
            </w:r>
            <w:r w:rsidRPr="009E5C65">
              <w:rPr>
                <w:lang w:val="ru-RU"/>
              </w:rPr>
              <w:t xml:space="preserve">-диск № 5; «6. </w:t>
            </w:r>
            <w:r>
              <w:t>Filisofiya</w:t>
            </w:r>
            <w:r w:rsidRPr="009E5C65">
              <w:rPr>
                <w:lang w:val="ru-RU"/>
              </w:rPr>
              <w:t xml:space="preserve">. Философия.3. (Структура крови)» </w:t>
            </w:r>
            <w:r>
              <w:t>DVD</w:t>
            </w:r>
            <w:r w:rsidRPr="009E5C65">
              <w:rPr>
                <w:lang w:val="ru-RU"/>
              </w:rPr>
              <w:t>-диск № 5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392.</w:t>
            </w:r>
          </w:p>
        </w:tc>
        <w:tc>
          <w:tcPr>
            <w:tcW w:w="2880" w:type="dxa"/>
          </w:tcPr>
          <w:p w:rsidR="00AE5C33" w:rsidRPr="009E5C65" w:rsidRDefault="00A360BA">
            <w:pPr>
              <w:rPr>
                <w:lang w:val="ru-RU"/>
              </w:rPr>
            </w:pPr>
            <w:r w:rsidRPr="009E5C65">
              <w:rPr>
                <w:lang w:val="ru-RU"/>
              </w:rPr>
              <w:t xml:space="preserve">Текстовый документ «Терроризм», папка «Указы1» </w:t>
            </w:r>
            <w:r>
              <w:t>CD</w:t>
            </w:r>
            <w:r w:rsidRPr="009E5C65">
              <w:rPr>
                <w:lang w:val="ru-RU"/>
              </w:rPr>
              <w:t>-</w:t>
            </w:r>
            <w:r>
              <w:t>R</w:t>
            </w:r>
            <w:r w:rsidRPr="009E5C65">
              <w:rPr>
                <w:lang w:val="ru-RU"/>
              </w:rPr>
              <w:t xml:space="preserve"> диск № 1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39</w:t>
            </w:r>
            <w:r>
              <w:lastRenderedPageBreak/>
              <w:t>3.</w:t>
            </w:r>
          </w:p>
        </w:tc>
        <w:tc>
          <w:tcPr>
            <w:tcW w:w="2880" w:type="dxa"/>
          </w:tcPr>
          <w:p w:rsidR="00AE5C33" w:rsidRPr="009E5C65" w:rsidRDefault="00A360BA">
            <w:pPr>
              <w:rPr>
                <w:lang w:val="ru-RU"/>
              </w:rPr>
            </w:pPr>
            <w:r w:rsidRPr="009E5C65">
              <w:rPr>
                <w:lang w:val="ru-RU"/>
              </w:rPr>
              <w:lastRenderedPageBreak/>
              <w:t xml:space="preserve">Текстовый документ «Христиане», папка «Указы1» </w:t>
            </w:r>
            <w:r>
              <w:t>CD</w:t>
            </w:r>
            <w:r w:rsidRPr="009E5C65">
              <w:rPr>
                <w:lang w:val="ru-RU"/>
              </w:rPr>
              <w:t>-</w:t>
            </w:r>
            <w:r>
              <w:t>R</w:t>
            </w:r>
            <w:r w:rsidRPr="009E5C65">
              <w:rPr>
                <w:lang w:val="ru-RU"/>
              </w:rPr>
              <w:t xml:space="preserve"> диск № 1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394.</w:t>
            </w:r>
          </w:p>
        </w:tc>
        <w:tc>
          <w:tcPr>
            <w:tcW w:w="2880" w:type="dxa"/>
          </w:tcPr>
          <w:p w:rsidR="00AE5C33" w:rsidRPr="009E5C65" w:rsidRDefault="00A360BA">
            <w:pPr>
              <w:rPr>
                <w:lang w:val="ru-RU"/>
              </w:rPr>
            </w:pPr>
            <w:r w:rsidRPr="009E5C65">
              <w:rPr>
                <w:lang w:val="ru-RU"/>
              </w:rPr>
              <w:t xml:space="preserve">Текстовый документ «Ирак», папка «Указы1» </w:t>
            </w:r>
            <w:r>
              <w:t>CD</w:t>
            </w:r>
            <w:r w:rsidRPr="009E5C65">
              <w:rPr>
                <w:lang w:val="ru-RU"/>
              </w:rPr>
              <w:t>-</w:t>
            </w:r>
            <w:r>
              <w:t>R</w:t>
            </w:r>
            <w:r w:rsidRPr="009E5C65">
              <w:rPr>
                <w:lang w:val="ru-RU"/>
              </w:rPr>
              <w:t xml:space="preserve"> диск № 1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395.</w:t>
            </w:r>
          </w:p>
        </w:tc>
        <w:tc>
          <w:tcPr>
            <w:tcW w:w="2880" w:type="dxa"/>
          </w:tcPr>
          <w:p w:rsidR="00AE5C33" w:rsidRPr="009E5C65" w:rsidRDefault="00A360BA">
            <w:pPr>
              <w:rPr>
                <w:lang w:val="ru-RU"/>
              </w:rPr>
            </w:pPr>
            <w:r w:rsidRPr="009E5C65">
              <w:rPr>
                <w:lang w:val="ru-RU"/>
              </w:rPr>
              <w:t xml:space="preserve">Текстовый документ «88 ст..280», папка «Указы1» </w:t>
            </w:r>
            <w:r>
              <w:t>CD</w:t>
            </w:r>
            <w:r w:rsidRPr="009E5C65">
              <w:rPr>
                <w:lang w:val="ru-RU"/>
              </w:rPr>
              <w:t>-</w:t>
            </w:r>
            <w:r>
              <w:t>R</w:t>
            </w:r>
            <w:r w:rsidRPr="009E5C65">
              <w:rPr>
                <w:lang w:val="ru-RU"/>
              </w:rPr>
              <w:t xml:space="preserve"> диск № 1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396.</w:t>
            </w:r>
          </w:p>
        </w:tc>
        <w:tc>
          <w:tcPr>
            <w:tcW w:w="2880" w:type="dxa"/>
          </w:tcPr>
          <w:p w:rsidR="00AE5C33" w:rsidRPr="009E5C65" w:rsidRDefault="00A360BA">
            <w:pPr>
              <w:rPr>
                <w:lang w:val="ru-RU"/>
              </w:rPr>
            </w:pPr>
            <w:r w:rsidRPr="009E5C65">
              <w:rPr>
                <w:lang w:val="ru-RU"/>
              </w:rPr>
              <w:t xml:space="preserve">Текстовый документ «Предупреждение», папка «Указы1» </w:t>
            </w:r>
            <w:r>
              <w:t>CD</w:t>
            </w:r>
            <w:r w:rsidRPr="009E5C65">
              <w:rPr>
                <w:lang w:val="ru-RU"/>
              </w:rPr>
              <w:t>-</w:t>
            </w:r>
            <w:r>
              <w:t>R</w:t>
            </w:r>
            <w:r w:rsidRPr="009E5C65">
              <w:rPr>
                <w:lang w:val="ru-RU"/>
              </w:rPr>
              <w:t xml:space="preserve"> диск № 1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397.</w:t>
            </w:r>
          </w:p>
        </w:tc>
        <w:tc>
          <w:tcPr>
            <w:tcW w:w="2880" w:type="dxa"/>
          </w:tcPr>
          <w:p w:rsidR="00AE5C33" w:rsidRPr="009E5C65" w:rsidRDefault="00A360BA">
            <w:pPr>
              <w:rPr>
                <w:lang w:val="ru-RU"/>
              </w:rPr>
            </w:pPr>
            <w:r w:rsidRPr="009E5C65">
              <w:rPr>
                <w:lang w:val="ru-RU"/>
              </w:rPr>
              <w:t xml:space="preserve">Текстовый документ «109 Приговор», папка «Указы1» </w:t>
            </w:r>
            <w:r>
              <w:t>CD</w:t>
            </w:r>
            <w:r w:rsidRPr="009E5C65">
              <w:rPr>
                <w:lang w:val="ru-RU"/>
              </w:rPr>
              <w:t>-</w:t>
            </w:r>
            <w:r>
              <w:t>R</w:t>
            </w:r>
            <w:r w:rsidRPr="009E5C65">
              <w:rPr>
                <w:lang w:val="ru-RU"/>
              </w:rPr>
              <w:t xml:space="preserve"> диск № 1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398.</w:t>
            </w:r>
          </w:p>
        </w:tc>
        <w:tc>
          <w:tcPr>
            <w:tcW w:w="2880" w:type="dxa"/>
          </w:tcPr>
          <w:p w:rsidR="00AE5C33" w:rsidRPr="009E5C65" w:rsidRDefault="00A360BA">
            <w:pPr>
              <w:rPr>
                <w:lang w:val="ru-RU"/>
              </w:rPr>
            </w:pPr>
            <w:r w:rsidRPr="009E5C65">
              <w:rPr>
                <w:lang w:val="ru-RU"/>
              </w:rPr>
              <w:t xml:space="preserve">Текстовый документ «Ирак», папка «Указы», папка «Заявление» </w:t>
            </w:r>
            <w:r>
              <w:t>CD</w:t>
            </w:r>
            <w:r w:rsidRPr="009E5C65">
              <w:rPr>
                <w:lang w:val="ru-RU"/>
              </w:rPr>
              <w:t>-</w:t>
            </w:r>
            <w:r>
              <w:t>R</w:t>
            </w:r>
            <w:r w:rsidRPr="009E5C65">
              <w:rPr>
                <w:lang w:val="ru-RU"/>
              </w:rPr>
              <w:t xml:space="preserve"> диск № 2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399.</w:t>
            </w:r>
          </w:p>
        </w:tc>
        <w:tc>
          <w:tcPr>
            <w:tcW w:w="2880" w:type="dxa"/>
          </w:tcPr>
          <w:p w:rsidR="00AE5C33" w:rsidRPr="009E5C65" w:rsidRDefault="00A360BA">
            <w:pPr>
              <w:rPr>
                <w:lang w:val="ru-RU"/>
              </w:rPr>
            </w:pPr>
            <w:r w:rsidRPr="009E5C65">
              <w:rPr>
                <w:lang w:val="ru-RU"/>
              </w:rPr>
              <w:t xml:space="preserve">Текстовый документ «Путин», папка «Указы», папка «Заявление» </w:t>
            </w:r>
            <w:r>
              <w:t>CD</w:t>
            </w:r>
            <w:r w:rsidRPr="009E5C65">
              <w:rPr>
                <w:lang w:val="ru-RU"/>
              </w:rPr>
              <w:t>-</w:t>
            </w:r>
            <w:r>
              <w:t>R</w:t>
            </w:r>
            <w:r w:rsidRPr="009E5C65">
              <w:rPr>
                <w:lang w:val="ru-RU"/>
              </w:rPr>
              <w:t xml:space="preserve"> диск № 2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40</w:t>
            </w:r>
            <w:r>
              <w:lastRenderedPageBreak/>
              <w:t>0.</w:t>
            </w:r>
          </w:p>
        </w:tc>
        <w:tc>
          <w:tcPr>
            <w:tcW w:w="2880" w:type="dxa"/>
          </w:tcPr>
          <w:p w:rsidR="00AE5C33" w:rsidRPr="009E5C65" w:rsidRDefault="00A360BA">
            <w:pPr>
              <w:rPr>
                <w:lang w:val="ru-RU"/>
              </w:rPr>
            </w:pPr>
            <w:r w:rsidRPr="009E5C65">
              <w:rPr>
                <w:lang w:val="ru-RU"/>
              </w:rPr>
              <w:lastRenderedPageBreak/>
              <w:t>Текстовый документ «Путин», папка «Податаев», папка «</w:t>
            </w:r>
            <w:r>
              <w:t>Amovie</w:t>
            </w:r>
            <w:r w:rsidRPr="009E5C65">
              <w:rPr>
                <w:lang w:val="ru-RU"/>
              </w:rPr>
              <w:t xml:space="preserve">» </w:t>
            </w:r>
            <w:r>
              <w:t>CD</w:t>
            </w:r>
            <w:r w:rsidRPr="009E5C65">
              <w:rPr>
                <w:lang w:val="ru-RU"/>
              </w:rPr>
              <w:t>-</w:t>
            </w:r>
            <w:r>
              <w:t>R</w:t>
            </w:r>
            <w:r w:rsidRPr="009E5C65">
              <w:rPr>
                <w:lang w:val="ru-RU"/>
              </w:rPr>
              <w:t xml:space="preserve"> диск № 6 (решение Ахтубинского </w:t>
            </w:r>
            <w:r w:rsidRPr="009E5C65">
              <w:rPr>
                <w:lang w:val="ru-RU"/>
              </w:rPr>
              <w:lastRenderedPageBreak/>
              <w:t>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401.</w:t>
            </w:r>
          </w:p>
        </w:tc>
        <w:tc>
          <w:tcPr>
            <w:tcW w:w="2880" w:type="dxa"/>
          </w:tcPr>
          <w:p w:rsidR="00AE5C33" w:rsidRPr="009E5C65" w:rsidRDefault="00A360BA">
            <w:pPr>
              <w:rPr>
                <w:lang w:val="ru-RU"/>
              </w:rPr>
            </w:pPr>
            <w:r w:rsidRPr="009E5C65">
              <w:rPr>
                <w:lang w:val="ru-RU"/>
              </w:rPr>
              <w:t>Текстовый документ «</w:t>
            </w:r>
            <w:r>
              <w:t>zayav</w:t>
            </w:r>
            <w:r w:rsidRPr="009E5C65">
              <w:rPr>
                <w:lang w:val="ru-RU"/>
              </w:rPr>
              <w:t>», папка «Податаев», папка «</w:t>
            </w:r>
            <w:r>
              <w:t>Amovie</w:t>
            </w:r>
            <w:r w:rsidRPr="009E5C65">
              <w:rPr>
                <w:lang w:val="ru-RU"/>
              </w:rPr>
              <w:t xml:space="preserve">» </w:t>
            </w:r>
            <w:r>
              <w:t>CD</w:t>
            </w:r>
            <w:r w:rsidRPr="009E5C65">
              <w:rPr>
                <w:lang w:val="ru-RU"/>
              </w:rPr>
              <w:t>-</w:t>
            </w:r>
            <w:r>
              <w:t>R</w:t>
            </w:r>
            <w:r w:rsidRPr="009E5C65">
              <w:rPr>
                <w:lang w:val="ru-RU"/>
              </w:rPr>
              <w:t xml:space="preserve"> диск № 6 (решение Ахтубинского городского суда Астраханской области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402.</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reinform</w:t>
            </w:r>
            <w:r w:rsidRPr="009E5C65">
              <w:rPr>
                <w:lang w:val="ru-RU"/>
              </w:rPr>
              <w:t>.</w:t>
            </w:r>
            <w:r>
              <w:t>livejournal</w:t>
            </w:r>
            <w:r w:rsidRPr="009E5C65">
              <w:rPr>
                <w:lang w:val="ru-RU"/>
              </w:rPr>
              <w:t>.</w:t>
            </w:r>
            <w:r>
              <w:t>com</w:t>
            </w:r>
            <w:r w:rsidRPr="009E5C65">
              <w:rPr>
                <w:lang w:val="ru-RU"/>
              </w:rPr>
              <w:t xml:space="preserve"> (решение Кировского районного суда г. Уфы от 01.06.2009).</w:t>
            </w:r>
          </w:p>
        </w:tc>
        <w:tc>
          <w:tcPr>
            <w:tcW w:w="2880" w:type="dxa"/>
          </w:tcPr>
          <w:p w:rsidR="00AE5C33" w:rsidRPr="009E5C65" w:rsidRDefault="00AE5C33">
            <w:pPr>
              <w:rPr>
                <w:lang w:val="ru-RU"/>
              </w:rPr>
            </w:pPr>
          </w:p>
        </w:tc>
      </w:tr>
      <w:tr w:rsidR="00AE5C33" w:rsidRPr="00975685">
        <w:tc>
          <w:tcPr>
            <w:tcW w:w="2880" w:type="dxa"/>
          </w:tcPr>
          <w:p w:rsidR="00AE5C33" w:rsidRDefault="00A360BA">
            <w:r>
              <w:t>403.</w:t>
            </w:r>
          </w:p>
        </w:tc>
        <w:tc>
          <w:tcPr>
            <w:tcW w:w="2880" w:type="dxa"/>
          </w:tcPr>
          <w:p w:rsidR="00AE5C33" w:rsidRPr="009E5C65" w:rsidRDefault="00A360BA">
            <w:pPr>
              <w:rPr>
                <w:lang w:val="ru-RU"/>
              </w:rPr>
            </w:pPr>
            <w:r w:rsidRPr="009E5C65">
              <w:rPr>
                <w:lang w:val="ru-RU"/>
              </w:rP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AE5C33" w:rsidRPr="009E5C65" w:rsidRDefault="00AE5C33">
            <w:pPr>
              <w:rPr>
                <w:lang w:val="ru-RU"/>
              </w:rPr>
            </w:pPr>
          </w:p>
        </w:tc>
      </w:tr>
      <w:tr w:rsidR="00AE5C33" w:rsidRPr="009E5C65">
        <w:tc>
          <w:tcPr>
            <w:tcW w:w="2880" w:type="dxa"/>
          </w:tcPr>
          <w:p w:rsidR="00AE5C33" w:rsidRDefault="00A360BA">
            <w:r>
              <w:t>404.</w:t>
            </w:r>
          </w:p>
        </w:tc>
        <w:tc>
          <w:tcPr>
            <w:tcW w:w="2880" w:type="dxa"/>
          </w:tcPr>
          <w:p w:rsidR="00AE5C33" w:rsidRPr="009E5C65" w:rsidRDefault="00A360BA">
            <w:pPr>
              <w:rPr>
                <w:lang w:val="ru-RU"/>
              </w:rPr>
            </w:pPr>
            <w:r w:rsidRPr="009E5C65">
              <w:rPr>
                <w:lang w:val="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AE5C33" w:rsidRPr="009E5C65" w:rsidRDefault="00AE5C33">
            <w:pPr>
              <w:rPr>
                <w:lang w:val="ru-RU"/>
              </w:rPr>
            </w:pPr>
          </w:p>
        </w:tc>
      </w:tr>
      <w:tr w:rsidR="00AE5C33" w:rsidRPr="009E5C65">
        <w:tc>
          <w:tcPr>
            <w:tcW w:w="2880" w:type="dxa"/>
          </w:tcPr>
          <w:p w:rsidR="00AE5C33" w:rsidRDefault="00A360BA">
            <w:r>
              <w:t>405.</w:t>
            </w:r>
          </w:p>
        </w:tc>
        <w:tc>
          <w:tcPr>
            <w:tcW w:w="2880" w:type="dxa"/>
          </w:tcPr>
          <w:p w:rsidR="00AE5C33" w:rsidRPr="009E5C65" w:rsidRDefault="00A360BA">
            <w:pPr>
              <w:rPr>
                <w:lang w:val="ru-RU"/>
              </w:rPr>
            </w:pPr>
            <w:r w:rsidRPr="009E5C65">
              <w:rPr>
                <w:lang w:val="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AE5C33" w:rsidRPr="009E5C65" w:rsidRDefault="00AE5C33">
            <w:pPr>
              <w:rPr>
                <w:lang w:val="ru-RU"/>
              </w:rPr>
            </w:pPr>
          </w:p>
        </w:tc>
      </w:tr>
      <w:tr w:rsidR="00AE5C33" w:rsidRPr="00975685">
        <w:tc>
          <w:tcPr>
            <w:tcW w:w="2880" w:type="dxa"/>
          </w:tcPr>
          <w:p w:rsidR="00AE5C33" w:rsidRDefault="00A360BA">
            <w:r>
              <w:t>406.</w:t>
            </w:r>
          </w:p>
        </w:tc>
        <w:tc>
          <w:tcPr>
            <w:tcW w:w="2880" w:type="dxa"/>
          </w:tcPr>
          <w:p w:rsidR="00AE5C33" w:rsidRPr="009E5C65" w:rsidRDefault="00A360BA">
            <w:pPr>
              <w:rPr>
                <w:lang w:val="ru-RU"/>
              </w:rPr>
            </w:pPr>
            <w:r w:rsidRPr="009E5C65">
              <w:rPr>
                <w:lang w:val="ru-RU"/>
              </w:rPr>
              <w:t>Записи электронного дневника, расположенного по электронному адресу: «</w:t>
            </w:r>
            <w:r>
              <w:t>www</w:t>
            </w:r>
            <w:r w:rsidRPr="009E5C65">
              <w:rPr>
                <w:lang w:val="ru-RU"/>
              </w:rPr>
              <w:t>.</w:t>
            </w:r>
            <w:r>
              <w:t>Liveinternet</w:t>
            </w:r>
            <w:r w:rsidRPr="009E5C65">
              <w:rPr>
                <w:lang w:val="ru-RU"/>
              </w:rPr>
              <w:t>.</w:t>
            </w:r>
            <w:r>
              <w:t>ru</w:t>
            </w:r>
            <w:r w:rsidRPr="009E5C65">
              <w:rPr>
                <w:lang w:val="ru-RU"/>
              </w:rPr>
              <w:t>/</w:t>
            </w:r>
            <w:r>
              <w:t>users</w:t>
            </w:r>
            <w:r w:rsidRPr="009E5C65">
              <w:rPr>
                <w:lang w:val="ru-RU"/>
              </w:rPr>
              <w:t>/</w:t>
            </w:r>
            <w:r>
              <w:t>neonazi</w:t>
            </w:r>
            <w:r w:rsidRPr="009E5C65">
              <w:rPr>
                <w:lang w:val="ru-RU"/>
              </w:rPr>
              <w:t>» (решение Калининского районного суда г. Санкт-Петербурга от 04.08.2008).</w:t>
            </w:r>
          </w:p>
        </w:tc>
        <w:tc>
          <w:tcPr>
            <w:tcW w:w="2880" w:type="dxa"/>
          </w:tcPr>
          <w:p w:rsidR="00AE5C33" w:rsidRPr="009E5C65" w:rsidRDefault="00AE5C33">
            <w:pPr>
              <w:rPr>
                <w:lang w:val="ru-RU"/>
              </w:rPr>
            </w:pPr>
          </w:p>
        </w:tc>
      </w:tr>
      <w:tr w:rsidR="00AE5C33" w:rsidRPr="00975685">
        <w:tc>
          <w:tcPr>
            <w:tcW w:w="2880" w:type="dxa"/>
          </w:tcPr>
          <w:p w:rsidR="00AE5C33" w:rsidRDefault="00A360BA">
            <w:r>
              <w:t>40</w:t>
            </w:r>
            <w:r>
              <w:lastRenderedPageBreak/>
              <w:t>7.</w:t>
            </w:r>
          </w:p>
        </w:tc>
        <w:tc>
          <w:tcPr>
            <w:tcW w:w="2880" w:type="dxa"/>
          </w:tcPr>
          <w:p w:rsidR="00AE5C33" w:rsidRPr="009E5C65" w:rsidRDefault="00A360BA">
            <w:pPr>
              <w:rPr>
                <w:lang w:val="ru-RU"/>
              </w:rPr>
            </w:pPr>
            <w:r>
              <w:lastRenderedPageBreak/>
              <w:t>C</w:t>
            </w:r>
            <w:r w:rsidRPr="009E5C65">
              <w:rPr>
                <w:lang w:val="ru-RU"/>
              </w:rPr>
              <w:t xml:space="preserve">татья «Заявление о суде над еврейскими организациями», источник публикации - газета «Русская Правда» № </w:t>
            </w:r>
            <w:r w:rsidRPr="009E5C65">
              <w:rPr>
                <w:lang w:val="ru-RU"/>
              </w:rPr>
              <w:lastRenderedPageBreak/>
              <w:t>30 от 2002 года (решение Зюзинского районного суда г. Москвы от 27.12.2007).</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408.</w:t>
            </w:r>
          </w:p>
        </w:tc>
        <w:tc>
          <w:tcPr>
            <w:tcW w:w="2880" w:type="dxa"/>
          </w:tcPr>
          <w:p w:rsidR="00AE5C33" w:rsidRPr="009E5C65" w:rsidRDefault="00A360BA">
            <w:pPr>
              <w:rPr>
                <w:lang w:val="ru-RU"/>
              </w:rPr>
            </w:pPr>
            <w:r>
              <w:t>C</w:t>
            </w:r>
            <w:r w:rsidRPr="009E5C65">
              <w:rPr>
                <w:lang w:val="ru-RU"/>
              </w:rPr>
              <w:t>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AE5C33" w:rsidRPr="009E5C65" w:rsidRDefault="00AE5C33">
            <w:pPr>
              <w:rPr>
                <w:lang w:val="ru-RU"/>
              </w:rPr>
            </w:pPr>
          </w:p>
        </w:tc>
      </w:tr>
      <w:tr w:rsidR="00AE5C33" w:rsidRPr="00975685">
        <w:tc>
          <w:tcPr>
            <w:tcW w:w="2880" w:type="dxa"/>
          </w:tcPr>
          <w:p w:rsidR="00AE5C33" w:rsidRDefault="00A360BA">
            <w:r>
              <w:t>409.</w:t>
            </w:r>
          </w:p>
        </w:tc>
        <w:tc>
          <w:tcPr>
            <w:tcW w:w="2880" w:type="dxa"/>
          </w:tcPr>
          <w:p w:rsidR="00AE5C33" w:rsidRPr="009E5C65" w:rsidRDefault="00A360BA">
            <w:pPr>
              <w:rPr>
                <w:lang w:val="ru-RU"/>
              </w:rPr>
            </w:pPr>
            <w:r w:rsidRPr="009E5C65">
              <w:rPr>
                <w:lang w:val="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2880" w:type="dxa"/>
          </w:tcPr>
          <w:p w:rsidR="00AE5C33" w:rsidRPr="009E5C65" w:rsidRDefault="00AE5C33">
            <w:pPr>
              <w:rPr>
                <w:lang w:val="ru-RU"/>
              </w:rPr>
            </w:pPr>
          </w:p>
        </w:tc>
      </w:tr>
      <w:tr w:rsidR="00AE5C33" w:rsidRPr="00975685">
        <w:tc>
          <w:tcPr>
            <w:tcW w:w="2880" w:type="dxa"/>
          </w:tcPr>
          <w:p w:rsidR="00AE5C33" w:rsidRDefault="00A360BA">
            <w:r>
              <w:t>410.</w:t>
            </w:r>
          </w:p>
        </w:tc>
        <w:tc>
          <w:tcPr>
            <w:tcW w:w="2880" w:type="dxa"/>
          </w:tcPr>
          <w:p w:rsidR="00AE5C33" w:rsidRPr="009E5C65" w:rsidRDefault="00A360BA">
            <w:pPr>
              <w:rPr>
                <w:lang w:val="ru-RU"/>
              </w:rPr>
            </w:pPr>
            <w:r w:rsidRPr="009E5C65">
              <w:rPr>
                <w:lang w:val="ru-RU"/>
              </w:rPr>
              <w:t>Статья «За что мы воевали?», источник публикации - газета «Русская Правда» № 37 от 2005 года (решение Зюзинского районного суда г. Москвы от 27.12.2007).</w:t>
            </w:r>
          </w:p>
        </w:tc>
        <w:tc>
          <w:tcPr>
            <w:tcW w:w="2880" w:type="dxa"/>
          </w:tcPr>
          <w:p w:rsidR="00AE5C33" w:rsidRPr="009E5C65" w:rsidRDefault="00AE5C33">
            <w:pPr>
              <w:rPr>
                <w:lang w:val="ru-RU"/>
              </w:rPr>
            </w:pPr>
          </w:p>
        </w:tc>
      </w:tr>
      <w:tr w:rsidR="00AE5C33" w:rsidRPr="00975685">
        <w:tc>
          <w:tcPr>
            <w:tcW w:w="2880" w:type="dxa"/>
          </w:tcPr>
          <w:p w:rsidR="00AE5C33" w:rsidRDefault="00A360BA">
            <w:r>
              <w:t>411.</w:t>
            </w:r>
          </w:p>
        </w:tc>
        <w:tc>
          <w:tcPr>
            <w:tcW w:w="2880" w:type="dxa"/>
          </w:tcPr>
          <w:p w:rsidR="00AE5C33" w:rsidRPr="009E5C65" w:rsidRDefault="00A360BA">
            <w:pPr>
              <w:rPr>
                <w:lang w:val="ru-RU"/>
              </w:rPr>
            </w:pPr>
            <w:r w:rsidRPr="009E5C65">
              <w:rPr>
                <w:lang w:val="ru-RU"/>
              </w:rP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AE5C33" w:rsidRPr="009E5C65" w:rsidRDefault="00AE5C33">
            <w:pPr>
              <w:rPr>
                <w:lang w:val="ru-RU"/>
              </w:rPr>
            </w:pPr>
          </w:p>
        </w:tc>
      </w:tr>
      <w:tr w:rsidR="00AE5C33" w:rsidRPr="00975685">
        <w:tc>
          <w:tcPr>
            <w:tcW w:w="2880" w:type="dxa"/>
          </w:tcPr>
          <w:p w:rsidR="00AE5C33" w:rsidRDefault="00A360BA">
            <w:r>
              <w:t>412.</w:t>
            </w:r>
          </w:p>
        </w:tc>
        <w:tc>
          <w:tcPr>
            <w:tcW w:w="2880" w:type="dxa"/>
          </w:tcPr>
          <w:p w:rsidR="00AE5C33" w:rsidRPr="009E5C65" w:rsidRDefault="00A360BA">
            <w:pPr>
              <w:rPr>
                <w:lang w:val="ru-RU"/>
              </w:rPr>
            </w:pPr>
            <w:r w:rsidRPr="009E5C65">
              <w:rPr>
                <w:lang w:val="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AE5C33" w:rsidRPr="009E5C65" w:rsidRDefault="00AE5C33">
            <w:pPr>
              <w:rPr>
                <w:lang w:val="ru-RU"/>
              </w:rPr>
            </w:pPr>
          </w:p>
        </w:tc>
      </w:tr>
      <w:tr w:rsidR="00AE5C33">
        <w:tc>
          <w:tcPr>
            <w:tcW w:w="2880" w:type="dxa"/>
          </w:tcPr>
          <w:p w:rsidR="00AE5C33" w:rsidRDefault="00A360BA">
            <w:r>
              <w:t>413.</w:t>
            </w:r>
          </w:p>
        </w:tc>
        <w:tc>
          <w:tcPr>
            <w:tcW w:w="2880" w:type="dxa"/>
          </w:tcPr>
          <w:p w:rsidR="00AE5C33" w:rsidRDefault="00A360BA">
            <w:r>
              <w:t>Материал исключен из списка.</w:t>
            </w:r>
          </w:p>
        </w:tc>
        <w:tc>
          <w:tcPr>
            <w:tcW w:w="2880" w:type="dxa"/>
          </w:tcPr>
          <w:p w:rsidR="00AE5C33" w:rsidRDefault="00AE5C33"/>
        </w:tc>
      </w:tr>
      <w:tr w:rsidR="00AE5C33" w:rsidRPr="009E5C65">
        <w:tc>
          <w:tcPr>
            <w:tcW w:w="2880" w:type="dxa"/>
          </w:tcPr>
          <w:p w:rsidR="00AE5C33" w:rsidRDefault="00A360BA">
            <w:r>
              <w:t>41</w:t>
            </w:r>
            <w:r>
              <w:lastRenderedPageBreak/>
              <w:t>4.</w:t>
            </w:r>
          </w:p>
        </w:tc>
        <w:tc>
          <w:tcPr>
            <w:tcW w:w="2880" w:type="dxa"/>
          </w:tcPr>
          <w:p w:rsidR="00AE5C33" w:rsidRPr="009E5C65" w:rsidRDefault="00A360BA">
            <w:pPr>
              <w:rPr>
                <w:lang w:val="ru-RU"/>
              </w:rPr>
            </w:pPr>
            <w:r w:rsidRPr="009E5C65">
              <w:rPr>
                <w:lang w:val="ru-RU"/>
              </w:rPr>
              <w:lastRenderedPageBreak/>
              <w:t>Информационные материалы: «плакат с надписью «</w:t>
            </w:r>
            <w:r>
              <w:t>YO</w:t>
            </w:r>
            <w:r w:rsidRPr="009E5C65">
              <w:rPr>
                <w:lang w:val="ru-RU"/>
              </w:rPr>
              <w:t xml:space="preserve"> </w:t>
            </w:r>
            <w:r>
              <w:t>SHARP</w:t>
            </w:r>
            <w:r w:rsidRPr="009E5C65">
              <w:rPr>
                <w:lang w:val="ru-RU"/>
              </w:rPr>
              <w:t xml:space="preserve">! </w:t>
            </w:r>
            <w:r>
              <w:t xml:space="preserve">RAM A BULLET YOUR NECK», плакат с надписью </w:t>
            </w:r>
            <w:r w:rsidRPr="009E5C65">
              <w:rPr>
                <w:lang w:val="ru-RU"/>
              </w:rPr>
              <w:t xml:space="preserve">«Русское национальное единство» «Россия! Хватит спать!», листовку с модифицированным изображением </w:t>
            </w:r>
            <w:r w:rsidRPr="009E5C65">
              <w:rPr>
                <w:lang w:val="ru-RU"/>
              </w:rPr>
              <w:lastRenderedPageBreak/>
              <w:t>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w:t>
            </w:r>
            <w:r>
              <w:t>YOU</w:t>
            </w:r>
            <w:r w:rsidRPr="009E5C65">
              <w:rPr>
                <w:lang w:val="ru-RU"/>
              </w:rPr>
              <w:t xml:space="preserve"> </w:t>
            </w:r>
            <w:r>
              <w:t>KNOW</w:t>
            </w:r>
            <w:r w:rsidRPr="009E5C65">
              <w:rPr>
                <w:lang w:val="ru-RU"/>
              </w:rPr>
              <w:t xml:space="preserve">, </w:t>
            </w:r>
            <w:r>
              <w:t>WITH</w:t>
            </w:r>
            <w:r w:rsidRPr="009E5C65">
              <w:rPr>
                <w:lang w:val="ru-RU"/>
              </w:rPr>
              <w:t xml:space="preserve"> </w:t>
            </w:r>
            <w:r>
              <w:t>HOODS</w:t>
            </w:r>
            <w:r w:rsidRPr="009E5C65">
              <w:rPr>
                <w:lang w:val="ru-RU"/>
              </w:rPr>
              <w:t xml:space="preserve"> </w:t>
            </w:r>
            <w:r>
              <w:t>ON</w:t>
            </w:r>
            <w:r w:rsidRPr="009E5C65">
              <w:rPr>
                <w:lang w:val="ru-RU"/>
              </w:rPr>
              <w:t xml:space="preserve">, </w:t>
            </w:r>
            <w:r>
              <w:t>SOME</w:t>
            </w:r>
            <w:r w:rsidRPr="009E5C65">
              <w:rPr>
                <w:lang w:val="ru-RU"/>
              </w:rPr>
              <w:t xml:space="preserve"> </w:t>
            </w:r>
            <w:r>
              <w:t>OF</w:t>
            </w:r>
            <w:r w:rsidRPr="009E5C65">
              <w:rPr>
                <w:lang w:val="ru-RU"/>
              </w:rPr>
              <w:t xml:space="preserve"> </w:t>
            </w:r>
            <w:r>
              <w:t>THESE</w:t>
            </w:r>
            <w:r w:rsidRPr="009E5C65">
              <w:rPr>
                <w:lang w:val="ru-RU"/>
              </w:rPr>
              <w:t xml:space="preserve"> </w:t>
            </w:r>
            <w:r>
              <w:t>GUYS</w:t>
            </w:r>
            <w:r w:rsidRPr="009E5C65">
              <w:rPr>
                <w:lang w:val="ru-RU"/>
              </w:rPr>
              <w:t xml:space="preserve"> </w:t>
            </w:r>
            <w:r>
              <w:t>COULD</w:t>
            </w:r>
            <w:r w:rsidRPr="009E5C65">
              <w:rPr>
                <w:lang w:val="ru-RU"/>
              </w:rPr>
              <w:t xml:space="preserve"> </w:t>
            </w:r>
            <w:r>
              <w:t>PASS</w:t>
            </w:r>
            <w:r w:rsidRPr="009E5C65">
              <w:rPr>
                <w:lang w:val="ru-RU"/>
              </w:rPr>
              <w:t>»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t>
            </w:r>
            <w:r>
              <w:t>White</w:t>
            </w:r>
            <w:r w:rsidRPr="009E5C65">
              <w:rPr>
                <w:lang w:val="ru-RU"/>
              </w:rPr>
              <w:t xml:space="preserve"> ро</w:t>
            </w:r>
            <w:r>
              <w:t>w</w:t>
            </w:r>
            <w:r w:rsidRPr="009E5C65">
              <w:rPr>
                <w:lang w:val="ru-RU"/>
              </w:rPr>
              <w:t>е</w:t>
            </w:r>
            <w:r>
              <w:t>r</w:t>
            </w:r>
            <w:r w:rsidRPr="009E5C65">
              <w:rPr>
                <w:lang w:val="ru-RU"/>
              </w:rPr>
              <w:t>»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t>
            </w:r>
            <w:r>
              <w:t>white</w:t>
            </w:r>
            <w:r w:rsidRPr="009E5C65">
              <w:rPr>
                <w:lang w:val="ru-RU"/>
              </w:rPr>
              <w:t xml:space="preserve"> </w:t>
            </w:r>
            <w:r>
              <w:t>power</w:t>
            </w:r>
            <w:r w:rsidRPr="009E5C65">
              <w:rPr>
                <w:lang w:val="ru-RU"/>
              </w:rPr>
              <w:t xml:space="preserve">»,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w:t>
            </w:r>
            <w:r w:rsidRPr="009E5C65">
              <w:rPr>
                <w:lang w:val="ru-RU"/>
              </w:rPr>
              <w:lastRenderedPageBreak/>
              <w:t>г. Уфы от 02.10.2009).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415.</w:t>
            </w:r>
          </w:p>
        </w:tc>
        <w:tc>
          <w:tcPr>
            <w:tcW w:w="2880" w:type="dxa"/>
          </w:tcPr>
          <w:p w:rsidR="00AE5C33" w:rsidRPr="009E5C65" w:rsidRDefault="00A360BA">
            <w:pPr>
              <w:rPr>
                <w:lang w:val="ru-RU"/>
              </w:rPr>
            </w:pPr>
            <w:r w:rsidRPr="009E5C65">
              <w:rPr>
                <w:lang w:val="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w:t>
            </w:r>
            <w:r>
              <w:t>http</w:t>
            </w:r>
            <w:r w:rsidRPr="009E5C65">
              <w:rPr>
                <w:lang w:val="ru-RU"/>
              </w:rPr>
              <w:t>://</w:t>
            </w:r>
            <w:r>
              <w:t>mirtesen</w:t>
            </w:r>
            <w:r w:rsidRPr="009E5C65">
              <w:rPr>
                <w:lang w:val="ru-RU"/>
              </w:rPr>
              <w:t>.</w:t>
            </w:r>
            <w:r>
              <w:t>ru</w:t>
            </w:r>
            <w:r w:rsidRPr="009E5C65">
              <w:rPr>
                <w:lang w:val="ru-RU"/>
              </w:rPr>
              <w:t>/</w:t>
            </w:r>
            <w:r>
              <w:t>group</w:t>
            </w:r>
            <w:r w:rsidRPr="009E5C65">
              <w:rPr>
                <w:lang w:val="ru-RU"/>
              </w:rPr>
              <w:t>/30405959426/</w:t>
            </w:r>
            <w:r>
              <w:t>blog</w:t>
            </w:r>
            <w:r w:rsidRPr="009E5C65">
              <w:rPr>
                <w:lang w:val="ru-RU"/>
              </w:rPr>
              <w:t>/4322601982,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AE5C33" w:rsidRPr="009E5C65" w:rsidRDefault="00AE5C33">
            <w:pPr>
              <w:rPr>
                <w:lang w:val="ru-RU"/>
              </w:rPr>
            </w:pPr>
          </w:p>
        </w:tc>
      </w:tr>
      <w:tr w:rsidR="00AE5C33" w:rsidRPr="00975685">
        <w:tc>
          <w:tcPr>
            <w:tcW w:w="2880" w:type="dxa"/>
          </w:tcPr>
          <w:p w:rsidR="00AE5C33" w:rsidRDefault="00A360BA">
            <w:r>
              <w:t>416.</w:t>
            </w:r>
          </w:p>
        </w:tc>
        <w:tc>
          <w:tcPr>
            <w:tcW w:w="2880" w:type="dxa"/>
          </w:tcPr>
          <w:p w:rsidR="00AE5C33" w:rsidRPr="009E5C65" w:rsidRDefault="00A360BA">
            <w:pPr>
              <w:rPr>
                <w:lang w:val="ru-RU"/>
              </w:rPr>
            </w:pPr>
            <w:r w:rsidRPr="009E5C65">
              <w:rPr>
                <w:lang w:val="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AE5C33" w:rsidRPr="009E5C65" w:rsidRDefault="00AE5C33">
            <w:pPr>
              <w:rPr>
                <w:lang w:val="ru-RU"/>
              </w:rPr>
            </w:pPr>
          </w:p>
        </w:tc>
      </w:tr>
      <w:tr w:rsidR="00AE5C33" w:rsidRPr="00975685">
        <w:tc>
          <w:tcPr>
            <w:tcW w:w="2880" w:type="dxa"/>
          </w:tcPr>
          <w:p w:rsidR="00AE5C33" w:rsidRDefault="00A360BA">
            <w:r>
              <w:t>417.</w:t>
            </w:r>
          </w:p>
        </w:tc>
        <w:tc>
          <w:tcPr>
            <w:tcW w:w="2880" w:type="dxa"/>
          </w:tcPr>
          <w:p w:rsidR="00AE5C33" w:rsidRPr="009E5C65" w:rsidRDefault="00A360BA">
            <w:pPr>
              <w:rPr>
                <w:lang w:val="ru-RU"/>
              </w:rPr>
            </w:pPr>
            <w:r w:rsidRPr="009E5C65">
              <w:rPr>
                <w:lang w:val="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AE5C33" w:rsidRPr="009E5C65" w:rsidRDefault="00AE5C33">
            <w:pPr>
              <w:rPr>
                <w:lang w:val="ru-RU"/>
              </w:rPr>
            </w:pPr>
          </w:p>
        </w:tc>
      </w:tr>
      <w:tr w:rsidR="00AE5C33" w:rsidRPr="00975685">
        <w:tc>
          <w:tcPr>
            <w:tcW w:w="2880" w:type="dxa"/>
          </w:tcPr>
          <w:p w:rsidR="00AE5C33" w:rsidRDefault="00A360BA">
            <w:r>
              <w:t>418.</w:t>
            </w:r>
          </w:p>
        </w:tc>
        <w:tc>
          <w:tcPr>
            <w:tcW w:w="2880" w:type="dxa"/>
          </w:tcPr>
          <w:p w:rsidR="00AE5C33" w:rsidRPr="009E5C65" w:rsidRDefault="00A360BA">
            <w:pPr>
              <w:rPr>
                <w:lang w:val="ru-RU"/>
              </w:rPr>
            </w:pPr>
            <w:r w:rsidRPr="009E5C65">
              <w:rPr>
                <w:lang w:val="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AE5C33" w:rsidRPr="009E5C65" w:rsidRDefault="00AE5C33">
            <w:pPr>
              <w:rPr>
                <w:lang w:val="ru-RU"/>
              </w:rPr>
            </w:pPr>
          </w:p>
        </w:tc>
      </w:tr>
      <w:tr w:rsidR="00AE5C33" w:rsidRPr="00975685">
        <w:tc>
          <w:tcPr>
            <w:tcW w:w="2880" w:type="dxa"/>
          </w:tcPr>
          <w:p w:rsidR="00AE5C33" w:rsidRDefault="00A360BA">
            <w:r>
              <w:t>419.</w:t>
            </w:r>
          </w:p>
        </w:tc>
        <w:tc>
          <w:tcPr>
            <w:tcW w:w="2880" w:type="dxa"/>
          </w:tcPr>
          <w:p w:rsidR="00AE5C33" w:rsidRPr="009E5C65" w:rsidRDefault="00A360BA">
            <w:pPr>
              <w:rPr>
                <w:lang w:val="ru-RU"/>
              </w:rPr>
            </w:pPr>
            <w:r w:rsidRPr="009E5C65">
              <w:rPr>
                <w:lang w:val="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2880" w:type="dxa"/>
          </w:tcPr>
          <w:p w:rsidR="00AE5C33" w:rsidRPr="009E5C65" w:rsidRDefault="00AE5C33">
            <w:pPr>
              <w:rPr>
                <w:lang w:val="ru-RU"/>
              </w:rPr>
            </w:pPr>
          </w:p>
        </w:tc>
      </w:tr>
      <w:tr w:rsidR="00AE5C33" w:rsidRPr="00975685">
        <w:tc>
          <w:tcPr>
            <w:tcW w:w="2880" w:type="dxa"/>
          </w:tcPr>
          <w:p w:rsidR="00AE5C33" w:rsidRDefault="00A360BA">
            <w:r>
              <w:t>420.</w:t>
            </w:r>
          </w:p>
        </w:tc>
        <w:tc>
          <w:tcPr>
            <w:tcW w:w="2880" w:type="dxa"/>
          </w:tcPr>
          <w:p w:rsidR="00AE5C33" w:rsidRPr="009E5C65" w:rsidRDefault="00A360BA">
            <w:pPr>
              <w:rPr>
                <w:lang w:val="ru-RU"/>
              </w:rPr>
            </w:pPr>
            <w:r w:rsidRPr="009E5C65">
              <w:rPr>
                <w:lang w:val="ru-RU"/>
              </w:rPr>
              <w:t>Брошюра «Аль-Ваъй» № 238 - Двадцать первый год издания - декабрь 2006 г. (решение Демского районного суда г. Уфы Республики Башкортостан от 10.07.2009).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421.</w:t>
            </w:r>
          </w:p>
        </w:tc>
        <w:tc>
          <w:tcPr>
            <w:tcW w:w="2880" w:type="dxa"/>
          </w:tcPr>
          <w:p w:rsidR="00AE5C33" w:rsidRPr="009E5C65" w:rsidRDefault="00A360BA">
            <w:pPr>
              <w:rPr>
                <w:lang w:val="ru-RU"/>
              </w:rPr>
            </w:pPr>
            <w:r w:rsidRPr="009E5C65">
              <w:rPr>
                <w:lang w:val="ru-RU"/>
              </w:rP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AE5C33" w:rsidRPr="009E5C65" w:rsidRDefault="00AE5C33">
            <w:pPr>
              <w:rPr>
                <w:lang w:val="ru-RU"/>
              </w:rPr>
            </w:pPr>
          </w:p>
        </w:tc>
      </w:tr>
      <w:tr w:rsidR="00AE5C33" w:rsidRPr="00975685">
        <w:tc>
          <w:tcPr>
            <w:tcW w:w="2880" w:type="dxa"/>
          </w:tcPr>
          <w:p w:rsidR="00AE5C33" w:rsidRDefault="00A360BA">
            <w:r>
              <w:t>422.</w:t>
            </w:r>
          </w:p>
        </w:tc>
        <w:tc>
          <w:tcPr>
            <w:tcW w:w="2880" w:type="dxa"/>
          </w:tcPr>
          <w:p w:rsidR="00AE5C33" w:rsidRPr="009E5C65" w:rsidRDefault="00A360BA">
            <w:pPr>
              <w:rPr>
                <w:lang w:val="ru-RU"/>
              </w:rPr>
            </w:pPr>
            <w:r w:rsidRPr="009E5C65">
              <w:rPr>
                <w:lang w:val="ru-RU"/>
              </w:rPr>
              <w:t>Брошюра «Аль-Ваъй» № 248 - Двадцать второй год издания - октябрь 2007 г. (решение Демского районного суда г. Уфы Республики Башкортостан от 10.07.2009).</w:t>
            </w:r>
          </w:p>
        </w:tc>
        <w:tc>
          <w:tcPr>
            <w:tcW w:w="2880" w:type="dxa"/>
          </w:tcPr>
          <w:p w:rsidR="00AE5C33" w:rsidRPr="009E5C65" w:rsidRDefault="00AE5C33">
            <w:pPr>
              <w:rPr>
                <w:lang w:val="ru-RU"/>
              </w:rPr>
            </w:pPr>
          </w:p>
        </w:tc>
      </w:tr>
      <w:tr w:rsidR="00AE5C33" w:rsidRPr="00975685">
        <w:tc>
          <w:tcPr>
            <w:tcW w:w="2880" w:type="dxa"/>
          </w:tcPr>
          <w:p w:rsidR="00AE5C33" w:rsidRDefault="00A360BA">
            <w:r>
              <w:t>423.</w:t>
            </w:r>
          </w:p>
        </w:tc>
        <w:tc>
          <w:tcPr>
            <w:tcW w:w="2880" w:type="dxa"/>
          </w:tcPr>
          <w:p w:rsidR="00AE5C33" w:rsidRPr="009E5C65" w:rsidRDefault="00A360BA">
            <w:pPr>
              <w:rPr>
                <w:lang w:val="ru-RU"/>
              </w:rPr>
            </w:pPr>
            <w:r w:rsidRPr="009E5C65">
              <w:rPr>
                <w:lang w:val="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AE5C33" w:rsidRPr="009E5C65" w:rsidRDefault="00AE5C33">
            <w:pPr>
              <w:rPr>
                <w:lang w:val="ru-RU"/>
              </w:rPr>
            </w:pPr>
          </w:p>
        </w:tc>
      </w:tr>
      <w:tr w:rsidR="00AE5C33" w:rsidRPr="00975685">
        <w:tc>
          <w:tcPr>
            <w:tcW w:w="2880" w:type="dxa"/>
          </w:tcPr>
          <w:p w:rsidR="00AE5C33" w:rsidRDefault="00A360BA">
            <w:r>
              <w:t>424.</w:t>
            </w:r>
          </w:p>
        </w:tc>
        <w:tc>
          <w:tcPr>
            <w:tcW w:w="2880" w:type="dxa"/>
          </w:tcPr>
          <w:p w:rsidR="00AE5C33" w:rsidRPr="009E5C65" w:rsidRDefault="00A360BA">
            <w:pPr>
              <w:rPr>
                <w:lang w:val="ru-RU"/>
              </w:rPr>
            </w:pPr>
            <w:r w:rsidRPr="009E5C65">
              <w:rPr>
                <w:lang w:val="ru-RU"/>
              </w:rPr>
              <w:t>Брошюра «Политические воззрения Хизб-ут-Тахрир» (решение Демского районного суда г. Уфы Республики Башкортостан от 10.07.2009).</w:t>
            </w:r>
          </w:p>
        </w:tc>
        <w:tc>
          <w:tcPr>
            <w:tcW w:w="2880" w:type="dxa"/>
          </w:tcPr>
          <w:p w:rsidR="00AE5C33" w:rsidRPr="009E5C65" w:rsidRDefault="00AE5C33">
            <w:pPr>
              <w:rPr>
                <w:lang w:val="ru-RU"/>
              </w:rPr>
            </w:pPr>
          </w:p>
        </w:tc>
      </w:tr>
      <w:tr w:rsidR="00AE5C33" w:rsidRPr="009E5C65">
        <w:tc>
          <w:tcPr>
            <w:tcW w:w="2880" w:type="dxa"/>
          </w:tcPr>
          <w:p w:rsidR="00AE5C33" w:rsidRDefault="00A360BA">
            <w:r>
              <w:t>425.</w:t>
            </w:r>
          </w:p>
        </w:tc>
        <w:tc>
          <w:tcPr>
            <w:tcW w:w="2880" w:type="dxa"/>
          </w:tcPr>
          <w:p w:rsidR="00AE5C33" w:rsidRPr="009E5C65" w:rsidRDefault="00A360BA">
            <w:pPr>
              <w:rPr>
                <w:lang w:val="ru-RU"/>
              </w:rPr>
            </w:pPr>
            <w:r>
              <w:t>C</w:t>
            </w:r>
            <w:r w:rsidRPr="009E5C65">
              <w:rPr>
                <w:lang w:val="ru-RU"/>
              </w:rPr>
              <w:t xml:space="preserve">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w:t>
            </w:r>
            <w:r>
              <w:t>http</w:t>
            </w:r>
            <w:r w:rsidRPr="009E5C65">
              <w:rPr>
                <w:lang w:val="ru-RU"/>
              </w:rPr>
              <w:t>://</w:t>
            </w:r>
            <w:r>
              <w:t>www</w:t>
            </w:r>
            <w:r w:rsidRPr="009E5C65">
              <w:rPr>
                <w:lang w:val="ru-RU"/>
              </w:rPr>
              <w:t>.</w:t>
            </w:r>
            <w:r>
              <w:t>ssdv</w:t>
            </w:r>
            <w:r w:rsidRPr="009E5C65">
              <w:rPr>
                <w:lang w:val="ru-RU"/>
              </w:rPr>
              <w:t>.</w:t>
            </w:r>
            <w:r>
              <w:t>ru</w:t>
            </w:r>
            <w:r w:rsidRPr="009E5C65">
              <w:rPr>
                <w:lang w:val="ru-RU"/>
              </w:rPr>
              <w:t>/ (решение Ленинского районного суда г. Владивостока от 18.06.2009).</w:t>
            </w:r>
          </w:p>
        </w:tc>
        <w:tc>
          <w:tcPr>
            <w:tcW w:w="2880" w:type="dxa"/>
          </w:tcPr>
          <w:p w:rsidR="00AE5C33" w:rsidRPr="009E5C65" w:rsidRDefault="00AE5C33">
            <w:pPr>
              <w:rPr>
                <w:lang w:val="ru-RU"/>
              </w:rPr>
            </w:pPr>
          </w:p>
        </w:tc>
      </w:tr>
      <w:tr w:rsidR="00AE5C33" w:rsidRPr="00975685">
        <w:tc>
          <w:tcPr>
            <w:tcW w:w="2880" w:type="dxa"/>
          </w:tcPr>
          <w:p w:rsidR="00AE5C33" w:rsidRDefault="00A360BA">
            <w:r>
              <w:t>426.</w:t>
            </w:r>
          </w:p>
        </w:tc>
        <w:tc>
          <w:tcPr>
            <w:tcW w:w="2880" w:type="dxa"/>
          </w:tcPr>
          <w:p w:rsidR="00AE5C33" w:rsidRPr="009E5C65" w:rsidRDefault="00A360BA">
            <w:pPr>
              <w:rPr>
                <w:lang w:val="ru-RU"/>
              </w:rPr>
            </w:pPr>
            <w:r w:rsidRPr="009E5C65">
              <w:rPr>
                <w:lang w:val="ru-RU"/>
              </w:rPr>
              <w:t xml:space="preserve">Материал с сайта </w:t>
            </w:r>
            <w:r>
              <w:t>WWW</w:t>
            </w:r>
            <w:r w:rsidRPr="009E5C65">
              <w:rPr>
                <w:lang w:val="ru-RU"/>
              </w:rPr>
              <w:t>.</w:t>
            </w:r>
            <w:r>
              <w:t>SSDV</w:t>
            </w:r>
            <w:r w:rsidRPr="009E5C65">
              <w:rPr>
                <w:lang w:val="ru-RU"/>
              </w:rPr>
              <w:t>.</w:t>
            </w:r>
            <w:r>
              <w:t>RU</w:t>
            </w:r>
            <w:r w:rsidRPr="009E5C65">
              <w:rPr>
                <w:lang w:val="ru-RU"/>
              </w:rPr>
              <w:t xml:space="preserve">,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w:t>
            </w:r>
            <w:r w:rsidRPr="009E5C65">
              <w:rPr>
                <w:lang w:val="ru-RU"/>
              </w:rPr>
              <w:lastRenderedPageBreak/>
              <w:t>18.06.2009).</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427.</w:t>
            </w:r>
          </w:p>
        </w:tc>
        <w:tc>
          <w:tcPr>
            <w:tcW w:w="2880" w:type="dxa"/>
          </w:tcPr>
          <w:p w:rsidR="00AE5C33" w:rsidRPr="009E5C65" w:rsidRDefault="00A360BA">
            <w:pPr>
              <w:rPr>
                <w:lang w:val="ru-RU"/>
              </w:rPr>
            </w:pPr>
            <w:r w:rsidRPr="009E5C65">
              <w:rPr>
                <w:lang w:val="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2880" w:type="dxa"/>
          </w:tcPr>
          <w:p w:rsidR="00AE5C33" w:rsidRPr="009E5C65" w:rsidRDefault="00AE5C33">
            <w:pPr>
              <w:rPr>
                <w:lang w:val="ru-RU"/>
              </w:rPr>
            </w:pPr>
          </w:p>
        </w:tc>
      </w:tr>
      <w:tr w:rsidR="00AE5C33" w:rsidRPr="009E5C65">
        <w:tc>
          <w:tcPr>
            <w:tcW w:w="2880" w:type="dxa"/>
          </w:tcPr>
          <w:p w:rsidR="00AE5C33" w:rsidRDefault="00A360BA">
            <w:r>
              <w:t>428.</w:t>
            </w:r>
          </w:p>
        </w:tc>
        <w:tc>
          <w:tcPr>
            <w:tcW w:w="2880" w:type="dxa"/>
          </w:tcPr>
          <w:p w:rsidR="00AE5C33" w:rsidRPr="009E5C65" w:rsidRDefault="00A360BA">
            <w:pPr>
              <w:rPr>
                <w:lang w:val="ru-RU"/>
              </w:rPr>
            </w:pPr>
            <w:r w:rsidRPr="009E5C65">
              <w:rPr>
                <w:lang w:val="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2880" w:type="dxa"/>
          </w:tcPr>
          <w:p w:rsidR="00AE5C33" w:rsidRPr="009E5C65" w:rsidRDefault="00AE5C33">
            <w:pPr>
              <w:rPr>
                <w:lang w:val="ru-RU"/>
              </w:rPr>
            </w:pPr>
          </w:p>
        </w:tc>
      </w:tr>
      <w:tr w:rsidR="00AE5C33" w:rsidRPr="00975685">
        <w:tc>
          <w:tcPr>
            <w:tcW w:w="2880" w:type="dxa"/>
          </w:tcPr>
          <w:p w:rsidR="00AE5C33" w:rsidRDefault="00A360BA">
            <w:r>
              <w:t>429.</w:t>
            </w:r>
          </w:p>
        </w:tc>
        <w:tc>
          <w:tcPr>
            <w:tcW w:w="2880" w:type="dxa"/>
          </w:tcPr>
          <w:p w:rsidR="00AE5C33" w:rsidRPr="009E5C65" w:rsidRDefault="00A360BA">
            <w:pPr>
              <w:rPr>
                <w:lang w:val="ru-RU"/>
              </w:rPr>
            </w:pPr>
            <w:r w:rsidRPr="009E5C65">
              <w:rPr>
                <w:lang w:val="ru-RU"/>
              </w:rP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AE5C33" w:rsidRPr="009E5C65" w:rsidRDefault="00AE5C33">
            <w:pPr>
              <w:rPr>
                <w:lang w:val="ru-RU"/>
              </w:rPr>
            </w:pPr>
          </w:p>
        </w:tc>
      </w:tr>
      <w:tr w:rsidR="00AE5C33" w:rsidRPr="00975685">
        <w:tc>
          <w:tcPr>
            <w:tcW w:w="2880" w:type="dxa"/>
          </w:tcPr>
          <w:p w:rsidR="00AE5C33" w:rsidRDefault="00A360BA">
            <w:r>
              <w:t>430.</w:t>
            </w:r>
          </w:p>
        </w:tc>
        <w:tc>
          <w:tcPr>
            <w:tcW w:w="2880" w:type="dxa"/>
          </w:tcPr>
          <w:p w:rsidR="00AE5C33" w:rsidRPr="009E5C65" w:rsidRDefault="00A360BA">
            <w:pPr>
              <w:rPr>
                <w:lang w:val="ru-RU"/>
              </w:rPr>
            </w:pPr>
            <w:r w:rsidRPr="009E5C65">
              <w:rPr>
                <w:lang w:val="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AE5C33" w:rsidRPr="009E5C65" w:rsidRDefault="00AE5C33">
            <w:pPr>
              <w:rPr>
                <w:lang w:val="ru-RU"/>
              </w:rPr>
            </w:pPr>
          </w:p>
        </w:tc>
      </w:tr>
      <w:tr w:rsidR="00AE5C33" w:rsidRPr="009E5C65">
        <w:tc>
          <w:tcPr>
            <w:tcW w:w="2880" w:type="dxa"/>
          </w:tcPr>
          <w:p w:rsidR="00AE5C33" w:rsidRDefault="00A360BA">
            <w:r>
              <w:t>431.</w:t>
            </w:r>
          </w:p>
        </w:tc>
        <w:tc>
          <w:tcPr>
            <w:tcW w:w="2880" w:type="dxa"/>
          </w:tcPr>
          <w:p w:rsidR="00AE5C33" w:rsidRPr="009E5C65" w:rsidRDefault="00A360BA">
            <w:pPr>
              <w:rPr>
                <w:lang w:val="ru-RU"/>
              </w:rPr>
            </w:pPr>
            <w:r w:rsidRPr="009E5C65">
              <w:rPr>
                <w:lang w:val="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2880" w:type="dxa"/>
          </w:tcPr>
          <w:p w:rsidR="00AE5C33" w:rsidRPr="009E5C65" w:rsidRDefault="00AE5C33">
            <w:pPr>
              <w:rPr>
                <w:lang w:val="ru-RU"/>
              </w:rPr>
            </w:pPr>
          </w:p>
        </w:tc>
      </w:tr>
      <w:tr w:rsidR="00AE5C33" w:rsidRPr="00975685">
        <w:tc>
          <w:tcPr>
            <w:tcW w:w="2880" w:type="dxa"/>
          </w:tcPr>
          <w:p w:rsidR="00AE5C33" w:rsidRDefault="00A360BA">
            <w:r>
              <w:t>432.</w:t>
            </w:r>
          </w:p>
        </w:tc>
        <w:tc>
          <w:tcPr>
            <w:tcW w:w="2880" w:type="dxa"/>
          </w:tcPr>
          <w:p w:rsidR="00AE5C33" w:rsidRPr="009E5C65" w:rsidRDefault="00A360BA">
            <w:pPr>
              <w:rPr>
                <w:lang w:val="ru-RU"/>
              </w:rPr>
            </w:pPr>
            <w:r w:rsidRPr="009E5C65">
              <w:rPr>
                <w:lang w:val="ru-RU"/>
              </w:rPr>
              <w:t xml:space="preserve">Информационный сайт </w:t>
            </w:r>
            <w:r>
              <w:t>http</w:t>
            </w:r>
            <w:r w:rsidRPr="009E5C65">
              <w:rPr>
                <w:lang w:val="ru-RU"/>
              </w:rPr>
              <w:t>://</w:t>
            </w:r>
            <w:r>
              <w:t>www</w:t>
            </w:r>
            <w:r w:rsidRPr="009E5C65">
              <w:rPr>
                <w:lang w:val="ru-RU"/>
              </w:rPr>
              <w:t>.</w:t>
            </w:r>
            <w:r>
              <w:t>national</w:t>
            </w:r>
            <w:r w:rsidRPr="009E5C65">
              <w:rPr>
                <w:lang w:val="ru-RU"/>
              </w:rPr>
              <w:t>-</w:t>
            </w:r>
            <w:r>
              <w:t>socialist</w:t>
            </w:r>
            <w:r w:rsidRPr="009E5C65">
              <w:rPr>
                <w:lang w:val="ru-RU"/>
              </w:rPr>
              <w:t>.</w:t>
            </w:r>
            <w:r>
              <w:t>tk</w:t>
            </w:r>
            <w:r w:rsidRPr="009E5C65">
              <w:rPr>
                <w:lang w:val="ru-RU"/>
              </w:rPr>
              <w:t xml:space="preserve">/ и его сайт-зеркало </w:t>
            </w:r>
            <w:r>
              <w:t>http</w:t>
            </w:r>
            <w:r w:rsidRPr="009E5C65">
              <w:rPr>
                <w:lang w:val="ru-RU"/>
              </w:rPr>
              <w:t>://</w:t>
            </w:r>
            <w:r>
              <w:t>www</w:t>
            </w:r>
            <w:r w:rsidRPr="009E5C65">
              <w:rPr>
                <w:lang w:val="ru-RU"/>
              </w:rPr>
              <w:t>.</w:t>
            </w:r>
            <w:r>
              <w:t>newp</w:t>
            </w:r>
            <w:r w:rsidRPr="009E5C65">
              <w:rPr>
                <w:lang w:val="ru-RU"/>
              </w:rPr>
              <w:t>.</w:t>
            </w:r>
            <w:r>
              <w:t>org</w:t>
            </w:r>
            <w:r w:rsidRPr="009E5C65">
              <w:rPr>
                <w:lang w:val="ru-RU"/>
              </w:rPr>
              <w:t>/</w:t>
            </w:r>
            <w:r>
              <w:t>nazi</w:t>
            </w:r>
            <w:r w:rsidRPr="009E5C65">
              <w:rPr>
                <w:lang w:val="ru-RU"/>
              </w:rPr>
              <w:t>/ (решение Кировского районного суда г. Уфы от 10.08.2009)</w:t>
            </w:r>
          </w:p>
        </w:tc>
        <w:tc>
          <w:tcPr>
            <w:tcW w:w="2880" w:type="dxa"/>
          </w:tcPr>
          <w:p w:rsidR="00AE5C33" w:rsidRPr="009E5C65" w:rsidRDefault="00AE5C33">
            <w:pPr>
              <w:rPr>
                <w:lang w:val="ru-RU"/>
              </w:rPr>
            </w:pPr>
          </w:p>
        </w:tc>
      </w:tr>
      <w:tr w:rsidR="00AE5C33" w:rsidRPr="00975685">
        <w:tc>
          <w:tcPr>
            <w:tcW w:w="2880" w:type="dxa"/>
          </w:tcPr>
          <w:p w:rsidR="00AE5C33" w:rsidRDefault="00A360BA">
            <w:r>
              <w:t>43</w:t>
            </w:r>
            <w:r>
              <w:lastRenderedPageBreak/>
              <w:t>3.</w:t>
            </w:r>
          </w:p>
        </w:tc>
        <w:tc>
          <w:tcPr>
            <w:tcW w:w="2880" w:type="dxa"/>
          </w:tcPr>
          <w:p w:rsidR="00AE5C33" w:rsidRPr="009E5C65" w:rsidRDefault="00A360BA">
            <w:pPr>
              <w:rPr>
                <w:lang w:val="ru-RU"/>
              </w:rPr>
            </w:pPr>
            <w:r w:rsidRPr="009E5C65">
              <w:rPr>
                <w:lang w:val="ru-RU"/>
              </w:rPr>
              <w:lastRenderedPageBreak/>
              <w:t>Книга Мартина фон Моргана «Русский Террор» (решение Тверского районного суда г. Москвы от 21.05.2009).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434.</w:t>
            </w:r>
          </w:p>
        </w:tc>
        <w:tc>
          <w:tcPr>
            <w:tcW w:w="2880" w:type="dxa"/>
          </w:tcPr>
          <w:p w:rsidR="00AE5C33" w:rsidRPr="009E5C65" w:rsidRDefault="00A360BA">
            <w:pPr>
              <w:rPr>
                <w:lang w:val="ru-RU"/>
              </w:rPr>
            </w:pPr>
            <w:r w:rsidRPr="009E5C65">
              <w:rPr>
                <w:lang w:val="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w="2880" w:type="dxa"/>
          </w:tcPr>
          <w:p w:rsidR="00AE5C33" w:rsidRPr="009E5C65" w:rsidRDefault="00AE5C33">
            <w:pPr>
              <w:rPr>
                <w:lang w:val="ru-RU"/>
              </w:rPr>
            </w:pPr>
          </w:p>
        </w:tc>
      </w:tr>
      <w:tr w:rsidR="00AE5C33" w:rsidRPr="00975685">
        <w:tc>
          <w:tcPr>
            <w:tcW w:w="2880" w:type="dxa"/>
          </w:tcPr>
          <w:p w:rsidR="00AE5C33" w:rsidRDefault="00A360BA">
            <w:r>
              <w:t>435.</w:t>
            </w:r>
          </w:p>
        </w:tc>
        <w:tc>
          <w:tcPr>
            <w:tcW w:w="2880" w:type="dxa"/>
          </w:tcPr>
          <w:p w:rsidR="00AE5C33" w:rsidRPr="009E5C65" w:rsidRDefault="00A360BA">
            <w:pPr>
              <w:rPr>
                <w:lang w:val="ru-RU"/>
              </w:rPr>
            </w:pPr>
            <w:r w:rsidRPr="009E5C65">
              <w:rPr>
                <w:lang w:val="ru-RU"/>
              </w:rPr>
              <w:t>Брошюра «Аль-Ваъй» № 220 - издается с 1985 года - июнь 2005 года (решение Калининского районного суда г. Уфы Республики Башкортостан от 29.07.2009).</w:t>
            </w:r>
          </w:p>
        </w:tc>
        <w:tc>
          <w:tcPr>
            <w:tcW w:w="2880" w:type="dxa"/>
          </w:tcPr>
          <w:p w:rsidR="00AE5C33" w:rsidRPr="009E5C65" w:rsidRDefault="00AE5C33">
            <w:pPr>
              <w:rPr>
                <w:lang w:val="ru-RU"/>
              </w:rPr>
            </w:pPr>
          </w:p>
        </w:tc>
      </w:tr>
      <w:tr w:rsidR="00AE5C33" w:rsidRPr="00975685">
        <w:tc>
          <w:tcPr>
            <w:tcW w:w="2880" w:type="dxa"/>
          </w:tcPr>
          <w:p w:rsidR="00AE5C33" w:rsidRDefault="00A360BA">
            <w:r>
              <w:t>436.</w:t>
            </w:r>
          </w:p>
        </w:tc>
        <w:tc>
          <w:tcPr>
            <w:tcW w:w="2880" w:type="dxa"/>
          </w:tcPr>
          <w:p w:rsidR="00AE5C33" w:rsidRPr="009E5C65" w:rsidRDefault="00A360BA">
            <w:pPr>
              <w:rPr>
                <w:lang w:val="ru-RU"/>
              </w:rPr>
            </w:pPr>
            <w:r w:rsidRPr="009E5C65">
              <w:rPr>
                <w:lang w:val="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AE5C33" w:rsidRPr="009E5C65" w:rsidRDefault="00AE5C33">
            <w:pPr>
              <w:rPr>
                <w:lang w:val="ru-RU"/>
              </w:rPr>
            </w:pPr>
          </w:p>
        </w:tc>
      </w:tr>
      <w:tr w:rsidR="00AE5C33" w:rsidRPr="00975685">
        <w:tc>
          <w:tcPr>
            <w:tcW w:w="2880" w:type="dxa"/>
          </w:tcPr>
          <w:p w:rsidR="00AE5C33" w:rsidRDefault="00A360BA">
            <w:r>
              <w:t>437.</w:t>
            </w:r>
          </w:p>
        </w:tc>
        <w:tc>
          <w:tcPr>
            <w:tcW w:w="2880" w:type="dxa"/>
          </w:tcPr>
          <w:p w:rsidR="00AE5C33" w:rsidRPr="009E5C65" w:rsidRDefault="00A360BA">
            <w:pPr>
              <w:rPr>
                <w:lang w:val="ru-RU"/>
              </w:rPr>
            </w:pPr>
            <w:r w:rsidRPr="009E5C65">
              <w:rPr>
                <w:lang w:val="ru-RU"/>
              </w:rPr>
              <w:t>Брошюра «Программа Хизб-ут-Тахрир» (решение Калининского районного суда г. Уфы Республики Башкортостан от 29.07.2009).</w:t>
            </w:r>
          </w:p>
        </w:tc>
        <w:tc>
          <w:tcPr>
            <w:tcW w:w="2880" w:type="dxa"/>
          </w:tcPr>
          <w:p w:rsidR="00AE5C33" w:rsidRPr="009E5C65" w:rsidRDefault="00AE5C33">
            <w:pPr>
              <w:rPr>
                <w:lang w:val="ru-RU"/>
              </w:rPr>
            </w:pPr>
          </w:p>
        </w:tc>
      </w:tr>
      <w:tr w:rsidR="00AE5C33" w:rsidRPr="00975685">
        <w:tc>
          <w:tcPr>
            <w:tcW w:w="2880" w:type="dxa"/>
          </w:tcPr>
          <w:p w:rsidR="00AE5C33" w:rsidRDefault="00A360BA">
            <w:r>
              <w:t>438.</w:t>
            </w:r>
          </w:p>
        </w:tc>
        <w:tc>
          <w:tcPr>
            <w:tcW w:w="2880" w:type="dxa"/>
          </w:tcPr>
          <w:p w:rsidR="00AE5C33" w:rsidRPr="009E5C65" w:rsidRDefault="00A360BA">
            <w:pPr>
              <w:rPr>
                <w:lang w:val="ru-RU"/>
              </w:rPr>
            </w:pPr>
            <w:r w:rsidRPr="009E5C65">
              <w:rPr>
                <w:lang w:val="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AE5C33" w:rsidRPr="009E5C65" w:rsidRDefault="00AE5C33">
            <w:pPr>
              <w:rPr>
                <w:lang w:val="ru-RU"/>
              </w:rPr>
            </w:pPr>
          </w:p>
        </w:tc>
      </w:tr>
      <w:tr w:rsidR="00AE5C33" w:rsidRPr="00975685">
        <w:tc>
          <w:tcPr>
            <w:tcW w:w="2880" w:type="dxa"/>
          </w:tcPr>
          <w:p w:rsidR="00AE5C33" w:rsidRDefault="00A360BA">
            <w:r>
              <w:t>439.</w:t>
            </w:r>
          </w:p>
        </w:tc>
        <w:tc>
          <w:tcPr>
            <w:tcW w:w="2880" w:type="dxa"/>
          </w:tcPr>
          <w:p w:rsidR="00AE5C33" w:rsidRPr="009E5C65" w:rsidRDefault="00A360BA">
            <w:pPr>
              <w:rPr>
                <w:lang w:val="ru-RU"/>
              </w:rPr>
            </w:pPr>
            <w:r w:rsidRPr="009E5C65">
              <w:rPr>
                <w:lang w:val="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AE5C33" w:rsidRPr="009E5C65" w:rsidRDefault="00AE5C33">
            <w:pPr>
              <w:rPr>
                <w:lang w:val="ru-RU"/>
              </w:rPr>
            </w:pPr>
          </w:p>
        </w:tc>
      </w:tr>
      <w:tr w:rsidR="00AE5C33" w:rsidRPr="00975685">
        <w:tc>
          <w:tcPr>
            <w:tcW w:w="2880" w:type="dxa"/>
          </w:tcPr>
          <w:p w:rsidR="00AE5C33" w:rsidRDefault="00A360BA">
            <w:r>
              <w:t>44</w:t>
            </w:r>
            <w:r>
              <w:lastRenderedPageBreak/>
              <w:t>0.</w:t>
            </w:r>
          </w:p>
        </w:tc>
        <w:tc>
          <w:tcPr>
            <w:tcW w:w="2880" w:type="dxa"/>
          </w:tcPr>
          <w:p w:rsidR="00AE5C33" w:rsidRPr="009E5C65" w:rsidRDefault="00A360BA">
            <w:pPr>
              <w:rPr>
                <w:lang w:val="ru-RU"/>
              </w:rPr>
            </w:pPr>
            <w:r w:rsidRPr="009E5C65">
              <w:rPr>
                <w:lang w:val="ru-RU"/>
              </w:rPr>
              <w:lastRenderedPageBreak/>
              <w:t xml:space="preserve">Статья «Симбиоз. КГБ и евреи», опубликованная в газете «Дуэль» в № 31 (529) от 31.07.2007 (решение </w:t>
            </w:r>
            <w:r w:rsidRPr="009E5C65">
              <w:rPr>
                <w:lang w:val="ru-RU"/>
              </w:rPr>
              <w:lastRenderedPageBreak/>
              <w:t>Замоскворецкого районного суда г. Москвы от 22.12.2008).</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441.</w:t>
            </w:r>
          </w:p>
        </w:tc>
        <w:tc>
          <w:tcPr>
            <w:tcW w:w="2880" w:type="dxa"/>
          </w:tcPr>
          <w:p w:rsidR="00AE5C33" w:rsidRPr="009E5C65" w:rsidRDefault="00A360BA">
            <w:pPr>
              <w:rPr>
                <w:lang w:val="ru-RU"/>
              </w:rPr>
            </w:pPr>
            <w:r w:rsidRPr="009E5C65">
              <w:rPr>
                <w:lang w:val="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2880" w:type="dxa"/>
          </w:tcPr>
          <w:p w:rsidR="00AE5C33" w:rsidRPr="009E5C65" w:rsidRDefault="00AE5C33">
            <w:pPr>
              <w:rPr>
                <w:lang w:val="ru-RU"/>
              </w:rPr>
            </w:pPr>
          </w:p>
        </w:tc>
      </w:tr>
      <w:tr w:rsidR="00AE5C33" w:rsidRPr="00975685">
        <w:tc>
          <w:tcPr>
            <w:tcW w:w="2880" w:type="dxa"/>
          </w:tcPr>
          <w:p w:rsidR="00AE5C33" w:rsidRDefault="00A360BA">
            <w:r>
              <w:t>442.</w:t>
            </w:r>
          </w:p>
        </w:tc>
        <w:tc>
          <w:tcPr>
            <w:tcW w:w="2880" w:type="dxa"/>
          </w:tcPr>
          <w:p w:rsidR="00AE5C33" w:rsidRPr="009E5C65" w:rsidRDefault="00A360BA">
            <w:pPr>
              <w:rPr>
                <w:lang w:val="ru-RU"/>
              </w:rPr>
            </w:pPr>
            <w:r w:rsidRPr="009E5C65">
              <w:rPr>
                <w:lang w:val="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AE5C33" w:rsidRPr="009E5C65" w:rsidRDefault="00AE5C33">
            <w:pPr>
              <w:rPr>
                <w:lang w:val="ru-RU"/>
              </w:rPr>
            </w:pPr>
          </w:p>
        </w:tc>
      </w:tr>
      <w:tr w:rsidR="00AE5C33" w:rsidRPr="00975685">
        <w:tc>
          <w:tcPr>
            <w:tcW w:w="2880" w:type="dxa"/>
          </w:tcPr>
          <w:p w:rsidR="00AE5C33" w:rsidRDefault="00A360BA">
            <w:r>
              <w:t>443.</w:t>
            </w:r>
          </w:p>
        </w:tc>
        <w:tc>
          <w:tcPr>
            <w:tcW w:w="2880" w:type="dxa"/>
          </w:tcPr>
          <w:p w:rsidR="00AE5C33" w:rsidRPr="009E5C65" w:rsidRDefault="00A360BA">
            <w:pPr>
              <w:rPr>
                <w:lang w:val="ru-RU"/>
              </w:rPr>
            </w:pPr>
            <w:r w:rsidRPr="009E5C65">
              <w:rPr>
                <w:lang w:val="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AE5C33" w:rsidRPr="009E5C65" w:rsidRDefault="00AE5C33">
            <w:pPr>
              <w:rPr>
                <w:lang w:val="ru-RU"/>
              </w:rPr>
            </w:pPr>
          </w:p>
        </w:tc>
      </w:tr>
      <w:tr w:rsidR="00AE5C33">
        <w:tc>
          <w:tcPr>
            <w:tcW w:w="2880" w:type="dxa"/>
          </w:tcPr>
          <w:p w:rsidR="00AE5C33" w:rsidRDefault="00A360BA">
            <w:r>
              <w:t>444.</w:t>
            </w:r>
          </w:p>
        </w:tc>
        <w:tc>
          <w:tcPr>
            <w:tcW w:w="2880" w:type="dxa"/>
          </w:tcPr>
          <w:p w:rsidR="00AE5C33" w:rsidRDefault="00A360BA">
            <w:r w:rsidRPr="009E5C65">
              <w:rPr>
                <w:lang w:val="ru-RU"/>
              </w:rPr>
              <w:t xml:space="preserve">Листовка с логотипом «МПРА», и агитационным лозунгом «Требуем вернуть «Ночные»!» </w:t>
            </w:r>
            <w:r>
              <w:t>(решение Заволжского районного суда г. Твери от 28.08.2009).</w:t>
            </w:r>
          </w:p>
        </w:tc>
        <w:tc>
          <w:tcPr>
            <w:tcW w:w="2880" w:type="dxa"/>
          </w:tcPr>
          <w:p w:rsidR="00AE5C33" w:rsidRDefault="00AE5C33"/>
        </w:tc>
      </w:tr>
      <w:tr w:rsidR="00AE5C33" w:rsidRPr="009E5C65">
        <w:tc>
          <w:tcPr>
            <w:tcW w:w="2880" w:type="dxa"/>
          </w:tcPr>
          <w:p w:rsidR="00AE5C33" w:rsidRDefault="00A360BA">
            <w:r>
              <w:t>445.</w:t>
            </w:r>
          </w:p>
        </w:tc>
        <w:tc>
          <w:tcPr>
            <w:tcW w:w="2880" w:type="dxa"/>
          </w:tcPr>
          <w:p w:rsidR="00AE5C33" w:rsidRPr="009E5C65" w:rsidRDefault="00A360BA">
            <w:pPr>
              <w:rPr>
                <w:lang w:val="ru-RU"/>
              </w:rPr>
            </w:pPr>
            <w:r w:rsidRPr="009E5C65">
              <w:rPr>
                <w:lang w:val="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2880" w:type="dxa"/>
          </w:tcPr>
          <w:p w:rsidR="00AE5C33" w:rsidRPr="009E5C65" w:rsidRDefault="00AE5C33">
            <w:pPr>
              <w:rPr>
                <w:lang w:val="ru-RU"/>
              </w:rPr>
            </w:pPr>
          </w:p>
        </w:tc>
      </w:tr>
      <w:tr w:rsidR="00AE5C33" w:rsidRPr="00975685">
        <w:tc>
          <w:tcPr>
            <w:tcW w:w="2880" w:type="dxa"/>
          </w:tcPr>
          <w:p w:rsidR="00AE5C33" w:rsidRDefault="00A360BA">
            <w:r>
              <w:t>446.</w:t>
            </w:r>
          </w:p>
        </w:tc>
        <w:tc>
          <w:tcPr>
            <w:tcW w:w="2880" w:type="dxa"/>
          </w:tcPr>
          <w:p w:rsidR="00AE5C33" w:rsidRPr="009E5C65" w:rsidRDefault="00A360BA">
            <w:pPr>
              <w:rPr>
                <w:lang w:val="ru-RU"/>
              </w:rPr>
            </w:pPr>
            <w:r w:rsidRPr="009E5C65">
              <w:rPr>
                <w:lang w:val="ru-RU"/>
              </w:rP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w:t>
            </w:r>
            <w:r w:rsidRPr="009E5C65">
              <w:rPr>
                <w:lang w:val="ru-RU"/>
              </w:rPr>
              <w:lastRenderedPageBreak/>
              <w:t>суда г. Твери от 28.08.2009).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447.</w:t>
            </w:r>
          </w:p>
        </w:tc>
        <w:tc>
          <w:tcPr>
            <w:tcW w:w="2880" w:type="dxa"/>
          </w:tcPr>
          <w:p w:rsidR="00AE5C33" w:rsidRPr="009E5C65" w:rsidRDefault="00A360BA">
            <w:pPr>
              <w:rPr>
                <w:lang w:val="ru-RU"/>
              </w:rPr>
            </w:pPr>
            <w:r w:rsidRPr="009E5C65">
              <w:rPr>
                <w:lang w:val="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2880" w:type="dxa"/>
          </w:tcPr>
          <w:p w:rsidR="00AE5C33" w:rsidRPr="009E5C65" w:rsidRDefault="00AE5C33">
            <w:pPr>
              <w:rPr>
                <w:lang w:val="ru-RU"/>
              </w:rPr>
            </w:pPr>
          </w:p>
        </w:tc>
      </w:tr>
      <w:tr w:rsidR="00AE5C33" w:rsidRPr="00975685">
        <w:tc>
          <w:tcPr>
            <w:tcW w:w="2880" w:type="dxa"/>
          </w:tcPr>
          <w:p w:rsidR="00AE5C33" w:rsidRDefault="00A360BA">
            <w:r>
              <w:t>448.</w:t>
            </w:r>
          </w:p>
        </w:tc>
        <w:tc>
          <w:tcPr>
            <w:tcW w:w="2880" w:type="dxa"/>
          </w:tcPr>
          <w:p w:rsidR="00AE5C33" w:rsidRPr="009E5C65" w:rsidRDefault="00A360BA">
            <w:pPr>
              <w:rPr>
                <w:lang w:val="ru-RU"/>
              </w:rPr>
            </w:pPr>
            <w:r w:rsidRPr="009E5C65">
              <w:rPr>
                <w:lang w:val="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2880" w:type="dxa"/>
          </w:tcPr>
          <w:p w:rsidR="00AE5C33" w:rsidRPr="009E5C65" w:rsidRDefault="00AE5C33">
            <w:pPr>
              <w:rPr>
                <w:lang w:val="ru-RU"/>
              </w:rPr>
            </w:pPr>
          </w:p>
        </w:tc>
      </w:tr>
      <w:tr w:rsidR="00AE5C33" w:rsidRPr="00975685">
        <w:tc>
          <w:tcPr>
            <w:tcW w:w="2880" w:type="dxa"/>
          </w:tcPr>
          <w:p w:rsidR="00AE5C33" w:rsidRDefault="00A360BA">
            <w:r>
              <w:t>449.</w:t>
            </w:r>
          </w:p>
        </w:tc>
        <w:tc>
          <w:tcPr>
            <w:tcW w:w="2880" w:type="dxa"/>
          </w:tcPr>
          <w:p w:rsidR="00AE5C33" w:rsidRPr="009E5C65" w:rsidRDefault="00A360BA">
            <w:pPr>
              <w:rPr>
                <w:lang w:val="ru-RU"/>
              </w:rPr>
            </w:pPr>
            <w:r w:rsidRPr="009E5C65">
              <w:rPr>
                <w:lang w:val="ru-RU"/>
              </w:rPr>
              <w:t xml:space="preserve">Ресурс </w:t>
            </w:r>
            <w:r>
              <w:t>http</w:t>
            </w:r>
            <w:r w:rsidRPr="009E5C65">
              <w:rPr>
                <w:lang w:val="ru-RU"/>
              </w:rPr>
              <w:t>:/</w:t>
            </w:r>
            <w:r>
              <w:t>WWW</w:t>
            </w:r>
            <w:r w:rsidRPr="009E5C65">
              <w:rPr>
                <w:lang w:val="ru-RU"/>
              </w:rPr>
              <w:t>/</w:t>
            </w:r>
            <w:r>
              <w:t>hoolvideo</w:t>
            </w:r>
            <w:r w:rsidRPr="009E5C65">
              <w:rPr>
                <w:lang w:val="ru-RU"/>
              </w:rPr>
              <w:t>.</w:t>
            </w:r>
            <w:r>
              <w:t>narod</w:t>
            </w:r>
            <w:r w:rsidRPr="009E5C65">
              <w:rPr>
                <w:lang w:val="ru-RU"/>
              </w:rPr>
              <w:t>.</w:t>
            </w:r>
            <w:r>
              <w:t>ru</w:t>
            </w:r>
            <w:r w:rsidRPr="009E5C65">
              <w:rPr>
                <w:lang w:val="ru-RU"/>
              </w:rPr>
              <w:t xml:space="preserve">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AE5C33" w:rsidRPr="009E5C65" w:rsidRDefault="00AE5C33">
            <w:pPr>
              <w:rPr>
                <w:lang w:val="ru-RU"/>
              </w:rPr>
            </w:pPr>
          </w:p>
        </w:tc>
      </w:tr>
      <w:tr w:rsidR="00AE5C33" w:rsidRPr="00975685">
        <w:tc>
          <w:tcPr>
            <w:tcW w:w="2880" w:type="dxa"/>
          </w:tcPr>
          <w:p w:rsidR="00AE5C33" w:rsidRDefault="00A360BA">
            <w:r>
              <w:t>450.</w:t>
            </w:r>
          </w:p>
        </w:tc>
        <w:tc>
          <w:tcPr>
            <w:tcW w:w="2880" w:type="dxa"/>
          </w:tcPr>
          <w:p w:rsidR="00AE5C33" w:rsidRPr="009E5C65" w:rsidRDefault="00A360BA">
            <w:pPr>
              <w:rPr>
                <w:lang w:val="ru-RU"/>
              </w:rPr>
            </w:pPr>
            <w:r w:rsidRPr="009E5C65">
              <w:rPr>
                <w:lang w:val="ru-RU"/>
              </w:rPr>
              <w:t xml:space="preserve">Интернет - ресурс </w:t>
            </w:r>
            <w:r>
              <w:t>http</w:t>
            </w:r>
            <w:r w:rsidRPr="009E5C65">
              <w:rPr>
                <w:lang w:val="ru-RU"/>
              </w:rPr>
              <w:t>://</w:t>
            </w:r>
            <w:r>
              <w:t>punk</w:t>
            </w:r>
            <w:r w:rsidRPr="009E5C65">
              <w:rPr>
                <w:lang w:val="ru-RU"/>
              </w:rPr>
              <w:t>.</w:t>
            </w:r>
            <w:r>
              <w:t>nnov</w:t>
            </w:r>
            <w:r w:rsidRPr="009E5C65">
              <w:rPr>
                <w:lang w:val="ru-RU"/>
              </w:rPr>
              <w:t>.</w:t>
            </w:r>
            <w:r>
              <w:t>ru</w:t>
            </w:r>
            <w:r w:rsidRPr="009E5C65">
              <w:rPr>
                <w:lang w:val="ru-RU"/>
              </w:rPr>
              <w:t xml:space="preserve"> и размещенные на нем информационные материалы (решение Самарского районного суда г. Самары от 10.09.2009).</w:t>
            </w:r>
          </w:p>
        </w:tc>
        <w:tc>
          <w:tcPr>
            <w:tcW w:w="2880" w:type="dxa"/>
          </w:tcPr>
          <w:p w:rsidR="00AE5C33" w:rsidRPr="009E5C65" w:rsidRDefault="00AE5C33">
            <w:pPr>
              <w:rPr>
                <w:lang w:val="ru-RU"/>
              </w:rPr>
            </w:pPr>
          </w:p>
        </w:tc>
      </w:tr>
      <w:tr w:rsidR="00AE5C33" w:rsidRPr="00975685">
        <w:tc>
          <w:tcPr>
            <w:tcW w:w="2880" w:type="dxa"/>
          </w:tcPr>
          <w:p w:rsidR="00AE5C33" w:rsidRDefault="00A360BA">
            <w:r>
              <w:t>451.</w:t>
            </w:r>
          </w:p>
        </w:tc>
        <w:tc>
          <w:tcPr>
            <w:tcW w:w="2880" w:type="dxa"/>
          </w:tcPr>
          <w:p w:rsidR="00AE5C33" w:rsidRPr="009E5C65" w:rsidRDefault="00A360BA">
            <w:pPr>
              <w:rPr>
                <w:lang w:val="ru-RU"/>
              </w:rPr>
            </w:pPr>
            <w:r w:rsidRPr="009E5C65">
              <w:rPr>
                <w:lang w:val="ru-RU"/>
              </w:rPr>
              <w:t xml:space="preserve">Интернет - ресурс </w:t>
            </w:r>
            <w:r>
              <w:t>http</w:t>
            </w:r>
            <w:r w:rsidRPr="009E5C65">
              <w:rPr>
                <w:lang w:val="ru-RU"/>
              </w:rPr>
              <w:t>://</w:t>
            </w:r>
            <w:r>
              <w:t>anenerbe</w:t>
            </w:r>
            <w:r w:rsidRPr="009E5C65">
              <w:rPr>
                <w:lang w:val="ru-RU"/>
              </w:rPr>
              <w:t>-</w:t>
            </w:r>
            <w:r>
              <w:t>org</w:t>
            </w:r>
            <w:r w:rsidRPr="009E5C65">
              <w:rPr>
                <w:lang w:val="ru-RU"/>
              </w:rPr>
              <w:t>.</w:t>
            </w:r>
            <w:r>
              <w:t>narod</w:t>
            </w:r>
            <w:r w:rsidRPr="009E5C65">
              <w:rPr>
                <w:lang w:val="ru-RU"/>
              </w:rPr>
              <w:t>.</w:t>
            </w:r>
            <w:r>
              <w:t>ru</w:t>
            </w:r>
            <w:r w:rsidRPr="009E5C65">
              <w:rPr>
                <w:lang w:val="ru-RU"/>
              </w:rPr>
              <w:t xml:space="preserve"> и размещенные на нем информационные материалы (решение Самарского районного суда г. Самары от 07.09.2009).</w:t>
            </w:r>
          </w:p>
        </w:tc>
        <w:tc>
          <w:tcPr>
            <w:tcW w:w="2880" w:type="dxa"/>
          </w:tcPr>
          <w:p w:rsidR="00AE5C33" w:rsidRPr="009E5C65" w:rsidRDefault="00AE5C33">
            <w:pPr>
              <w:rPr>
                <w:lang w:val="ru-RU"/>
              </w:rPr>
            </w:pPr>
          </w:p>
        </w:tc>
      </w:tr>
      <w:tr w:rsidR="00AE5C33" w:rsidRPr="00975685">
        <w:tc>
          <w:tcPr>
            <w:tcW w:w="2880" w:type="dxa"/>
          </w:tcPr>
          <w:p w:rsidR="00AE5C33" w:rsidRDefault="00A360BA">
            <w:r>
              <w:t>452.</w:t>
            </w:r>
          </w:p>
        </w:tc>
        <w:tc>
          <w:tcPr>
            <w:tcW w:w="2880" w:type="dxa"/>
          </w:tcPr>
          <w:p w:rsidR="00AE5C33" w:rsidRPr="009E5C65" w:rsidRDefault="00A360BA">
            <w:pPr>
              <w:rPr>
                <w:lang w:val="ru-RU"/>
              </w:rPr>
            </w:pPr>
            <w:r w:rsidRPr="009E5C65">
              <w:rPr>
                <w:lang w:val="ru-RU"/>
              </w:rPr>
              <w:t xml:space="preserve">Интернет - ресурс </w:t>
            </w:r>
            <w:r>
              <w:t>http</w:t>
            </w:r>
            <w:r w:rsidRPr="009E5C65">
              <w:rPr>
                <w:lang w:val="ru-RU"/>
              </w:rPr>
              <w:t>://</w:t>
            </w:r>
            <w:r>
              <w:t>agonoize</w:t>
            </w:r>
            <w:r w:rsidRPr="009E5C65">
              <w:rPr>
                <w:lang w:val="ru-RU"/>
              </w:rPr>
              <w:t>.</w:t>
            </w:r>
            <w:r>
              <w:t>beon</w:t>
            </w:r>
            <w:r w:rsidRPr="009E5C65">
              <w:rPr>
                <w:lang w:val="ru-RU"/>
              </w:rPr>
              <w:t>.</w:t>
            </w:r>
            <w:r>
              <w:t>ru</w:t>
            </w:r>
            <w:r w:rsidRPr="009E5C65">
              <w:rPr>
                <w:lang w:val="ru-RU"/>
              </w:rPr>
              <w:t xml:space="preserve"> и размещенные на нем информационные материалы (решение Самарского районного суда г. Самары от 10.09.2009).</w:t>
            </w:r>
          </w:p>
        </w:tc>
        <w:tc>
          <w:tcPr>
            <w:tcW w:w="2880" w:type="dxa"/>
          </w:tcPr>
          <w:p w:rsidR="00AE5C33" w:rsidRPr="009E5C65" w:rsidRDefault="00AE5C33">
            <w:pPr>
              <w:rPr>
                <w:lang w:val="ru-RU"/>
              </w:rPr>
            </w:pPr>
          </w:p>
        </w:tc>
      </w:tr>
      <w:tr w:rsidR="00AE5C33" w:rsidRPr="00975685">
        <w:tc>
          <w:tcPr>
            <w:tcW w:w="2880" w:type="dxa"/>
          </w:tcPr>
          <w:p w:rsidR="00AE5C33" w:rsidRDefault="00A360BA">
            <w:r>
              <w:t>45</w:t>
            </w:r>
            <w:r>
              <w:lastRenderedPageBreak/>
              <w:t>3.</w:t>
            </w:r>
          </w:p>
        </w:tc>
        <w:tc>
          <w:tcPr>
            <w:tcW w:w="2880" w:type="dxa"/>
          </w:tcPr>
          <w:p w:rsidR="00AE5C33" w:rsidRPr="009E5C65" w:rsidRDefault="00A360BA">
            <w:pPr>
              <w:rPr>
                <w:lang w:val="ru-RU"/>
              </w:rPr>
            </w:pPr>
            <w:r w:rsidRPr="009E5C65">
              <w:rPr>
                <w:lang w:val="ru-RU"/>
              </w:rPr>
              <w:lastRenderedPageBreak/>
              <w:t xml:space="preserve">Интернет - ресурс </w:t>
            </w:r>
            <w:r>
              <w:t>www</w:t>
            </w:r>
            <w:r w:rsidRPr="009E5C65">
              <w:rPr>
                <w:lang w:val="ru-RU"/>
              </w:rPr>
              <w:t>.</w:t>
            </w:r>
            <w:r>
              <w:t>nso</w:t>
            </w:r>
            <w:r w:rsidRPr="009E5C65">
              <w:rPr>
                <w:lang w:val="ru-RU"/>
              </w:rPr>
              <w:t>.</w:t>
            </w:r>
            <w:r>
              <w:t>korpus</w:t>
            </w:r>
            <w:r w:rsidRPr="009E5C65">
              <w:rPr>
                <w:lang w:val="ru-RU"/>
              </w:rPr>
              <w:t>.</w:t>
            </w:r>
            <w:r>
              <w:t>org</w:t>
            </w:r>
            <w:r w:rsidRPr="009E5C65">
              <w:rPr>
                <w:lang w:val="ru-RU"/>
              </w:rPr>
              <w:t xml:space="preserve"> и содержащиеся на нем информационные материалы (решение </w:t>
            </w:r>
            <w:r w:rsidRPr="009E5C65">
              <w:rPr>
                <w:lang w:val="ru-RU"/>
              </w:rPr>
              <w:lastRenderedPageBreak/>
              <w:t>Самарского районного суда г. Самары от 26.05.2009).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454.</w:t>
            </w:r>
          </w:p>
        </w:tc>
        <w:tc>
          <w:tcPr>
            <w:tcW w:w="2880" w:type="dxa"/>
          </w:tcPr>
          <w:p w:rsidR="00AE5C33" w:rsidRPr="009E5C65" w:rsidRDefault="00A360BA">
            <w:pPr>
              <w:rPr>
                <w:lang w:val="ru-RU"/>
              </w:rPr>
            </w:pPr>
            <w:r w:rsidRPr="009E5C65">
              <w:rPr>
                <w:lang w:val="ru-RU"/>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455.</w:t>
            </w:r>
          </w:p>
        </w:tc>
        <w:tc>
          <w:tcPr>
            <w:tcW w:w="2880" w:type="dxa"/>
          </w:tcPr>
          <w:p w:rsidR="00AE5C33" w:rsidRPr="009E5C65" w:rsidRDefault="00A360BA">
            <w:pPr>
              <w:rPr>
                <w:lang w:val="ru-RU"/>
              </w:rPr>
            </w:pPr>
            <w:r w:rsidRPr="009E5C65">
              <w:rPr>
                <w:lang w:val="ru-RU"/>
              </w:rPr>
              <w:t xml:space="preserve">Интернет - ресурс </w:t>
            </w:r>
            <w:r>
              <w:t>www</w:t>
            </w:r>
            <w:r w:rsidRPr="009E5C65">
              <w:rPr>
                <w:lang w:val="ru-RU"/>
              </w:rPr>
              <w:t>.</w:t>
            </w:r>
            <w:r>
              <w:t>vdesyatku</w:t>
            </w:r>
            <w:r w:rsidRPr="009E5C65">
              <w:rPr>
                <w:lang w:val="ru-RU"/>
              </w:rPr>
              <w:t>.</w:t>
            </w:r>
            <w:r>
              <w:t>biz</w:t>
            </w:r>
            <w:r w:rsidRPr="009E5C65">
              <w:rPr>
                <w:lang w:val="ru-RU"/>
              </w:rPr>
              <w:t xml:space="preserve"> и размещенные на нем информационные материалы (решение Самарского районного суда г. Самары от 28.09.2009).</w:t>
            </w:r>
          </w:p>
        </w:tc>
        <w:tc>
          <w:tcPr>
            <w:tcW w:w="2880" w:type="dxa"/>
          </w:tcPr>
          <w:p w:rsidR="00AE5C33" w:rsidRPr="009E5C65" w:rsidRDefault="00AE5C33">
            <w:pPr>
              <w:rPr>
                <w:lang w:val="ru-RU"/>
              </w:rPr>
            </w:pPr>
          </w:p>
        </w:tc>
      </w:tr>
      <w:tr w:rsidR="00AE5C33" w:rsidRPr="00975685">
        <w:tc>
          <w:tcPr>
            <w:tcW w:w="2880" w:type="dxa"/>
          </w:tcPr>
          <w:p w:rsidR="00AE5C33" w:rsidRDefault="00A360BA">
            <w:r>
              <w:t>456.</w:t>
            </w:r>
          </w:p>
        </w:tc>
        <w:tc>
          <w:tcPr>
            <w:tcW w:w="2880" w:type="dxa"/>
          </w:tcPr>
          <w:p w:rsidR="00AE5C33" w:rsidRPr="009E5C65" w:rsidRDefault="00A360BA">
            <w:pPr>
              <w:rPr>
                <w:lang w:val="ru-RU"/>
              </w:rPr>
            </w:pPr>
            <w:r w:rsidRPr="009E5C65">
              <w:rPr>
                <w:lang w:val="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AE5C33" w:rsidRPr="009E5C65" w:rsidRDefault="00AE5C33">
            <w:pPr>
              <w:rPr>
                <w:lang w:val="ru-RU"/>
              </w:rPr>
            </w:pPr>
          </w:p>
        </w:tc>
      </w:tr>
      <w:tr w:rsidR="00AE5C33" w:rsidRPr="00975685">
        <w:tc>
          <w:tcPr>
            <w:tcW w:w="2880" w:type="dxa"/>
          </w:tcPr>
          <w:p w:rsidR="00AE5C33" w:rsidRDefault="00A360BA">
            <w:r>
              <w:t>457.</w:t>
            </w:r>
          </w:p>
        </w:tc>
        <w:tc>
          <w:tcPr>
            <w:tcW w:w="2880" w:type="dxa"/>
          </w:tcPr>
          <w:p w:rsidR="00AE5C33" w:rsidRPr="009E5C65" w:rsidRDefault="00A360BA">
            <w:pPr>
              <w:rPr>
                <w:lang w:val="ru-RU"/>
              </w:rPr>
            </w:pPr>
            <w:r w:rsidRPr="009E5C65">
              <w:rPr>
                <w:lang w:val="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AE5C33" w:rsidRPr="009E5C65" w:rsidRDefault="00AE5C33">
            <w:pPr>
              <w:rPr>
                <w:lang w:val="ru-RU"/>
              </w:rPr>
            </w:pPr>
          </w:p>
        </w:tc>
      </w:tr>
      <w:tr w:rsidR="00AE5C33" w:rsidRPr="00975685">
        <w:tc>
          <w:tcPr>
            <w:tcW w:w="2880" w:type="dxa"/>
          </w:tcPr>
          <w:p w:rsidR="00AE5C33" w:rsidRDefault="00A360BA">
            <w:r>
              <w:t>458.</w:t>
            </w:r>
          </w:p>
        </w:tc>
        <w:tc>
          <w:tcPr>
            <w:tcW w:w="2880" w:type="dxa"/>
          </w:tcPr>
          <w:p w:rsidR="00AE5C33" w:rsidRPr="009E5C65" w:rsidRDefault="00A360BA">
            <w:pPr>
              <w:rPr>
                <w:lang w:val="ru-RU"/>
              </w:rPr>
            </w:pPr>
            <w:r w:rsidRPr="009E5C65">
              <w:rPr>
                <w:lang w:val="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AE5C33" w:rsidRPr="009E5C65" w:rsidRDefault="00AE5C33">
            <w:pPr>
              <w:rPr>
                <w:lang w:val="ru-RU"/>
              </w:rPr>
            </w:pPr>
          </w:p>
        </w:tc>
      </w:tr>
      <w:tr w:rsidR="00AE5C33" w:rsidRPr="00975685">
        <w:tc>
          <w:tcPr>
            <w:tcW w:w="2880" w:type="dxa"/>
          </w:tcPr>
          <w:p w:rsidR="00AE5C33" w:rsidRDefault="00A360BA">
            <w:r>
              <w:t>459.</w:t>
            </w:r>
          </w:p>
        </w:tc>
        <w:tc>
          <w:tcPr>
            <w:tcW w:w="2880" w:type="dxa"/>
          </w:tcPr>
          <w:p w:rsidR="00AE5C33" w:rsidRPr="009E5C65" w:rsidRDefault="00A360BA">
            <w:pPr>
              <w:rPr>
                <w:lang w:val="ru-RU"/>
              </w:rPr>
            </w:pPr>
            <w:r w:rsidRPr="009E5C65">
              <w:rPr>
                <w:lang w:val="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AE5C33" w:rsidRPr="009E5C65" w:rsidRDefault="00AE5C33">
            <w:pPr>
              <w:rPr>
                <w:lang w:val="ru-RU"/>
              </w:rPr>
            </w:pPr>
          </w:p>
        </w:tc>
      </w:tr>
      <w:tr w:rsidR="00AE5C33" w:rsidRPr="00975685">
        <w:tc>
          <w:tcPr>
            <w:tcW w:w="2880" w:type="dxa"/>
          </w:tcPr>
          <w:p w:rsidR="00AE5C33" w:rsidRDefault="00A360BA">
            <w:r>
              <w:t>46</w:t>
            </w:r>
            <w:r>
              <w:lastRenderedPageBreak/>
              <w:t>0.</w:t>
            </w:r>
          </w:p>
        </w:tc>
        <w:tc>
          <w:tcPr>
            <w:tcW w:w="2880" w:type="dxa"/>
          </w:tcPr>
          <w:p w:rsidR="00AE5C33" w:rsidRPr="009E5C65" w:rsidRDefault="00A360BA">
            <w:pPr>
              <w:rPr>
                <w:lang w:val="ru-RU"/>
              </w:rPr>
            </w:pPr>
            <w:r w:rsidRPr="009E5C65">
              <w:rPr>
                <w:lang w:val="ru-RU"/>
              </w:rPr>
              <w:lastRenderedPageBreak/>
              <w:t xml:space="preserve">Книга И.А. Родионов. Решение еврейского вопроса (два доклада) — М.: Витязь, 2000 (решение Советского </w:t>
            </w:r>
            <w:r w:rsidRPr="009E5C65">
              <w:rPr>
                <w:lang w:val="ru-RU"/>
              </w:rPr>
              <w:lastRenderedPageBreak/>
              <w:t>районного суда г. Иваново от 13.11.2008 и определение Советского районного суда г. Иваново от 22.09.2009).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461.</w:t>
            </w:r>
          </w:p>
        </w:tc>
        <w:tc>
          <w:tcPr>
            <w:tcW w:w="2880" w:type="dxa"/>
          </w:tcPr>
          <w:p w:rsidR="00AE5C33" w:rsidRPr="009E5C65" w:rsidRDefault="00A360BA">
            <w:pPr>
              <w:rPr>
                <w:lang w:val="ru-RU"/>
              </w:rPr>
            </w:pPr>
            <w:r w:rsidRPr="009E5C65">
              <w:rPr>
                <w:lang w:val="ru-RU"/>
              </w:rPr>
              <w:t xml:space="preserve">Видеоматериал "День мигранта", размещенный в сети Интернет на сайте </w:t>
            </w:r>
            <w:r>
              <w:t>www</w:t>
            </w:r>
            <w:r w:rsidRPr="009E5C65">
              <w:rPr>
                <w:lang w:val="ru-RU"/>
              </w:rPr>
              <w:t>.</w:t>
            </w:r>
            <w:r>
              <w:t>dpni</w:t>
            </w:r>
            <w:r w:rsidRPr="009E5C65">
              <w:rPr>
                <w:lang w:val="ru-RU"/>
              </w:rPr>
              <w:t>-</w:t>
            </w:r>
            <w:r>
              <w:t>kirov</w:t>
            </w:r>
            <w:r w:rsidRPr="009E5C65">
              <w:rPr>
                <w:lang w:val="ru-RU"/>
              </w:rPr>
              <w:t>.</w:t>
            </w:r>
            <w:r>
              <w:t>org</w:t>
            </w:r>
            <w:r w:rsidRPr="009E5C65">
              <w:rPr>
                <w:lang w:val="ru-RU"/>
              </w:rPr>
              <w:t xml:space="preserve"> (решение Первомайского районного суда г. Кирова от 02.10.2009);</w:t>
            </w:r>
          </w:p>
        </w:tc>
        <w:tc>
          <w:tcPr>
            <w:tcW w:w="2880" w:type="dxa"/>
          </w:tcPr>
          <w:p w:rsidR="00AE5C33" w:rsidRPr="009E5C65" w:rsidRDefault="00AE5C33">
            <w:pPr>
              <w:rPr>
                <w:lang w:val="ru-RU"/>
              </w:rPr>
            </w:pPr>
          </w:p>
        </w:tc>
      </w:tr>
      <w:tr w:rsidR="00AE5C33" w:rsidRPr="00975685">
        <w:tc>
          <w:tcPr>
            <w:tcW w:w="2880" w:type="dxa"/>
          </w:tcPr>
          <w:p w:rsidR="00AE5C33" w:rsidRDefault="00A360BA">
            <w:r>
              <w:t>462.</w:t>
            </w:r>
          </w:p>
        </w:tc>
        <w:tc>
          <w:tcPr>
            <w:tcW w:w="2880" w:type="dxa"/>
          </w:tcPr>
          <w:p w:rsidR="00AE5C33" w:rsidRPr="009E5C65" w:rsidRDefault="00A360BA">
            <w:pPr>
              <w:rPr>
                <w:lang w:val="ru-RU"/>
              </w:rPr>
            </w:pPr>
            <w:r w:rsidRPr="009E5C65">
              <w:rPr>
                <w:lang w:val="ru-RU"/>
              </w:rPr>
              <w:t xml:space="preserve">Интернет-ресурс </w:t>
            </w:r>
            <w:r>
              <w:t>www</w:t>
            </w:r>
            <w:r w:rsidRPr="009E5C65">
              <w:rPr>
                <w:lang w:val="ru-RU"/>
              </w:rPr>
              <w:t>.</w:t>
            </w:r>
            <w:r>
              <w:t>chechentimes</w:t>
            </w:r>
            <w:r w:rsidRPr="009E5C65">
              <w:rPr>
                <w:lang w:val="ru-RU"/>
              </w:rPr>
              <w:t>.</w:t>
            </w:r>
            <w:r>
              <w:t>net</w:t>
            </w:r>
            <w:r w:rsidRPr="009E5C65">
              <w:rPr>
                <w:lang w:val="ru-RU"/>
              </w:rPr>
              <w:t xml:space="preserve"> и размещенные на нем материалы (решение Самарского районного суда г. Самары от 27.08.2009).</w:t>
            </w:r>
          </w:p>
        </w:tc>
        <w:tc>
          <w:tcPr>
            <w:tcW w:w="2880" w:type="dxa"/>
          </w:tcPr>
          <w:p w:rsidR="00AE5C33" w:rsidRPr="009E5C65" w:rsidRDefault="00AE5C33">
            <w:pPr>
              <w:rPr>
                <w:lang w:val="ru-RU"/>
              </w:rPr>
            </w:pPr>
          </w:p>
        </w:tc>
      </w:tr>
      <w:tr w:rsidR="00AE5C33" w:rsidRPr="00975685">
        <w:tc>
          <w:tcPr>
            <w:tcW w:w="2880" w:type="dxa"/>
          </w:tcPr>
          <w:p w:rsidR="00AE5C33" w:rsidRDefault="00A360BA">
            <w:r>
              <w:t>463.</w:t>
            </w:r>
          </w:p>
        </w:tc>
        <w:tc>
          <w:tcPr>
            <w:tcW w:w="2880" w:type="dxa"/>
          </w:tcPr>
          <w:p w:rsidR="00AE5C33" w:rsidRPr="009E5C65" w:rsidRDefault="00A360BA">
            <w:pPr>
              <w:rPr>
                <w:lang w:val="ru-RU"/>
              </w:rPr>
            </w:pPr>
            <w:r w:rsidRPr="009E5C65">
              <w:rPr>
                <w:lang w:val="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2880" w:type="dxa"/>
          </w:tcPr>
          <w:p w:rsidR="00AE5C33" w:rsidRPr="009E5C65" w:rsidRDefault="00AE5C33">
            <w:pPr>
              <w:rPr>
                <w:lang w:val="ru-RU"/>
              </w:rPr>
            </w:pPr>
          </w:p>
        </w:tc>
      </w:tr>
      <w:tr w:rsidR="00AE5C33" w:rsidRPr="00975685">
        <w:tc>
          <w:tcPr>
            <w:tcW w:w="2880" w:type="dxa"/>
          </w:tcPr>
          <w:p w:rsidR="00AE5C33" w:rsidRDefault="00A360BA">
            <w:r>
              <w:t>464.</w:t>
            </w:r>
          </w:p>
        </w:tc>
        <w:tc>
          <w:tcPr>
            <w:tcW w:w="2880" w:type="dxa"/>
          </w:tcPr>
          <w:p w:rsidR="00AE5C33" w:rsidRPr="009E5C65" w:rsidRDefault="00A360BA">
            <w:pPr>
              <w:rPr>
                <w:lang w:val="ru-RU"/>
              </w:rPr>
            </w:pPr>
            <w:r w:rsidRPr="009E5C65">
              <w:rPr>
                <w:lang w:val="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2880" w:type="dxa"/>
          </w:tcPr>
          <w:p w:rsidR="00AE5C33" w:rsidRPr="009E5C65" w:rsidRDefault="00AE5C33">
            <w:pPr>
              <w:rPr>
                <w:lang w:val="ru-RU"/>
              </w:rPr>
            </w:pPr>
          </w:p>
        </w:tc>
      </w:tr>
      <w:tr w:rsidR="00AE5C33" w:rsidRPr="00975685">
        <w:tc>
          <w:tcPr>
            <w:tcW w:w="2880" w:type="dxa"/>
          </w:tcPr>
          <w:p w:rsidR="00AE5C33" w:rsidRDefault="00A360BA">
            <w:r>
              <w:t>465.</w:t>
            </w:r>
          </w:p>
        </w:tc>
        <w:tc>
          <w:tcPr>
            <w:tcW w:w="2880" w:type="dxa"/>
          </w:tcPr>
          <w:p w:rsidR="00AE5C33" w:rsidRPr="009E5C65" w:rsidRDefault="00A360BA">
            <w:pPr>
              <w:rPr>
                <w:lang w:val="ru-RU"/>
              </w:rPr>
            </w:pPr>
            <w:r w:rsidRPr="009E5C65">
              <w:rPr>
                <w:lang w:val="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2880" w:type="dxa"/>
          </w:tcPr>
          <w:p w:rsidR="00AE5C33" w:rsidRPr="009E5C65" w:rsidRDefault="00AE5C33">
            <w:pPr>
              <w:rPr>
                <w:lang w:val="ru-RU"/>
              </w:rPr>
            </w:pPr>
          </w:p>
        </w:tc>
      </w:tr>
      <w:tr w:rsidR="00AE5C33" w:rsidRPr="00975685">
        <w:tc>
          <w:tcPr>
            <w:tcW w:w="2880" w:type="dxa"/>
          </w:tcPr>
          <w:p w:rsidR="00AE5C33" w:rsidRDefault="00A360BA">
            <w:r>
              <w:t>466.</w:t>
            </w:r>
          </w:p>
        </w:tc>
        <w:tc>
          <w:tcPr>
            <w:tcW w:w="2880" w:type="dxa"/>
          </w:tcPr>
          <w:p w:rsidR="00AE5C33" w:rsidRPr="009E5C65" w:rsidRDefault="00A360BA">
            <w:pPr>
              <w:rPr>
                <w:lang w:val="ru-RU"/>
              </w:rPr>
            </w:pPr>
            <w:r w:rsidRPr="009E5C65">
              <w:rPr>
                <w:lang w:val="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AE5C33" w:rsidRPr="009E5C65" w:rsidRDefault="00AE5C33">
            <w:pPr>
              <w:rPr>
                <w:lang w:val="ru-RU"/>
              </w:rPr>
            </w:pPr>
          </w:p>
        </w:tc>
      </w:tr>
      <w:tr w:rsidR="00AE5C33" w:rsidRPr="00975685">
        <w:tc>
          <w:tcPr>
            <w:tcW w:w="2880" w:type="dxa"/>
          </w:tcPr>
          <w:p w:rsidR="00AE5C33" w:rsidRDefault="00A360BA">
            <w:r>
              <w:t>46</w:t>
            </w:r>
            <w:r>
              <w:lastRenderedPageBreak/>
              <w:t>7.</w:t>
            </w:r>
          </w:p>
        </w:tc>
        <w:tc>
          <w:tcPr>
            <w:tcW w:w="2880" w:type="dxa"/>
          </w:tcPr>
          <w:p w:rsidR="00AE5C33" w:rsidRPr="009E5C65" w:rsidRDefault="00A360BA">
            <w:pPr>
              <w:rPr>
                <w:lang w:val="ru-RU"/>
              </w:rPr>
            </w:pPr>
            <w:r w:rsidRPr="009E5C65">
              <w:rPr>
                <w:lang w:val="ru-RU"/>
              </w:rPr>
              <w:lastRenderedPageBreak/>
              <w:t xml:space="preserve">Печатное издание - газета "Правый взгляд. Вестник Русского имперского движения" № 24 (52) от декабря 2007 </w:t>
            </w:r>
            <w:r w:rsidRPr="009E5C65">
              <w:rPr>
                <w:lang w:val="ru-RU"/>
              </w:rPr>
              <w:lastRenderedPageBreak/>
              <w:t>года (решение Смольнинского районного суда г. Санкт-Петербурга от 31.08.2009).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468.</w:t>
            </w:r>
          </w:p>
        </w:tc>
        <w:tc>
          <w:tcPr>
            <w:tcW w:w="2880" w:type="dxa"/>
          </w:tcPr>
          <w:p w:rsidR="00AE5C33" w:rsidRPr="009E5C65" w:rsidRDefault="00A360BA">
            <w:pPr>
              <w:rPr>
                <w:lang w:val="ru-RU"/>
              </w:rPr>
            </w:pPr>
            <w:r w:rsidRPr="009E5C65">
              <w:rPr>
                <w:lang w:val="ru-RU"/>
              </w:rPr>
              <w:t>Книга «Азбука «Домашнего терроризма» (решение Центрального суда города Новокузнецка Кемеровской области от 07.08.2009).</w:t>
            </w:r>
          </w:p>
        </w:tc>
        <w:tc>
          <w:tcPr>
            <w:tcW w:w="2880" w:type="dxa"/>
          </w:tcPr>
          <w:p w:rsidR="00AE5C33" w:rsidRPr="009E5C65" w:rsidRDefault="00AE5C33">
            <w:pPr>
              <w:rPr>
                <w:lang w:val="ru-RU"/>
              </w:rPr>
            </w:pPr>
          </w:p>
        </w:tc>
      </w:tr>
      <w:tr w:rsidR="00AE5C33" w:rsidRPr="00975685">
        <w:tc>
          <w:tcPr>
            <w:tcW w:w="2880" w:type="dxa"/>
          </w:tcPr>
          <w:p w:rsidR="00AE5C33" w:rsidRDefault="00A360BA">
            <w:r>
              <w:t>469.</w:t>
            </w:r>
          </w:p>
        </w:tc>
        <w:tc>
          <w:tcPr>
            <w:tcW w:w="2880" w:type="dxa"/>
          </w:tcPr>
          <w:p w:rsidR="00AE5C33" w:rsidRPr="009E5C65" w:rsidRDefault="00A360BA">
            <w:pPr>
              <w:rPr>
                <w:lang w:val="ru-RU"/>
              </w:rPr>
            </w:pPr>
            <w:r w:rsidRPr="009E5C65">
              <w:rPr>
                <w:lang w:val="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AE5C33" w:rsidRPr="009E5C65" w:rsidRDefault="00AE5C33">
            <w:pPr>
              <w:rPr>
                <w:lang w:val="ru-RU"/>
              </w:rPr>
            </w:pPr>
          </w:p>
        </w:tc>
      </w:tr>
      <w:tr w:rsidR="00AE5C33" w:rsidRPr="00975685">
        <w:tc>
          <w:tcPr>
            <w:tcW w:w="2880" w:type="dxa"/>
          </w:tcPr>
          <w:p w:rsidR="00AE5C33" w:rsidRDefault="00A360BA">
            <w:r>
              <w:t>470.</w:t>
            </w:r>
          </w:p>
        </w:tc>
        <w:tc>
          <w:tcPr>
            <w:tcW w:w="2880" w:type="dxa"/>
          </w:tcPr>
          <w:p w:rsidR="00AE5C33" w:rsidRPr="009E5C65" w:rsidRDefault="00A360BA">
            <w:pPr>
              <w:rPr>
                <w:lang w:val="ru-RU"/>
              </w:rPr>
            </w:pPr>
            <w:r w:rsidRPr="009E5C65">
              <w:rPr>
                <w:lang w:val="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AE5C33" w:rsidRPr="009E5C65" w:rsidRDefault="00AE5C33">
            <w:pPr>
              <w:rPr>
                <w:lang w:val="ru-RU"/>
              </w:rPr>
            </w:pPr>
          </w:p>
        </w:tc>
      </w:tr>
      <w:tr w:rsidR="00AE5C33" w:rsidRPr="00975685">
        <w:tc>
          <w:tcPr>
            <w:tcW w:w="2880" w:type="dxa"/>
          </w:tcPr>
          <w:p w:rsidR="00AE5C33" w:rsidRDefault="00A360BA">
            <w:r>
              <w:t>471.</w:t>
            </w:r>
          </w:p>
        </w:tc>
        <w:tc>
          <w:tcPr>
            <w:tcW w:w="2880" w:type="dxa"/>
          </w:tcPr>
          <w:p w:rsidR="00AE5C33" w:rsidRPr="009E5C65" w:rsidRDefault="00A360BA">
            <w:pPr>
              <w:rPr>
                <w:lang w:val="ru-RU"/>
              </w:rPr>
            </w:pPr>
            <w:r w:rsidRPr="009E5C65">
              <w:rPr>
                <w:lang w:val="ru-RU"/>
              </w:rPr>
              <w:t xml:space="preserve">Интернет-ресурс </w:t>
            </w:r>
            <w:r>
              <w:t>www</w:t>
            </w:r>
            <w:r w:rsidRPr="009E5C65">
              <w:rPr>
                <w:lang w:val="ru-RU"/>
              </w:rPr>
              <w:t>.</w:t>
            </w:r>
            <w:r>
              <w:t>offtop</w:t>
            </w:r>
            <w:r w:rsidRPr="009E5C65">
              <w:rPr>
                <w:lang w:val="ru-RU"/>
              </w:rPr>
              <w:t>.</w:t>
            </w:r>
            <w:r>
              <w:t>ru</w:t>
            </w:r>
            <w:r w:rsidRPr="009E5C65">
              <w:rPr>
                <w:lang w:val="ru-RU"/>
              </w:rPr>
              <w:t>/</w:t>
            </w:r>
            <w:r>
              <w:t>punkskin</w:t>
            </w:r>
            <w:r w:rsidRPr="009E5C65">
              <w:rPr>
                <w:lang w:val="ru-RU"/>
              </w:rPr>
              <w:t>/ и размещенные на нем информационные материалы (решение Самарского районного суда г. Самары от 27.10.2009).</w:t>
            </w:r>
          </w:p>
        </w:tc>
        <w:tc>
          <w:tcPr>
            <w:tcW w:w="2880" w:type="dxa"/>
          </w:tcPr>
          <w:p w:rsidR="00AE5C33" w:rsidRPr="009E5C65" w:rsidRDefault="00AE5C33">
            <w:pPr>
              <w:rPr>
                <w:lang w:val="ru-RU"/>
              </w:rPr>
            </w:pPr>
          </w:p>
        </w:tc>
      </w:tr>
      <w:tr w:rsidR="00AE5C33" w:rsidRPr="00975685">
        <w:tc>
          <w:tcPr>
            <w:tcW w:w="2880" w:type="dxa"/>
          </w:tcPr>
          <w:p w:rsidR="00AE5C33" w:rsidRDefault="00A360BA">
            <w:r>
              <w:t>472.</w:t>
            </w:r>
          </w:p>
        </w:tc>
        <w:tc>
          <w:tcPr>
            <w:tcW w:w="2880" w:type="dxa"/>
          </w:tcPr>
          <w:p w:rsidR="00AE5C33" w:rsidRPr="009E5C65" w:rsidRDefault="00A360BA">
            <w:pPr>
              <w:rPr>
                <w:lang w:val="ru-RU"/>
              </w:rPr>
            </w:pPr>
            <w:r w:rsidRPr="009E5C65">
              <w:rPr>
                <w:lang w:val="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2880" w:type="dxa"/>
          </w:tcPr>
          <w:p w:rsidR="00AE5C33" w:rsidRPr="009E5C65" w:rsidRDefault="00AE5C33">
            <w:pPr>
              <w:rPr>
                <w:lang w:val="ru-RU"/>
              </w:rPr>
            </w:pPr>
          </w:p>
        </w:tc>
      </w:tr>
      <w:tr w:rsidR="00AE5C33" w:rsidRPr="00975685">
        <w:tc>
          <w:tcPr>
            <w:tcW w:w="2880" w:type="dxa"/>
          </w:tcPr>
          <w:p w:rsidR="00AE5C33" w:rsidRDefault="00A360BA">
            <w:r>
              <w:t>473.</w:t>
            </w:r>
          </w:p>
        </w:tc>
        <w:tc>
          <w:tcPr>
            <w:tcW w:w="2880" w:type="dxa"/>
          </w:tcPr>
          <w:p w:rsidR="00AE5C33" w:rsidRPr="009E5C65" w:rsidRDefault="00A360BA">
            <w:pPr>
              <w:rPr>
                <w:lang w:val="ru-RU"/>
              </w:rPr>
            </w:pPr>
            <w:r w:rsidRPr="009E5C65">
              <w:rPr>
                <w:lang w:val="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AE5C33" w:rsidRPr="009E5C65" w:rsidRDefault="00AE5C33">
            <w:pPr>
              <w:rPr>
                <w:lang w:val="ru-RU"/>
              </w:rPr>
            </w:pPr>
          </w:p>
        </w:tc>
      </w:tr>
      <w:tr w:rsidR="00AE5C33" w:rsidRPr="00975685">
        <w:tc>
          <w:tcPr>
            <w:tcW w:w="2880" w:type="dxa"/>
          </w:tcPr>
          <w:p w:rsidR="00AE5C33" w:rsidRDefault="00A360BA">
            <w:r>
              <w:t>47</w:t>
            </w:r>
            <w:r>
              <w:lastRenderedPageBreak/>
              <w:t>4.</w:t>
            </w:r>
          </w:p>
        </w:tc>
        <w:tc>
          <w:tcPr>
            <w:tcW w:w="2880" w:type="dxa"/>
          </w:tcPr>
          <w:p w:rsidR="00AE5C33" w:rsidRPr="009E5C65" w:rsidRDefault="00A360BA">
            <w:pPr>
              <w:rPr>
                <w:lang w:val="ru-RU"/>
              </w:rPr>
            </w:pPr>
            <w:r w:rsidRPr="009E5C65">
              <w:rPr>
                <w:lang w:val="ru-RU"/>
              </w:rPr>
              <w:lastRenderedPageBreak/>
              <w:t xml:space="preserve">Публикация «Слово о свободе», размещенная на официально зарегистрированной Интернет - странице на </w:t>
            </w:r>
            <w:r w:rsidRPr="009E5C65">
              <w:rPr>
                <w:lang w:val="ru-RU"/>
              </w:rPr>
              <w:lastRenderedPageBreak/>
              <w:t>сайте «</w:t>
            </w:r>
            <w:r>
              <w:t>www</w:t>
            </w:r>
            <w:r w:rsidRPr="009E5C65">
              <w:rPr>
                <w:lang w:val="ru-RU"/>
              </w:rPr>
              <w:t>.</w:t>
            </w:r>
            <w:r>
              <w:t>Livejornal</w:t>
            </w:r>
            <w:r w:rsidRPr="009E5C65">
              <w:rPr>
                <w:lang w:val="ru-RU"/>
              </w:rPr>
              <w:t>.</w:t>
            </w:r>
            <w:r>
              <w:t>com</w:t>
            </w:r>
            <w:r w:rsidRPr="009E5C65">
              <w:rPr>
                <w:lang w:val="ru-RU"/>
              </w:rPr>
              <w:t>» (постановление Центрального районного суда г. Кемерово от 15.10.2009).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475.</w:t>
            </w:r>
          </w:p>
        </w:tc>
        <w:tc>
          <w:tcPr>
            <w:tcW w:w="2880" w:type="dxa"/>
          </w:tcPr>
          <w:p w:rsidR="00AE5C33" w:rsidRPr="009E5C65" w:rsidRDefault="00A360BA">
            <w:pPr>
              <w:rPr>
                <w:lang w:val="ru-RU"/>
              </w:rPr>
            </w:pPr>
            <w:r w:rsidRPr="009E5C65">
              <w:rPr>
                <w:lang w:val="ru-RU"/>
              </w:rPr>
              <w:t>Книга автора В.Н. Емельянова «Еврейский нацизм» (решение Федерального суда Центрального района г. Красноярска от 15.12.2009).</w:t>
            </w:r>
          </w:p>
        </w:tc>
        <w:tc>
          <w:tcPr>
            <w:tcW w:w="2880" w:type="dxa"/>
          </w:tcPr>
          <w:p w:rsidR="00AE5C33" w:rsidRPr="009E5C65" w:rsidRDefault="00AE5C33">
            <w:pPr>
              <w:rPr>
                <w:lang w:val="ru-RU"/>
              </w:rPr>
            </w:pPr>
          </w:p>
        </w:tc>
      </w:tr>
      <w:tr w:rsidR="00AE5C33" w:rsidRPr="00975685">
        <w:tc>
          <w:tcPr>
            <w:tcW w:w="2880" w:type="dxa"/>
          </w:tcPr>
          <w:p w:rsidR="00AE5C33" w:rsidRDefault="00A360BA">
            <w:r>
              <w:t>476.</w:t>
            </w:r>
          </w:p>
        </w:tc>
        <w:tc>
          <w:tcPr>
            <w:tcW w:w="2880" w:type="dxa"/>
          </w:tcPr>
          <w:p w:rsidR="00AE5C33" w:rsidRPr="009E5C65" w:rsidRDefault="00A360BA">
            <w:pPr>
              <w:rPr>
                <w:lang w:val="ru-RU"/>
              </w:rPr>
            </w:pPr>
            <w:r w:rsidRPr="009E5C65">
              <w:rPr>
                <w:lang w:val="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2880" w:type="dxa"/>
          </w:tcPr>
          <w:p w:rsidR="00AE5C33" w:rsidRPr="009E5C65" w:rsidRDefault="00AE5C33">
            <w:pPr>
              <w:rPr>
                <w:lang w:val="ru-RU"/>
              </w:rPr>
            </w:pPr>
          </w:p>
        </w:tc>
      </w:tr>
      <w:tr w:rsidR="00AE5C33" w:rsidRPr="00975685">
        <w:tc>
          <w:tcPr>
            <w:tcW w:w="2880" w:type="dxa"/>
          </w:tcPr>
          <w:p w:rsidR="00AE5C33" w:rsidRDefault="00A360BA">
            <w:r>
              <w:t>477.</w:t>
            </w:r>
          </w:p>
        </w:tc>
        <w:tc>
          <w:tcPr>
            <w:tcW w:w="2880" w:type="dxa"/>
          </w:tcPr>
          <w:p w:rsidR="00AE5C33" w:rsidRPr="009E5C65" w:rsidRDefault="00A360BA">
            <w:pPr>
              <w:rPr>
                <w:lang w:val="ru-RU"/>
              </w:rPr>
            </w:pPr>
            <w:r w:rsidRPr="009E5C65">
              <w:rPr>
                <w:lang w:val="ru-RU"/>
              </w:rP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AE5C33" w:rsidRPr="009E5C65" w:rsidRDefault="00AE5C33">
            <w:pPr>
              <w:rPr>
                <w:lang w:val="ru-RU"/>
              </w:rPr>
            </w:pPr>
          </w:p>
        </w:tc>
      </w:tr>
      <w:tr w:rsidR="00AE5C33" w:rsidRPr="00975685">
        <w:tc>
          <w:tcPr>
            <w:tcW w:w="2880" w:type="dxa"/>
          </w:tcPr>
          <w:p w:rsidR="00AE5C33" w:rsidRDefault="00A360BA">
            <w:r>
              <w:t>478.</w:t>
            </w:r>
          </w:p>
        </w:tc>
        <w:tc>
          <w:tcPr>
            <w:tcW w:w="2880" w:type="dxa"/>
          </w:tcPr>
          <w:p w:rsidR="00AE5C33" w:rsidRPr="009E5C65" w:rsidRDefault="00A360BA">
            <w:pPr>
              <w:rPr>
                <w:lang w:val="ru-RU"/>
              </w:rPr>
            </w:pPr>
            <w:r w:rsidRPr="009E5C65">
              <w:rPr>
                <w:lang w:val="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AE5C33" w:rsidRPr="009E5C65" w:rsidRDefault="00AE5C33">
            <w:pPr>
              <w:rPr>
                <w:lang w:val="ru-RU"/>
              </w:rPr>
            </w:pPr>
          </w:p>
        </w:tc>
      </w:tr>
      <w:tr w:rsidR="00AE5C33" w:rsidRPr="00975685">
        <w:tc>
          <w:tcPr>
            <w:tcW w:w="2880" w:type="dxa"/>
          </w:tcPr>
          <w:p w:rsidR="00AE5C33" w:rsidRDefault="00A360BA">
            <w:r>
              <w:t>479.</w:t>
            </w:r>
          </w:p>
        </w:tc>
        <w:tc>
          <w:tcPr>
            <w:tcW w:w="2880" w:type="dxa"/>
          </w:tcPr>
          <w:p w:rsidR="00AE5C33" w:rsidRPr="009E5C65" w:rsidRDefault="00A360BA">
            <w:pPr>
              <w:rPr>
                <w:lang w:val="ru-RU"/>
              </w:rPr>
            </w:pPr>
            <w:r w:rsidRPr="009E5C65">
              <w:rPr>
                <w:lang w:val="ru-RU"/>
              </w:rPr>
              <w:t>Материалы «</w:t>
            </w:r>
            <w:r>
              <w:t>Combat</w:t>
            </w:r>
            <w:r w:rsidRPr="009E5C65">
              <w:rPr>
                <w:lang w:val="ru-RU"/>
              </w:rPr>
              <w:t xml:space="preserve"> 18 боевая группа Адольфа Гитлера», размещенные на сайте в сети Интернет (решение Советского районного суда г. Липецка от 20.11.2009).</w:t>
            </w:r>
          </w:p>
        </w:tc>
        <w:tc>
          <w:tcPr>
            <w:tcW w:w="2880" w:type="dxa"/>
          </w:tcPr>
          <w:p w:rsidR="00AE5C33" w:rsidRPr="009E5C65" w:rsidRDefault="00AE5C33">
            <w:pPr>
              <w:rPr>
                <w:lang w:val="ru-RU"/>
              </w:rPr>
            </w:pPr>
          </w:p>
        </w:tc>
      </w:tr>
      <w:tr w:rsidR="00AE5C33" w:rsidRPr="00975685">
        <w:tc>
          <w:tcPr>
            <w:tcW w:w="2880" w:type="dxa"/>
          </w:tcPr>
          <w:p w:rsidR="00AE5C33" w:rsidRDefault="00A360BA">
            <w:r>
              <w:t>480.</w:t>
            </w:r>
          </w:p>
        </w:tc>
        <w:tc>
          <w:tcPr>
            <w:tcW w:w="2880" w:type="dxa"/>
          </w:tcPr>
          <w:p w:rsidR="00AE5C33" w:rsidRPr="009E5C65" w:rsidRDefault="00A360BA">
            <w:pPr>
              <w:rPr>
                <w:lang w:val="ru-RU"/>
              </w:rPr>
            </w:pPr>
            <w:r w:rsidRPr="009E5C65">
              <w:rPr>
                <w:lang w:val="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AE5C33" w:rsidRPr="009E5C65" w:rsidRDefault="00AE5C33">
            <w:pPr>
              <w:rPr>
                <w:lang w:val="ru-RU"/>
              </w:rPr>
            </w:pPr>
          </w:p>
        </w:tc>
      </w:tr>
      <w:tr w:rsidR="00AE5C33" w:rsidRPr="00975685">
        <w:tc>
          <w:tcPr>
            <w:tcW w:w="2880" w:type="dxa"/>
          </w:tcPr>
          <w:p w:rsidR="00AE5C33" w:rsidRDefault="00A360BA">
            <w:r>
              <w:t>48</w:t>
            </w:r>
            <w:r>
              <w:lastRenderedPageBreak/>
              <w:t>1.</w:t>
            </w:r>
          </w:p>
        </w:tc>
        <w:tc>
          <w:tcPr>
            <w:tcW w:w="2880" w:type="dxa"/>
          </w:tcPr>
          <w:p w:rsidR="00AE5C33" w:rsidRPr="009E5C65" w:rsidRDefault="00A360BA">
            <w:pPr>
              <w:rPr>
                <w:lang w:val="ru-RU"/>
              </w:rPr>
            </w:pPr>
            <w:r w:rsidRPr="009E5C65">
              <w:rPr>
                <w:lang w:val="ru-RU"/>
              </w:rPr>
              <w:lastRenderedPageBreak/>
              <w:t xml:space="preserve">Статья под названием «Особый путь России», размещенная на сайте в сети Интернет (решение </w:t>
            </w:r>
            <w:r w:rsidRPr="009E5C65">
              <w:rPr>
                <w:lang w:val="ru-RU"/>
              </w:rPr>
              <w:lastRenderedPageBreak/>
              <w:t>Набережночелнинского городского суда от 04.09.2009).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482.</w:t>
            </w:r>
          </w:p>
        </w:tc>
        <w:tc>
          <w:tcPr>
            <w:tcW w:w="2880" w:type="dxa"/>
          </w:tcPr>
          <w:p w:rsidR="00AE5C33" w:rsidRPr="009E5C65" w:rsidRDefault="00A360BA">
            <w:pPr>
              <w:rPr>
                <w:lang w:val="ru-RU"/>
              </w:rPr>
            </w:pPr>
            <w:r w:rsidRPr="009E5C65">
              <w:rPr>
                <w:lang w:val="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AE5C33" w:rsidRPr="009E5C65" w:rsidRDefault="00AE5C33">
            <w:pPr>
              <w:rPr>
                <w:lang w:val="ru-RU"/>
              </w:rPr>
            </w:pPr>
          </w:p>
        </w:tc>
      </w:tr>
      <w:tr w:rsidR="00AE5C33" w:rsidRPr="00975685">
        <w:tc>
          <w:tcPr>
            <w:tcW w:w="2880" w:type="dxa"/>
          </w:tcPr>
          <w:p w:rsidR="00AE5C33" w:rsidRDefault="00A360BA">
            <w:r>
              <w:t>483.</w:t>
            </w:r>
          </w:p>
        </w:tc>
        <w:tc>
          <w:tcPr>
            <w:tcW w:w="2880" w:type="dxa"/>
          </w:tcPr>
          <w:p w:rsidR="00AE5C33" w:rsidRPr="009E5C65" w:rsidRDefault="00A360BA">
            <w:pPr>
              <w:rPr>
                <w:lang w:val="ru-RU"/>
              </w:rPr>
            </w:pPr>
            <w:r w:rsidRPr="009E5C65">
              <w:rPr>
                <w:lang w:val="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AE5C33" w:rsidRPr="009E5C65" w:rsidRDefault="00AE5C33">
            <w:pPr>
              <w:rPr>
                <w:lang w:val="ru-RU"/>
              </w:rPr>
            </w:pPr>
          </w:p>
        </w:tc>
      </w:tr>
      <w:tr w:rsidR="00AE5C33" w:rsidRPr="00975685">
        <w:tc>
          <w:tcPr>
            <w:tcW w:w="2880" w:type="dxa"/>
          </w:tcPr>
          <w:p w:rsidR="00AE5C33" w:rsidRDefault="00A360BA">
            <w:r>
              <w:t>484.</w:t>
            </w:r>
          </w:p>
        </w:tc>
        <w:tc>
          <w:tcPr>
            <w:tcW w:w="2880" w:type="dxa"/>
          </w:tcPr>
          <w:p w:rsidR="00AE5C33" w:rsidRPr="009E5C65" w:rsidRDefault="00A360BA">
            <w:pPr>
              <w:rPr>
                <w:lang w:val="ru-RU"/>
              </w:rPr>
            </w:pPr>
            <w:r w:rsidRPr="009E5C65">
              <w:rPr>
                <w:lang w:val="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2880" w:type="dxa"/>
          </w:tcPr>
          <w:p w:rsidR="00AE5C33" w:rsidRPr="009E5C65" w:rsidRDefault="00AE5C33">
            <w:pPr>
              <w:rPr>
                <w:lang w:val="ru-RU"/>
              </w:rPr>
            </w:pPr>
          </w:p>
        </w:tc>
      </w:tr>
      <w:tr w:rsidR="00AE5C33" w:rsidRPr="009E5C65">
        <w:tc>
          <w:tcPr>
            <w:tcW w:w="2880" w:type="dxa"/>
          </w:tcPr>
          <w:p w:rsidR="00AE5C33" w:rsidRDefault="00A360BA">
            <w:r>
              <w:t>485.</w:t>
            </w:r>
          </w:p>
        </w:tc>
        <w:tc>
          <w:tcPr>
            <w:tcW w:w="2880" w:type="dxa"/>
          </w:tcPr>
          <w:p w:rsidR="00AE5C33" w:rsidRPr="009E5C65" w:rsidRDefault="00A360BA">
            <w:pPr>
              <w:rPr>
                <w:lang w:val="ru-RU"/>
              </w:rPr>
            </w:pPr>
            <w:r w:rsidRPr="009E5C65">
              <w:rPr>
                <w:lang w:val="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2880" w:type="dxa"/>
          </w:tcPr>
          <w:p w:rsidR="00AE5C33" w:rsidRPr="009E5C65" w:rsidRDefault="00AE5C33">
            <w:pPr>
              <w:rPr>
                <w:lang w:val="ru-RU"/>
              </w:rPr>
            </w:pPr>
          </w:p>
        </w:tc>
      </w:tr>
      <w:tr w:rsidR="00AE5C33" w:rsidRPr="00975685">
        <w:tc>
          <w:tcPr>
            <w:tcW w:w="2880" w:type="dxa"/>
          </w:tcPr>
          <w:p w:rsidR="00AE5C33" w:rsidRDefault="00A360BA">
            <w:r>
              <w:t>486.</w:t>
            </w:r>
          </w:p>
        </w:tc>
        <w:tc>
          <w:tcPr>
            <w:tcW w:w="2880" w:type="dxa"/>
          </w:tcPr>
          <w:p w:rsidR="00AE5C33" w:rsidRPr="009E5C65" w:rsidRDefault="00A360BA">
            <w:pPr>
              <w:rPr>
                <w:lang w:val="ru-RU"/>
              </w:rPr>
            </w:pPr>
            <w:r w:rsidRPr="009E5C65">
              <w:rPr>
                <w:lang w:val="ru-RU"/>
              </w:rPr>
              <w:t xml:space="preserve">Интернет - ресурс </w:t>
            </w:r>
            <w:r>
              <w:t>www</w:t>
            </w:r>
            <w:r w:rsidRPr="009E5C65">
              <w:rPr>
                <w:lang w:val="ru-RU"/>
              </w:rPr>
              <w:t>.</w:t>
            </w:r>
            <w:r>
              <w:t>akmshalom</w:t>
            </w:r>
            <w:r w:rsidRPr="009E5C65">
              <w:rPr>
                <w:lang w:val="ru-RU"/>
              </w:rPr>
              <w:t>.</w:t>
            </w:r>
            <w:r>
              <w:t>com</w:t>
            </w:r>
            <w:r w:rsidRPr="009E5C65">
              <w:rPr>
                <w:lang w:val="ru-RU"/>
              </w:rPr>
              <w:t xml:space="preserve"> и содержащиеся на нем информационные материалы (решение Самарского районного суда г. Самары от 10.11.2009).</w:t>
            </w:r>
          </w:p>
        </w:tc>
        <w:tc>
          <w:tcPr>
            <w:tcW w:w="2880" w:type="dxa"/>
          </w:tcPr>
          <w:p w:rsidR="00AE5C33" w:rsidRPr="009E5C65" w:rsidRDefault="00AE5C33">
            <w:pPr>
              <w:rPr>
                <w:lang w:val="ru-RU"/>
              </w:rPr>
            </w:pPr>
          </w:p>
        </w:tc>
      </w:tr>
      <w:tr w:rsidR="00AE5C33" w:rsidRPr="00975685">
        <w:tc>
          <w:tcPr>
            <w:tcW w:w="2880" w:type="dxa"/>
          </w:tcPr>
          <w:p w:rsidR="00AE5C33" w:rsidRDefault="00A360BA">
            <w:r>
              <w:t>487.</w:t>
            </w:r>
          </w:p>
        </w:tc>
        <w:tc>
          <w:tcPr>
            <w:tcW w:w="2880" w:type="dxa"/>
          </w:tcPr>
          <w:p w:rsidR="00AE5C33" w:rsidRPr="009E5C65" w:rsidRDefault="00A360BA">
            <w:pPr>
              <w:rPr>
                <w:lang w:val="ru-RU"/>
              </w:rPr>
            </w:pPr>
            <w:r w:rsidRPr="009E5C65">
              <w:rPr>
                <w:lang w:val="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AE5C33" w:rsidRPr="009E5C65" w:rsidRDefault="00AE5C33">
            <w:pPr>
              <w:rPr>
                <w:lang w:val="ru-RU"/>
              </w:rPr>
            </w:pPr>
          </w:p>
        </w:tc>
      </w:tr>
      <w:tr w:rsidR="00AE5C33" w:rsidRPr="00975685">
        <w:tc>
          <w:tcPr>
            <w:tcW w:w="2880" w:type="dxa"/>
          </w:tcPr>
          <w:p w:rsidR="00AE5C33" w:rsidRDefault="00A360BA">
            <w:r>
              <w:t>48</w:t>
            </w:r>
            <w:r>
              <w:lastRenderedPageBreak/>
              <w:t>8.</w:t>
            </w:r>
          </w:p>
        </w:tc>
        <w:tc>
          <w:tcPr>
            <w:tcW w:w="2880" w:type="dxa"/>
          </w:tcPr>
          <w:p w:rsidR="00AE5C33" w:rsidRPr="009E5C65" w:rsidRDefault="00A360BA">
            <w:pPr>
              <w:rPr>
                <w:lang w:val="ru-RU"/>
              </w:rPr>
            </w:pPr>
            <w:r w:rsidRPr="009E5C65">
              <w:rPr>
                <w:lang w:val="ru-RU"/>
              </w:rPr>
              <w:lastRenderedPageBreak/>
              <w:t>Видеоролик «</w:t>
            </w:r>
            <w:r>
              <w:t>Russia</w:t>
            </w:r>
            <w:r w:rsidRPr="009E5C65">
              <w:rPr>
                <w:lang w:val="ru-RU"/>
              </w:rPr>
              <w:t xml:space="preserve"> </w:t>
            </w:r>
            <w:r>
              <w:t>for</w:t>
            </w:r>
            <w:r w:rsidRPr="009E5C65">
              <w:rPr>
                <w:lang w:val="ru-RU"/>
              </w:rPr>
              <w:t xml:space="preserve"> </w:t>
            </w:r>
            <w:r>
              <w:t>Russians</w:t>
            </w:r>
            <w:r w:rsidRPr="009E5C65">
              <w:rPr>
                <w:lang w:val="ru-RU"/>
              </w:rPr>
              <w:t xml:space="preserve">», размещенный на сайте в сети Интернет (решение Самарского районного суда </w:t>
            </w:r>
            <w:r w:rsidRPr="009E5C65">
              <w:rPr>
                <w:lang w:val="ru-RU"/>
              </w:rPr>
              <w:lastRenderedPageBreak/>
              <w:t>г. Самары от 19.11.2009 и определение Самарского районного суда г. Самары от 19.11.2009).</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489.</w:t>
            </w:r>
          </w:p>
        </w:tc>
        <w:tc>
          <w:tcPr>
            <w:tcW w:w="2880" w:type="dxa"/>
          </w:tcPr>
          <w:p w:rsidR="00AE5C33" w:rsidRPr="009E5C65" w:rsidRDefault="00A360BA">
            <w:pPr>
              <w:rPr>
                <w:lang w:val="ru-RU"/>
              </w:rPr>
            </w:pPr>
            <w:r w:rsidRPr="009E5C65">
              <w:rPr>
                <w:lang w:val="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2880" w:type="dxa"/>
          </w:tcPr>
          <w:p w:rsidR="00AE5C33" w:rsidRPr="009E5C65" w:rsidRDefault="00AE5C33">
            <w:pPr>
              <w:rPr>
                <w:lang w:val="ru-RU"/>
              </w:rPr>
            </w:pPr>
          </w:p>
        </w:tc>
      </w:tr>
      <w:tr w:rsidR="00AE5C33" w:rsidRPr="00975685">
        <w:tc>
          <w:tcPr>
            <w:tcW w:w="2880" w:type="dxa"/>
          </w:tcPr>
          <w:p w:rsidR="00AE5C33" w:rsidRDefault="00A360BA">
            <w:r>
              <w:t>490.</w:t>
            </w:r>
          </w:p>
        </w:tc>
        <w:tc>
          <w:tcPr>
            <w:tcW w:w="2880" w:type="dxa"/>
          </w:tcPr>
          <w:p w:rsidR="00AE5C33" w:rsidRPr="009E5C65" w:rsidRDefault="00A360BA">
            <w:pPr>
              <w:rPr>
                <w:lang w:val="ru-RU"/>
              </w:rPr>
            </w:pPr>
            <w:r w:rsidRPr="009E5C65">
              <w:rPr>
                <w:lang w:val="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2880" w:type="dxa"/>
          </w:tcPr>
          <w:p w:rsidR="00AE5C33" w:rsidRPr="009E5C65" w:rsidRDefault="00AE5C33">
            <w:pPr>
              <w:rPr>
                <w:lang w:val="ru-RU"/>
              </w:rPr>
            </w:pPr>
          </w:p>
        </w:tc>
      </w:tr>
      <w:tr w:rsidR="00AE5C33" w:rsidRPr="00975685">
        <w:tc>
          <w:tcPr>
            <w:tcW w:w="2880" w:type="dxa"/>
          </w:tcPr>
          <w:p w:rsidR="00AE5C33" w:rsidRDefault="00A360BA">
            <w:r>
              <w:t>491.</w:t>
            </w:r>
          </w:p>
        </w:tc>
        <w:tc>
          <w:tcPr>
            <w:tcW w:w="2880" w:type="dxa"/>
          </w:tcPr>
          <w:p w:rsidR="00AE5C33" w:rsidRPr="009E5C65" w:rsidRDefault="00A360BA">
            <w:pPr>
              <w:rPr>
                <w:lang w:val="ru-RU"/>
              </w:rPr>
            </w:pPr>
            <w:r w:rsidRPr="009E5C65">
              <w:rPr>
                <w:lang w:val="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w="2880" w:type="dxa"/>
          </w:tcPr>
          <w:p w:rsidR="00AE5C33" w:rsidRPr="009E5C65" w:rsidRDefault="00AE5C33">
            <w:pPr>
              <w:rPr>
                <w:lang w:val="ru-RU"/>
              </w:rPr>
            </w:pPr>
          </w:p>
        </w:tc>
      </w:tr>
      <w:tr w:rsidR="00AE5C33" w:rsidRPr="00975685">
        <w:tc>
          <w:tcPr>
            <w:tcW w:w="2880" w:type="dxa"/>
          </w:tcPr>
          <w:p w:rsidR="00AE5C33" w:rsidRDefault="00A360BA">
            <w:r>
              <w:t>492.</w:t>
            </w:r>
          </w:p>
        </w:tc>
        <w:tc>
          <w:tcPr>
            <w:tcW w:w="2880" w:type="dxa"/>
          </w:tcPr>
          <w:p w:rsidR="00AE5C33" w:rsidRPr="009E5C65" w:rsidRDefault="00A360BA">
            <w:pPr>
              <w:rPr>
                <w:lang w:val="ru-RU"/>
              </w:rPr>
            </w:pPr>
            <w:r w:rsidRPr="009E5C65">
              <w:rPr>
                <w:lang w:val="ru-RU"/>
              </w:rPr>
              <w:t>Листовка под заголовком «Обращение к Русским Женщинам» (решение Бежецкого городского суда Тверской области от 28.12.2009).</w:t>
            </w:r>
          </w:p>
        </w:tc>
        <w:tc>
          <w:tcPr>
            <w:tcW w:w="2880" w:type="dxa"/>
          </w:tcPr>
          <w:p w:rsidR="00AE5C33" w:rsidRPr="009E5C65" w:rsidRDefault="00AE5C33">
            <w:pPr>
              <w:rPr>
                <w:lang w:val="ru-RU"/>
              </w:rPr>
            </w:pPr>
          </w:p>
        </w:tc>
      </w:tr>
      <w:tr w:rsidR="00AE5C33" w:rsidRPr="009E5C65">
        <w:tc>
          <w:tcPr>
            <w:tcW w:w="2880" w:type="dxa"/>
          </w:tcPr>
          <w:p w:rsidR="00AE5C33" w:rsidRDefault="00A360BA">
            <w:r>
              <w:t>493.</w:t>
            </w:r>
          </w:p>
        </w:tc>
        <w:tc>
          <w:tcPr>
            <w:tcW w:w="2880" w:type="dxa"/>
          </w:tcPr>
          <w:p w:rsidR="00AE5C33" w:rsidRPr="009E5C65" w:rsidRDefault="00A360BA">
            <w:pPr>
              <w:rPr>
                <w:lang w:val="ru-RU"/>
              </w:rPr>
            </w:pPr>
            <w:r w:rsidRPr="009E5C65">
              <w:rPr>
                <w:lang w:val="ru-RU"/>
              </w:rPr>
              <w:t>Стихотворение А. Харчикова «Готовьте списки!» (решение Железнодорожного районного суда г. Барнаула Алтайского края от 24.12.2009).</w:t>
            </w:r>
          </w:p>
        </w:tc>
        <w:tc>
          <w:tcPr>
            <w:tcW w:w="2880" w:type="dxa"/>
          </w:tcPr>
          <w:p w:rsidR="00AE5C33" w:rsidRPr="009E5C65" w:rsidRDefault="00AE5C33">
            <w:pPr>
              <w:rPr>
                <w:lang w:val="ru-RU"/>
              </w:rPr>
            </w:pPr>
          </w:p>
        </w:tc>
      </w:tr>
      <w:tr w:rsidR="00AE5C33" w:rsidRPr="009E5C65">
        <w:tc>
          <w:tcPr>
            <w:tcW w:w="2880" w:type="dxa"/>
          </w:tcPr>
          <w:p w:rsidR="00AE5C33" w:rsidRDefault="00A360BA">
            <w:r>
              <w:t>494.</w:t>
            </w:r>
          </w:p>
        </w:tc>
        <w:tc>
          <w:tcPr>
            <w:tcW w:w="2880" w:type="dxa"/>
          </w:tcPr>
          <w:p w:rsidR="00AE5C33" w:rsidRPr="009E5C65" w:rsidRDefault="00A360BA">
            <w:pPr>
              <w:rPr>
                <w:lang w:val="ru-RU"/>
              </w:rPr>
            </w:pPr>
            <w:r w:rsidRPr="009E5C65">
              <w:rPr>
                <w:lang w:val="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49</w:t>
            </w:r>
            <w:r>
              <w:lastRenderedPageBreak/>
              <w:t>5.</w:t>
            </w:r>
          </w:p>
        </w:tc>
        <w:tc>
          <w:tcPr>
            <w:tcW w:w="2880" w:type="dxa"/>
          </w:tcPr>
          <w:p w:rsidR="00AE5C33" w:rsidRPr="009E5C65" w:rsidRDefault="00A360BA">
            <w:pPr>
              <w:rPr>
                <w:lang w:val="ru-RU"/>
              </w:rPr>
            </w:pPr>
            <w:r w:rsidRPr="009E5C65">
              <w:rPr>
                <w:lang w:val="ru-RU"/>
              </w:rPr>
              <w:lastRenderedPageBreak/>
              <w:t xml:space="preserve">Листовка, изданная Движением против незаконной иммиграции «Правда о событиях в Кондопоге» (решение </w:t>
            </w:r>
            <w:r w:rsidRPr="009E5C65">
              <w:rPr>
                <w:lang w:val="ru-RU"/>
              </w:rPr>
              <w:lastRenderedPageBreak/>
              <w:t>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496.</w:t>
            </w:r>
          </w:p>
        </w:tc>
        <w:tc>
          <w:tcPr>
            <w:tcW w:w="2880" w:type="dxa"/>
          </w:tcPr>
          <w:p w:rsidR="00AE5C33" w:rsidRPr="009E5C65" w:rsidRDefault="00A360BA">
            <w:pPr>
              <w:rPr>
                <w:lang w:val="ru-RU"/>
              </w:rPr>
            </w:pPr>
            <w:r w:rsidRPr="009E5C65">
              <w:rPr>
                <w:lang w:val="ru-RU"/>
              </w:rPr>
              <w:t>«Общественно-политическая газета «Русский Вестник» № 9 (742) 2008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497.</w:t>
            </w:r>
          </w:p>
        </w:tc>
        <w:tc>
          <w:tcPr>
            <w:tcW w:w="2880" w:type="dxa"/>
          </w:tcPr>
          <w:p w:rsidR="00AE5C33" w:rsidRPr="009E5C65" w:rsidRDefault="00A360BA">
            <w:pPr>
              <w:rPr>
                <w:lang w:val="ru-RU"/>
              </w:rPr>
            </w:pPr>
            <w:r w:rsidRPr="009E5C65">
              <w:rPr>
                <w:lang w:val="ru-RU"/>
              </w:rPr>
              <w:t>«Общественно-политическая газета «Русский Вестник» № 11 (743) 2008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498.</w:t>
            </w:r>
          </w:p>
        </w:tc>
        <w:tc>
          <w:tcPr>
            <w:tcW w:w="2880" w:type="dxa"/>
          </w:tcPr>
          <w:p w:rsidR="00AE5C33" w:rsidRPr="009E5C65" w:rsidRDefault="00A360BA">
            <w:pPr>
              <w:rPr>
                <w:lang w:val="ru-RU"/>
              </w:rPr>
            </w:pPr>
            <w:r w:rsidRPr="009E5C65">
              <w:rPr>
                <w:lang w:val="ru-RU"/>
              </w:rPr>
              <w:t>«Общественно-политическая газета «Русский Вестник» № 12 (744) 2008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499.</w:t>
            </w:r>
          </w:p>
        </w:tc>
        <w:tc>
          <w:tcPr>
            <w:tcW w:w="2880" w:type="dxa"/>
          </w:tcPr>
          <w:p w:rsidR="00AE5C33" w:rsidRPr="009E5C65" w:rsidRDefault="00A360BA">
            <w:pPr>
              <w:rPr>
                <w:lang w:val="ru-RU"/>
              </w:rPr>
            </w:pPr>
            <w:r w:rsidRPr="009E5C65">
              <w:rPr>
                <w:lang w:val="ru-RU"/>
              </w:rPr>
              <w:t>«Общественно-политическая газета «Русский Вестник» № 13 (745) 2008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500.</w:t>
            </w:r>
          </w:p>
        </w:tc>
        <w:tc>
          <w:tcPr>
            <w:tcW w:w="2880" w:type="dxa"/>
          </w:tcPr>
          <w:p w:rsidR="00AE5C33" w:rsidRPr="009E5C65" w:rsidRDefault="00A360BA">
            <w:pPr>
              <w:rPr>
                <w:lang w:val="ru-RU"/>
              </w:rPr>
            </w:pPr>
            <w:r w:rsidRPr="009E5C65">
              <w:rPr>
                <w:lang w:val="ru-RU"/>
              </w:rPr>
              <w:t>Еженедельная газета «Русский вестник» специальный выпуск № 16-17 (748-749) 2008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501.</w:t>
            </w:r>
          </w:p>
        </w:tc>
        <w:tc>
          <w:tcPr>
            <w:tcW w:w="2880" w:type="dxa"/>
          </w:tcPr>
          <w:p w:rsidR="00AE5C33" w:rsidRPr="009E5C65" w:rsidRDefault="00A360BA">
            <w:pPr>
              <w:rPr>
                <w:lang w:val="ru-RU"/>
              </w:rPr>
            </w:pPr>
            <w:r w:rsidRPr="009E5C65">
              <w:rPr>
                <w:lang w:val="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w:t>
            </w:r>
            <w:r>
              <w:lastRenderedPageBreak/>
              <w:t>2.</w:t>
            </w:r>
          </w:p>
        </w:tc>
        <w:tc>
          <w:tcPr>
            <w:tcW w:w="2880" w:type="dxa"/>
          </w:tcPr>
          <w:p w:rsidR="00AE5C33" w:rsidRPr="009E5C65" w:rsidRDefault="00A360BA">
            <w:pPr>
              <w:rPr>
                <w:lang w:val="ru-RU"/>
              </w:rPr>
            </w:pPr>
            <w:r w:rsidRPr="009E5C65">
              <w:rPr>
                <w:lang w:val="ru-RU"/>
              </w:rPr>
              <w:lastRenderedPageBreak/>
              <w:t xml:space="preserve">Журнал «Первый и Последний» № 8 (36) август 2005 (решение Приморского районного суда Санкт-Петербурга </w:t>
            </w:r>
            <w:r w:rsidRPr="009E5C65">
              <w:rPr>
                <w:lang w:val="ru-RU"/>
              </w:rPr>
              <w:lastRenderedPageBreak/>
              <w:t>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503.</w:t>
            </w:r>
          </w:p>
        </w:tc>
        <w:tc>
          <w:tcPr>
            <w:tcW w:w="2880" w:type="dxa"/>
          </w:tcPr>
          <w:p w:rsidR="00AE5C33" w:rsidRPr="009E5C65" w:rsidRDefault="00A360BA">
            <w:pPr>
              <w:rPr>
                <w:lang w:val="ru-RU"/>
              </w:rPr>
            </w:pPr>
            <w:r w:rsidRPr="009E5C65">
              <w:rPr>
                <w:lang w:val="ru-RU"/>
              </w:rPr>
              <w:t>Журнал «Первый и Последний» № 10 (38) октябрь 2005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504.</w:t>
            </w:r>
          </w:p>
        </w:tc>
        <w:tc>
          <w:tcPr>
            <w:tcW w:w="2880" w:type="dxa"/>
          </w:tcPr>
          <w:p w:rsidR="00AE5C33" w:rsidRPr="009E5C65" w:rsidRDefault="00A360BA">
            <w:pPr>
              <w:rPr>
                <w:lang w:val="ru-RU"/>
              </w:rPr>
            </w:pPr>
            <w:r w:rsidRPr="009E5C65">
              <w:rPr>
                <w:lang w:val="ru-RU"/>
              </w:rPr>
              <w:t>Журнал «Первый и Последний» № 1 (41) январь 2006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505.</w:t>
            </w:r>
          </w:p>
        </w:tc>
        <w:tc>
          <w:tcPr>
            <w:tcW w:w="2880" w:type="dxa"/>
          </w:tcPr>
          <w:p w:rsidR="00AE5C33" w:rsidRPr="009E5C65" w:rsidRDefault="00A360BA">
            <w:pPr>
              <w:rPr>
                <w:lang w:val="ru-RU"/>
              </w:rPr>
            </w:pPr>
            <w:r w:rsidRPr="009E5C65">
              <w:rPr>
                <w:lang w:val="ru-RU"/>
              </w:rPr>
              <w:t>Журнал «Первый и Последний» № 2 2006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506.</w:t>
            </w:r>
          </w:p>
        </w:tc>
        <w:tc>
          <w:tcPr>
            <w:tcW w:w="2880" w:type="dxa"/>
          </w:tcPr>
          <w:p w:rsidR="00AE5C33" w:rsidRPr="009E5C65" w:rsidRDefault="00A360BA">
            <w:pPr>
              <w:rPr>
                <w:lang w:val="ru-RU"/>
              </w:rPr>
            </w:pPr>
            <w:r w:rsidRPr="009E5C65">
              <w:rPr>
                <w:lang w:val="ru-RU"/>
              </w:rPr>
              <w:t>Журнал «Первый и Последний» № 3 2006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507.</w:t>
            </w:r>
          </w:p>
        </w:tc>
        <w:tc>
          <w:tcPr>
            <w:tcW w:w="2880" w:type="dxa"/>
          </w:tcPr>
          <w:p w:rsidR="00AE5C33" w:rsidRPr="009E5C65" w:rsidRDefault="00A360BA">
            <w:pPr>
              <w:rPr>
                <w:lang w:val="ru-RU"/>
              </w:rPr>
            </w:pPr>
            <w:r w:rsidRPr="009E5C65">
              <w:rPr>
                <w:lang w:val="ru-RU"/>
              </w:rPr>
              <w:t>Журнал «Первый и Последний» № 5 2006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508.</w:t>
            </w:r>
          </w:p>
        </w:tc>
        <w:tc>
          <w:tcPr>
            <w:tcW w:w="2880" w:type="dxa"/>
          </w:tcPr>
          <w:p w:rsidR="00AE5C33" w:rsidRPr="009E5C65" w:rsidRDefault="00A360BA">
            <w:pPr>
              <w:rPr>
                <w:lang w:val="ru-RU"/>
              </w:rPr>
            </w:pPr>
            <w:r w:rsidRPr="009E5C65">
              <w:rPr>
                <w:lang w:val="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AE5C33" w:rsidRPr="009E5C65" w:rsidRDefault="00AE5C33">
            <w:pPr>
              <w:rPr>
                <w:lang w:val="ru-RU"/>
              </w:rPr>
            </w:pPr>
          </w:p>
        </w:tc>
      </w:tr>
      <w:tr w:rsidR="00AE5C33" w:rsidRPr="00975685">
        <w:tc>
          <w:tcPr>
            <w:tcW w:w="2880" w:type="dxa"/>
          </w:tcPr>
          <w:p w:rsidR="00AE5C33" w:rsidRDefault="00A360BA">
            <w:r>
              <w:t>50</w:t>
            </w:r>
            <w:r>
              <w:lastRenderedPageBreak/>
              <w:t>9.</w:t>
            </w:r>
          </w:p>
        </w:tc>
        <w:tc>
          <w:tcPr>
            <w:tcW w:w="2880" w:type="dxa"/>
          </w:tcPr>
          <w:p w:rsidR="00AE5C33" w:rsidRPr="009E5C65" w:rsidRDefault="00A360BA">
            <w:pPr>
              <w:rPr>
                <w:lang w:val="ru-RU"/>
              </w:rPr>
            </w:pPr>
            <w:r w:rsidRPr="009E5C65">
              <w:rPr>
                <w:lang w:val="ru-RU"/>
              </w:rPr>
              <w:lastRenderedPageBreak/>
              <w:t>Экземпляр листовки, имеющий заглавие «</w:t>
            </w:r>
            <w:r>
              <w:t>Terrormashine</w:t>
            </w:r>
            <w:r w:rsidRPr="009E5C65">
              <w:rPr>
                <w:lang w:val="ru-RU"/>
              </w:rPr>
              <w:t xml:space="preserve">» и подзаголовок «Что ты сделал для победы?» с подписью «Смотрящий. Боевая группа Адольфа Гитлера – Сомват 18» (решение Вологодского городского суда </w:t>
            </w:r>
            <w:r w:rsidRPr="009E5C65">
              <w:rPr>
                <w:lang w:val="ru-RU"/>
              </w:rPr>
              <w:lastRenderedPageBreak/>
              <w:t>Вологодской области от 24.12.2009).</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510.</w:t>
            </w:r>
          </w:p>
        </w:tc>
        <w:tc>
          <w:tcPr>
            <w:tcW w:w="2880" w:type="dxa"/>
          </w:tcPr>
          <w:p w:rsidR="00AE5C33" w:rsidRPr="009E5C65" w:rsidRDefault="00A360BA">
            <w:pPr>
              <w:rPr>
                <w:lang w:val="ru-RU"/>
              </w:rPr>
            </w:pPr>
            <w:r w:rsidRPr="009E5C65">
              <w:rPr>
                <w:lang w:val="ru-RU"/>
              </w:rPr>
              <w:t xml:space="preserve">Книга «Чему на самом деле учит Библия?» </w:t>
            </w:r>
            <w:r>
              <w:t>Изд.Watch tower Bible and Tract Society of New York, Inc. 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511.</w:t>
            </w:r>
          </w:p>
        </w:tc>
        <w:tc>
          <w:tcPr>
            <w:tcW w:w="2880" w:type="dxa"/>
          </w:tcPr>
          <w:p w:rsidR="00AE5C33" w:rsidRPr="009E5C65" w:rsidRDefault="00A360BA">
            <w:pPr>
              <w:rPr>
                <w:lang w:val="ru-RU"/>
              </w:rPr>
            </w:pPr>
            <w:r w:rsidRPr="009E5C65">
              <w:rPr>
                <w:lang w:val="ru-RU"/>
              </w:rPr>
              <w:t xml:space="preserve">Книга «Познание, ведущее к вечной жизни» изд.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International</w:t>
            </w:r>
            <w:r w:rsidRPr="009E5C65">
              <w:rPr>
                <w:lang w:val="ru-RU"/>
              </w:rPr>
              <w:t xml:space="preserve"> </w:t>
            </w:r>
            <w:r>
              <w:t>Bible</w:t>
            </w:r>
            <w:r w:rsidRPr="009E5C65">
              <w:rPr>
                <w:lang w:val="ru-RU"/>
              </w:rPr>
              <w:t xml:space="preserve"> </w:t>
            </w:r>
            <w:r>
              <w:t>Students</w:t>
            </w:r>
            <w:r w:rsidRPr="009E5C65">
              <w:rPr>
                <w:lang w:val="ru-RU"/>
              </w:rPr>
              <w:t xml:space="preserve"> </w:t>
            </w:r>
            <w:r>
              <w:t>Association</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512.</w:t>
            </w:r>
          </w:p>
        </w:tc>
        <w:tc>
          <w:tcPr>
            <w:tcW w:w="2880" w:type="dxa"/>
          </w:tcPr>
          <w:p w:rsidR="00AE5C33" w:rsidRPr="009E5C65" w:rsidRDefault="00A360BA">
            <w:pPr>
              <w:rPr>
                <w:lang w:val="ru-RU"/>
              </w:rPr>
            </w:pPr>
            <w:r w:rsidRPr="009E5C65">
              <w:rPr>
                <w:lang w:val="ru-RU"/>
              </w:rPr>
              <w:t xml:space="preserve">Книга «Откровение его грандиозный апогей близок!» изд.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International</w:t>
            </w:r>
            <w:r w:rsidRPr="009E5C65">
              <w:rPr>
                <w:lang w:val="ru-RU"/>
              </w:rPr>
              <w:t xml:space="preserve"> </w:t>
            </w:r>
            <w:r>
              <w:t>Bible</w:t>
            </w:r>
            <w:r w:rsidRPr="009E5C65">
              <w:rPr>
                <w:lang w:val="ru-RU"/>
              </w:rPr>
              <w:t xml:space="preserve"> </w:t>
            </w:r>
            <w:r>
              <w:t>Students</w:t>
            </w:r>
            <w:r w:rsidRPr="009E5C65">
              <w:rPr>
                <w:lang w:val="ru-RU"/>
              </w:rPr>
              <w:t xml:space="preserve"> </w:t>
            </w:r>
            <w:r>
              <w:t>Association</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513.</w:t>
            </w:r>
          </w:p>
        </w:tc>
        <w:tc>
          <w:tcPr>
            <w:tcW w:w="2880" w:type="dxa"/>
          </w:tcPr>
          <w:p w:rsidR="00AE5C33" w:rsidRPr="009E5C65" w:rsidRDefault="00A360BA">
            <w:pPr>
              <w:rPr>
                <w:lang w:val="ru-RU"/>
              </w:rPr>
            </w:pPr>
            <w:r w:rsidRPr="009E5C65">
              <w:rPr>
                <w:lang w:val="ru-RU"/>
              </w:rPr>
              <w:t>Книга «Поклоняйтесь единственному истинному Богу»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514.</w:t>
            </w:r>
          </w:p>
        </w:tc>
        <w:tc>
          <w:tcPr>
            <w:tcW w:w="2880" w:type="dxa"/>
          </w:tcPr>
          <w:p w:rsidR="00AE5C33" w:rsidRPr="009E5C65" w:rsidRDefault="00A360BA">
            <w:pPr>
              <w:rPr>
                <w:lang w:val="ru-RU"/>
              </w:rPr>
            </w:pPr>
            <w:r w:rsidRPr="009E5C65">
              <w:rPr>
                <w:lang w:val="ru-RU"/>
              </w:rPr>
              <w:t>Книга «Вопросы молодежи. Практические советы»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515.</w:t>
            </w:r>
          </w:p>
        </w:tc>
        <w:tc>
          <w:tcPr>
            <w:tcW w:w="2880" w:type="dxa"/>
          </w:tcPr>
          <w:p w:rsidR="00AE5C33" w:rsidRPr="009E5C65" w:rsidRDefault="00A360BA">
            <w:pPr>
              <w:rPr>
                <w:lang w:val="ru-RU"/>
              </w:rPr>
            </w:pPr>
            <w:r w:rsidRPr="009E5C65">
              <w:rPr>
                <w:lang w:val="ru-RU"/>
              </w:rPr>
              <w:t>Книга «Человечество в поисках Бога»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516.</w:t>
            </w:r>
          </w:p>
        </w:tc>
        <w:tc>
          <w:tcPr>
            <w:tcW w:w="2880" w:type="dxa"/>
          </w:tcPr>
          <w:p w:rsidR="00AE5C33" w:rsidRPr="009E5C65" w:rsidRDefault="00A360BA">
            <w:pPr>
              <w:rPr>
                <w:lang w:val="ru-RU"/>
              </w:rPr>
            </w:pPr>
            <w:r w:rsidRPr="009E5C65">
              <w:rPr>
                <w:lang w:val="ru-RU"/>
              </w:rPr>
              <w:t>Книга «Приближайся к Иегове»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517.</w:t>
            </w:r>
          </w:p>
        </w:tc>
        <w:tc>
          <w:tcPr>
            <w:tcW w:w="2880" w:type="dxa"/>
          </w:tcPr>
          <w:p w:rsidR="00AE5C33" w:rsidRPr="009E5C65" w:rsidRDefault="00A360BA">
            <w:pPr>
              <w:rPr>
                <w:lang w:val="ru-RU"/>
              </w:rPr>
            </w:pPr>
            <w:r w:rsidRPr="009E5C65">
              <w:rPr>
                <w:lang w:val="ru-RU"/>
              </w:rPr>
              <w:t>Книга «Приходи и следуй за мной»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518.</w:t>
            </w:r>
          </w:p>
        </w:tc>
        <w:tc>
          <w:tcPr>
            <w:tcW w:w="2880" w:type="dxa"/>
          </w:tcPr>
          <w:p w:rsidR="00AE5C33" w:rsidRPr="009E5C65" w:rsidRDefault="00A360BA">
            <w:pPr>
              <w:rPr>
                <w:lang w:val="ru-RU"/>
              </w:rPr>
            </w:pPr>
            <w:r w:rsidRPr="009E5C65">
              <w:rPr>
                <w:lang w:val="ru-RU"/>
              </w:rPr>
              <w:t>Книга «Моя книга библейских рассказов»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Soviety</w:t>
            </w:r>
            <w:r w:rsidRPr="009E5C65">
              <w:rPr>
                <w:lang w:val="ru-RU"/>
              </w:rPr>
              <w:t xml:space="preserve"> </w:t>
            </w:r>
            <w:r>
              <w:t>of</w:t>
            </w:r>
            <w:r w:rsidRPr="009E5C65">
              <w:rPr>
                <w:lang w:val="ru-RU"/>
              </w:rPr>
              <w:t xml:space="preserve"> </w:t>
            </w:r>
            <w:r>
              <w:t>Pennsylvania</w:t>
            </w:r>
            <w:r w:rsidRPr="009E5C65">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519.</w:t>
            </w:r>
          </w:p>
        </w:tc>
        <w:tc>
          <w:tcPr>
            <w:tcW w:w="2880" w:type="dxa"/>
          </w:tcPr>
          <w:p w:rsidR="00AE5C33" w:rsidRPr="009E5C65" w:rsidRDefault="00A360BA">
            <w:pPr>
              <w:rPr>
                <w:lang w:val="ru-RU"/>
              </w:rPr>
            </w:pPr>
            <w:r w:rsidRPr="009E5C65">
              <w:rPr>
                <w:lang w:val="ru-RU"/>
              </w:rPr>
              <w:t xml:space="preserve">Книга «Жизнь - как она возникла? Путем эволюции или путем сотворения?» изд.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520.</w:t>
            </w:r>
          </w:p>
        </w:tc>
        <w:tc>
          <w:tcPr>
            <w:tcW w:w="2880" w:type="dxa"/>
          </w:tcPr>
          <w:p w:rsidR="00AE5C33" w:rsidRPr="009E5C65" w:rsidRDefault="00A360BA">
            <w:pPr>
              <w:rPr>
                <w:lang w:val="ru-RU"/>
              </w:rPr>
            </w:pPr>
            <w:r w:rsidRPr="009E5C65">
              <w:rPr>
                <w:lang w:val="ru-RU"/>
              </w:rPr>
              <w:t>Книга «Внимайте пророчеству Даниила»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521.</w:t>
            </w:r>
          </w:p>
        </w:tc>
        <w:tc>
          <w:tcPr>
            <w:tcW w:w="2880" w:type="dxa"/>
          </w:tcPr>
          <w:p w:rsidR="00AE5C33" w:rsidRPr="009E5C65" w:rsidRDefault="00A360BA">
            <w:pPr>
              <w:rPr>
                <w:lang w:val="ru-RU"/>
              </w:rPr>
            </w:pPr>
            <w:r w:rsidRPr="009E5C65">
              <w:rPr>
                <w:lang w:val="ru-RU"/>
              </w:rPr>
              <w:t xml:space="preserve">Брошюра «Следует ли верить в Троицу?» «Является ли Иисус Христос Всемогущим Богом?» изд.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522.</w:t>
            </w:r>
          </w:p>
        </w:tc>
        <w:tc>
          <w:tcPr>
            <w:tcW w:w="2880" w:type="dxa"/>
          </w:tcPr>
          <w:p w:rsidR="00AE5C33" w:rsidRPr="009E5C65" w:rsidRDefault="00A360BA">
            <w:pPr>
              <w:rPr>
                <w:lang w:val="ru-RU"/>
              </w:rPr>
            </w:pPr>
            <w:r w:rsidRPr="009E5C65">
              <w:rPr>
                <w:lang w:val="ru-RU"/>
              </w:rPr>
              <w:t>Брошюра «Ты можешь быть другом Бога!»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xml:space="preserve">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523.</w:t>
            </w:r>
          </w:p>
        </w:tc>
        <w:tc>
          <w:tcPr>
            <w:tcW w:w="2880" w:type="dxa"/>
          </w:tcPr>
          <w:p w:rsidR="00AE5C33" w:rsidRPr="009E5C65" w:rsidRDefault="00A360BA">
            <w:pPr>
              <w:rPr>
                <w:lang w:val="ru-RU"/>
              </w:rPr>
            </w:pPr>
            <w:r w:rsidRPr="009E5C65">
              <w:rPr>
                <w:lang w:val="ru-RU"/>
              </w:rPr>
              <w:t xml:space="preserve">Брошюра «Свидетели Иеговы кто они? Во что они верят?» изд.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International</w:t>
            </w:r>
            <w:r w:rsidRPr="009E5C65">
              <w:rPr>
                <w:lang w:val="ru-RU"/>
              </w:rPr>
              <w:t xml:space="preserve"> </w:t>
            </w:r>
            <w:r>
              <w:t>Bible</w:t>
            </w:r>
            <w:r w:rsidRPr="009E5C65">
              <w:rPr>
                <w:lang w:val="ru-RU"/>
              </w:rPr>
              <w:t xml:space="preserve"> </w:t>
            </w:r>
            <w:r>
              <w:t>Students</w:t>
            </w:r>
            <w:r w:rsidRPr="009E5C65">
              <w:rPr>
                <w:lang w:val="ru-RU"/>
              </w:rPr>
              <w:t xml:space="preserve"> </w:t>
            </w:r>
            <w:r>
              <w:t>Association</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xml:space="preserve">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524.</w:t>
            </w:r>
          </w:p>
        </w:tc>
        <w:tc>
          <w:tcPr>
            <w:tcW w:w="2880" w:type="dxa"/>
          </w:tcPr>
          <w:p w:rsidR="00AE5C33" w:rsidRPr="009E5C65" w:rsidRDefault="00A360BA">
            <w:pPr>
              <w:rPr>
                <w:lang w:val="ru-RU"/>
              </w:rPr>
            </w:pPr>
            <w:r w:rsidRPr="009E5C65">
              <w:rPr>
                <w:lang w:val="ru-RU"/>
              </w:rPr>
              <w:t>Брошюра «Конец ложной религии близок!» изд.</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525.</w:t>
            </w:r>
          </w:p>
        </w:tc>
        <w:tc>
          <w:tcPr>
            <w:tcW w:w="2880" w:type="dxa"/>
          </w:tcPr>
          <w:p w:rsidR="00AE5C33" w:rsidRPr="009E5C65" w:rsidRDefault="00A360BA">
            <w:pPr>
              <w:rPr>
                <w:lang w:val="ru-RU"/>
              </w:rPr>
            </w:pPr>
            <w:r w:rsidRPr="009E5C65">
              <w:rPr>
                <w:lang w:val="ru-RU"/>
              </w:rPr>
              <w:t xml:space="preserve">Брошюра «Как может кровь спасти твою жизнь?» изд.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526.</w:t>
            </w:r>
          </w:p>
        </w:tc>
        <w:tc>
          <w:tcPr>
            <w:tcW w:w="2880" w:type="dxa"/>
          </w:tcPr>
          <w:p w:rsidR="00AE5C33" w:rsidRPr="009E5C65" w:rsidRDefault="00A360BA">
            <w:pPr>
              <w:rPr>
                <w:lang w:val="ru-RU"/>
              </w:rPr>
            </w:pPr>
            <w:r w:rsidRPr="009E5C65">
              <w:rPr>
                <w:lang w:val="ru-RU"/>
              </w:rPr>
              <w:t xml:space="preserve">Брошюра «Будет когда -нибудь мир без войны»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527.</w:t>
            </w:r>
          </w:p>
        </w:tc>
        <w:tc>
          <w:tcPr>
            <w:tcW w:w="2880" w:type="dxa"/>
          </w:tcPr>
          <w:p w:rsidR="00AE5C33" w:rsidRPr="009E5C65" w:rsidRDefault="00A360BA">
            <w:pPr>
              <w:rPr>
                <w:lang w:val="ru-RU"/>
              </w:rPr>
            </w:pPr>
            <w:r w:rsidRPr="009E5C65">
              <w:rPr>
                <w:lang w:val="ru-RU"/>
              </w:rPr>
              <w:t xml:space="preserve">Брошюра «Правительство, которое принесет рай»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528.</w:t>
            </w:r>
          </w:p>
        </w:tc>
        <w:tc>
          <w:tcPr>
            <w:tcW w:w="2880" w:type="dxa"/>
          </w:tcPr>
          <w:p w:rsidR="00AE5C33" w:rsidRPr="009E5C65" w:rsidRDefault="00A360BA">
            <w:pPr>
              <w:rPr>
                <w:lang w:val="ru-RU"/>
              </w:rPr>
            </w:pPr>
            <w:r w:rsidRPr="009E5C65">
              <w:rPr>
                <w:lang w:val="ru-RU"/>
              </w:rPr>
              <w:t xml:space="preserve">Брошюра «Духи мертвых»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52</w:t>
            </w:r>
            <w:r>
              <w:lastRenderedPageBreak/>
              <w:t>9.</w:t>
            </w:r>
          </w:p>
        </w:tc>
        <w:tc>
          <w:tcPr>
            <w:tcW w:w="2880" w:type="dxa"/>
          </w:tcPr>
          <w:p w:rsidR="00AE5C33" w:rsidRPr="009E5C65" w:rsidRDefault="00A360BA">
            <w:pPr>
              <w:rPr>
                <w:lang w:val="ru-RU"/>
              </w:rPr>
            </w:pPr>
            <w:r w:rsidRPr="009E5C65">
              <w:rPr>
                <w:lang w:val="ru-RU"/>
              </w:rPr>
              <w:lastRenderedPageBreak/>
              <w:t xml:space="preserve">Брошюра «Книга для всех»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xml:space="preserve">. 1997 (решение Ростовского областного суда от 11.09.2009 и определение Судебной коллегии по гражданским делам </w:t>
            </w:r>
            <w:r w:rsidRPr="009E5C65">
              <w:rPr>
                <w:lang w:val="ru-RU"/>
              </w:rPr>
              <w:lastRenderedPageBreak/>
              <w:t>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530.</w:t>
            </w:r>
          </w:p>
        </w:tc>
        <w:tc>
          <w:tcPr>
            <w:tcW w:w="2880" w:type="dxa"/>
          </w:tcPr>
          <w:p w:rsidR="00AE5C33" w:rsidRPr="009E5C65" w:rsidRDefault="00A360BA">
            <w:pPr>
              <w:rPr>
                <w:lang w:val="ru-RU"/>
              </w:rPr>
            </w:pPr>
            <w:r w:rsidRPr="009E5C65">
              <w:rPr>
                <w:lang w:val="ru-RU"/>
              </w:rPr>
              <w:t xml:space="preserve">Брошюра «Радуйся жизни на земле вечно!»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531.</w:t>
            </w:r>
          </w:p>
        </w:tc>
        <w:tc>
          <w:tcPr>
            <w:tcW w:w="2880" w:type="dxa"/>
          </w:tcPr>
          <w:p w:rsidR="00AE5C33" w:rsidRPr="009E5C65" w:rsidRDefault="00A360BA">
            <w:pPr>
              <w:rPr>
                <w:lang w:val="ru-RU"/>
              </w:rPr>
            </w:pPr>
            <w:r w:rsidRPr="009E5C65">
              <w:rPr>
                <w:lang w:val="ru-RU"/>
              </w:rPr>
              <w:t xml:space="preserve">Брошюра «В чем смысл жизни? Как же его найти?»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532.</w:t>
            </w:r>
          </w:p>
        </w:tc>
        <w:tc>
          <w:tcPr>
            <w:tcW w:w="2880" w:type="dxa"/>
          </w:tcPr>
          <w:p w:rsidR="00AE5C33" w:rsidRPr="009E5C65" w:rsidRDefault="00A360BA">
            <w:pPr>
              <w:rPr>
                <w:lang w:val="ru-RU"/>
              </w:rPr>
            </w:pPr>
            <w:r w:rsidRPr="009E5C65">
              <w:rPr>
                <w:lang w:val="ru-RU"/>
              </w:rPr>
              <w:t xml:space="preserve">Брошюра «Что от нас требует Бог?»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533.</w:t>
            </w:r>
          </w:p>
        </w:tc>
        <w:tc>
          <w:tcPr>
            <w:tcW w:w="2880" w:type="dxa"/>
          </w:tcPr>
          <w:p w:rsidR="00AE5C33" w:rsidRPr="009E5C65" w:rsidRDefault="00A360BA">
            <w:pPr>
              <w:rPr>
                <w:lang w:val="ru-RU"/>
              </w:rPr>
            </w:pPr>
            <w:r w:rsidRPr="009E5C65">
              <w:rPr>
                <w:lang w:val="ru-RU"/>
              </w:rPr>
              <w:t xml:space="preserve">Журнал «Пробудитесь!» от 22.02.2000,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 xml:space="preserve"> -</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534.</w:t>
            </w:r>
          </w:p>
        </w:tc>
        <w:tc>
          <w:tcPr>
            <w:tcW w:w="2880" w:type="dxa"/>
          </w:tcPr>
          <w:p w:rsidR="00AE5C33" w:rsidRPr="009E5C65" w:rsidRDefault="00A360BA">
            <w:pPr>
              <w:rPr>
                <w:lang w:val="ru-RU"/>
              </w:rPr>
            </w:pPr>
            <w:r w:rsidRPr="009E5C65">
              <w:rPr>
                <w:lang w:val="ru-RU"/>
              </w:rPr>
              <w:t xml:space="preserve">Журнал «Пробудитесь» январь 2007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 xml:space="preserve"> -</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535.</w:t>
            </w:r>
          </w:p>
        </w:tc>
        <w:tc>
          <w:tcPr>
            <w:tcW w:w="2880" w:type="dxa"/>
          </w:tcPr>
          <w:p w:rsidR="00AE5C33" w:rsidRPr="009E5C65" w:rsidRDefault="00A360BA">
            <w:pPr>
              <w:rPr>
                <w:lang w:val="ru-RU"/>
              </w:rPr>
            </w:pPr>
            <w:r w:rsidRPr="009E5C65">
              <w:rPr>
                <w:lang w:val="ru-RU"/>
              </w:rPr>
              <w:t xml:space="preserve">Журнал «Пробудитесь» февраль 2007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 xml:space="preserve"> -</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53</w:t>
            </w:r>
            <w:r>
              <w:lastRenderedPageBreak/>
              <w:t>6.</w:t>
            </w:r>
          </w:p>
        </w:tc>
        <w:tc>
          <w:tcPr>
            <w:tcW w:w="2880" w:type="dxa"/>
          </w:tcPr>
          <w:p w:rsidR="00AE5C33" w:rsidRPr="009E5C65" w:rsidRDefault="00A360BA">
            <w:pPr>
              <w:rPr>
                <w:lang w:val="ru-RU"/>
              </w:rPr>
            </w:pPr>
            <w:r w:rsidRPr="009E5C65">
              <w:rPr>
                <w:lang w:val="ru-RU"/>
              </w:rPr>
              <w:lastRenderedPageBreak/>
              <w:t xml:space="preserve">Журнал «Пробудитесь» апрель 2007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 xml:space="preserve"> -</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w:t>
            </w:r>
            <w:r w:rsidRPr="009E5C65">
              <w:rPr>
                <w:lang w:val="ru-RU"/>
              </w:rPr>
              <w:lastRenderedPageBreak/>
              <w:t>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537.</w:t>
            </w:r>
          </w:p>
        </w:tc>
        <w:tc>
          <w:tcPr>
            <w:tcW w:w="2880" w:type="dxa"/>
          </w:tcPr>
          <w:p w:rsidR="00AE5C33" w:rsidRPr="009E5C65" w:rsidRDefault="00A360BA">
            <w:pPr>
              <w:rPr>
                <w:lang w:val="ru-RU"/>
              </w:rPr>
            </w:pPr>
            <w:r w:rsidRPr="009E5C65">
              <w:rPr>
                <w:lang w:val="ru-RU"/>
              </w:rPr>
              <w:t xml:space="preserve">Журнал «Сторожевая Башня возвещает царство Иеговы» «Кто действительно верит Библии?» от 15.10.1998 изд. </w:t>
            </w:r>
            <w:r>
              <w:t>Watch</w:t>
            </w:r>
            <w:r w:rsidRPr="009E5C65">
              <w:rPr>
                <w:lang w:val="ru-RU"/>
              </w:rPr>
              <w:t xml:space="preserve"> </w:t>
            </w:r>
            <w:r>
              <w:t>tower</w:t>
            </w:r>
            <w:r w:rsidRPr="009E5C65">
              <w:rPr>
                <w:lang w:val="ru-RU"/>
              </w:rPr>
              <w:t xml:space="preserve"> </w:t>
            </w:r>
            <w:r>
              <w:t>Bible</w:t>
            </w:r>
            <w:r w:rsidRPr="009E5C65">
              <w:rPr>
                <w:lang w:val="ru-RU"/>
              </w:rPr>
              <w:t xml:space="preserve"> </w:t>
            </w:r>
            <w:r>
              <w:t>und</w:t>
            </w:r>
            <w:r w:rsidRPr="009E5C65">
              <w:rPr>
                <w:lang w:val="ru-RU"/>
              </w:rPr>
              <w:t xml:space="preserve"> </w:t>
            </w:r>
            <w:r>
              <w:t>Traktat</w:t>
            </w:r>
            <w:r w:rsidRPr="009E5C65">
              <w:rPr>
                <w:lang w:val="ru-RU"/>
              </w:rPr>
              <w:t xml:space="preserve"> - </w:t>
            </w:r>
            <w:r>
              <w:t>Gesellschaft</w:t>
            </w:r>
            <w:r w:rsidRPr="009E5C65">
              <w:rPr>
                <w:lang w:val="ru-RU"/>
              </w:rPr>
              <w:t xml:space="preserve"> </w:t>
            </w:r>
            <w:r>
              <w:t>Deutscher</w:t>
            </w:r>
            <w:r w:rsidRPr="009E5C65">
              <w:rPr>
                <w:lang w:val="ru-RU"/>
              </w:rPr>
              <w:t xml:space="preserve"> </w:t>
            </w:r>
            <w:r>
              <w:t>Zwelg</w:t>
            </w:r>
            <w:r w:rsidRPr="009E5C65">
              <w:rPr>
                <w:lang w:val="ru-RU"/>
              </w:rPr>
              <w:t xml:space="preserve">, </w:t>
            </w:r>
            <w:r>
              <w:t>V</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538.</w:t>
            </w:r>
          </w:p>
        </w:tc>
        <w:tc>
          <w:tcPr>
            <w:tcW w:w="2880" w:type="dxa"/>
          </w:tcPr>
          <w:p w:rsidR="00AE5C33" w:rsidRPr="009E5C65" w:rsidRDefault="00A360BA">
            <w:pPr>
              <w:rPr>
                <w:lang w:val="ru-RU"/>
              </w:rPr>
            </w:pPr>
            <w:r w:rsidRPr="009E5C65">
              <w:rPr>
                <w:lang w:val="ru-RU"/>
              </w:rPr>
              <w:t>Журнал «Сторожевая Башня возвещает царство Иеговы» «Почему рождество отмечают даже в Азии?» от 15.12.99 изд.</w:t>
            </w:r>
            <w:r>
              <w:t>Wachtturm</w:t>
            </w:r>
            <w:r w:rsidRPr="009E5C65">
              <w:rPr>
                <w:lang w:val="ru-RU"/>
              </w:rPr>
              <w:t xml:space="preserve"> </w:t>
            </w:r>
            <w:r>
              <w:t>Bibel</w:t>
            </w:r>
            <w:r w:rsidRPr="009E5C65">
              <w:rPr>
                <w:lang w:val="ru-RU"/>
              </w:rPr>
              <w:t xml:space="preserve"> -</w:t>
            </w:r>
            <w:r>
              <w:t>und</w:t>
            </w:r>
            <w:r w:rsidRPr="009E5C65">
              <w:rPr>
                <w:lang w:val="ru-RU"/>
              </w:rPr>
              <w:t xml:space="preserve"> -</w:t>
            </w:r>
            <w:r>
              <w:t>Traktat</w:t>
            </w:r>
            <w:r w:rsidRPr="009E5C65">
              <w:rPr>
                <w:lang w:val="ru-RU"/>
              </w:rPr>
              <w:t>-</w:t>
            </w:r>
            <w:r>
              <w:t>Gesellschaft</w:t>
            </w:r>
            <w:r w:rsidRPr="009E5C65">
              <w:rPr>
                <w:lang w:val="ru-RU"/>
              </w:rPr>
              <w:t xml:space="preserve"> </w:t>
            </w:r>
            <w:r>
              <w:t>Deutscher</w:t>
            </w:r>
            <w:r w:rsidRPr="009E5C65">
              <w:rPr>
                <w:lang w:val="ru-RU"/>
              </w:rPr>
              <w:t xml:space="preserve"> </w:t>
            </w:r>
            <w:r>
              <w:t>Zwelg</w:t>
            </w:r>
            <w:r w:rsidRPr="009E5C65">
              <w:rPr>
                <w:lang w:val="ru-RU"/>
              </w:rPr>
              <w:t xml:space="preserve">, </w:t>
            </w:r>
            <w:r>
              <w:t>V</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539.</w:t>
            </w:r>
          </w:p>
        </w:tc>
        <w:tc>
          <w:tcPr>
            <w:tcW w:w="2880" w:type="dxa"/>
          </w:tcPr>
          <w:p w:rsidR="00AE5C33" w:rsidRPr="009E5C65" w:rsidRDefault="00A360BA">
            <w:pPr>
              <w:rPr>
                <w:lang w:val="ru-RU"/>
              </w:rPr>
            </w:pPr>
            <w:r w:rsidRPr="009E5C65">
              <w:rPr>
                <w:lang w:val="ru-RU"/>
              </w:rPr>
              <w:t xml:space="preserve">Журнал «Сторожевая Башня возвещает царство Иеговы» «Как найти истинное счастье?» от 01.03.2001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 xml:space="preserve"> -</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540.</w:t>
            </w:r>
          </w:p>
        </w:tc>
        <w:tc>
          <w:tcPr>
            <w:tcW w:w="2880" w:type="dxa"/>
          </w:tcPr>
          <w:p w:rsidR="00AE5C33" w:rsidRPr="009E5C65" w:rsidRDefault="00A360BA">
            <w:pPr>
              <w:rPr>
                <w:lang w:val="ru-RU"/>
              </w:rPr>
            </w:pPr>
            <w:r w:rsidRPr="009E5C65">
              <w:rPr>
                <w:lang w:val="ru-RU"/>
              </w:rPr>
              <w:t xml:space="preserve">Журнал «Сторожевая Башня возвещает царство Иеговы» 15.01.2007,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541.</w:t>
            </w:r>
          </w:p>
        </w:tc>
        <w:tc>
          <w:tcPr>
            <w:tcW w:w="2880" w:type="dxa"/>
          </w:tcPr>
          <w:p w:rsidR="00AE5C33" w:rsidRPr="009E5C65" w:rsidRDefault="00A360BA">
            <w:pPr>
              <w:rPr>
                <w:lang w:val="ru-RU"/>
              </w:rPr>
            </w:pPr>
            <w:r w:rsidRPr="009E5C65">
              <w:rPr>
                <w:lang w:val="ru-RU"/>
              </w:rPr>
              <w:t xml:space="preserve">Журнал «Сторожевая Башня возвещает царство Иеговы» 01.03.2007,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Taunusl</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542.</w:t>
            </w:r>
          </w:p>
        </w:tc>
        <w:tc>
          <w:tcPr>
            <w:tcW w:w="2880" w:type="dxa"/>
          </w:tcPr>
          <w:p w:rsidR="00AE5C33" w:rsidRPr="009E5C65" w:rsidRDefault="00A360BA">
            <w:pPr>
              <w:rPr>
                <w:lang w:val="ru-RU"/>
              </w:rPr>
            </w:pPr>
            <w:r w:rsidRPr="009E5C65">
              <w:rPr>
                <w:lang w:val="ru-RU"/>
              </w:rPr>
              <w:t xml:space="preserve">Журнал «Сторожевая Башня возвещает царство Иеговы» 15.03.2007,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E5C65">
        <w:tc>
          <w:tcPr>
            <w:tcW w:w="2880" w:type="dxa"/>
          </w:tcPr>
          <w:p w:rsidR="00AE5C33" w:rsidRDefault="00A360BA">
            <w:r>
              <w:t>543.</w:t>
            </w:r>
          </w:p>
        </w:tc>
        <w:tc>
          <w:tcPr>
            <w:tcW w:w="2880" w:type="dxa"/>
          </w:tcPr>
          <w:p w:rsidR="00AE5C33" w:rsidRPr="009E5C65" w:rsidRDefault="00A360BA">
            <w:pPr>
              <w:rPr>
                <w:lang w:val="ru-RU"/>
              </w:rPr>
            </w:pPr>
            <w:r w:rsidRPr="009E5C65">
              <w:rPr>
                <w:lang w:val="ru-RU"/>
              </w:rPr>
              <w:t xml:space="preserve">Журнал «Сторожевая Башня возвещает царство Иеговы» 01.04.2007, изд. </w:t>
            </w:r>
            <w:r>
              <w:t>Wachtturm</w:t>
            </w:r>
            <w:r w:rsidRPr="009E5C65">
              <w:rPr>
                <w:lang w:val="ru-RU"/>
              </w:rPr>
              <w:t xml:space="preserve"> </w:t>
            </w:r>
            <w:r>
              <w:t>Bibel</w:t>
            </w:r>
            <w:r w:rsidRPr="009E5C65">
              <w:rPr>
                <w:lang w:val="ru-RU"/>
              </w:rPr>
              <w:t xml:space="preserve"> - </w:t>
            </w:r>
            <w:r>
              <w:t>und</w:t>
            </w:r>
            <w:r w:rsidRPr="009E5C65">
              <w:rPr>
                <w:lang w:val="ru-RU"/>
              </w:rPr>
              <w:t xml:space="preserve"> </w:t>
            </w:r>
            <w:r>
              <w:t>Traktat</w:t>
            </w:r>
            <w:r w:rsidRPr="009E5C65">
              <w:rPr>
                <w:lang w:val="ru-RU"/>
              </w:rPr>
              <w:t>-</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Selters</w:t>
            </w:r>
            <w:r w:rsidRPr="009E5C65">
              <w:rPr>
                <w:lang w:val="ru-RU"/>
              </w:rPr>
              <w:t>/</w:t>
            </w:r>
            <w:r>
              <w:t>Taunus</w:t>
            </w:r>
            <w:r w:rsidRPr="009E5C65">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E5C33" w:rsidRPr="009E5C65" w:rsidRDefault="00AE5C33">
            <w:pPr>
              <w:rPr>
                <w:lang w:val="ru-RU"/>
              </w:rPr>
            </w:pPr>
          </w:p>
        </w:tc>
      </w:tr>
      <w:tr w:rsidR="00AE5C33" w:rsidRPr="00975685">
        <w:tc>
          <w:tcPr>
            <w:tcW w:w="2880" w:type="dxa"/>
          </w:tcPr>
          <w:p w:rsidR="00AE5C33" w:rsidRDefault="00A360BA">
            <w:r>
              <w:t>544.</w:t>
            </w:r>
          </w:p>
        </w:tc>
        <w:tc>
          <w:tcPr>
            <w:tcW w:w="2880" w:type="dxa"/>
          </w:tcPr>
          <w:p w:rsidR="00AE5C33" w:rsidRPr="009E5C65" w:rsidRDefault="00A360BA">
            <w:pPr>
              <w:rPr>
                <w:lang w:val="ru-RU"/>
              </w:rPr>
            </w:pPr>
            <w:r w:rsidRPr="009E5C65">
              <w:rPr>
                <w:lang w:val="ru-RU"/>
              </w:rPr>
              <w:t xml:space="preserve">Текстовые документы: Национал-социализм или </w:t>
            </w:r>
            <w:r>
              <w:t>WHITE</w:t>
            </w:r>
            <w:r w:rsidRPr="009E5C65">
              <w:rPr>
                <w:lang w:val="ru-RU"/>
              </w:rPr>
              <w:t xml:space="preserve"> </w:t>
            </w:r>
            <w:r>
              <w:t>POWER</w:t>
            </w:r>
            <w:r w:rsidRPr="009E5C65">
              <w:rPr>
                <w:lang w:val="ru-RU"/>
              </w:rPr>
              <w:t>?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AE5C33" w:rsidRPr="009E5C65" w:rsidRDefault="00AE5C33">
            <w:pPr>
              <w:rPr>
                <w:lang w:val="ru-RU"/>
              </w:rPr>
            </w:pPr>
          </w:p>
        </w:tc>
      </w:tr>
      <w:tr w:rsidR="00AE5C33">
        <w:tc>
          <w:tcPr>
            <w:tcW w:w="2880" w:type="dxa"/>
          </w:tcPr>
          <w:p w:rsidR="00AE5C33" w:rsidRDefault="00A360BA">
            <w:r>
              <w:t>545.</w:t>
            </w:r>
          </w:p>
        </w:tc>
        <w:tc>
          <w:tcPr>
            <w:tcW w:w="2880" w:type="dxa"/>
          </w:tcPr>
          <w:p w:rsidR="00AE5C33" w:rsidRDefault="00A360BA">
            <w:r w:rsidRPr="009E5C65">
              <w:rPr>
                <w:lang w:val="ru-RU"/>
              </w:rPr>
              <w:t xml:space="preserve">Журнал «Великоросский Хозяин» № 14 (20) за 2006 г. «Демократия или национальная власть?» </w:t>
            </w:r>
            <w:r>
              <w:t>(решение Бутырского районного суда города Москвы от 10.08.2009).</w:t>
            </w:r>
          </w:p>
        </w:tc>
        <w:tc>
          <w:tcPr>
            <w:tcW w:w="2880" w:type="dxa"/>
          </w:tcPr>
          <w:p w:rsidR="00AE5C33" w:rsidRDefault="00AE5C33"/>
        </w:tc>
      </w:tr>
      <w:tr w:rsidR="00AE5C33">
        <w:tc>
          <w:tcPr>
            <w:tcW w:w="2880" w:type="dxa"/>
          </w:tcPr>
          <w:p w:rsidR="00AE5C33" w:rsidRDefault="00A360BA">
            <w:r>
              <w:t>546.</w:t>
            </w:r>
          </w:p>
        </w:tc>
        <w:tc>
          <w:tcPr>
            <w:tcW w:w="2880" w:type="dxa"/>
          </w:tcPr>
          <w:p w:rsidR="00AE5C33" w:rsidRDefault="00A360BA">
            <w:r w:rsidRPr="009E5C65">
              <w:rPr>
                <w:lang w:val="ru-RU"/>
              </w:rPr>
              <w:t xml:space="preserve">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2880" w:type="dxa"/>
          </w:tcPr>
          <w:p w:rsidR="00AE5C33" w:rsidRDefault="00AE5C33"/>
        </w:tc>
      </w:tr>
      <w:tr w:rsidR="00AE5C33" w:rsidRPr="00975685">
        <w:tc>
          <w:tcPr>
            <w:tcW w:w="2880" w:type="dxa"/>
          </w:tcPr>
          <w:p w:rsidR="00AE5C33" w:rsidRDefault="00A360BA">
            <w:r>
              <w:t>547.</w:t>
            </w:r>
          </w:p>
        </w:tc>
        <w:tc>
          <w:tcPr>
            <w:tcW w:w="2880" w:type="dxa"/>
          </w:tcPr>
          <w:p w:rsidR="00AE5C33" w:rsidRPr="009E5C65" w:rsidRDefault="00A360BA">
            <w:pPr>
              <w:rPr>
                <w:lang w:val="ru-RU"/>
              </w:rPr>
            </w:pPr>
            <w:r w:rsidRPr="009E5C65">
              <w:rPr>
                <w:lang w:val="ru-RU"/>
              </w:rP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AE5C33" w:rsidRPr="009E5C65" w:rsidRDefault="00AE5C33">
            <w:pPr>
              <w:rPr>
                <w:lang w:val="ru-RU"/>
              </w:rPr>
            </w:pPr>
          </w:p>
        </w:tc>
      </w:tr>
      <w:tr w:rsidR="00AE5C33">
        <w:tc>
          <w:tcPr>
            <w:tcW w:w="2880" w:type="dxa"/>
          </w:tcPr>
          <w:p w:rsidR="00AE5C33" w:rsidRDefault="00A360BA">
            <w:r>
              <w:t>5</w:t>
            </w:r>
            <w:r>
              <w:lastRenderedPageBreak/>
              <w:t>48.</w:t>
            </w:r>
          </w:p>
        </w:tc>
        <w:tc>
          <w:tcPr>
            <w:tcW w:w="2880" w:type="dxa"/>
          </w:tcPr>
          <w:p w:rsidR="00AE5C33" w:rsidRDefault="00A360BA">
            <w:r w:rsidRPr="009E5C65">
              <w:rPr>
                <w:lang w:val="ru-RU"/>
              </w:rPr>
              <w:lastRenderedPageBreak/>
              <w:t xml:space="preserve">Журнал «Великоросский хозяин» № 16 (22) за 2006 г. «Почему всем великоросскам надо быть </w:t>
            </w:r>
            <w:r w:rsidRPr="009E5C65">
              <w:rPr>
                <w:lang w:val="ru-RU"/>
              </w:rPr>
              <w:lastRenderedPageBreak/>
              <w:t xml:space="preserve">националистами?» </w:t>
            </w:r>
            <w:r>
              <w:t>(решение Бутырского районного суда города Москвы от 10.08.2009).</w:t>
            </w:r>
          </w:p>
        </w:tc>
        <w:tc>
          <w:tcPr>
            <w:tcW w:w="2880" w:type="dxa"/>
          </w:tcPr>
          <w:p w:rsidR="00AE5C33" w:rsidRDefault="00AE5C33"/>
        </w:tc>
      </w:tr>
      <w:tr w:rsidR="00AE5C33">
        <w:tc>
          <w:tcPr>
            <w:tcW w:w="2880" w:type="dxa"/>
          </w:tcPr>
          <w:p w:rsidR="00AE5C33" w:rsidRDefault="00A360BA">
            <w:r>
              <w:lastRenderedPageBreak/>
              <w:t>549.</w:t>
            </w:r>
          </w:p>
        </w:tc>
        <w:tc>
          <w:tcPr>
            <w:tcW w:w="2880" w:type="dxa"/>
          </w:tcPr>
          <w:p w:rsidR="00AE5C33" w:rsidRDefault="00A360BA">
            <w:r w:rsidRPr="009E5C65">
              <w:rPr>
                <w:lang w:val="ru-RU"/>
              </w:rPr>
              <w:t xml:space="preserve">Журнал «Великоросский хозяин» № 2 (8) за 2003 г. «Семейное законодательство РФ, это главное средство уничтожения великоросского народа!» </w:t>
            </w:r>
            <w:r>
              <w:t>(решение Бутырского районного суда города Москвы от 10.08.2009).</w:t>
            </w:r>
          </w:p>
        </w:tc>
        <w:tc>
          <w:tcPr>
            <w:tcW w:w="2880" w:type="dxa"/>
          </w:tcPr>
          <w:p w:rsidR="00AE5C33" w:rsidRDefault="00AE5C33"/>
        </w:tc>
      </w:tr>
      <w:tr w:rsidR="00AE5C33" w:rsidRPr="00975685">
        <w:tc>
          <w:tcPr>
            <w:tcW w:w="2880" w:type="dxa"/>
          </w:tcPr>
          <w:p w:rsidR="00AE5C33" w:rsidRDefault="00A360BA">
            <w:r>
              <w:t>550.</w:t>
            </w:r>
          </w:p>
        </w:tc>
        <w:tc>
          <w:tcPr>
            <w:tcW w:w="2880" w:type="dxa"/>
          </w:tcPr>
          <w:p w:rsidR="00AE5C33" w:rsidRPr="009E5C65" w:rsidRDefault="00A360BA">
            <w:pPr>
              <w:rPr>
                <w:lang w:val="ru-RU"/>
              </w:rPr>
            </w:pPr>
            <w:r w:rsidRPr="009E5C65">
              <w:rPr>
                <w:lang w:val="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w="2880" w:type="dxa"/>
          </w:tcPr>
          <w:p w:rsidR="00AE5C33" w:rsidRPr="009E5C65" w:rsidRDefault="00AE5C33">
            <w:pPr>
              <w:rPr>
                <w:lang w:val="ru-RU"/>
              </w:rPr>
            </w:pPr>
          </w:p>
        </w:tc>
      </w:tr>
      <w:tr w:rsidR="00AE5C33" w:rsidRPr="00975685">
        <w:tc>
          <w:tcPr>
            <w:tcW w:w="2880" w:type="dxa"/>
          </w:tcPr>
          <w:p w:rsidR="00AE5C33" w:rsidRDefault="00A360BA">
            <w:r>
              <w:t>551.</w:t>
            </w:r>
          </w:p>
        </w:tc>
        <w:tc>
          <w:tcPr>
            <w:tcW w:w="2880" w:type="dxa"/>
          </w:tcPr>
          <w:p w:rsidR="00AE5C33" w:rsidRPr="009E5C65" w:rsidRDefault="00A360BA">
            <w:pPr>
              <w:rPr>
                <w:lang w:val="ru-RU"/>
              </w:rPr>
            </w:pPr>
            <w:r w:rsidRPr="009E5C65">
              <w:rPr>
                <w:lang w:val="ru-RU"/>
              </w:rPr>
              <w:t xml:space="preserve">Интернет-ресурс </w:t>
            </w:r>
            <w:r>
              <w:t>www</w:t>
            </w:r>
            <w:r w:rsidRPr="009E5C65">
              <w:rPr>
                <w:lang w:val="ru-RU"/>
              </w:rPr>
              <w:t>.</w:t>
            </w:r>
            <w:r>
              <w:t>velesova</w:t>
            </w:r>
            <w:r w:rsidRPr="009E5C65">
              <w:rPr>
                <w:lang w:val="ru-RU"/>
              </w:rPr>
              <w:t>-</w:t>
            </w:r>
            <w:r>
              <w:t>sloboda</w:t>
            </w:r>
            <w:r w:rsidRPr="009E5C65">
              <w:rPr>
                <w:lang w:val="ru-RU"/>
              </w:rPr>
              <w:t>.</w:t>
            </w:r>
            <w:r>
              <w:t>org</w:t>
            </w:r>
            <w:r w:rsidRPr="009E5C65">
              <w:rPr>
                <w:lang w:val="ru-RU"/>
              </w:rPr>
              <w:t xml:space="preserve"> и размещенные на нем информационные материалы (решение Самарского районного суда г. Самары от 18.12.2009).</w:t>
            </w:r>
          </w:p>
        </w:tc>
        <w:tc>
          <w:tcPr>
            <w:tcW w:w="2880" w:type="dxa"/>
          </w:tcPr>
          <w:p w:rsidR="00AE5C33" w:rsidRPr="009E5C65" w:rsidRDefault="00AE5C33">
            <w:pPr>
              <w:rPr>
                <w:lang w:val="ru-RU"/>
              </w:rPr>
            </w:pPr>
          </w:p>
        </w:tc>
      </w:tr>
      <w:tr w:rsidR="00AE5C33" w:rsidRPr="009E5C65">
        <w:tc>
          <w:tcPr>
            <w:tcW w:w="2880" w:type="dxa"/>
          </w:tcPr>
          <w:p w:rsidR="00AE5C33" w:rsidRDefault="00A360BA">
            <w:r>
              <w:t>552.</w:t>
            </w:r>
          </w:p>
        </w:tc>
        <w:tc>
          <w:tcPr>
            <w:tcW w:w="2880" w:type="dxa"/>
          </w:tcPr>
          <w:p w:rsidR="00AE5C33" w:rsidRPr="009E5C65" w:rsidRDefault="00A360BA">
            <w:pPr>
              <w:rPr>
                <w:lang w:val="ru-RU"/>
              </w:rPr>
            </w:pPr>
            <w:r w:rsidRPr="009E5C65">
              <w:rPr>
                <w:lang w:val="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t>
            </w:r>
            <w:r>
              <w:t>www</w:t>
            </w:r>
            <w:r w:rsidRPr="009E5C65">
              <w:rPr>
                <w:lang w:val="ru-RU"/>
              </w:rPr>
              <w:t>.</w:t>
            </w:r>
            <w:r>
              <w:t>gorodsalavat</w:t>
            </w:r>
            <w:r w:rsidRPr="009E5C65">
              <w:rPr>
                <w:lang w:val="ru-RU"/>
              </w:rPr>
              <w:t>.</w:t>
            </w:r>
            <w:r>
              <w:t>ru</w:t>
            </w:r>
            <w:r w:rsidRPr="009E5C65">
              <w:rPr>
                <w:lang w:val="ru-RU"/>
              </w:rPr>
              <w:t xml:space="preserve"> (решение Салаватского городского суда Республики Башкортостан от 09.12.2009).</w:t>
            </w:r>
          </w:p>
        </w:tc>
        <w:tc>
          <w:tcPr>
            <w:tcW w:w="2880" w:type="dxa"/>
          </w:tcPr>
          <w:p w:rsidR="00AE5C33" w:rsidRPr="009E5C65" w:rsidRDefault="00AE5C33">
            <w:pPr>
              <w:rPr>
                <w:lang w:val="ru-RU"/>
              </w:rPr>
            </w:pPr>
          </w:p>
        </w:tc>
      </w:tr>
      <w:tr w:rsidR="00AE5C33" w:rsidRPr="00975685">
        <w:tc>
          <w:tcPr>
            <w:tcW w:w="2880" w:type="dxa"/>
          </w:tcPr>
          <w:p w:rsidR="00AE5C33" w:rsidRDefault="00A360BA">
            <w:r>
              <w:t>553.</w:t>
            </w:r>
          </w:p>
        </w:tc>
        <w:tc>
          <w:tcPr>
            <w:tcW w:w="2880" w:type="dxa"/>
          </w:tcPr>
          <w:p w:rsidR="00AE5C33" w:rsidRPr="009E5C65" w:rsidRDefault="00A360BA">
            <w:pPr>
              <w:rPr>
                <w:lang w:val="ru-RU"/>
              </w:rPr>
            </w:pPr>
            <w:r w:rsidRPr="009E5C65">
              <w:rPr>
                <w:lang w:val="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554.</w:t>
            </w:r>
          </w:p>
        </w:tc>
        <w:tc>
          <w:tcPr>
            <w:tcW w:w="2880" w:type="dxa"/>
          </w:tcPr>
          <w:p w:rsidR="00AE5C33" w:rsidRPr="009E5C65" w:rsidRDefault="00A360BA">
            <w:pPr>
              <w:rPr>
                <w:lang w:val="ru-RU"/>
              </w:rPr>
            </w:pPr>
            <w:r w:rsidRPr="009E5C65">
              <w:rPr>
                <w:lang w:val="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AE5C33" w:rsidRPr="009E5C65" w:rsidRDefault="00AE5C33">
            <w:pPr>
              <w:rPr>
                <w:lang w:val="ru-RU"/>
              </w:rPr>
            </w:pPr>
          </w:p>
        </w:tc>
      </w:tr>
      <w:tr w:rsidR="00AE5C33" w:rsidRPr="00975685">
        <w:tc>
          <w:tcPr>
            <w:tcW w:w="2880" w:type="dxa"/>
          </w:tcPr>
          <w:p w:rsidR="00AE5C33" w:rsidRDefault="00A360BA">
            <w:r>
              <w:t>555.</w:t>
            </w:r>
          </w:p>
        </w:tc>
        <w:tc>
          <w:tcPr>
            <w:tcW w:w="2880" w:type="dxa"/>
          </w:tcPr>
          <w:p w:rsidR="00AE5C33" w:rsidRPr="009E5C65" w:rsidRDefault="00A360BA">
            <w:pPr>
              <w:rPr>
                <w:lang w:val="ru-RU"/>
              </w:rPr>
            </w:pPr>
            <w:r w:rsidRPr="009E5C65">
              <w:rPr>
                <w:lang w:val="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2880" w:type="dxa"/>
          </w:tcPr>
          <w:p w:rsidR="00AE5C33" w:rsidRPr="009E5C65" w:rsidRDefault="00AE5C33">
            <w:pPr>
              <w:rPr>
                <w:lang w:val="ru-RU"/>
              </w:rPr>
            </w:pPr>
          </w:p>
        </w:tc>
      </w:tr>
      <w:tr w:rsidR="00AE5C33" w:rsidRPr="00975685">
        <w:tc>
          <w:tcPr>
            <w:tcW w:w="2880" w:type="dxa"/>
          </w:tcPr>
          <w:p w:rsidR="00AE5C33" w:rsidRDefault="00A360BA">
            <w:r>
              <w:t>556.</w:t>
            </w:r>
          </w:p>
        </w:tc>
        <w:tc>
          <w:tcPr>
            <w:tcW w:w="2880" w:type="dxa"/>
          </w:tcPr>
          <w:p w:rsidR="00AE5C33" w:rsidRPr="009E5C65" w:rsidRDefault="00A360BA">
            <w:pPr>
              <w:rPr>
                <w:lang w:val="ru-RU"/>
              </w:rPr>
            </w:pPr>
            <w:r w:rsidRPr="009E5C65">
              <w:rPr>
                <w:lang w:val="ru-RU"/>
              </w:rPr>
              <w:t xml:space="preserve">Брошюра «Что от нас требует бог?»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Pensylvania</w:t>
            </w:r>
            <w:r w:rsidRPr="009E5C65">
              <w:rPr>
                <w:lang w:val="ru-RU"/>
              </w:rPr>
              <w:t xml:space="preserve"> 1996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557.</w:t>
            </w:r>
          </w:p>
        </w:tc>
        <w:tc>
          <w:tcPr>
            <w:tcW w:w="2880" w:type="dxa"/>
          </w:tcPr>
          <w:p w:rsidR="00AE5C33" w:rsidRPr="009E5C65" w:rsidRDefault="00A360BA">
            <w:pPr>
              <w:rPr>
                <w:lang w:val="ru-RU"/>
              </w:rPr>
            </w:pPr>
            <w:r w:rsidRPr="009E5C65">
              <w:rPr>
                <w:lang w:val="ru-RU"/>
              </w:rPr>
              <w:t xml:space="preserve">Журнал «Пробудитесь!» от 8 апреля 1998 года,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Traktat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558.</w:t>
            </w:r>
          </w:p>
        </w:tc>
        <w:tc>
          <w:tcPr>
            <w:tcW w:w="2880" w:type="dxa"/>
          </w:tcPr>
          <w:p w:rsidR="00AE5C33" w:rsidRPr="009E5C65" w:rsidRDefault="00A360BA">
            <w:pPr>
              <w:rPr>
                <w:lang w:val="ru-RU"/>
              </w:rPr>
            </w:pPr>
            <w:r w:rsidRPr="009E5C65">
              <w:rPr>
                <w:lang w:val="ru-RU"/>
              </w:rPr>
              <w:t xml:space="preserve">Журнал «Пробудитесь!» от 8 декабря 1998 года,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Traktat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559.</w:t>
            </w:r>
          </w:p>
        </w:tc>
        <w:tc>
          <w:tcPr>
            <w:tcW w:w="2880" w:type="dxa"/>
          </w:tcPr>
          <w:p w:rsidR="00AE5C33" w:rsidRPr="009E5C65" w:rsidRDefault="00A360BA">
            <w:pPr>
              <w:rPr>
                <w:lang w:val="ru-RU"/>
              </w:rPr>
            </w:pPr>
            <w:r w:rsidRPr="009E5C65">
              <w:rPr>
                <w:lang w:val="ru-RU"/>
              </w:rPr>
              <w:t xml:space="preserve">Журнал «Пробудитесь!» от 22 февраля 1999 года,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Traktat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560.</w:t>
            </w:r>
          </w:p>
        </w:tc>
        <w:tc>
          <w:tcPr>
            <w:tcW w:w="2880" w:type="dxa"/>
          </w:tcPr>
          <w:p w:rsidR="00AE5C33" w:rsidRPr="009E5C65" w:rsidRDefault="00A360BA">
            <w:pPr>
              <w:rPr>
                <w:lang w:val="ru-RU"/>
              </w:rPr>
            </w:pPr>
            <w:r w:rsidRPr="009E5C65">
              <w:rPr>
                <w:lang w:val="ru-RU"/>
              </w:rPr>
              <w:t xml:space="preserve">Журнал «Пробудитесь!» от 22 сентября 1999 года,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Traktat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561.</w:t>
            </w:r>
          </w:p>
        </w:tc>
        <w:tc>
          <w:tcPr>
            <w:tcW w:w="2880" w:type="dxa"/>
          </w:tcPr>
          <w:p w:rsidR="00AE5C33" w:rsidRPr="009E5C65" w:rsidRDefault="00A360BA">
            <w:pPr>
              <w:rPr>
                <w:lang w:val="ru-RU"/>
              </w:rPr>
            </w:pPr>
            <w:r w:rsidRPr="009E5C65">
              <w:rPr>
                <w:lang w:val="ru-RU"/>
              </w:rPr>
              <w:t xml:space="preserve">Журнал «Пробудитесь!» от 22 октября 2000 года,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Traktat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562.</w:t>
            </w:r>
          </w:p>
        </w:tc>
        <w:tc>
          <w:tcPr>
            <w:tcW w:w="2880" w:type="dxa"/>
          </w:tcPr>
          <w:p w:rsidR="00AE5C33" w:rsidRPr="009E5C65" w:rsidRDefault="00A360BA">
            <w:pPr>
              <w:rPr>
                <w:lang w:val="ru-RU"/>
              </w:rPr>
            </w:pPr>
            <w:r w:rsidRPr="009E5C65">
              <w:rPr>
                <w:lang w:val="ru-RU"/>
              </w:rPr>
              <w:t xml:space="preserve">Журнал «Пробудитесь!» апрель 2008 года,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Traktat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563.</w:t>
            </w:r>
          </w:p>
        </w:tc>
        <w:tc>
          <w:tcPr>
            <w:tcW w:w="2880" w:type="dxa"/>
          </w:tcPr>
          <w:p w:rsidR="00AE5C33" w:rsidRPr="009E5C65" w:rsidRDefault="00A360BA">
            <w:pPr>
              <w:rPr>
                <w:lang w:val="ru-RU"/>
              </w:rPr>
            </w:pPr>
            <w:r w:rsidRPr="009E5C65">
              <w:rPr>
                <w:lang w:val="ru-RU"/>
              </w:rPr>
              <w:t xml:space="preserve">Журнал «Пробудитесь!» январь 2009 года,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Traktat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564.</w:t>
            </w:r>
          </w:p>
        </w:tc>
        <w:tc>
          <w:tcPr>
            <w:tcW w:w="2880" w:type="dxa"/>
          </w:tcPr>
          <w:p w:rsidR="00AE5C33" w:rsidRPr="009E5C65" w:rsidRDefault="00A360BA">
            <w:pPr>
              <w:rPr>
                <w:lang w:val="ru-RU"/>
              </w:rPr>
            </w:pPr>
            <w:r>
              <w:t>Журнал «Сторожевая Башня возвещает царство Иеговы» от 15 мая 1998 издательство Watch tower Bible und Traktat -Gesellschaft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565.</w:t>
            </w:r>
          </w:p>
        </w:tc>
        <w:tc>
          <w:tcPr>
            <w:tcW w:w="2880" w:type="dxa"/>
          </w:tcPr>
          <w:p w:rsidR="00AE5C33" w:rsidRPr="009E5C65" w:rsidRDefault="00A360BA">
            <w:pPr>
              <w:rPr>
                <w:lang w:val="ru-RU"/>
              </w:rPr>
            </w:pPr>
            <w:r>
              <w:t>Журнал «Сторожевая Башня возвещает царство Иеговы» от 1 октября 1998 издательство Watch tower Bible und Traktat-Gesellschaft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566.</w:t>
            </w:r>
          </w:p>
        </w:tc>
        <w:tc>
          <w:tcPr>
            <w:tcW w:w="2880" w:type="dxa"/>
          </w:tcPr>
          <w:p w:rsidR="00AE5C33" w:rsidRPr="009E5C65" w:rsidRDefault="00A360BA">
            <w:pPr>
              <w:rPr>
                <w:lang w:val="ru-RU"/>
              </w:rPr>
            </w:pPr>
            <w:r>
              <w:t>Журнал «Сторожевая Башня возвещает царство Иеговы» от 15 февраля 1999 издательство Watch tower Bible und Traktat-Gesellschaft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567.</w:t>
            </w:r>
          </w:p>
        </w:tc>
        <w:tc>
          <w:tcPr>
            <w:tcW w:w="2880" w:type="dxa"/>
          </w:tcPr>
          <w:p w:rsidR="00AE5C33" w:rsidRPr="009E5C65" w:rsidRDefault="00A360BA">
            <w:pPr>
              <w:rPr>
                <w:lang w:val="ru-RU"/>
              </w:rPr>
            </w:pPr>
            <w:r>
              <w:t>Журнал «Сторожевая Башня возвещает царство Иеговы» от 1 мая 1999 издательство Watch tower Bible und Traktat-Gesellschaft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568.</w:t>
            </w:r>
          </w:p>
        </w:tc>
        <w:tc>
          <w:tcPr>
            <w:tcW w:w="2880" w:type="dxa"/>
          </w:tcPr>
          <w:p w:rsidR="00AE5C33" w:rsidRPr="009E5C65" w:rsidRDefault="00A360BA">
            <w:pPr>
              <w:rPr>
                <w:lang w:val="ru-RU"/>
              </w:rPr>
            </w:pPr>
            <w:r>
              <w:t>Журнал «Сторожевая Башня возвещает царство Иеговы» от 1 ноября 2001 издательство Watch tower Bible und Traktat-Gesellschaft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tc>
          <w:tcPr>
            <w:tcW w:w="2880" w:type="dxa"/>
          </w:tcPr>
          <w:p w:rsidR="00AE5C33" w:rsidRDefault="00A360BA">
            <w:r>
              <w:t>569.</w:t>
            </w:r>
          </w:p>
        </w:tc>
        <w:tc>
          <w:tcPr>
            <w:tcW w:w="2880" w:type="dxa"/>
          </w:tcPr>
          <w:p w:rsidR="00AE5C33" w:rsidRDefault="00A360BA">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AE5C33" w:rsidRDefault="00AE5C33"/>
        </w:tc>
      </w:tr>
      <w:tr w:rsidR="00AE5C33" w:rsidRPr="00975685">
        <w:tc>
          <w:tcPr>
            <w:tcW w:w="2880" w:type="dxa"/>
          </w:tcPr>
          <w:p w:rsidR="00AE5C33" w:rsidRDefault="00A360BA">
            <w:r>
              <w:t>570.</w:t>
            </w:r>
          </w:p>
        </w:tc>
        <w:tc>
          <w:tcPr>
            <w:tcW w:w="2880" w:type="dxa"/>
          </w:tcPr>
          <w:p w:rsidR="00AE5C33" w:rsidRPr="009E5C65" w:rsidRDefault="00A360BA">
            <w:pPr>
              <w:rPr>
                <w:lang w:val="ru-RU"/>
              </w:rPr>
            </w:pPr>
            <w:r>
              <w:t>Журнал «Сторожевая Башня возвещает царство Иеговы» от 1 марта 2002 издательство Watch tower Bible und Traktat-Gesellschaft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571.</w:t>
            </w:r>
          </w:p>
        </w:tc>
        <w:tc>
          <w:tcPr>
            <w:tcW w:w="2880" w:type="dxa"/>
          </w:tcPr>
          <w:p w:rsidR="00AE5C33" w:rsidRPr="009E5C65" w:rsidRDefault="00A360BA">
            <w:pPr>
              <w:rPr>
                <w:lang w:val="ru-RU"/>
              </w:rPr>
            </w:pPr>
            <w:r>
              <w:t>Журнал «Сторожевая Башня возвещает царство Иеговы» от 1 января 2009 издательство Watch tower Bible und Traktat-Gesellschaft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572.</w:t>
            </w:r>
          </w:p>
        </w:tc>
        <w:tc>
          <w:tcPr>
            <w:tcW w:w="2880" w:type="dxa"/>
          </w:tcPr>
          <w:p w:rsidR="00AE5C33" w:rsidRPr="009E5C65" w:rsidRDefault="00A360BA">
            <w:pPr>
              <w:rPr>
                <w:lang w:val="ru-RU"/>
              </w:rPr>
            </w:pPr>
            <w:r>
              <w:t>Журнал «Сторожевая Башня возвещает царство Иеговы» от 15 января 2009 издательство Watch tower Bible und Traktat-Gesellschaft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573.</w:t>
            </w:r>
          </w:p>
        </w:tc>
        <w:tc>
          <w:tcPr>
            <w:tcW w:w="2880" w:type="dxa"/>
          </w:tcPr>
          <w:p w:rsidR="00AE5C33" w:rsidRPr="009E5C65" w:rsidRDefault="00A360BA">
            <w:pPr>
              <w:rPr>
                <w:lang w:val="ru-RU"/>
              </w:rPr>
            </w:pPr>
            <w:r>
              <w:t>Журнал «Сторожевая Башня возвещает царство Иеговы» от 1 февраля 2009 издательство Watch tower Bible und Traktat-Gesellschaft Deutscher Zwelg. V</w:t>
            </w:r>
            <w:r w:rsidRPr="009E5C65">
              <w:rPr>
                <w:lang w:val="ru-RU"/>
              </w:rPr>
              <w:t xml:space="preserve">. </w:t>
            </w:r>
            <w:r>
              <w:t>Selters</w:t>
            </w:r>
            <w:r w:rsidRPr="009E5C65">
              <w:rPr>
                <w:lang w:val="ru-RU"/>
              </w:rPr>
              <w:t>/</w:t>
            </w:r>
            <w:r>
              <w:t>Taunus</w:t>
            </w:r>
            <w:r w:rsidRPr="009E5C65">
              <w:rPr>
                <w:lang w:val="ru-RU"/>
              </w:rPr>
              <w:t xml:space="preserve"> (решение Горно-Алтайского городского суда Республики Алтай от 01.10.2009).</w:t>
            </w:r>
          </w:p>
        </w:tc>
        <w:tc>
          <w:tcPr>
            <w:tcW w:w="2880" w:type="dxa"/>
          </w:tcPr>
          <w:p w:rsidR="00AE5C33" w:rsidRPr="009E5C65" w:rsidRDefault="00AE5C33">
            <w:pPr>
              <w:rPr>
                <w:lang w:val="ru-RU"/>
              </w:rPr>
            </w:pPr>
          </w:p>
        </w:tc>
      </w:tr>
      <w:tr w:rsidR="00AE5C33" w:rsidRPr="00975685">
        <w:tc>
          <w:tcPr>
            <w:tcW w:w="2880" w:type="dxa"/>
          </w:tcPr>
          <w:p w:rsidR="00AE5C33" w:rsidRDefault="00A360BA">
            <w:r>
              <w:t>574.</w:t>
            </w:r>
          </w:p>
        </w:tc>
        <w:tc>
          <w:tcPr>
            <w:tcW w:w="2880" w:type="dxa"/>
          </w:tcPr>
          <w:p w:rsidR="00AE5C33" w:rsidRPr="009E5C65" w:rsidRDefault="00A360BA">
            <w:pPr>
              <w:rPr>
                <w:lang w:val="ru-RU"/>
              </w:rPr>
            </w:pPr>
            <w:r w:rsidRPr="009E5C65">
              <w:rPr>
                <w:lang w:val="ru-RU"/>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w:t>
            </w:r>
            <w:r w:rsidRPr="009E5C65">
              <w:rPr>
                <w:lang w:val="ru-RU"/>
              </w:rP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575.</w:t>
            </w:r>
          </w:p>
        </w:tc>
        <w:tc>
          <w:tcPr>
            <w:tcW w:w="2880" w:type="dxa"/>
          </w:tcPr>
          <w:p w:rsidR="00AE5C33" w:rsidRPr="009E5C65" w:rsidRDefault="00A360BA">
            <w:pPr>
              <w:rPr>
                <w:lang w:val="ru-RU"/>
              </w:rPr>
            </w:pPr>
            <w:r w:rsidRPr="009E5C65">
              <w:rPr>
                <w:lang w:val="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2880" w:type="dxa"/>
          </w:tcPr>
          <w:p w:rsidR="00AE5C33" w:rsidRPr="009E5C65" w:rsidRDefault="00AE5C33">
            <w:pPr>
              <w:rPr>
                <w:lang w:val="ru-RU"/>
              </w:rPr>
            </w:pPr>
          </w:p>
        </w:tc>
      </w:tr>
      <w:tr w:rsidR="00AE5C33" w:rsidRPr="00975685">
        <w:tc>
          <w:tcPr>
            <w:tcW w:w="2880" w:type="dxa"/>
          </w:tcPr>
          <w:p w:rsidR="00AE5C33" w:rsidRDefault="00A360BA">
            <w:r>
              <w:t>576.</w:t>
            </w:r>
          </w:p>
        </w:tc>
        <w:tc>
          <w:tcPr>
            <w:tcW w:w="2880" w:type="dxa"/>
          </w:tcPr>
          <w:p w:rsidR="00AE5C33" w:rsidRPr="009E5C65" w:rsidRDefault="00A360BA">
            <w:pPr>
              <w:rPr>
                <w:lang w:val="ru-RU"/>
              </w:rPr>
            </w:pPr>
            <w:r w:rsidRPr="009E5C65">
              <w:rPr>
                <w:lang w:val="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w="2880" w:type="dxa"/>
          </w:tcPr>
          <w:p w:rsidR="00AE5C33" w:rsidRPr="009E5C65" w:rsidRDefault="00AE5C33">
            <w:pPr>
              <w:rPr>
                <w:lang w:val="ru-RU"/>
              </w:rPr>
            </w:pPr>
          </w:p>
        </w:tc>
      </w:tr>
      <w:tr w:rsidR="00AE5C33" w:rsidRPr="00975685">
        <w:tc>
          <w:tcPr>
            <w:tcW w:w="2880" w:type="dxa"/>
          </w:tcPr>
          <w:p w:rsidR="00AE5C33" w:rsidRDefault="00A360BA">
            <w:r>
              <w:t>577.</w:t>
            </w:r>
          </w:p>
        </w:tc>
        <w:tc>
          <w:tcPr>
            <w:tcW w:w="2880" w:type="dxa"/>
          </w:tcPr>
          <w:p w:rsidR="00AE5C33" w:rsidRPr="009E5C65" w:rsidRDefault="00A360BA">
            <w:pPr>
              <w:rPr>
                <w:lang w:val="ru-RU"/>
              </w:rPr>
            </w:pPr>
            <w:r w:rsidRPr="009E5C65">
              <w:rPr>
                <w:lang w:val="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2880" w:type="dxa"/>
          </w:tcPr>
          <w:p w:rsidR="00AE5C33" w:rsidRPr="009E5C65" w:rsidRDefault="00AE5C33">
            <w:pPr>
              <w:rPr>
                <w:lang w:val="ru-RU"/>
              </w:rPr>
            </w:pPr>
          </w:p>
        </w:tc>
      </w:tr>
      <w:tr w:rsidR="00AE5C33" w:rsidRPr="00975685">
        <w:tc>
          <w:tcPr>
            <w:tcW w:w="2880" w:type="dxa"/>
          </w:tcPr>
          <w:p w:rsidR="00AE5C33" w:rsidRDefault="00A360BA">
            <w:r>
              <w:t>578.</w:t>
            </w:r>
          </w:p>
        </w:tc>
        <w:tc>
          <w:tcPr>
            <w:tcW w:w="2880" w:type="dxa"/>
          </w:tcPr>
          <w:p w:rsidR="00AE5C33" w:rsidRPr="009E5C65" w:rsidRDefault="00A360BA">
            <w:pPr>
              <w:rPr>
                <w:lang w:val="ru-RU"/>
              </w:rPr>
            </w:pPr>
            <w:r w:rsidRPr="009E5C65">
              <w:rPr>
                <w:lang w:val="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2880" w:type="dxa"/>
          </w:tcPr>
          <w:p w:rsidR="00AE5C33" w:rsidRPr="009E5C65" w:rsidRDefault="00AE5C33">
            <w:pPr>
              <w:rPr>
                <w:lang w:val="ru-RU"/>
              </w:rPr>
            </w:pPr>
          </w:p>
        </w:tc>
      </w:tr>
      <w:tr w:rsidR="00AE5C33" w:rsidRPr="00975685">
        <w:tc>
          <w:tcPr>
            <w:tcW w:w="2880" w:type="dxa"/>
          </w:tcPr>
          <w:p w:rsidR="00AE5C33" w:rsidRDefault="00A360BA">
            <w:r>
              <w:t>579.</w:t>
            </w:r>
          </w:p>
        </w:tc>
        <w:tc>
          <w:tcPr>
            <w:tcW w:w="2880" w:type="dxa"/>
          </w:tcPr>
          <w:p w:rsidR="00AE5C33" w:rsidRPr="009E5C65" w:rsidRDefault="00A360BA">
            <w:pPr>
              <w:rPr>
                <w:lang w:val="ru-RU"/>
              </w:rPr>
            </w:pPr>
            <w:r w:rsidRPr="009E5C65">
              <w:rPr>
                <w:lang w:val="ru-RU"/>
              </w:rPr>
              <w:t>Обращения, размещенные неустановленным лицом под псевдонимом «</w:t>
            </w:r>
            <w:r>
              <w:t>Patriot</w:t>
            </w:r>
            <w:r w:rsidRPr="009E5C65">
              <w:rPr>
                <w:lang w:val="ru-RU"/>
              </w:rPr>
              <w:t xml:space="preserve">.» в сети Интернет на форуме сайта </w:t>
            </w:r>
            <w:r>
              <w:t>http</w:t>
            </w:r>
            <w:r w:rsidRPr="009E5C65">
              <w:rPr>
                <w:lang w:val="ru-RU"/>
              </w:rPr>
              <w:t>://</w:t>
            </w:r>
            <w:r>
              <w:t>circassia</w:t>
            </w:r>
            <w:r w:rsidRPr="009E5C65">
              <w:rPr>
                <w:lang w:val="ru-RU"/>
              </w:rPr>
              <w:t>.</w:t>
            </w:r>
            <w:r>
              <w:t>Forumieren</w:t>
            </w:r>
            <w:r w:rsidRPr="009E5C65">
              <w:rPr>
                <w:lang w:val="ru-RU"/>
              </w:rPr>
              <w:t>.</w:t>
            </w:r>
            <w:r>
              <w:t>de</w:t>
            </w:r>
            <w:r w:rsidRPr="009E5C65">
              <w:rPr>
                <w:lang w:val="ru-RU"/>
              </w:rPr>
              <w:t xml:space="preserve"> Международного Черкесского Движения к Адыгам (решение Майкопского городского суда Республики Адыгея от 06.11.2009).</w:t>
            </w:r>
          </w:p>
        </w:tc>
        <w:tc>
          <w:tcPr>
            <w:tcW w:w="2880" w:type="dxa"/>
          </w:tcPr>
          <w:p w:rsidR="00AE5C33" w:rsidRPr="009E5C65" w:rsidRDefault="00AE5C33">
            <w:pPr>
              <w:rPr>
                <w:lang w:val="ru-RU"/>
              </w:rPr>
            </w:pPr>
          </w:p>
        </w:tc>
      </w:tr>
      <w:tr w:rsidR="00AE5C33" w:rsidRPr="00975685">
        <w:tc>
          <w:tcPr>
            <w:tcW w:w="2880" w:type="dxa"/>
          </w:tcPr>
          <w:p w:rsidR="00AE5C33" w:rsidRDefault="00A360BA">
            <w:r>
              <w:t>580.</w:t>
            </w:r>
          </w:p>
        </w:tc>
        <w:tc>
          <w:tcPr>
            <w:tcW w:w="2880" w:type="dxa"/>
          </w:tcPr>
          <w:p w:rsidR="00AE5C33" w:rsidRPr="009E5C65" w:rsidRDefault="00A360BA">
            <w:pPr>
              <w:rPr>
                <w:lang w:val="ru-RU"/>
              </w:rPr>
            </w:pPr>
            <w:r w:rsidRPr="009E5C65">
              <w:rPr>
                <w:lang w:val="ru-RU"/>
              </w:rP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581.</w:t>
            </w:r>
          </w:p>
        </w:tc>
        <w:tc>
          <w:tcPr>
            <w:tcW w:w="2880" w:type="dxa"/>
          </w:tcPr>
          <w:p w:rsidR="00AE5C33" w:rsidRPr="009E5C65" w:rsidRDefault="00A360BA">
            <w:pPr>
              <w:rPr>
                <w:lang w:val="ru-RU"/>
              </w:rPr>
            </w:pPr>
            <w:r w:rsidRPr="009E5C65">
              <w:rPr>
                <w:lang w:val="ru-RU"/>
              </w:rPr>
              <w:t xml:space="preserve">Интернет-сайт </w:t>
            </w:r>
            <w:r>
              <w:t>http</w:t>
            </w:r>
            <w:r w:rsidRPr="009E5C65">
              <w:rPr>
                <w:lang w:val="ru-RU"/>
              </w:rPr>
              <w:t>://</w:t>
            </w:r>
            <w:r>
              <w:t>www</w:t>
            </w:r>
            <w:r w:rsidRPr="009E5C65">
              <w:rPr>
                <w:lang w:val="ru-RU"/>
              </w:rPr>
              <w:t>.</w:t>
            </w:r>
            <w:r>
              <w:t>rusigra</w:t>
            </w:r>
            <w:r w:rsidRPr="009E5C65">
              <w:rPr>
                <w:lang w:val="ru-RU"/>
              </w:rPr>
              <w:t>.</w:t>
            </w:r>
            <w:r>
              <w:t>org</w:t>
            </w:r>
            <w:r w:rsidRPr="009E5C65">
              <w:rPr>
                <w:lang w:val="ru-RU"/>
              </w:rPr>
              <w:t xml:space="preserve"> (решение Железнодорожного районного суда города Барнаула Алтайского края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t>582.</w:t>
            </w:r>
          </w:p>
        </w:tc>
        <w:tc>
          <w:tcPr>
            <w:tcW w:w="2880" w:type="dxa"/>
          </w:tcPr>
          <w:p w:rsidR="00AE5C33" w:rsidRPr="009E5C65" w:rsidRDefault="00A360BA">
            <w:pPr>
              <w:rPr>
                <w:lang w:val="ru-RU"/>
              </w:rPr>
            </w:pPr>
            <w:r w:rsidRPr="009E5C65">
              <w:rPr>
                <w:lang w:val="ru-RU"/>
              </w:rPr>
              <w:t xml:space="preserve">Интернет-сайт </w:t>
            </w:r>
            <w:r>
              <w:t>http</w:t>
            </w:r>
            <w:r w:rsidRPr="009E5C65">
              <w:rPr>
                <w:lang w:val="ru-RU"/>
              </w:rPr>
              <w:t>://</w:t>
            </w:r>
            <w:r>
              <w:t>www</w:t>
            </w:r>
            <w:r w:rsidRPr="009E5C65">
              <w:rPr>
                <w:lang w:val="ru-RU"/>
              </w:rPr>
              <w:t>.</w:t>
            </w:r>
            <w:r>
              <w:t>rusigra</w:t>
            </w:r>
            <w:r w:rsidRPr="009E5C65">
              <w:rPr>
                <w:lang w:val="ru-RU"/>
              </w:rPr>
              <w:t>.</w:t>
            </w:r>
            <w:r>
              <w:t>info</w:t>
            </w:r>
            <w:r w:rsidRPr="009E5C65">
              <w:rPr>
                <w:lang w:val="ru-RU"/>
              </w:rPr>
              <w:t xml:space="preserve"> (решение Железнодорожного районного суда города Барнаула Алтайского края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t>583.</w:t>
            </w:r>
          </w:p>
        </w:tc>
        <w:tc>
          <w:tcPr>
            <w:tcW w:w="2880" w:type="dxa"/>
          </w:tcPr>
          <w:p w:rsidR="00AE5C33" w:rsidRPr="009E5C65" w:rsidRDefault="00A360BA">
            <w:pPr>
              <w:rPr>
                <w:lang w:val="ru-RU"/>
              </w:rPr>
            </w:pPr>
            <w:r w:rsidRPr="009E5C65">
              <w:rPr>
                <w:lang w:val="ru-RU"/>
              </w:rPr>
              <w:t xml:space="preserve">Интернет-сайт </w:t>
            </w:r>
            <w:r>
              <w:t>http</w:t>
            </w:r>
            <w:r w:rsidRPr="009E5C65">
              <w:rPr>
                <w:lang w:val="ru-RU"/>
              </w:rPr>
              <w:t>://</w:t>
            </w:r>
            <w:r>
              <w:t>www</w:t>
            </w:r>
            <w:r w:rsidRPr="009E5C65">
              <w:rPr>
                <w:lang w:val="ru-RU"/>
              </w:rPr>
              <w:t>.</w:t>
            </w:r>
            <w:r>
              <w:t>rusigra</w:t>
            </w:r>
            <w:r w:rsidRPr="009E5C65">
              <w:rPr>
                <w:lang w:val="ru-RU"/>
              </w:rPr>
              <w:t>.</w:t>
            </w:r>
            <w:r>
              <w:t>livejournal</w:t>
            </w:r>
            <w:r w:rsidRPr="009E5C65">
              <w:rPr>
                <w:lang w:val="ru-RU"/>
              </w:rPr>
              <w:t>.</w:t>
            </w:r>
            <w:r>
              <w:t>com</w:t>
            </w:r>
            <w:r w:rsidRPr="009E5C65">
              <w:rPr>
                <w:lang w:val="ru-RU"/>
              </w:rPr>
              <w:t xml:space="preserve"> (решение Железнодорожного районного суда города Барнаула Алтайского края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t>584.</w:t>
            </w:r>
          </w:p>
        </w:tc>
        <w:tc>
          <w:tcPr>
            <w:tcW w:w="2880" w:type="dxa"/>
          </w:tcPr>
          <w:p w:rsidR="00AE5C33" w:rsidRPr="009E5C65" w:rsidRDefault="00A360BA">
            <w:pPr>
              <w:rPr>
                <w:lang w:val="ru-RU"/>
              </w:rPr>
            </w:pPr>
            <w:r w:rsidRPr="009E5C65">
              <w:rPr>
                <w:lang w:val="ru-RU"/>
              </w:rPr>
              <w:t xml:space="preserve">Интернет-сайт </w:t>
            </w:r>
            <w:r>
              <w:t>www</w:t>
            </w:r>
            <w:r w:rsidRPr="009E5C65">
              <w:rPr>
                <w:lang w:val="ru-RU"/>
              </w:rPr>
              <w:t>.</w:t>
            </w:r>
            <w:r>
              <w:t>BelPar</w:t>
            </w:r>
            <w:r w:rsidRPr="009E5C65">
              <w:rPr>
                <w:lang w:val="ru-RU"/>
              </w:rPr>
              <w:t>.</w:t>
            </w:r>
            <w:r>
              <w:t>org</w:t>
            </w:r>
            <w:r w:rsidRPr="009E5C65">
              <w:rPr>
                <w:lang w:val="ru-RU"/>
              </w:rPr>
              <w:t xml:space="preserve"> (решение Железнодорожного районного суда города Барнаула Алтайского края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t>585.</w:t>
            </w:r>
          </w:p>
        </w:tc>
        <w:tc>
          <w:tcPr>
            <w:tcW w:w="2880" w:type="dxa"/>
          </w:tcPr>
          <w:p w:rsidR="00AE5C33" w:rsidRPr="009E5C65" w:rsidRDefault="00A360BA">
            <w:pPr>
              <w:rPr>
                <w:lang w:val="ru-RU"/>
              </w:rPr>
            </w:pPr>
            <w:r w:rsidRPr="009E5C65">
              <w:rPr>
                <w:lang w:val="ru-RU"/>
              </w:rPr>
              <w:t xml:space="preserve">Интернет-сайт </w:t>
            </w:r>
            <w:r>
              <w:t>www</w:t>
            </w:r>
            <w:r w:rsidRPr="009E5C65">
              <w:rPr>
                <w:lang w:val="ru-RU"/>
              </w:rPr>
              <w:t>.</w:t>
            </w:r>
            <w:r>
              <w:t>sbl</w:t>
            </w:r>
            <w:r w:rsidRPr="009E5C65">
              <w:rPr>
                <w:lang w:val="ru-RU"/>
              </w:rPr>
              <w:t>4.</w:t>
            </w:r>
            <w:r>
              <w:t>org</w:t>
            </w:r>
            <w:r w:rsidRPr="009E5C65">
              <w:rPr>
                <w:lang w:val="ru-RU"/>
              </w:rPr>
              <w:t xml:space="preserve"> (решение Железнодорожного районного суда города Барнаула Алтайского края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t>586.</w:t>
            </w:r>
          </w:p>
        </w:tc>
        <w:tc>
          <w:tcPr>
            <w:tcW w:w="2880" w:type="dxa"/>
          </w:tcPr>
          <w:p w:rsidR="00AE5C33" w:rsidRPr="009E5C65" w:rsidRDefault="00A360BA">
            <w:pPr>
              <w:rPr>
                <w:lang w:val="ru-RU"/>
              </w:rPr>
            </w:pPr>
            <w:r w:rsidRPr="009E5C65">
              <w:rPr>
                <w:lang w:val="ru-RU"/>
              </w:rPr>
              <w:t xml:space="preserve">Интернет-сайт </w:t>
            </w:r>
            <w:r>
              <w:t>www</w:t>
            </w:r>
            <w:r w:rsidRPr="009E5C65">
              <w:rPr>
                <w:lang w:val="ru-RU"/>
              </w:rPr>
              <w:t>.3</w:t>
            </w:r>
            <w:r>
              <w:t>a</w:t>
            </w:r>
            <w:r w:rsidRPr="009E5C65">
              <w:rPr>
                <w:lang w:val="ru-RU"/>
              </w:rPr>
              <w:t>_</w:t>
            </w:r>
            <w:r>
              <w:t>pycb</w:t>
            </w:r>
            <w:r w:rsidRPr="009E5C65">
              <w:rPr>
                <w:lang w:val="ru-RU"/>
              </w:rPr>
              <w:t>.</w:t>
            </w:r>
            <w:r>
              <w:t>livejornal</w:t>
            </w:r>
            <w:r w:rsidRPr="009E5C65">
              <w:rPr>
                <w:lang w:val="ru-RU"/>
              </w:rPr>
              <w:t>.</w:t>
            </w:r>
            <w:r>
              <w:t>com</w:t>
            </w:r>
            <w:r w:rsidRPr="009E5C65">
              <w:rPr>
                <w:lang w:val="ru-RU"/>
              </w:rPr>
              <w:t xml:space="preserve"> (решение Железнодорожного районного суда города Барнаула Алтайского края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t>587.</w:t>
            </w:r>
          </w:p>
        </w:tc>
        <w:tc>
          <w:tcPr>
            <w:tcW w:w="2880" w:type="dxa"/>
          </w:tcPr>
          <w:p w:rsidR="00AE5C33" w:rsidRPr="009E5C65" w:rsidRDefault="00A360BA">
            <w:pPr>
              <w:rPr>
                <w:lang w:val="ru-RU"/>
              </w:rPr>
            </w:pPr>
            <w:r w:rsidRPr="009E5C65">
              <w:rPr>
                <w:lang w:val="ru-RU"/>
              </w:rPr>
              <w:t xml:space="preserve">Интернет-сайт </w:t>
            </w:r>
            <w:r>
              <w:t>www</w:t>
            </w:r>
            <w:r w:rsidRPr="009E5C65">
              <w:rPr>
                <w:lang w:val="ru-RU"/>
              </w:rPr>
              <w:t>.</w:t>
            </w:r>
            <w:r>
              <w:t>rusinfo</w:t>
            </w:r>
            <w:r w:rsidRPr="009E5C65">
              <w:rPr>
                <w:lang w:val="ru-RU"/>
              </w:rPr>
              <w:t>.</w:t>
            </w:r>
            <w:r>
              <w:t>org</w:t>
            </w:r>
            <w:r w:rsidRPr="009E5C65">
              <w:rPr>
                <w:lang w:val="ru-RU"/>
              </w:rPr>
              <w:t xml:space="preserve"> (решение Железнодорожного районного суда города Барнаула Алтайского края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588.</w:t>
            </w:r>
          </w:p>
        </w:tc>
        <w:tc>
          <w:tcPr>
            <w:tcW w:w="2880" w:type="dxa"/>
          </w:tcPr>
          <w:p w:rsidR="00AE5C33" w:rsidRPr="009E5C65" w:rsidRDefault="00A360BA">
            <w:pPr>
              <w:rPr>
                <w:lang w:val="ru-RU"/>
              </w:rPr>
            </w:pPr>
            <w:r w:rsidRPr="009E5C65">
              <w:rPr>
                <w:lang w:val="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AE5C33" w:rsidRPr="009E5C65" w:rsidRDefault="00AE5C33">
            <w:pPr>
              <w:rPr>
                <w:lang w:val="ru-RU"/>
              </w:rPr>
            </w:pPr>
          </w:p>
        </w:tc>
      </w:tr>
      <w:tr w:rsidR="00AE5C33" w:rsidRPr="009E5C65">
        <w:tc>
          <w:tcPr>
            <w:tcW w:w="2880" w:type="dxa"/>
          </w:tcPr>
          <w:p w:rsidR="00AE5C33" w:rsidRDefault="00A360BA">
            <w:r>
              <w:t>589.</w:t>
            </w:r>
          </w:p>
        </w:tc>
        <w:tc>
          <w:tcPr>
            <w:tcW w:w="2880" w:type="dxa"/>
          </w:tcPr>
          <w:p w:rsidR="00AE5C33" w:rsidRPr="009E5C65" w:rsidRDefault="00A360BA">
            <w:pPr>
              <w:rPr>
                <w:lang w:val="ru-RU"/>
              </w:rPr>
            </w:pPr>
            <w:r w:rsidRPr="009E5C65">
              <w:rPr>
                <w:lang w:val="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AE5C33" w:rsidRPr="009E5C65" w:rsidRDefault="00AE5C33">
            <w:pPr>
              <w:rPr>
                <w:lang w:val="ru-RU"/>
              </w:rPr>
            </w:pPr>
          </w:p>
        </w:tc>
      </w:tr>
      <w:tr w:rsidR="00AE5C33" w:rsidRPr="00975685">
        <w:tc>
          <w:tcPr>
            <w:tcW w:w="2880" w:type="dxa"/>
          </w:tcPr>
          <w:p w:rsidR="00AE5C33" w:rsidRDefault="00A360BA">
            <w:r>
              <w:t>590.</w:t>
            </w:r>
          </w:p>
        </w:tc>
        <w:tc>
          <w:tcPr>
            <w:tcW w:w="2880" w:type="dxa"/>
          </w:tcPr>
          <w:p w:rsidR="00AE5C33" w:rsidRPr="009E5C65" w:rsidRDefault="00A360BA">
            <w:pPr>
              <w:rPr>
                <w:lang w:val="ru-RU"/>
              </w:rPr>
            </w:pPr>
            <w:r w:rsidRPr="009E5C65">
              <w:rPr>
                <w:lang w:val="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AE5C33" w:rsidRPr="009E5C65" w:rsidRDefault="00AE5C33">
            <w:pPr>
              <w:rPr>
                <w:lang w:val="ru-RU"/>
              </w:rPr>
            </w:pPr>
          </w:p>
        </w:tc>
      </w:tr>
      <w:tr w:rsidR="00AE5C33" w:rsidRPr="00975685">
        <w:tc>
          <w:tcPr>
            <w:tcW w:w="2880" w:type="dxa"/>
          </w:tcPr>
          <w:p w:rsidR="00AE5C33" w:rsidRDefault="00A360BA">
            <w:r>
              <w:t>591.</w:t>
            </w:r>
          </w:p>
        </w:tc>
        <w:tc>
          <w:tcPr>
            <w:tcW w:w="2880" w:type="dxa"/>
          </w:tcPr>
          <w:p w:rsidR="00AE5C33" w:rsidRPr="009E5C65" w:rsidRDefault="00A360BA">
            <w:pPr>
              <w:rPr>
                <w:lang w:val="ru-RU"/>
              </w:rPr>
            </w:pPr>
            <w:r w:rsidRPr="009E5C65">
              <w:rPr>
                <w:lang w:val="ru-RU"/>
              </w:rPr>
              <w:t>Видеоролик ((</w:t>
            </w:r>
            <w:r>
              <w:t>Present</w:t>
            </w:r>
            <w:r w:rsidRPr="009E5C65">
              <w:rPr>
                <w:lang w:val="ru-RU"/>
              </w:rPr>
              <w:t xml:space="preserve"> </w:t>
            </w:r>
            <w:r>
              <w:t>by</w:t>
            </w:r>
            <w:r w:rsidRPr="009E5C65">
              <w:rPr>
                <w:lang w:val="ru-RU"/>
              </w:rPr>
              <w:t xml:space="preserve"> </w:t>
            </w:r>
            <w:r>
              <w:t>NjOY</w:t>
            </w:r>
            <w:r w:rsidRPr="009E5C65">
              <w:rPr>
                <w:lang w:val="ru-RU"/>
              </w:rPr>
              <w:t>…</w:t>
            </w:r>
            <w:r>
              <w:t>and</w:t>
            </w:r>
            <w:r w:rsidRPr="009E5C65">
              <w:rPr>
                <w:lang w:val="ru-RU"/>
              </w:rPr>
              <w:t xml:space="preserve"> </w:t>
            </w:r>
            <w:r>
              <w:t>Sever</w:t>
            </w:r>
            <w:r w:rsidRPr="009E5C65">
              <w:rPr>
                <w:lang w:val="ru-RU"/>
              </w:rPr>
              <w:t xml:space="preserve">, Маньяк, </w:t>
            </w:r>
            <w:r>
              <w:t>Satana</w:t>
            </w:r>
            <w:r w:rsidRPr="009E5C65">
              <w:rPr>
                <w:lang w:val="ru-RU"/>
              </w:rPr>
              <w:t xml:space="preserve">, </w:t>
            </w:r>
            <w:r>
              <w:t>Kuzmich</w:t>
            </w:r>
            <w:r w:rsidRPr="009E5C65">
              <w:rPr>
                <w:lang w:val="ru-RU"/>
              </w:rPr>
              <w:t>» (решение Нефтекамского городского суда Республики Башкортостан от 20.01.2010).</w:t>
            </w:r>
          </w:p>
        </w:tc>
        <w:tc>
          <w:tcPr>
            <w:tcW w:w="2880" w:type="dxa"/>
          </w:tcPr>
          <w:p w:rsidR="00AE5C33" w:rsidRPr="009E5C65" w:rsidRDefault="00AE5C33">
            <w:pPr>
              <w:rPr>
                <w:lang w:val="ru-RU"/>
              </w:rPr>
            </w:pPr>
          </w:p>
        </w:tc>
      </w:tr>
      <w:tr w:rsidR="00AE5C33" w:rsidRPr="00975685">
        <w:tc>
          <w:tcPr>
            <w:tcW w:w="2880" w:type="dxa"/>
          </w:tcPr>
          <w:p w:rsidR="00AE5C33" w:rsidRDefault="00A360BA">
            <w:r>
              <w:t>592.</w:t>
            </w:r>
          </w:p>
        </w:tc>
        <w:tc>
          <w:tcPr>
            <w:tcW w:w="2880" w:type="dxa"/>
          </w:tcPr>
          <w:p w:rsidR="00AE5C33" w:rsidRPr="009E5C65" w:rsidRDefault="00A360BA">
            <w:pPr>
              <w:rPr>
                <w:lang w:val="ru-RU"/>
              </w:rPr>
            </w:pPr>
            <w:r w:rsidRPr="009E5C65">
              <w:rPr>
                <w:lang w:val="ru-RU"/>
              </w:rPr>
              <w:t xml:space="preserve">Интернет-сайт </w:t>
            </w:r>
            <w:r>
              <w:t>www</w:t>
            </w:r>
            <w:r w:rsidRPr="009E5C65">
              <w:rPr>
                <w:lang w:val="ru-RU"/>
              </w:rPr>
              <w:t>.</w:t>
            </w:r>
            <w:r>
              <w:t>dpni</w:t>
            </w:r>
            <w:r w:rsidRPr="009E5C65">
              <w:rPr>
                <w:lang w:val="ru-RU"/>
              </w:rPr>
              <w:t>-</w:t>
            </w:r>
            <w:r>
              <w:t>kirov</w:t>
            </w:r>
            <w:r w:rsidRPr="009E5C65">
              <w:rPr>
                <w:lang w:val="ru-RU"/>
              </w:rPr>
              <w:t>.</w:t>
            </w:r>
            <w:r>
              <w:t>org</w:t>
            </w:r>
            <w:r w:rsidRPr="009E5C65">
              <w:rPr>
                <w:lang w:val="ru-RU"/>
              </w:rPr>
              <w:t xml:space="preserve"> (решение Первомайского районного суда г. Кирова Кировской области от 14.01.2010).</w:t>
            </w:r>
          </w:p>
        </w:tc>
        <w:tc>
          <w:tcPr>
            <w:tcW w:w="2880" w:type="dxa"/>
          </w:tcPr>
          <w:p w:rsidR="00AE5C33" w:rsidRPr="009E5C65" w:rsidRDefault="00AE5C33">
            <w:pPr>
              <w:rPr>
                <w:lang w:val="ru-RU"/>
              </w:rPr>
            </w:pPr>
          </w:p>
        </w:tc>
      </w:tr>
      <w:tr w:rsidR="00AE5C33" w:rsidRPr="00975685">
        <w:tc>
          <w:tcPr>
            <w:tcW w:w="2880" w:type="dxa"/>
          </w:tcPr>
          <w:p w:rsidR="00AE5C33" w:rsidRDefault="00A360BA">
            <w:r>
              <w:t>593.</w:t>
            </w:r>
          </w:p>
        </w:tc>
        <w:tc>
          <w:tcPr>
            <w:tcW w:w="2880" w:type="dxa"/>
          </w:tcPr>
          <w:p w:rsidR="00AE5C33" w:rsidRPr="009E5C65" w:rsidRDefault="00A360BA">
            <w:pPr>
              <w:rPr>
                <w:lang w:val="ru-RU"/>
              </w:rPr>
            </w:pPr>
            <w:r w:rsidRPr="009E5C65">
              <w:rPr>
                <w:lang w:val="ru-RU"/>
              </w:rPr>
              <w:t>Материалы Потребительского общества и Нейро©Общества «Колоград» на звуковом файле «СЕМИНАР.</w:t>
            </w:r>
            <w:r>
              <w:t>mav</w:t>
            </w:r>
            <w:r w:rsidRPr="009E5C65">
              <w:rPr>
                <w:lang w:val="ru-RU"/>
              </w:rPr>
              <w:t xml:space="preserve">», на </w:t>
            </w:r>
            <w:r>
              <w:t>CD</w:t>
            </w:r>
            <w:r w:rsidRPr="009E5C65">
              <w:rPr>
                <w:lang w:val="ru-RU"/>
              </w:rPr>
              <w:t>-диске с маркировками «</w:t>
            </w:r>
            <w:r>
              <w:t>smartbuy</w:t>
            </w:r>
            <w:r w:rsidRPr="009E5C65">
              <w:rPr>
                <w:lang w:val="ru-RU"/>
              </w:rPr>
              <w:t>» «</w:t>
            </w:r>
            <w:r>
              <w:t>CD</w:t>
            </w:r>
            <w:r w:rsidRPr="009E5C65">
              <w:rPr>
                <w:lang w:val="ru-RU"/>
              </w:rPr>
              <w:t>-</w:t>
            </w:r>
            <w:r>
              <w:t>R</w:t>
            </w:r>
            <w:r w:rsidRPr="009E5C65">
              <w:rPr>
                <w:lang w:val="ru-RU"/>
              </w:rPr>
              <w:t xml:space="preserve">», «52-Х», «80 </w:t>
            </w:r>
            <w:r>
              <w:t>min</w:t>
            </w:r>
            <w:r w:rsidRPr="009E5C65">
              <w:rPr>
                <w:lang w:val="ru-RU"/>
              </w:rPr>
              <w:t>»,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594.</w:t>
            </w:r>
          </w:p>
        </w:tc>
        <w:tc>
          <w:tcPr>
            <w:tcW w:w="2880" w:type="dxa"/>
          </w:tcPr>
          <w:p w:rsidR="00AE5C33" w:rsidRPr="009E5C65" w:rsidRDefault="00A360BA">
            <w:pPr>
              <w:rPr>
                <w:lang w:val="ru-RU"/>
              </w:rPr>
            </w:pPr>
            <w:r w:rsidRPr="009E5C65">
              <w:rPr>
                <w:lang w:val="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AE5C33" w:rsidRPr="009E5C65" w:rsidRDefault="00AE5C33">
            <w:pPr>
              <w:rPr>
                <w:lang w:val="ru-RU"/>
              </w:rPr>
            </w:pPr>
          </w:p>
        </w:tc>
      </w:tr>
      <w:tr w:rsidR="00AE5C33" w:rsidRPr="00975685">
        <w:tc>
          <w:tcPr>
            <w:tcW w:w="2880" w:type="dxa"/>
          </w:tcPr>
          <w:p w:rsidR="00AE5C33" w:rsidRDefault="00A360BA">
            <w:r>
              <w:t>595.</w:t>
            </w:r>
          </w:p>
        </w:tc>
        <w:tc>
          <w:tcPr>
            <w:tcW w:w="2880" w:type="dxa"/>
          </w:tcPr>
          <w:p w:rsidR="00AE5C33" w:rsidRPr="009E5C65" w:rsidRDefault="00A360BA">
            <w:pPr>
              <w:rPr>
                <w:lang w:val="ru-RU"/>
              </w:rPr>
            </w:pPr>
            <w:r w:rsidRPr="009E5C65">
              <w:rPr>
                <w:lang w:val="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AE5C33" w:rsidRPr="009E5C65" w:rsidRDefault="00AE5C33">
            <w:pPr>
              <w:rPr>
                <w:lang w:val="ru-RU"/>
              </w:rPr>
            </w:pPr>
          </w:p>
        </w:tc>
      </w:tr>
      <w:tr w:rsidR="00AE5C33" w:rsidRPr="00975685">
        <w:tc>
          <w:tcPr>
            <w:tcW w:w="2880" w:type="dxa"/>
          </w:tcPr>
          <w:p w:rsidR="00AE5C33" w:rsidRDefault="00A360BA">
            <w:r>
              <w:t>596.</w:t>
            </w:r>
          </w:p>
        </w:tc>
        <w:tc>
          <w:tcPr>
            <w:tcW w:w="2880" w:type="dxa"/>
          </w:tcPr>
          <w:p w:rsidR="00AE5C33" w:rsidRPr="009E5C65" w:rsidRDefault="00A360BA">
            <w:pPr>
              <w:rPr>
                <w:lang w:val="ru-RU"/>
              </w:rPr>
            </w:pPr>
            <w:r w:rsidRPr="009E5C65">
              <w:rPr>
                <w:lang w:val="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AE5C33" w:rsidRPr="009E5C65" w:rsidRDefault="00AE5C33">
            <w:pPr>
              <w:rPr>
                <w:lang w:val="ru-RU"/>
              </w:rPr>
            </w:pPr>
          </w:p>
        </w:tc>
      </w:tr>
      <w:tr w:rsidR="00AE5C33" w:rsidRPr="00975685">
        <w:tc>
          <w:tcPr>
            <w:tcW w:w="2880" w:type="dxa"/>
          </w:tcPr>
          <w:p w:rsidR="00AE5C33" w:rsidRDefault="00A360BA">
            <w:r>
              <w:t>597.</w:t>
            </w:r>
          </w:p>
        </w:tc>
        <w:tc>
          <w:tcPr>
            <w:tcW w:w="2880" w:type="dxa"/>
          </w:tcPr>
          <w:p w:rsidR="00AE5C33" w:rsidRPr="009E5C65" w:rsidRDefault="00A360BA">
            <w:pPr>
              <w:rPr>
                <w:lang w:val="ru-RU"/>
              </w:rPr>
            </w:pPr>
            <w:r w:rsidRPr="009E5C65">
              <w:rPr>
                <w:lang w:val="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2880" w:type="dxa"/>
          </w:tcPr>
          <w:p w:rsidR="00AE5C33" w:rsidRPr="009E5C65" w:rsidRDefault="00AE5C33">
            <w:pPr>
              <w:rPr>
                <w:lang w:val="ru-RU"/>
              </w:rPr>
            </w:pPr>
          </w:p>
        </w:tc>
      </w:tr>
      <w:tr w:rsidR="00AE5C33" w:rsidRPr="00975685">
        <w:tc>
          <w:tcPr>
            <w:tcW w:w="2880" w:type="dxa"/>
          </w:tcPr>
          <w:p w:rsidR="00AE5C33" w:rsidRDefault="00A360BA">
            <w:r>
              <w:t>598.</w:t>
            </w:r>
          </w:p>
        </w:tc>
        <w:tc>
          <w:tcPr>
            <w:tcW w:w="2880" w:type="dxa"/>
          </w:tcPr>
          <w:p w:rsidR="00AE5C33" w:rsidRPr="009E5C65" w:rsidRDefault="00A360BA">
            <w:pPr>
              <w:rPr>
                <w:lang w:val="ru-RU"/>
              </w:rPr>
            </w:pPr>
            <w:r w:rsidRPr="009E5C65">
              <w:rPr>
                <w:lang w:val="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2880" w:type="dxa"/>
          </w:tcPr>
          <w:p w:rsidR="00AE5C33" w:rsidRPr="009E5C65" w:rsidRDefault="00AE5C33">
            <w:pPr>
              <w:rPr>
                <w:lang w:val="ru-RU"/>
              </w:rPr>
            </w:pPr>
          </w:p>
        </w:tc>
      </w:tr>
      <w:tr w:rsidR="00AE5C33" w:rsidRPr="00975685">
        <w:tc>
          <w:tcPr>
            <w:tcW w:w="2880" w:type="dxa"/>
          </w:tcPr>
          <w:p w:rsidR="00AE5C33" w:rsidRDefault="00A360BA">
            <w:r>
              <w:t>599.</w:t>
            </w:r>
          </w:p>
        </w:tc>
        <w:tc>
          <w:tcPr>
            <w:tcW w:w="2880" w:type="dxa"/>
          </w:tcPr>
          <w:p w:rsidR="00AE5C33" w:rsidRPr="009E5C65" w:rsidRDefault="00A360BA">
            <w:pPr>
              <w:rPr>
                <w:lang w:val="ru-RU"/>
              </w:rPr>
            </w:pPr>
            <w:r w:rsidRPr="009E5C65">
              <w:rPr>
                <w:lang w:val="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AE5C33" w:rsidRPr="009E5C65" w:rsidRDefault="00AE5C33">
            <w:pPr>
              <w:rPr>
                <w:lang w:val="ru-RU"/>
              </w:rPr>
            </w:pPr>
          </w:p>
        </w:tc>
      </w:tr>
      <w:tr w:rsidR="00AE5C33" w:rsidRPr="009E5C65">
        <w:tc>
          <w:tcPr>
            <w:tcW w:w="2880" w:type="dxa"/>
          </w:tcPr>
          <w:p w:rsidR="00AE5C33" w:rsidRDefault="00A360BA">
            <w:r>
              <w:t>6</w:t>
            </w:r>
            <w:r>
              <w:lastRenderedPageBreak/>
              <w:t>00.</w:t>
            </w:r>
          </w:p>
        </w:tc>
        <w:tc>
          <w:tcPr>
            <w:tcW w:w="2880" w:type="dxa"/>
          </w:tcPr>
          <w:p w:rsidR="00AE5C33" w:rsidRPr="009E5C65" w:rsidRDefault="00A360BA">
            <w:pPr>
              <w:rPr>
                <w:lang w:val="ru-RU"/>
              </w:rPr>
            </w:pPr>
            <w:r>
              <w:lastRenderedPageBreak/>
              <w:t>CD</w:t>
            </w:r>
            <w:r w:rsidRPr="009E5C65">
              <w:rPr>
                <w:lang w:val="ru-RU"/>
              </w:rPr>
              <w:t xml:space="preserve">-диск бело-желтого цвета с названием «РОНС Русский общенациональный союз» и с надписью </w:t>
            </w:r>
            <w:r w:rsidRPr="009E5C65">
              <w:rPr>
                <w:lang w:val="ru-RU"/>
              </w:rPr>
              <w:lastRenderedPageBreak/>
              <w:t>«информационный медиа-журнал, выпуск № 2» (решение Ленинского районного суда г. Владимира от 15.03.2010).</w:t>
            </w:r>
          </w:p>
        </w:tc>
        <w:tc>
          <w:tcPr>
            <w:tcW w:w="2880" w:type="dxa"/>
          </w:tcPr>
          <w:p w:rsidR="00AE5C33" w:rsidRPr="009E5C65" w:rsidRDefault="00AE5C33">
            <w:pPr>
              <w:rPr>
                <w:lang w:val="ru-RU"/>
              </w:rPr>
            </w:pPr>
          </w:p>
        </w:tc>
      </w:tr>
      <w:tr w:rsidR="00AE5C33">
        <w:tc>
          <w:tcPr>
            <w:tcW w:w="2880" w:type="dxa"/>
          </w:tcPr>
          <w:p w:rsidR="00AE5C33" w:rsidRDefault="00A360BA">
            <w:r>
              <w:lastRenderedPageBreak/>
              <w:t>601.</w:t>
            </w:r>
          </w:p>
        </w:tc>
        <w:tc>
          <w:tcPr>
            <w:tcW w:w="2880" w:type="dxa"/>
          </w:tcPr>
          <w:p w:rsidR="00AE5C33" w:rsidRDefault="00A360BA">
            <w:r w:rsidRPr="009E5C65">
              <w:rPr>
                <w:lang w:val="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w:t>
            </w:r>
            <w:r>
              <w:t>(решение Черкесского городского суда Карачаево-Черкесской Республики от 19.03.2010).</w:t>
            </w:r>
          </w:p>
        </w:tc>
        <w:tc>
          <w:tcPr>
            <w:tcW w:w="2880" w:type="dxa"/>
          </w:tcPr>
          <w:p w:rsidR="00AE5C33" w:rsidRDefault="00AE5C33"/>
        </w:tc>
      </w:tr>
      <w:tr w:rsidR="00AE5C33" w:rsidRPr="00975685">
        <w:tc>
          <w:tcPr>
            <w:tcW w:w="2880" w:type="dxa"/>
          </w:tcPr>
          <w:p w:rsidR="00AE5C33" w:rsidRDefault="00A360BA">
            <w:r>
              <w:t>602.</w:t>
            </w:r>
          </w:p>
        </w:tc>
        <w:tc>
          <w:tcPr>
            <w:tcW w:w="2880" w:type="dxa"/>
          </w:tcPr>
          <w:p w:rsidR="00AE5C33" w:rsidRPr="009E5C65" w:rsidRDefault="00A360BA">
            <w:pPr>
              <w:rPr>
                <w:lang w:val="ru-RU"/>
              </w:rPr>
            </w:pPr>
            <w:r w:rsidRPr="009E5C65">
              <w:rPr>
                <w:lang w:val="ru-RU"/>
              </w:rP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AE5C33" w:rsidRPr="009E5C65" w:rsidRDefault="00AE5C33">
            <w:pPr>
              <w:rPr>
                <w:lang w:val="ru-RU"/>
              </w:rPr>
            </w:pPr>
          </w:p>
        </w:tc>
      </w:tr>
      <w:tr w:rsidR="00AE5C33" w:rsidRPr="00975685">
        <w:tc>
          <w:tcPr>
            <w:tcW w:w="2880" w:type="dxa"/>
          </w:tcPr>
          <w:p w:rsidR="00AE5C33" w:rsidRDefault="00A360BA">
            <w:r>
              <w:t>603.</w:t>
            </w:r>
          </w:p>
        </w:tc>
        <w:tc>
          <w:tcPr>
            <w:tcW w:w="2880" w:type="dxa"/>
          </w:tcPr>
          <w:p w:rsidR="00AE5C33" w:rsidRPr="009E5C65" w:rsidRDefault="00A360BA">
            <w:pPr>
              <w:rPr>
                <w:lang w:val="ru-RU"/>
              </w:rPr>
            </w:pPr>
            <w:r w:rsidRPr="009E5C65">
              <w:rPr>
                <w:lang w:val="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2880" w:type="dxa"/>
          </w:tcPr>
          <w:p w:rsidR="00AE5C33" w:rsidRPr="009E5C65" w:rsidRDefault="00AE5C33">
            <w:pPr>
              <w:rPr>
                <w:lang w:val="ru-RU"/>
              </w:rPr>
            </w:pPr>
          </w:p>
        </w:tc>
      </w:tr>
      <w:tr w:rsidR="00AE5C33" w:rsidRPr="00975685">
        <w:tc>
          <w:tcPr>
            <w:tcW w:w="2880" w:type="dxa"/>
          </w:tcPr>
          <w:p w:rsidR="00AE5C33" w:rsidRDefault="00A360BA">
            <w:r>
              <w:t>604.</w:t>
            </w:r>
          </w:p>
        </w:tc>
        <w:tc>
          <w:tcPr>
            <w:tcW w:w="2880" w:type="dxa"/>
          </w:tcPr>
          <w:p w:rsidR="00AE5C33" w:rsidRPr="009E5C65" w:rsidRDefault="00A360BA">
            <w:pPr>
              <w:rPr>
                <w:lang w:val="ru-RU"/>
              </w:rPr>
            </w:pPr>
            <w:r w:rsidRPr="009E5C65">
              <w:rPr>
                <w:lang w:val="ru-RU"/>
              </w:rPr>
              <w:t>Книга А. Гитлера «Майн Кампф» (Моя борьба) (решение Кировского районного суда г. Уфы от 24.03.2010).</w:t>
            </w:r>
          </w:p>
        </w:tc>
        <w:tc>
          <w:tcPr>
            <w:tcW w:w="2880" w:type="dxa"/>
          </w:tcPr>
          <w:p w:rsidR="00AE5C33" w:rsidRPr="009E5C65" w:rsidRDefault="00AE5C33">
            <w:pPr>
              <w:rPr>
                <w:lang w:val="ru-RU"/>
              </w:rPr>
            </w:pPr>
          </w:p>
        </w:tc>
      </w:tr>
      <w:tr w:rsidR="00AE5C33" w:rsidRPr="00975685">
        <w:tc>
          <w:tcPr>
            <w:tcW w:w="2880" w:type="dxa"/>
          </w:tcPr>
          <w:p w:rsidR="00AE5C33" w:rsidRDefault="00A360BA">
            <w:r>
              <w:t>605.</w:t>
            </w:r>
          </w:p>
        </w:tc>
        <w:tc>
          <w:tcPr>
            <w:tcW w:w="2880" w:type="dxa"/>
          </w:tcPr>
          <w:p w:rsidR="00AE5C33" w:rsidRPr="009E5C65" w:rsidRDefault="00A360BA">
            <w:pPr>
              <w:rPr>
                <w:lang w:val="ru-RU"/>
              </w:rPr>
            </w:pPr>
            <w:r w:rsidRPr="009E5C65">
              <w:rPr>
                <w:lang w:val="ru-RU"/>
              </w:rPr>
              <w:t>Журнал «Великоросский Хозяин» № 1 (23) за 2007 «Еврейская стратегия» (заочное решение Бутырского районного суда города Москвы от 25.12.2009).</w:t>
            </w:r>
          </w:p>
        </w:tc>
        <w:tc>
          <w:tcPr>
            <w:tcW w:w="2880" w:type="dxa"/>
          </w:tcPr>
          <w:p w:rsidR="00AE5C33" w:rsidRPr="009E5C65" w:rsidRDefault="00AE5C33">
            <w:pPr>
              <w:rPr>
                <w:lang w:val="ru-RU"/>
              </w:rPr>
            </w:pPr>
          </w:p>
        </w:tc>
      </w:tr>
      <w:tr w:rsidR="00AE5C33" w:rsidRPr="00975685">
        <w:tc>
          <w:tcPr>
            <w:tcW w:w="2880" w:type="dxa"/>
          </w:tcPr>
          <w:p w:rsidR="00AE5C33" w:rsidRDefault="00A360BA">
            <w:r>
              <w:t>60</w:t>
            </w:r>
            <w:r>
              <w:lastRenderedPageBreak/>
              <w:t>6.</w:t>
            </w:r>
          </w:p>
        </w:tc>
        <w:tc>
          <w:tcPr>
            <w:tcW w:w="2880" w:type="dxa"/>
          </w:tcPr>
          <w:p w:rsidR="00AE5C33" w:rsidRPr="009E5C65" w:rsidRDefault="00A360BA">
            <w:pPr>
              <w:rPr>
                <w:lang w:val="ru-RU"/>
              </w:rPr>
            </w:pPr>
            <w:r w:rsidRPr="009E5C65">
              <w:rPr>
                <w:lang w:val="ru-RU"/>
              </w:rP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w:t>
            </w:r>
            <w:r w:rsidRPr="009E5C65">
              <w:rPr>
                <w:lang w:val="ru-RU"/>
              </w:rPr>
              <w:lastRenderedPageBreak/>
              <w:t>от 07.10.2009).</w:t>
            </w:r>
          </w:p>
        </w:tc>
        <w:tc>
          <w:tcPr>
            <w:tcW w:w="2880" w:type="dxa"/>
          </w:tcPr>
          <w:p w:rsidR="00AE5C33" w:rsidRPr="009E5C65" w:rsidRDefault="00AE5C33">
            <w:pPr>
              <w:rPr>
                <w:lang w:val="ru-RU"/>
              </w:rPr>
            </w:pPr>
          </w:p>
        </w:tc>
      </w:tr>
      <w:tr w:rsidR="00AE5C33">
        <w:tc>
          <w:tcPr>
            <w:tcW w:w="2880" w:type="dxa"/>
          </w:tcPr>
          <w:p w:rsidR="00AE5C33" w:rsidRDefault="00A360BA">
            <w:r>
              <w:lastRenderedPageBreak/>
              <w:t>607.</w:t>
            </w:r>
          </w:p>
        </w:tc>
        <w:tc>
          <w:tcPr>
            <w:tcW w:w="2880" w:type="dxa"/>
          </w:tcPr>
          <w:p w:rsidR="00AE5C33" w:rsidRDefault="00A360BA">
            <w:r w:rsidRPr="009E5C65">
              <w:rPr>
                <w:lang w:val="ru-RU"/>
              </w:rPr>
              <w:t xml:space="preserve">№ 16 журнала Великоросской национальной партии «Великоросский хозяин» 2006 «Почему всем великороссам надо быть националистами?» </w:t>
            </w:r>
            <w:r>
              <w:t>(заочное решение Бутырского районного суда города Москвы от 07.10.2009).</w:t>
            </w:r>
          </w:p>
        </w:tc>
        <w:tc>
          <w:tcPr>
            <w:tcW w:w="2880" w:type="dxa"/>
          </w:tcPr>
          <w:p w:rsidR="00AE5C33" w:rsidRDefault="00AE5C33"/>
        </w:tc>
      </w:tr>
      <w:tr w:rsidR="00AE5C33" w:rsidRPr="00975685">
        <w:tc>
          <w:tcPr>
            <w:tcW w:w="2880" w:type="dxa"/>
          </w:tcPr>
          <w:p w:rsidR="00AE5C33" w:rsidRDefault="00A360BA">
            <w:r>
              <w:t>608.</w:t>
            </w:r>
          </w:p>
        </w:tc>
        <w:tc>
          <w:tcPr>
            <w:tcW w:w="2880" w:type="dxa"/>
          </w:tcPr>
          <w:p w:rsidR="00AE5C33" w:rsidRPr="009E5C65" w:rsidRDefault="00A360BA">
            <w:pPr>
              <w:rPr>
                <w:lang w:val="ru-RU"/>
              </w:rPr>
            </w:pPr>
            <w:r w:rsidRPr="009E5C65">
              <w:rPr>
                <w:lang w:val="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AE5C33" w:rsidRPr="009E5C65" w:rsidRDefault="00AE5C33">
            <w:pPr>
              <w:rPr>
                <w:lang w:val="ru-RU"/>
              </w:rPr>
            </w:pPr>
          </w:p>
        </w:tc>
      </w:tr>
      <w:tr w:rsidR="00AE5C33" w:rsidRPr="00975685">
        <w:tc>
          <w:tcPr>
            <w:tcW w:w="2880" w:type="dxa"/>
          </w:tcPr>
          <w:p w:rsidR="00AE5C33" w:rsidRDefault="00A360BA">
            <w:r>
              <w:t>609.</w:t>
            </w:r>
          </w:p>
        </w:tc>
        <w:tc>
          <w:tcPr>
            <w:tcW w:w="2880" w:type="dxa"/>
          </w:tcPr>
          <w:p w:rsidR="00AE5C33" w:rsidRPr="009E5C65" w:rsidRDefault="00A360BA">
            <w:pPr>
              <w:rPr>
                <w:lang w:val="ru-RU"/>
              </w:rPr>
            </w:pPr>
            <w:r w:rsidRPr="009E5C65">
              <w:rPr>
                <w:lang w:val="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2880" w:type="dxa"/>
          </w:tcPr>
          <w:p w:rsidR="00AE5C33" w:rsidRPr="009E5C65" w:rsidRDefault="00AE5C33">
            <w:pPr>
              <w:rPr>
                <w:lang w:val="ru-RU"/>
              </w:rPr>
            </w:pPr>
          </w:p>
        </w:tc>
      </w:tr>
      <w:tr w:rsidR="00AE5C33" w:rsidRPr="00975685">
        <w:tc>
          <w:tcPr>
            <w:tcW w:w="2880" w:type="dxa"/>
          </w:tcPr>
          <w:p w:rsidR="00AE5C33" w:rsidRDefault="00A360BA">
            <w:r>
              <w:t>610.</w:t>
            </w:r>
          </w:p>
        </w:tc>
        <w:tc>
          <w:tcPr>
            <w:tcW w:w="2880" w:type="dxa"/>
          </w:tcPr>
          <w:p w:rsidR="00AE5C33" w:rsidRPr="009E5C65" w:rsidRDefault="00A360BA">
            <w:pPr>
              <w:rPr>
                <w:lang w:val="ru-RU"/>
              </w:rPr>
            </w:pPr>
            <w:r w:rsidRPr="009E5C65">
              <w:rPr>
                <w:lang w:val="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2880" w:type="dxa"/>
          </w:tcPr>
          <w:p w:rsidR="00AE5C33" w:rsidRPr="009E5C65" w:rsidRDefault="00AE5C33">
            <w:pPr>
              <w:rPr>
                <w:lang w:val="ru-RU"/>
              </w:rPr>
            </w:pPr>
          </w:p>
        </w:tc>
      </w:tr>
      <w:tr w:rsidR="00AE5C33">
        <w:tc>
          <w:tcPr>
            <w:tcW w:w="2880" w:type="dxa"/>
          </w:tcPr>
          <w:p w:rsidR="00AE5C33" w:rsidRDefault="00A360BA">
            <w:r>
              <w:t>611.</w:t>
            </w:r>
          </w:p>
        </w:tc>
        <w:tc>
          <w:tcPr>
            <w:tcW w:w="2880" w:type="dxa"/>
          </w:tcPr>
          <w:p w:rsidR="00AE5C33" w:rsidRDefault="00A360BA">
            <w:r w:rsidRPr="009E5C65">
              <w:rPr>
                <w:lang w:val="ru-RU"/>
              </w:rPr>
              <w:t xml:space="preserve">Журнал «Великоросский Хозяин» № 9 (15) за 2005 «Чье Государство Россия?» </w:t>
            </w:r>
            <w:r>
              <w:t>(заочное решение Бутырского районного суда города Москвы от 25.12.2009).</w:t>
            </w:r>
          </w:p>
        </w:tc>
        <w:tc>
          <w:tcPr>
            <w:tcW w:w="2880" w:type="dxa"/>
          </w:tcPr>
          <w:p w:rsidR="00AE5C33" w:rsidRDefault="00AE5C33"/>
        </w:tc>
      </w:tr>
      <w:tr w:rsidR="00AE5C33" w:rsidRPr="009E5C65">
        <w:tc>
          <w:tcPr>
            <w:tcW w:w="2880" w:type="dxa"/>
          </w:tcPr>
          <w:p w:rsidR="00AE5C33" w:rsidRDefault="00A360BA">
            <w:r>
              <w:t>612.</w:t>
            </w:r>
          </w:p>
        </w:tc>
        <w:tc>
          <w:tcPr>
            <w:tcW w:w="2880" w:type="dxa"/>
          </w:tcPr>
          <w:p w:rsidR="00AE5C33" w:rsidRPr="009E5C65" w:rsidRDefault="00A360BA">
            <w:pPr>
              <w:rPr>
                <w:lang w:val="ru-RU"/>
              </w:rPr>
            </w:pPr>
            <w:r w:rsidRPr="009E5C65">
              <w:rPr>
                <w:lang w:val="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AE5C33" w:rsidRPr="009E5C65" w:rsidRDefault="00AE5C33">
            <w:pPr>
              <w:rPr>
                <w:lang w:val="ru-RU"/>
              </w:rPr>
            </w:pPr>
          </w:p>
        </w:tc>
      </w:tr>
      <w:tr w:rsidR="00AE5C33" w:rsidRPr="00975685">
        <w:tc>
          <w:tcPr>
            <w:tcW w:w="2880" w:type="dxa"/>
          </w:tcPr>
          <w:p w:rsidR="00AE5C33" w:rsidRDefault="00A360BA">
            <w:r>
              <w:t>61</w:t>
            </w:r>
            <w:r>
              <w:lastRenderedPageBreak/>
              <w:t>3.</w:t>
            </w:r>
          </w:p>
        </w:tc>
        <w:tc>
          <w:tcPr>
            <w:tcW w:w="2880" w:type="dxa"/>
          </w:tcPr>
          <w:p w:rsidR="00AE5C33" w:rsidRPr="009E5C65" w:rsidRDefault="00A360BA">
            <w:pPr>
              <w:rPr>
                <w:lang w:val="ru-RU"/>
              </w:rPr>
            </w:pPr>
            <w:r w:rsidRPr="009E5C65">
              <w:rPr>
                <w:lang w:val="ru-RU"/>
              </w:rPr>
              <w:lastRenderedPageBreak/>
              <w:t xml:space="preserve">Журнал «Великоросский Хозяин» № 5 (11) за 2004 «Наш страх это главное оружие жидовских оккупантов» </w:t>
            </w:r>
            <w:r w:rsidRPr="009E5C65">
              <w:rPr>
                <w:lang w:val="ru-RU"/>
              </w:rPr>
              <w:lastRenderedPageBreak/>
              <w:t>(заочное решение Бутырского районного суда города Москвы от 25.12.2009).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614.</w:t>
            </w:r>
          </w:p>
        </w:tc>
        <w:tc>
          <w:tcPr>
            <w:tcW w:w="2880" w:type="dxa"/>
          </w:tcPr>
          <w:p w:rsidR="00AE5C33" w:rsidRPr="009E5C65" w:rsidRDefault="00A360BA">
            <w:pPr>
              <w:rPr>
                <w:lang w:val="ru-RU"/>
              </w:rPr>
            </w:pPr>
            <w:r w:rsidRPr="009E5C65">
              <w:rPr>
                <w:lang w:val="ru-RU"/>
              </w:rPr>
              <w:t xml:space="preserve">Интернет сайт «К. Пат, Русский националист, участник РНЕ», расположенный по адресу: </w:t>
            </w:r>
            <w:r>
              <w:t>www</w:t>
            </w:r>
            <w:r w:rsidRPr="009E5C65">
              <w:rPr>
                <w:lang w:val="ru-RU"/>
              </w:rPr>
              <w:t>.</w:t>
            </w:r>
            <w:r>
              <w:t>pat</w:t>
            </w:r>
            <w:r w:rsidRPr="009E5C65">
              <w:rPr>
                <w:lang w:val="ru-RU"/>
              </w:rPr>
              <w:t>-</w:t>
            </w:r>
            <w:r>
              <w:t>index</w:t>
            </w:r>
            <w:r w:rsidRPr="009E5C65">
              <w:rPr>
                <w:lang w:val="ru-RU"/>
              </w:rPr>
              <w:t>.</w:t>
            </w:r>
            <w:r>
              <w:t>livejournal</w:t>
            </w:r>
            <w:r w:rsidRPr="009E5C65">
              <w:rPr>
                <w:lang w:val="ru-RU"/>
              </w:rPr>
              <w:t>.</w:t>
            </w:r>
            <w:r>
              <w:t>com</w:t>
            </w:r>
            <w:r w:rsidRPr="009E5C65">
              <w:rPr>
                <w:lang w:val="ru-RU"/>
              </w:rPr>
              <w:t xml:space="preserve"> (решение Кировского районного суда г. Уфы Республики Башкортостан от 06.10.2009).</w:t>
            </w:r>
          </w:p>
        </w:tc>
        <w:tc>
          <w:tcPr>
            <w:tcW w:w="2880" w:type="dxa"/>
          </w:tcPr>
          <w:p w:rsidR="00AE5C33" w:rsidRPr="009E5C65" w:rsidRDefault="00AE5C33">
            <w:pPr>
              <w:rPr>
                <w:lang w:val="ru-RU"/>
              </w:rPr>
            </w:pPr>
          </w:p>
        </w:tc>
      </w:tr>
      <w:tr w:rsidR="00AE5C33" w:rsidRPr="00975685">
        <w:tc>
          <w:tcPr>
            <w:tcW w:w="2880" w:type="dxa"/>
          </w:tcPr>
          <w:p w:rsidR="00AE5C33" w:rsidRDefault="00A360BA">
            <w:r>
              <w:t>615.</w:t>
            </w:r>
          </w:p>
        </w:tc>
        <w:tc>
          <w:tcPr>
            <w:tcW w:w="2880" w:type="dxa"/>
          </w:tcPr>
          <w:p w:rsidR="00AE5C33" w:rsidRPr="009E5C65" w:rsidRDefault="00A360BA">
            <w:pPr>
              <w:rPr>
                <w:lang w:val="ru-RU"/>
              </w:rPr>
            </w:pPr>
            <w:r w:rsidRPr="009E5C65">
              <w:rPr>
                <w:lang w:val="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2880" w:type="dxa"/>
          </w:tcPr>
          <w:p w:rsidR="00AE5C33" w:rsidRPr="009E5C65" w:rsidRDefault="00AE5C33">
            <w:pPr>
              <w:rPr>
                <w:lang w:val="ru-RU"/>
              </w:rPr>
            </w:pPr>
          </w:p>
        </w:tc>
      </w:tr>
      <w:tr w:rsidR="00AE5C33" w:rsidRPr="00975685">
        <w:tc>
          <w:tcPr>
            <w:tcW w:w="2880" w:type="dxa"/>
          </w:tcPr>
          <w:p w:rsidR="00AE5C33" w:rsidRDefault="00A360BA">
            <w:r>
              <w:t>616.</w:t>
            </w:r>
          </w:p>
        </w:tc>
        <w:tc>
          <w:tcPr>
            <w:tcW w:w="2880" w:type="dxa"/>
          </w:tcPr>
          <w:p w:rsidR="00AE5C33" w:rsidRPr="009E5C65" w:rsidRDefault="00A360BA">
            <w:pPr>
              <w:rPr>
                <w:lang w:val="ru-RU"/>
              </w:rPr>
            </w:pPr>
            <w:r w:rsidRPr="009E5C65">
              <w:rPr>
                <w:lang w:val="ru-RU"/>
              </w:rPr>
              <w:t xml:space="preserve">Информационный материал «Пособие по уличному террору», размещенный на Интернет – ресурсе </w:t>
            </w:r>
            <w:r>
              <w:t>http</w:t>
            </w:r>
            <w:r w:rsidRPr="009E5C65">
              <w:rPr>
                <w:lang w:val="ru-RU"/>
              </w:rPr>
              <w:t>://14.</w:t>
            </w:r>
            <w:r>
              <w:t>ucoz</w:t>
            </w:r>
            <w:r w:rsidRPr="009E5C65">
              <w:rPr>
                <w:lang w:val="ru-RU"/>
              </w:rPr>
              <w:t>.</w:t>
            </w:r>
            <w:r>
              <w:t>ru</w:t>
            </w:r>
            <w:r w:rsidRPr="009E5C65">
              <w:rPr>
                <w:lang w:val="ru-RU"/>
              </w:rPr>
              <w:t xml:space="preserve"> (решение Няганского городского суда Ханты – Мансийского автономного округа – Югры от 05.04.2010).</w:t>
            </w:r>
          </w:p>
        </w:tc>
        <w:tc>
          <w:tcPr>
            <w:tcW w:w="2880" w:type="dxa"/>
          </w:tcPr>
          <w:p w:rsidR="00AE5C33" w:rsidRPr="009E5C65" w:rsidRDefault="00AE5C33">
            <w:pPr>
              <w:rPr>
                <w:lang w:val="ru-RU"/>
              </w:rPr>
            </w:pPr>
          </w:p>
        </w:tc>
      </w:tr>
      <w:tr w:rsidR="00AE5C33" w:rsidRPr="009E5C65">
        <w:tc>
          <w:tcPr>
            <w:tcW w:w="2880" w:type="dxa"/>
          </w:tcPr>
          <w:p w:rsidR="00AE5C33" w:rsidRDefault="00A360BA">
            <w:r>
              <w:t>617.</w:t>
            </w:r>
          </w:p>
        </w:tc>
        <w:tc>
          <w:tcPr>
            <w:tcW w:w="2880" w:type="dxa"/>
          </w:tcPr>
          <w:p w:rsidR="00AE5C33" w:rsidRPr="009E5C65" w:rsidRDefault="00A360BA">
            <w:pPr>
              <w:rPr>
                <w:lang w:val="ru-RU"/>
              </w:rPr>
            </w:pPr>
            <w:r w:rsidRPr="009E5C65">
              <w:rPr>
                <w:lang w:val="ru-RU"/>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w:t>
            </w:r>
            <w:r>
              <w:t>read</w:t>
            </w:r>
            <w:r w:rsidRPr="009E5C65">
              <w:rPr>
                <w:lang w:val="ru-RU"/>
              </w:rPr>
              <w:t>.</w:t>
            </w:r>
            <w:r>
              <w:t>php</w:t>
            </w:r>
            <w:r w:rsidRPr="009E5C65">
              <w:rPr>
                <w:lang w:val="ru-RU"/>
              </w:rPr>
              <w:t>?40,1407876, пользователем под именем «</w:t>
            </w:r>
            <w:r>
              <w:t>Mobile</w:t>
            </w:r>
            <w:r w:rsidRPr="009E5C65">
              <w:rPr>
                <w:lang w:val="ru-RU"/>
              </w:rPr>
              <w:t xml:space="preserve"> </w:t>
            </w:r>
            <w:r>
              <w:t>Spec</w:t>
            </w:r>
            <w:r w:rsidRPr="009E5C65">
              <w:rPr>
                <w:lang w:val="ru-RU"/>
              </w:rPr>
              <w:t xml:space="preserve">», начинающегося и заканчивающегося словами: «Я предлагаю тоже запретить….. звезду»; </w:t>
            </w:r>
            <w:r>
              <w:t>read</w:t>
            </w:r>
            <w:r w:rsidRPr="009E5C65">
              <w:rPr>
                <w:lang w:val="ru-RU"/>
              </w:rPr>
              <w:t>.</w:t>
            </w:r>
            <w:r>
              <w:t>php</w:t>
            </w:r>
            <w:r w:rsidRPr="009E5C65">
              <w:rPr>
                <w:lang w:val="ru-RU"/>
              </w:rPr>
              <w:t xml:space="preserve">?40,1418216, </w:t>
            </w:r>
            <w:r>
              <w:t>page</w:t>
            </w:r>
            <w:r w:rsidRPr="009E5C65">
              <w:rPr>
                <w:lang w:val="ru-RU"/>
              </w:rPr>
              <w:t xml:space="preserve"> = 2; пользователем под именем «Спец», начинающегося и заканчивающегося словами: «Это свидетельствует о ....богу»; </w:t>
            </w:r>
            <w:r>
              <w:t>read</w:t>
            </w:r>
            <w:r w:rsidRPr="009E5C65">
              <w:rPr>
                <w:lang w:val="ru-RU"/>
              </w:rPr>
              <w:t>.</w:t>
            </w:r>
            <w:r>
              <w:t>php</w:t>
            </w:r>
            <w:r w:rsidRPr="009E5C65">
              <w:rPr>
                <w:lang w:val="ru-RU"/>
              </w:rPr>
              <w:t xml:space="preserve">?40,1418216, </w:t>
            </w:r>
            <w:r>
              <w:t>page</w:t>
            </w:r>
            <w:r w:rsidRPr="009E5C65">
              <w:rPr>
                <w:lang w:val="ru-RU"/>
              </w:rPr>
              <w:t xml:space="preserve"> = 2; пользователем под именем «Спец», начинающегося и заканчивающегося словами: «Для меня сами праздники «пасхи» .... Пусть делают что хотят»; </w:t>
            </w:r>
            <w:r>
              <w:t>read</w:t>
            </w:r>
            <w:r w:rsidRPr="009E5C65">
              <w:rPr>
                <w:lang w:val="ru-RU"/>
              </w:rPr>
              <w:t>.</w:t>
            </w:r>
            <w:r>
              <w:t>php</w:t>
            </w:r>
            <w:r w:rsidRPr="009E5C65">
              <w:rPr>
                <w:lang w:val="ru-RU"/>
              </w:rPr>
              <w:t xml:space="preserve">?40,1418216, </w:t>
            </w:r>
            <w:r>
              <w:t>page</w:t>
            </w:r>
            <w:r w:rsidRPr="009E5C65">
              <w:rPr>
                <w:lang w:val="ru-RU"/>
              </w:rPr>
              <w:t xml:space="preserve"> = 3; пользователем под именем «</w:t>
            </w:r>
            <w:r>
              <w:t>TROLL</w:t>
            </w:r>
            <w:r w:rsidRPr="009E5C65">
              <w:rPr>
                <w:lang w:val="ru-RU"/>
              </w:rPr>
              <w:t xml:space="preserve">», начинающегося и заканчивающегося словами: «Хотя, что собой являет сатанизм.... фанатикам-христианам...»; </w:t>
            </w:r>
            <w:r>
              <w:t>read</w:t>
            </w:r>
            <w:r w:rsidRPr="009E5C65">
              <w:rPr>
                <w:lang w:val="ru-RU"/>
              </w:rPr>
              <w:t>.</w:t>
            </w:r>
            <w:r>
              <w:t>php</w:t>
            </w:r>
            <w:r w:rsidRPr="009E5C65">
              <w:rPr>
                <w:lang w:val="ru-RU"/>
              </w:rPr>
              <w:t xml:space="preserve">?40,1397822; пользователем под именем «Молодой мастер», начинающегося и заканчивающегося словами: «Нужно всех евреев ... тут делать»; </w:t>
            </w:r>
            <w:r>
              <w:t>r</w:t>
            </w:r>
            <w:r w:rsidRPr="009E5C65">
              <w:rPr>
                <w:lang w:val="ru-RU"/>
              </w:rPr>
              <w:t>е</w:t>
            </w:r>
            <w:r>
              <w:t>ad</w:t>
            </w:r>
            <w:r w:rsidRPr="009E5C65">
              <w:rPr>
                <w:lang w:val="ru-RU"/>
              </w:rPr>
              <w:t>.</w:t>
            </w:r>
            <w:r>
              <w:t>php</w:t>
            </w:r>
            <w:r w:rsidRPr="009E5C65">
              <w:rPr>
                <w:lang w:val="ru-RU"/>
              </w:rPr>
              <w:t>?40,1397822; пользователем под именем «</w:t>
            </w:r>
            <w:r>
              <w:t>ZaUroid</w:t>
            </w:r>
            <w:r w:rsidRPr="009E5C65">
              <w:rPr>
                <w:lang w:val="ru-RU"/>
              </w:rPr>
              <w:t xml:space="preserve">», начинающегося и заканчивающегося словами: «И будет тогда население ... половина немцев...»; </w:t>
            </w:r>
            <w:r>
              <w:t>read</w:t>
            </w:r>
            <w:r w:rsidRPr="009E5C65">
              <w:rPr>
                <w:lang w:val="ru-RU"/>
              </w:rPr>
              <w:t>.</w:t>
            </w:r>
            <w:r>
              <w:t>php</w:t>
            </w:r>
            <w:r w:rsidRPr="009E5C65">
              <w:rPr>
                <w:lang w:val="ru-RU"/>
              </w:rPr>
              <w:t xml:space="preserve">?40,1397822;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w:t>
            </w:r>
            <w:r>
              <w:t>read</w:t>
            </w:r>
            <w:r w:rsidRPr="009E5C65">
              <w:rPr>
                <w:lang w:val="ru-RU"/>
              </w:rPr>
              <w:t>.</w:t>
            </w:r>
            <w:r>
              <w:t>php</w:t>
            </w:r>
            <w:r w:rsidRPr="009E5C65">
              <w:rPr>
                <w:lang w:val="ru-RU"/>
              </w:rPr>
              <w:t xml:space="preserve">?40,1397$22; пользователем под именем «Молодой мастер», начинающегося и заканчивающегося </w:t>
            </w:r>
            <w:r w:rsidRPr="009E5C65">
              <w:rPr>
                <w:lang w:val="ru-RU"/>
              </w:rPr>
              <w:lastRenderedPageBreak/>
              <w:t>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618.</w:t>
            </w:r>
          </w:p>
        </w:tc>
        <w:tc>
          <w:tcPr>
            <w:tcW w:w="2880" w:type="dxa"/>
          </w:tcPr>
          <w:p w:rsidR="00AE5C33" w:rsidRPr="009E5C65" w:rsidRDefault="00A360BA">
            <w:pPr>
              <w:rPr>
                <w:lang w:val="ru-RU"/>
              </w:rPr>
            </w:pPr>
            <w:r w:rsidRPr="009E5C65">
              <w:rPr>
                <w:lang w:val="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w="2880" w:type="dxa"/>
          </w:tcPr>
          <w:p w:rsidR="00AE5C33" w:rsidRPr="009E5C65" w:rsidRDefault="00AE5C33">
            <w:pPr>
              <w:rPr>
                <w:lang w:val="ru-RU"/>
              </w:rPr>
            </w:pPr>
          </w:p>
        </w:tc>
      </w:tr>
      <w:tr w:rsidR="00AE5C33" w:rsidRPr="00975685">
        <w:tc>
          <w:tcPr>
            <w:tcW w:w="2880" w:type="dxa"/>
          </w:tcPr>
          <w:p w:rsidR="00AE5C33" w:rsidRDefault="00A360BA">
            <w:r>
              <w:t>619.</w:t>
            </w:r>
          </w:p>
        </w:tc>
        <w:tc>
          <w:tcPr>
            <w:tcW w:w="2880" w:type="dxa"/>
          </w:tcPr>
          <w:p w:rsidR="00AE5C33" w:rsidRPr="009E5C65" w:rsidRDefault="00A360BA">
            <w:pPr>
              <w:rPr>
                <w:lang w:val="ru-RU"/>
              </w:rPr>
            </w:pPr>
            <w:r w:rsidRPr="009E5C65">
              <w:rPr>
                <w:lang w:val="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t>
            </w:r>
            <w:r>
              <w:t>www</w:t>
            </w:r>
            <w:r w:rsidRPr="009E5C65">
              <w:rPr>
                <w:lang w:val="ru-RU"/>
              </w:rPr>
              <w:t>.</w:t>
            </w:r>
            <w:r>
              <w:t>islamdin</w:t>
            </w:r>
            <w:r w:rsidRPr="009E5C65">
              <w:rPr>
                <w:lang w:val="ru-RU"/>
              </w:rPr>
              <w:t>.</w:t>
            </w:r>
            <w:r>
              <w:t>com</w:t>
            </w:r>
            <w:r w:rsidRPr="009E5C65">
              <w:rPr>
                <w:lang w:val="ru-RU"/>
              </w:rPr>
              <w:t>» 09.02.2010 (решение Нальчикского городского суда Кабардино-Балкарской Республики от 05.04.2010).</w:t>
            </w:r>
          </w:p>
        </w:tc>
        <w:tc>
          <w:tcPr>
            <w:tcW w:w="2880" w:type="dxa"/>
          </w:tcPr>
          <w:p w:rsidR="00AE5C33" w:rsidRPr="009E5C65" w:rsidRDefault="00AE5C33">
            <w:pPr>
              <w:rPr>
                <w:lang w:val="ru-RU"/>
              </w:rPr>
            </w:pPr>
          </w:p>
        </w:tc>
      </w:tr>
      <w:tr w:rsidR="00AE5C33" w:rsidRPr="00975685">
        <w:tc>
          <w:tcPr>
            <w:tcW w:w="2880" w:type="dxa"/>
          </w:tcPr>
          <w:p w:rsidR="00AE5C33" w:rsidRDefault="00A360BA">
            <w:r>
              <w:t>620.</w:t>
            </w:r>
          </w:p>
        </w:tc>
        <w:tc>
          <w:tcPr>
            <w:tcW w:w="2880" w:type="dxa"/>
          </w:tcPr>
          <w:p w:rsidR="00AE5C33" w:rsidRPr="009E5C65" w:rsidRDefault="00A360BA">
            <w:pPr>
              <w:rPr>
                <w:lang w:val="ru-RU"/>
              </w:rPr>
            </w:pPr>
            <w:r w:rsidRPr="009E5C65">
              <w:rPr>
                <w:lang w:val="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t>
            </w:r>
            <w:r>
              <w:t>www</w:t>
            </w:r>
            <w:r w:rsidRPr="009E5C65">
              <w:rPr>
                <w:lang w:val="ru-RU"/>
              </w:rPr>
              <w:t>.</w:t>
            </w:r>
            <w:r>
              <w:t>islamdin</w:t>
            </w:r>
            <w:r w:rsidRPr="009E5C65">
              <w:rPr>
                <w:lang w:val="ru-RU"/>
              </w:rPr>
              <w:t>.</w:t>
            </w:r>
            <w:r>
              <w:t>com</w:t>
            </w:r>
            <w:r w:rsidRPr="009E5C65">
              <w:rPr>
                <w:lang w:val="ru-RU"/>
              </w:rPr>
              <w:t>» 04.06.2009 (решение Нальчикского городского суда Кабардино-Балкарской Республики от 05.04.2010).</w:t>
            </w:r>
          </w:p>
        </w:tc>
        <w:tc>
          <w:tcPr>
            <w:tcW w:w="2880" w:type="dxa"/>
          </w:tcPr>
          <w:p w:rsidR="00AE5C33" w:rsidRPr="009E5C65" w:rsidRDefault="00AE5C33">
            <w:pPr>
              <w:rPr>
                <w:lang w:val="ru-RU"/>
              </w:rPr>
            </w:pPr>
          </w:p>
        </w:tc>
      </w:tr>
      <w:tr w:rsidR="00AE5C33" w:rsidRPr="00975685">
        <w:tc>
          <w:tcPr>
            <w:tcW w:w="2880" w:type="dxa"/>
          </w:tcPr>
          <w:p w:rsidR="00AE5C33" w:rsidRDefault="00A360BA">
            <w:r>
              <w:t>621.</w:t>
            </w:r>
          </w:p>
        </w:tc>
        <w:tc>
          <w:tcPr>
            <w:tcW w:w="2880" w:type="dxa"/>
          </w:tcPr>
          <w:p w:rsidR="00AE5C33" w:rsidRPr="009E5C65" w:rsidRDefault="00A360BA">
            <w:pPr>
              <w:rPr>
                <w:lang w:val="ru-RU"/>
              </w:rPr>
            </w:pPr>
            <w:r w:rsidRPr="009E5C65">
              <w:rPr>
                <w:lang w:val="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t>
            </w:r>
            <w:r>
              <w:t>www</w:t>
            </w:r>
            <w:r w:rsidRPr="009E5C65">
              <w:rPr>
                <w:lang w:val="ru-RU"/>
              </w:rPr>
              <w:t>.</w:t>
            </w:r>
            <w:r>
              <w:t>islamdin</w:t>
            </w:r>
            <w:r w:rsidRPr="009E5C65">
              <w:rPr>
                <w:lang w:val="ru-RU"/>
              </w:rPr>
              <w:t>.</w:t>
            </w:r>
            <w:r>
              <w:t>com</w:t>
            </w:r>
            <w:r w:rsidRPr="009E5C65">
              <w:rPr>
                <w:lang w:val="ru-RU"/>
              </w:rPr>
              <w:t>» 19.02.2009 (решение Нальчикского городского суда Кабардино-Балкарской Республики от 05.04.2010).</w:t>
            </w:r>
          </w:p>
        </w:tc>
        <w:tc>
          <w:tcPr>
            <w:tcW w:w="2880" w:type="dxa"/>
          </w:tcPr>
          <w:p w:rsidR="00AE5C33" w:rsidRPr="009E5C65" w:rsidRDefault="00AE5C33">
            <w:pPr>
              <w:rPr>
                <w:lang w:val="ru-RU"/>
              </w:rPr>
            </w:pPr>
          </w:p>
        </w:tc>
      </w:tr>
      <w:tr w:rsidR="00AE5C33">
        <w:tc>
          <w:tcPr>
            <w:tcW w:w="2880" w:type="dxa"/>
          </w:tcPr>
          <w:p w:rsidR="00AE5C33" w:rsidRDefault="00A360BA">
            <w:r>
              <w:t>622.</w:t>
            </w:r>
          </w:p>
        </w:tc>
        <w:tc>
          <w:tcPr>
            <w:tcW w:w="2880" w:type="dxa"/>
          </w:tcPr>
          <w:p w:rsidR="00AE5C33" w:rsidRDefault="00A360BA">
            <w:r w:rsidRPr="009E5C65">
              <w:rPr>
                <w:lang w:val="ru-RU"/>
              </w:rPr>
              <w:t xml:space="preserve">Журнал «Русская воля» № 11 (март 2008 года) и брошюра «Некоторые рекомендации по уличному насилию» </w:t>
            </w:r>
            <w:r>
              <w:t>(решение Городецкого городского суда Нижегородской области от 05.04.2010).</w:t>
            </w:r>
          </w:p>
        </w:tc>
        <w:tc>
          <w:tcPr>
            <w:tcW w:w="2880" w:type="dxa"/>
          </w:tcPr>
          <w:p w:rsidR="00AE5C33" w:rsidRDefault="00AE5C33"/>
        </w:tc>
      </w:tr>
      <w:tr w:rsidR="00AE5C33" w:rsidRPr="00975685">
        <w:tc>
          <w:tcPr>
            <w:tcW w:w="2880" w:type="dxa"/>
          </w:tcPr>
          <w:p w:rsidR="00AE5C33" w:rsidRDefault="00A360BA">
            <w:r>
              <w:lastRenderedPageBreak/>
              <w:t>623.</w:t>
            </w:r>
          </w:p>
        </w:tc>
        <w:tc>
          <w:tcPr>
            <w:tcW w:w="2880" w:type="dxa"/>
          </w:tcPr>
          <w:p w:rsidR="00AE5C33" w:rsidRPr="009E5C65" w:rsidRDefault="00A360BA">
            <w:pPr>
              <w:rPr>
                <w:lang w:val="ru-RU"/>
              </w:rPr>
            </w:pPr>
            <w:r w:rsidRPr="009E5C65">
              <w:rPr>
                <w:lang w:val="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2880" w:type="dxa"/>
          </w:tcPr>
          <w:p w:rsidR="00AE5C33" w:rsidRPr="009E5C65" w:rsidRDefault="00AE5C33">
            <w:pPr>
              <w:rPr>
                <w:lang w:val="ru-RU"/>
              </w:rPr>
            </w:pPr>
          </w:p>
        </w:tc>
      </w:tr>
      <w:tr w:rsidR="00AE5C33" w:rsidRPr="00975685">
        <w:tc>
          <w:tcPr>
            <w:tcW w:w="2880" w:type="dxa"/>
          </w:tcPr>
          <w:p w:rsidR="00AE5C33" w:rsidRDefault="00A360BA">
            <w:r>
              <w:t>624.</w:t>
            </w:r>
          </w:p>
        </w:tc>
        <w:tc>
          <w:tcPr>
            <w:tcW w:w="2880" w:type="dxa"/>
          </w:tcPr>
          <w:p w:rsidR="00AE5C33" w:rsidRPr="009E5C65" w:rsidRDefault="00A360BA">
            <w:pPr>
              <w:rPr>
                <w:lang w:val="ru-RU"/>
              </w:rPr>
            </w:pPr>
            <w:r w:rsidRPr="009E5C65">
              <w:rPr>
                <w:lang w:val="ru-RU"/>
              </w:rPr>
              <w:t xml:space="preserve">Интернет ресурс </w:t>
            </w:r>
            <w:r>
              <w:t>www</w:t>
            </w:r>
            <w:r w:rsidRPr="009E5C65">
              <w:rPr>
                <w:lang w:val="ru-RU"/>
              </w:rPr>
              <w:t>.</w:t>
            </w:r>
            <w:r>
              <w:t>BelPar</w:t>
            </w:r>
            <w:r w:rsidRPr="009E5C65">
              <w:rPr>
                <w:lang w:val="ru-RU"/>
              </w:rPr>
              <w:t>.</w:t>
            </w:r>
            <w:r>
              <w:t>org</w:t>
            </w:r>
            <w:r w:rsidRPr="009E5C65">
              <w:rPr>
                <w:lang w:val="ru-RU"/>
              </w:rPr>
              <w:t xml:space="preserve"> с содержащимися на нем информационными материалами «Белый партизан» (решение Советского районного суда города Липецка от 22.04.2010).</w:t>
            </w:r>
          </w:p>
        </w:tc>
        <w:tc>
          <w:tcPr>
            <w:tcW w:w="2880" w:type="dxa"/>
          </w:tcPr>
          <w:p w:rsidR="00AE5C33" w:rsidRPr="009E5C65" w:rsidRDefault="00AE5C33">
            <w:pPr>
              <w:rPr>
                <w:lang w:val="ru-RU"/>
              </w:rPr>
            </w:pPr>
          </w:p>
        </w:tc>
      </w:tr>
      <w:tr w:rsidR="00AE5C33" w:rsidRPr="009E5C65">
        <w:tc>
          <w:tcPr>
            <w:tcW w:w="2880" w:type="dxa"/>
          </w:tcPr>
          <w:p w:rsidR="00AE5C33" w:rsidRDefault="00A360BA">
            <w:r>
              <w:t>625.</w:t>
            </w:r>
          </w:p>
        </w:tc>
        <w:tc>
          <w:tcPr>
            <w:tcW w:w="2880" w:type="dxa"/>
          </w:tcPr>
          <w:p w:rsidR="00AE5C33" w:rsidRPr="009E5C65" w:rsidRDefault="00A360BA">
            <w:pPr>
              <w:rPr>
                <w:lang w:val="ru-RU"/>
              </w:rPr>
            </w:pPr>
            <w:r w:rsidRPr="009E5C65">
              <w:rPr>
                <w:lang w:val="ru-RU"/>
              </w:rPr>
              <w:t>Публикация «Вместе мы уничтожим врага! Слава России!» (решение Центрального районного суда города Кемерово от 07.04.2010).</w:t>
            </w:r>
          </w:p>
        </w:tc>
        <w:tc>
          <w:tcPr>
            <w:tcW w:w="2880" w:type="dxa"/>
          </w:tcPr>
          <w:p w:rsidR="00AE5C33" w:rsidRPr="009E5C65" w:rsidRDefault="00AE5C33">
            <w:pPr>
              <w:rPr>
                <w:lang w:val="ru-RU"/>
              </w:rPr>
            </w:pPr>
          </w:p>
        </w:tc>
      </w:tr>
      <w:tr w:rsidR="00AE5C33" w:rsidRPr="00975685">
        <w:tc>
          <w:tcPr>
            <w:tcW w:w="2880" w:type="dxa"/>
          </w:tcPr>
          <w:p w:rsidR="00AE5C33" w:rsidRDefault="00A360BA">
            <w:r>
              <w:t>626.</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Russia</w:t>
            </w:r>
            <w:r w:rsidRPr="009E5C65">
              <w:rPr>
                <w:lang w:val="ru-RU"/>
              </w:rPr>
              <w:t>.</w:t>
            </w:r>
            <w:r>
              <w:t>bloodandhonour</w:t>
            </w:r>
            <w:r w:rsidRPr="009E5C65">
              <w:rPr>
                <w:lang w:val="ru-RU"/>
              </w:rPr>
              <w:t>.</w:t>
            </w:r>
            <w:r>
              <w:t>net</w:t>
            </w:r>
            <w:r w:rsidRPr="009E5C65">
              <w:rPr>
                <w:lang w:val="ru-RU"/>
              </w:rPr>
              <w:t xml:space="preserve"> с содержащимися на нем материалами «</w:t>
            </w:r>
            <w:r>
              <w:t>Blood</w:t>
            </w:r>
            <w:r w:rsidRPr="009E5C65">
              <w:rPr>
                <w:lang w:val="ru-RU"/>
              </w:rPr>
              <w:t xml:space="preserve"> &amp; </w:t>
            </w:r>
            <w:r>
              <w:t>Honour</w:t>
            </w:r>
            <w:r w:rsidRPr="009E5C65">
              <w:rPr>
                <w:lang w:val="ru-RU"/>
              </w:rPr>
              <w:t>» (решение Советского районного суда города Липецка от 07.04.2010).</w:t>
            </w:r>
          </w:p>
        </w:tc>
        <w:tc>
          <w:tcPr>
            <w:tcW w:w="2880" w:type="dxa"/>
          </w:tcPr>
          <w:p w:rsidR="00AE5C33" w:rsidRPr="009E5C65" w:rsidRDefault="00AE5C33">
            <w:pPr>
              <w:rPr>
                <w:lang w:val="ru-RU"/>
              </w:rPr>
            </w:pPr>
          </w:p>
        </w:tc>
      </w:tr>
      <w:tr w:rsidR="00AE5C33" w:rsidRPr="00975685">
        <w:tc>
          <w:tcPr>
            <w:tcW w:w="2880" w:type="dxa"/>
          </w:tcPr>
          <w:p w:rsidR="00AE5C33" w:rsidRDefault="00A360BA">
            <w:r>
              <w:t>627.</w:t>
            </w:r>
          </w:p>
        </w:tc>
        <w:tc>
          <w:tcPr>
            <w:tcW w:w="2880" w:type="dxa"/>
          </w:tcPr>
          <w:p w:rsidR="00AE5C33" w:rsidRPr="009E5C65" w:rsidRDefault="00A360BA">
            <w:pPr>
              <w:rPr>
                <w:lang w:val="ru-RU"/>
              </w:rPr>
            </w:pPr>
            <w:r w:rsidRPr="009E5C65">
              <w:rPr>
                <w:lang w:val="ru-RU"/>
              </w:rPr>
              <w:t xml:space="preserve">Интернет ресурс </w:t>
            </w:r>
            <w:r>
              <w:t>www</w:t>
            </w:r>
            <w:r w:rsidRPr="009E5C65">
              <w:rPr>
                <w:lang w:val="ru-RU"/>
              </w:rPr>
              <w:t>.</w:t>
            </w:r>
            <w:r>
              <w:t>KavkazChat</w:t>
            </w:r>
            <w:r w:rsidRPr="009E5C65">
              <w:rPr>
                <w:lang w:val="ru-RU"/>
              </w:rPr>
              <w:t>.</w:t>
            </w:r>
            <w:r>
              <w:t>com</w:t>
            </w:r>
            <w:r w:rsidRPr="009E5C65">
              <w:rPr>
                <w:lang w:val="ru-RU"/>
              </w:rPr>
              <w:t>. с содержащимися на нем информационными материалами (решение Советского районного суда города Липецка от 22.04.2010).</w:t>
            </w:r>
          </w:p>
        </w:tc>
        <w:tc>
          <w:tcPr>
            <w:tcW w:w="2880" w:type="dxa"/>
          </w:tcPr>
          <w:p w:rsidR="00AE5C33" w:rsidRPr="009E5C65" w:rsidRDefault="00AE5C33">
            <w:pPr>
              <w:rPr>
                <w:lang w:val="ru-RU"/>
              </w:rPr>
            </w:pPr>
          </w:p>
        </w:tc>
      </w:tr>
      <w:tr w:rsidR="00AE5C33">
        <w:tc>
          <w:tcPr>
            <w:tcW w:w="2880" w:type="dxa"/>
          </w:tcPr>
          <w:p w:rsidR="00AE5C33" w:rsidRDefault="00A360BA">
            <w:r>
              <w:t>628.</w:t>
            </w:r>
          </w:p>
        </w:tc>
        <w:tc>
          <w:tcPr>
            <w:tcW w:w="2880" w:type="dxa"/>
          </w:tcPr>
          <w:p w:rsidR="00AE5C33" w:rsidRDefault="00A360BA">
            <w:r w:rsidRPr="009E5C65">
              <w:rPr>
                <w:lang w:val="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w:t>
            </w:r>
            <w:r>
              <w:t>(решение Октябрьского районного суда Санкт-Петербурга от 31.03.2010)</w:t>
            </w:r>
          </w:p>
        </w:tc>
        <w:tc>
          <w:tcPr>
            <w:tcW w:w="2880" w:type="dxa"/>
          </w:tcPr>
          <w:p w:rsidR="00AE5C33" w:rsidRDefault="00AE5C33"/>
        </w:tc>
      </w:tr>
      <w:tr w:rsidR="00AE5C33" w:rsidRPr="00975685">
        <w:tc>
          <w:tcPr>
            <w:tcW w:w="2880" w:type="dxa"/>
          </w:tcPr>
          <w:p w:rsidR="00AE5C33" w:rsidRDefault="00A360BA">
            <w:r>
              <w:t>6</w:t>
            </w:r>
            <w:r>
              <w:lastRenderedPageBreak/>
              <w:t>29.</w:t>
            </w:r>
          </w:p>
        </w:tc>
        <w:tc>
          <w:tcPr>
            <w:tcW w:w="2880" w:type="dxa"/>
          </w:tcPr>
          <w:p w:rsidR="00AE5C33" w:rsidRPr="009E5C65" w:rsidRDefault="00A360BA">
            <w:pPr>
              <w:rPr>
                <w:lang w:val="ru-RU"/>
              </w:rPr>
            </w:pPr>
            <w:r w:rsidRPr="009E5C65">
              <w:rPr>
                <w:lang w:val="ru-RU"/>
              </w:rPr>
              <w:lastRenderedPageBreak/>
              <w:t xml:space="preserve">Листовки «Держиморды, посылайте умирать в Осетию своих детей ради ваших грязных игр» (решение </w:t>
            </w:r>
            <w:r w:rsidRPr="009E5C65">
              <w:rPr>
                <w:lang w:val="ru-RU"/>
              </w:rPr>
              <w:lastRenderedPageBreak/>
              <w:t>Первомайского районного суда города Кирова Кировской области от 14.04.2010).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630.</w:t>
            </w:r>
          </w:p>
        </w:tc>
        <w:tc>
          <w:tcPr>
            <w:tcW w:w="2880" w:type="dxa"/>
          </w:tcPr>
          <w:p w:rsidR="00AE5C33" w:rsidRPr="009E5C65" w:rsidRDefault="00A360BA">
            <w:pPr>
              <w:rPr>
                <w:lang w:val="ru-RU"/>
              </w:rPr>
            </w:pPr>
            <w:r w:rsidRPr="009E5C65">
              <w:rPr>
                <w:lang w:val="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2880" w:type="dxa"/>
          </w:tcPr>
          <w:p w:rsidR="00AE5C33" w:rsidRPr="009E5C65" w:rsidRDefault="00AE5C33">
            <w:pPr>
              <w:rPr>
                <w:lang w:val="ru-RU"/>
              </w:rPr>
            </w:pPr>
          </w:p>
        </w:tc>
      </w:tr>
      <w:tr w:rsidR="00AE5C33" w:rsidRPr="00975685">
        <w:tc>
          <w:tcPr>
            <w:tcW w:w="2880" w:type="dxa"/>
          </w:tcPr>
          <w:p w:rsidR="00AE5C33" w:rsidRDefault="00A360BA">
            <w:r>
              <w:t>631.</w:t>
            </w:r>
          </w:p>
        </w:tc>
        <w:tc>
          <w:tcPr>
            <w:tcW w:w="2880" w:type="dxa"/>
          </w:tcPr>
          <w:p w:rsidR="00AE5C33" w:rsidRPr="009E5C65" w:rsidRDefault="00A360BA">
            <w:pPr>
              <w:rPr>
                <w:lang w:val="ru-RU"/>
              </w:rPr>
            </w:pPr>
            <w:r w:rsidRPr="009E5C65">
              <w:rPr>
                <w:lang w:val="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AE5C33" w:rsidRPr="009E5C65" w:rsidRDefault="00AE5C33">
            <w:pPr>
              <w:rPr>
                <w:lang w:val="ru-RU"/>
              </w:rPr>
            </w:pPr>
          </w:p>
        </w:tc>
      </w:tr>
      <w:tr w:rsidR="00AE5C33">
        <w:tc>
          <w:tcPr>
            <w:tcW w:w="2880" w:type="dxa"/>
          </w:tcPr>
          <w:p w:rsidR="00AE5C33" w:rsidRDefault="00A360BA">
            <w:r>
              <w:t>632.</w:t>
            </w:r>
          </w:p>
        </w:tc>
        <w:tc>
          <w:tcPr>
            <w:tcW w:w="2880" w:type="dxa"/>
          </w:tcPr>
          <w:p w:rsidR="00AE5C33" w:rsidRDefault="00A360BA">
            <w:r w:rsidRPr="009E5C65">
              <w:rPr>
                <w:lang w:val="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w:t>
            </w:r>
            <w:r>
              <w:t>Определение вступило в законную силу 26 апреля 2011 г.</w:t>
            </w:r>
          </w:p>
        </w:tc>
        <w:tc>
          <w:tcPr>
            <w:tcW w:w="2880" w:type="dxa"/>
          </w:tcPr>
          <w:p w:rsidR="00AE5C33" w:rsidRDefault="00AE5C33"/>
        </w:tc>
      </w:tr>
      <w:tr w:rsidR="00AE5C33">
        <w:tc>
          <w:tcPr>
            <w:tcW w:w="2880" w:type="dxa"/>
          </w:tcPr>
          <w:p w:rsidR="00AE5C33" w:rsidRDefault="00A360BA">
            <w:r>
              <w:t>661.</w:t>
            </w:r>
          </w:p>
        </w:tc>
        <w:tc>
          <w:tcPr>
            <w:tcW w:w="2880" w:type="dxa"/>
          </w:tcPr>
          <w:p w:rsidR="00AE5C33" w:rsidRDefault="00A360BA">
            <w:r w:rsidRPr="009E5C65">
              <w:rPr>
                <w:lang w:val="ru-RU"/>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w:t>
            </w:r>
            <w:r>
              <w:t>http</w:t>
            </w:r>
            <w:r w:rsidRPr="009E5C65">
              <w:rPr>
                <w:lang w:val="ru-RU"/>
              </w:rPr>
              <w:t>://</w:t>
            </w:r>
            <w:r>
              <w:t>www</w:t>
            </w:r>
            <w:r w:rsidRPr="009E5C65">
              <w:rPr>
                <w:lang w:val="ru-RU"/>
              </w:rPr>
              <w:t>.</w:t>
            </w:r>
            <w:r>
              <w:t>ingushetia</w:t>
            </w:r>
            <w:r w:rsidRPr="009E5C65">
              <w:rPr>
                <w:lang w:val="ru-RU"/>
              </w:rPr>
              <w:t>.</w:t>
            </w:r>
            <w:r>
              <w:t>org</w:t>
            </w:r>
            <w:r w:rsidRPr="009E5C65">
              <w:rPr>
                <w:lang w:val="ru-RU"/>
              </w:rPr>
              <w:t xml:space="preserve">/. </w:t>
            </w:r>
            <w:r>
              <w:t>(решение Магасского районного суда Республики Ингушетия от 12.04.2010).</w:t>
            </w:r>
          </w:p>
        </w:tc>
        <w:tc>
          <w:tcPr>
            <w:tcW w:w="2880" w:type="dxa"/>
          </w:tcPr>
          <w:p w:rsidR="00AE5C33" w:rsidRDefault="00AE5C33"/>
        </w:tc>
      </w:tr>
      <w:tr w:rsidR="00AE5C33" w:rsidRPr="009E5C65">
        <w:tc>
          <w:tcPr>
            <w:tcW w:w="2880" w:type="dxa"/>
          </w:tcPr>
          <w:p w:rsidR="00AE5C33" w:rsidRDefault="00A360BA">
            <w:r>
              <w:t>662.</w:t>
            </w:r>
          </w:p>
        </w:tc>
        <w:tc>
          <w:tcPr>
            <w:tcW w:w="2880" w:type="dxa"/>
          </w:tcPr>
          <w:p w:rsidR="00AE5C33" w:rsidRPr="009E5C65" w:rsidRDefault="00A360BA">
            <w:pPr>
              <w:rPr>
                <w:lang w:val="ru-RU"/>
              </w:rPr>
            </w:pPr>
            <w:r w:rsidRPr="009E5C65">
              <w:rPr>
                <w:lang w:val="ru-RU"/>
              </w:rPr>
              <w:t xml:space="preserve">Статью под названием «Полюбить джихад – значит познать истинную цену этого мира», опубликованную 17.03.2009 на сайте </w:t>
            </w:r>
            <w:r>
              <w:t>http</w:t>
            </w:r>
            <w:r w:rsidRPr="009E5C65">
              <w:rPr>
                <w:lang w:val="ru-RU"/>
              </w:rPr>
              <w:t>://</w:t>
            </w:r>
            <w:r>
              <w:t>hunafa</w:t>
            </w:r>
            <w:r w:rsidRPr="009E5C65">
              <w:rPr>
                <w:lang w:val="ru-RU"/>
              </w:rPr>
              <w:t>.</w:t>
            </w:r>
            <w:r>
              <w:t>com</w:t>
            </w:r>
            <w:r w:rsidRPr="009E5C65">
              <w:rPr>
                <w:lang w:val="ru-RU"/>
              </w:rPr>
              <w:t>/. (решение Магасского районного суда Республики Ингушетия от 21.04.2010).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663.</w:t>
            </w:r>
          </w:p>
        </w:tc>
        <w:tc>
          <w:tcPr>
            <w:tcW w:w="2880" w:type="dxa"/>
          </w:tcPr>
          <w:p w:rsidR="00AE5C33" w:rsidRPr="009E5C65" w:rsidRDefault="00A360BA">
            <w:pPr>
              <w:rPr>
                <w:lang w:val="ru-RU"/>
              </w:rPr>
            </w:pPr>
            <w:r w:rsidRPr="009E5C65">
              <w:rPr>
                <w:lang w:val="ru-RU"/>
              </w:rPr>
              <w:t xml:space="preserve">Интернет-ресурс </w:t>
            </w:r>
            <w:r>
              <w:t>www</w:t>
            </w:r>
            <w:r w:rsidRPr="009E5C65">
              <w:rPr>
                <w:lang w:val="ru-RU"/>
              </w:rPr>
              <w:t>.</w:t>
            </w:r>
            <w:r>
              <w:t>hunafa</w:t>
            </w:r>
            <w:r w:rsidRPr="009E5C65">
              <w:rPr>
                <w:lang w:val="ru-RU"/>
              </w:rPr>
              <w:t>.</w:t>
            </w:r>
            <w:r>
              <w:t>com</w:t>
            </w:r>
            <w:r w:rsidRPr="009E5C65">
              <w:rPr>
                <w:lang w:val="ru-RU"/>
              </w:rPr>
              <w:t>. (решение Магасского районного суда Республики Ингушетия от 12.04.2010).</w:t>
            </w:r>
          </w:p>
        </w:tc>
        <w:tc>
          <w:tcPr>
            <w:tcW w:w="2880" w:type="dxa"/>
          </w:tcPr>
          <w:p w:rsidR="00AE5C33" w:rsidRPr="009E5C65" w:rsidRDefault="00AE5C33">
            <w:pPr>
              <w:rPr>
                <w:lang w:val="ru-RU"/>
              </w:rPr>
            </w:pPr>
          </w:p>
        </w:tc>
      </w:tr>
      <w:tr w:rsidR="00AE5C33" w:rsidRPr="009E5C65">
        <w:tc>
          <w:tcPr>
            <w:tcW w:w="2880" w:type="dxa"/>
          </w:tcPr>
          <w:p w:rsidR="00AE5C33" w:rsidRDefault="00A360BA">
            <w:r>
              <w:t>664.</w:t>
            </w:r>
          </w:p>
        </w:tc>
        <w:tc>
          <w:tcPr>
            <w:tcW w:w="2880" w:type="dxa"/>
          </w:tcPr>
          <w:p w:rsidR="00AE5C33" w:rsidRPr="009E5C65" w:rsidRDefault="00A360BA">
            <w:pPr>
              <w:rPr>
                <w:lang w:val="ru-RU"/>
              </w:rPr>
            </w:pPr>
            <w:r w:rsidRPr="009E5C65">
              <w:rPr>
                <w:lang w:val="ru-RU"/>
              </w:rPr>
              <w:t xml:space="preserve">Статья под названием «Призыв Аушевых ко всем жителям Республики Ингушетия», опубликованную 25.10.2009 на сайте </w:t>
            </w:r>
            <w:r>
              <w:t>http</w:t>
            </w:r>
            <w:r w:rsidRPr="009E5C65">
              <w:rPr>
                <w:lang w:val="ru-RU"/>
              </w:rPr>
              <w:t>://</w:t>
            </w:r>
            <w:r>
              <w:t>www</w:t>
            </w:r>
            <w:r w:rsidRPr="009E5C65">
              <w:rPr>
                <w:lang w:val="ru-RU"/>
              </w:rPr>
              <w:t>.</w:t>
            </w:r>
            <w:r>
              <w:t>ingushetia</w:t>
            </w:r>
            <w:r w:rsidRPr="009E5C65">
              <w:rPr>
                <w:lang w:val="ru-RU"/>
              </w:rPr>
              <w:t>.</w:t>
            </w:r>
            <w:r>
              <w:t>org</w:t>
            </w:r>
            <w:r w:rsidRPr="009E5C65">
              <w:rPr>
                <w:lang w:val="ru-RU"/>
              </w:rPr>
              <w:t>. (решение Магасского районного суда Республики Ингушетия от 05.04.2010).</w:t>
            </w:r>
          </w:p>
        </w:tc>
        <w:tc>
          <w:tcPr>
            <w:tcW w:w="2880" w:type="dxa"/>
          </w:tcPr>
          <w:p w:rsidR="00AE5C33" w:rsidRPr="009E5C65" w:rsidRDefault="00AE5C33">
            <w:pPr>
              <w:rPr>
                <w:lang w:val="ru-RU"/>
              </w:rPr>
            </w:pPr>
          </w:p>
        </w:tc>
      </w:tr>
      <w:tr w:rsidR="00AE5C33" w:rsidRPr="009E5C65">
        <w:tc>
          <w:tcPr>
            <w:tcW w:w="2880" w:type="dxa"/>
          </w:tcPr>
          <w:p w:rsidR="00AE5C33" w:rsidRDefault="00A360BA">
            <w:r>
              <w:t>665.</w:t>
            </w:r>
          </w:p>
        </w:tc>
        <w:tc>
          <w:tcPr>
            <w:tcW w:w="2880" w:type="dxa"/>
          </w:tcPr>
          <w:p w:rsidR="00AE5C33" w:rsidRPr="009E5C65" w:rsidRDefault="00A360BA">
            <w:pPr>
              <w:rPr>
                <w:lang w:val="ru-RU"/>
              </w:rPr>
            </w:pPr>
            <w:r w:rsidRPr="009E5C65">
              <w:rPr>
                <w:lang w:val="ru-RU"/>
              </w:rPr>
              <w:t xml:space="preserve">Статья Джамиля Шаньморта под названием «Кавказ обречен без Джихада», опубликованную 12.03.2009 на сайте </w:t>
            </w:r>
            <w:r>
              <w:t>http</w:t>
            </w:r>
            <w:r w:rsidRPr="009E5C65">
              <w:rPr>
                <w:lang w:val="ru-RU"/>
              </w:rPr>
              <w:t>://</w:t>
            </w:r>
            <w:r>
              <w:t>hunafa</w:t>
            </w:r>
            <w:r w:rsidRPr="009E5C65">
              <w:rPr>
                <w:lang w:val="ru-RU"/>
              </w:rPr>
              <w:t>.</w:t>
            </w:r>
            <w:r>
              <w:t>com</w:t>
            </w:r>
            <w:r w:rsidRPr="009E5C65">
              <w:rPr>
                <w:lang w:val="ru-RU"/>
              </w:rPr>
              <w:t>/. (решение Магасского районного суда Республики Ингушетия от 13.05.2010).</w:t>
            </w:r>
          </w:p>
        </w:tc>
        <w:tc>
          <w:tcPr>
            <w:tcW w:w="2880" w:type="dxa"/>
          </w:tcPr>
          <w:p w:rsidR="00AE5C33" w:rsidRPr="009E5C65" w:rsidRDefault="00AE5C33">
            <w:pPr>
              <w:rPr>
                <w:lang w:val="ru-RU"/>
              </w:rPr>
            </w:pPr>
          </w:p>
        </w:tc>
      </w:tr>
      <w:tr w:rsidR="00AE5C33" w:rsidRPr="009E5C65">
        <w:tc>
          <w:tcPr>
            <w:tcW w:w="2880" w:type="dxa"/>
          </w:tcPr>
          <w:p w:rsidR="00AE5C33" w:rsidRDefault="00A360BA">
            <w:r>
              <w:t>666.</w:t>
            </w:r>
          </w:p>
        </w:tc>
        <w:tc>
          <w:tcPr>
            <w:tcW w:w="2880" w:type="dxa"/>
          </w:tcPr>
          <w:p w:rsidR="00AE5C33" w:rsidRPr="009E5C65" w:rsidRDefault="00A360BA">
            <w:pPr>
              <w:rPr>
                <w:lang w:val="ru-RU"/>
              </w:rPr>
            </w:pPr>
            <w:r w:rsidRPr="009E5C65">
              <w:rPr>
                <w:lang w:val="ru-RU"/>
              </w:rPr>
              <w:t xml:space="preserve">Статья Джамиля Шаньморта под названием «С Россией пора кончать!», опубликованную 16.03.2009 на сайте </w:t>
            </w:r>
            <w:r>
              <w:t>http</w:t>
            </w:r>
            <w:r w:rsidRPr="009E5C65">
              <w:rPr>
                <w:lang w:val="ru-RU"/>
              </w:rPr>
              <w:t>://</w:t>
            </w:r>
            <w:r>
              <w:t>hunafa</w:t>
            </w:r>
            <w:r w:rsidRPr="009E5C65">
              <w:rPr>
                <w:lang w:val="ru-RU"/>
              </w:rPr>
              <w:t>.</w:t>
            </w:r>
            <w:r>
              <w:t>com</w:t>
            </w:r>
            <w:r w:rsidRPr="009E5C65">
              <w:rPr>
                <w:lang w:val="ru-RU"/>
              </w:rPr>
              <w:t>/. (решение Магасского районного суда Республики Ингушетия от 13.05.2010).</w:t>
            </w:r>
          </w:p>
        </w:tc>
        <w:tc>
          <w:tcPr>
            <w:tcW w:w="2880" w:type="dxa"/>
          </w:tcPr>
          <w:p w:rsidR="00AE5C33" w:rsidRPr="009E5C65" w:rsidRDefault="00AE5C33">
            <w:pPr>
              <w:rPr>
                <w:lang w:val="ru-RU"/>
              </w:rPr>
            </w:pPr>
          </w:p>
        </w:tc>
      </w:tr>
      <w:tr w:rsidR="00AE5C33" w:rsidRPr="00975685">
        <w:tc>
          <w:tcPr>
            <w:tcW w:w="2880" w:type="dxa"/>
          </w:tcPr>
          <w:p w:rsidR="00AE5C33" w:rsidRDefault="00A360BA">
            <w:r>
              <w:t>667.</w:t>
            </w:r>
          </w:p>
        </w:tc>
        <w:tc>
          <w:tcPr>
            <w:tcW w:w="2880" w:type="dxa"/>
          </w:tcPr>
          <w:p w:rsidR="00AE5C33" w:rsidRPr="009E5C65" w:rsidRDefault="00A360BA">
            <w:pPr>
              <w:rPr>
                <w:lang w:val="ru-RU"/>
              </w:rPr>
            </w:pPr>
            <w:r w:rsidRPr="009E5C65">
              <w:rPr>
                <w:lang w:val="ru-RU"/>
              </w:rPr>
              <w:t>Запись исключена из списка (смотри № 616).</w:t>
            </w:r>
          </w:p>
        </w:tc>
        <w:tc>
          <w:tcPr>
            <w:tcW w:w="2880" w:type="dxa"/>
          </w:tcPr>
          <w:p w:rsidR="00AE5C33" w:rsidRPr="009E5C65" w:rsidRDefault="00AE5C33">
            <w:pPr>
              <w:rPr>
                <w:lang w:val="ru-RU"/>
              </w:rPr>
            </w:pPr>
          </w:p>
        </w:tc>
      </w:tr>
      <w:tr w:rsidR="00AE5C33" w:rsidRPr="00975685">
        <w:tc>
          <w:tcPr>
            <w:tcW w:w="2880" w:type="dxa"/>
          </w:tcPr>
          <w:p w:rsidR="00AE5C33" w:rsidRDefault="00A360BA">
            <w:r>
              <w:t>668.</w:t>
            </w:r>
          </w:p>
        </w:tc>
        <w:tc>
          <w:tcPr>
            <w:tcW w:w="2880" w:type="dxa"/>
          </w:tcPr>
          <w:p w:rsidR="00AE5C33" w:rsidRPr="009E5C65" w:rsidRDefault="00A360BA">
            <w:pPr>
              <w:rPr>
                <w:lang w:val="ru-RU"/>
              </w:rPr>
            </w:pPr>
            <w:r w:rsidRPr="009E5C65">
              <w:rPr>
                <w:lang w:val="ru-RU"/>
              </w:rPr>
              <w:t>Книга Б. Муссолини «Доктрина фашизма» (решение Кировского районного суда города Уфы Республики Башкортостан от 26.05.2010).</w:t>
            </w:r>
          </w:p>
        </w:tc>
        <w:tc>
          <w:tcPr>
            <w:tcW w:w="2880" w:type="dxa"/>
          </w:tcPr>
          <w:p w:rsidR="00AE5C33" w:rsidRPr="009E5C65" w:rsidRDefault="00AE5C33">
            <w:pPr>
              <w:rPr>
                <w:lang w:val="ru-RU"/>
              </w:rPr>
            </w:pPr>
          </w:p>
        </w:tc>
      </w:tr>
      <w:tr w:rsidR="00AE5C33">
        <w:tc>
          <w:tcPr>
            <w:tcW w:w="2880" w:type="dxa"/>
          </w:tcPr>
          <w:p w:rsidR="00AE5C33" w:rsidRDefault="00A360BA">
            <w:r>
              <w:t>669.</w:t>
            </w:r>
          </w:p>
        </w:tc>
        <w:tc>
          <w:tcPr>
            <w:tcW w:w="2880" w:type="dxa"/>
          </w:tcPr>
          <w:p w:rsidR="00AE5C33" w:rsidRDefault="00A360BA">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AE5C33" w:rsidRDefault="00AE5C33"/>
        </w:tc>
      </w:tr>
      <w:tr w:rsidR="00AE5C33">
        <w:tc>
          <w:tcPr>
            <w:tcW w:w="2880" w:type="dxa"/>
          </w:tcPr>
          <w:p w:rsidR="00AE5C33" w:rsidRDefault="00A360BA">
            <w:r>
              <w:lastRenderedPageBreak/>
              <w:t>67</w:t>
            </w:r>
            <w:r>
              <w:lastRenderedPageBreak/>
              <w:t>0.</w:t>
            </w:r>
          </w:p>
        </w:tc>
        <w:tc>
          <w:tcPr>
            <w:tcW w:w="2880" w:type="dxa"/>
          </w:tcPr>
          <w:p w:rsidR="00AE5C33" w:rsidRDefault="00A360BA">
            <w:r>
              <w:lastRenderedPageBreak/>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AE5C33" w:rsidRDefault="00AE5C33"/>
        </w:tc>
      </w:tr>
      <w:tr w:rsidR="00AE5C33">
        <w:tc>
          <w:tcPr>
            <w:tcW w:w="2880" w:type="dxa"/>
          </w:tcPr>
          <w:p w:rsidR="00AE5C33" w:rsidRDefault="00A360BA">
            <w:r>
              <w:lastRenderedPageBreak/>
              <w:t>671.</w:t>
            </w:r>
          </w:p>
        </w:tc>
        <w:tc>
          <w:tcPr>
            <w:tcW w:w="2880" w:type="dxa"/>
          </w:tcPr>
          <w:p w:rsidR="00AE5C33" w:rsidRDefault="00A360BA">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2880" w:type="dxa"/>
          </w:tcPr>
          <w:p w:rsidR="00AE5C33" w:rsidRDefault="00AE5C33"/>
        </w:tc>
      </w:tr>
      <w:tr w:rsidR="00AE5C33">
        <w:tc>
          <w:tcPr>
            <w:tcW w:w="2880" w:type="dxa"/>
          </w:tcPr>
          <w:p w:rsidR="00AE5C33" w:rsidRDefault="00A360BA">
            <w:r>
              <w:t>672.</w:t>
            </w:r>
          </w:p>
        </w:tc>
        <w:tc>
          <w:tcPr>
            <w:tcW w:w="2880" w:type="dxa"/>
          </w:tcPr>
          <w:p w:rsidR="00AE5C33" w:rsidRDefault="00A360BA">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2880" w:type="dxa"/>
          </w:tcPr>
          <w:p w:rsidR="00AE5C33" w:rsidRDefault="00AE5C33"/>
        </w:tc>
      </w:tr>
      <w:tr w:rsidR="00AE5C33">
        <w:tc>
          <w:tcPr>
            <w:tcW w:w="2880" w:type="dxa"/>
          </w:tcPr>
          <w:p w:rsidR="00AE5C33" w:rsidRDefault="00A360BA">
            <w:r>
              <w:t>673.</w:t>
            </w:r>
          </w:p>
        </w:tc>
        <w:tc>
          <w:tcPr>
            <w:tcW w:w="2880" w:type="dxa"/>
          </w:tcPr>
          <w:p w:rsidR="00AE5C33" w:rsidRDefault="00A360BA">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2880" w:type="dxa"/>
          </w:tcPr>
          <w:p w:rsidR="00AE5C33" w:rsidRDefault="00AE5C33"/>
        </w:tc>
      </w:tr>
      <w:tr w:rsidR="00AE5C33">
        <w:tc>
          <w:tcPr>
            <w:tcW w:w="2880" w:type="dxa"/>
          </w:tcPr>
          <w:p w:rsidR="00AE5C33" w:rsidRDefault="00A360BA">
            <w:r>
              <w:t>674.</w:t>
            </w:r>
          </w:p>
        </w:tc>
        <w:tc>
          <w:tcPr>
            <w:tcW w:w="2880" w:type="dxa"/>
          </w:tcPr>
          <w:p w:rsidR="00AE5C33" w:rsidRDefault="00A360BA">
            <w: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2880" w:type="dxa"/>
          </w:tcPr>
          <w:p w:rsidR="00AE5C33" w:rsidRDefault="00AE5C33"/>
        </w:tc>
      </w:tr>
      <w:tr w:rsidR="00AE5C33">
        <w:tc>
          <w:tcPr>
            <w:tcW w:w="2880" w:type="dxa"/>
          </w:tcPr>
          <w:p w:rsidR="00AE5C33" w:rsidRDefault="00A360BA">
            <w:r>
              <w:lastRenderedPageBreak/>
              <w:t>675.</w:t>
            </w:r>
          </w:p>
        </w:tc>
        <w:tc>
          <w:tcPr>
            <w:tcW w:w="2880" w:type="dxa"/>
          </w:tcPr>
          <w:p w:rsidR="00AE5C33" w:rsidRDefault="00A360BA">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2880" w:type="dxa"/>
          </w:tcPr>
          <w:p w:rsidR="00AE5C33" w:rsidRDefault="00AE5C33"/>
        </w:tc>
      </w:tr>
      <w:tr w:rsidR="00AE5C33" w:rsidRPr="00975685">
        <w:tc>
          <w:tcPr>
            <w:tcW w:w="2880" w:type="dxa"/>
          </w:tcPr>
          <w:p w:rsidR="00AE5C33" w:rsidRDefault="00A360BA">
            <w:r>
              <w:t>676.</w:t>
            </w:r>
          </w:p>
        </w:tc>
        <w:tc>
          <w:tcPr>
            <w:tcW w:w="2880" w:type="dxa"/>
          </w:tcPr>
          <w:p w:rsidR="00AE5C33" w:rsidRPr="009E5C65" w:rsidRDefault="00A360BA">
            <w:pPr>
              <w:rPr>
                <w:lang w:val="ru-RU"/>
              </w:rPr>
            </w:pPr>
            <w:r w:rsidRPr="009E5C65">
              <w:rPr>
                <w:lang w:val="ru-RU"/>
              </w:rPr>
              <w:t xml:space="preserve">Файл </w:t>
            </w:r>
            <w:r>
              <w:t>Bound</w:t>
            </w:r>
            <w:r w:rsidRPr="009E5C65">
              <w:rPr>
                <w:lang w:val="ru-RU"/>
              </w:rPr>
              <w:t xml:space="preserve"> </w:t>
            </w:r>
            <w:r>
              <w:t>for</w:t>
            </w:r>
            <w:r w:rsidRPr="009E5C65">
              <w:rPr>
                <w:lang w:val="ru-RU"/>
              </w:rPr>
              <w:t xml:space="preserve"> </w:t>
            </w:r>
            <w:r>
              <w:t>Glory</w:t>
            </w:r>
            <w:r w:rsidRPr="009E5C65">
              <w:rPr>
                <w:lang w:val="ru-RU"/>
              </w:rPr>
              <w:t xml:space="preserve"> - </w:t>
            </w:r>
            <w:r>
              <w:t>Run</w:t>
            </w:r>
            <w:r w:rsidRPr="009E5C65">
              <w:rPr>
                <w:lang w:val="ru-RU"/>
              </w:rPr>
              <w:t xml:space="preserve"> </w:t>
            </w:r>
            <w:r>
              <w:t>nigger</w:t>
            </w:r>
            <w:r w:rsidRPr="009E5C65">
              <w:rPr>
                <w:lang w:val="ru-RU"/>
              </w:rPr>
              <w:t xml:space="preserve"> </w:t>
            </w:r>
            <w:r>
              <w:t>nigger</w:t>
            </w:r>
            <w:r w:rsidRPr="009E5C65">
              <w:rPr>
                <w:lang w:val="ru-RU"/>
              </w:rPr>
              <w:t>.</w:t>
            </w:r>
            <w:r>
              <w:t>wmv</w:t>
            </w:r>
            <w:r w:rsidRPr="009E5C65">
              <w:rPr>
                <w:lang w:val="ru-RU"/>
              </w:rPr>
              <w:t xml:space="preserve">, содержащийся на </w:t>
            </w:r>
            <w:r>
              <w:t>DVD</w:t>
            </w:r>
            <w:r w:rsidRPr="009E5C65">
              <w:rPr>
                <w:lang w:val="ru-RU"/>
              </w:rPr>
              <w:t xml:space="preserve"> диске № 23 (решение Кировского районного суда города Томска от 21.07.2009).</w:t>
            </w:r>
          </w:p>
        </w:tc>
        <w:tc>
          <w:tcPr>
            <w:tcW w:w="2880" w:type="dxa"/>
          </w:tcPr>
          <w:p w:rsidR="00AE5C33" w:rsidRPr="009E5C65" w:rsidRDefault="00AE5C33">
            <w:pPr>
              <w:rPr>
                <w:lang w:val="ru-RU"/>
              </w:rPr>
            </w:pPr>
          </w:p>
        </w:tc>
      </w:tr>
      <w:tr w:rsidR="00AE5C33" w:rsidRPr="00975685">
        <w:tc>
          <w:tcPr>
            <w:tcW w:w="2880" w:type="dxa"/>
          </w:tcPr>
          <w:p w:rsidR="00AE5C33" w:rsidRDefault="00A360BA">
            <w:r>
              <w:t>677.</w:t>
            </w:r>
          </w:p>
        </w:tc>
        <w:tc>
          <w:tcPr>
            <w:tcW w:w="2880" w:type="dxa"/>
          </w:tcPr>
          <w:p w:rsidR="00AE5C33" w:rsidRPr="009E5C65" w:rsidRDefault="00A360BA">
            <w:pPr>
              <w:rPr>
                <w:lang w:val="ru-RU"/>
              </w:rPr>
            </w:pPr>
            <w:r w:rsidRPr="009E5C65">
              <w:rPr>
                <w:lang w:val="ru-RU"/>
              </w:rPr>
              <w:t>Запись исключена из списка (смотри № 619).</w:t>
            </w:r>
          </w:p>
        </w:tc>
        <w:tc>
          <w:tcPr>
            <w:tcW w:w="2880" w:type="dxa"/>
          </w:tcPr>
          <w:p w:rsidR="00AE5C33" w:rsidRPr="009E5C65" w:rsidRDefault="00AE5C33">
            <w:pPr>
              <w:rPr>
                <w:lang w:val="ru-RU"/>
              </w:rPr>
            </w:pPr>
          </w:p>
        </w:tc>
      </w:tr>
      <w:tr w:rsidR="00AE5C33" w:rsidRPr="00975685">
        <w:tc>
          <w:tcPr>
            <w:tcW w:w="2880" w:type="dxa"/>
          </w:tcPr>
          <w:p w:rsidR="00AE5C33" w:rsidRDefault="00A360BA">
            <w:r>
              <w:t>67</w:t>
            </w:r>
            <w:r>
              <w:lastRenderedPageBreak/>
              <w:t>8.</w:t>
            </w:r>
          </w:p>
        </w:tc>
        <w:tc>
          <w:tcPr>
            <w:tcW w:w="2880" w:type="dxa"/>
          </w:tcPr>
          <w:p w:rsidR="00AE5C33" w:rsidRPr="009E5C65" w:rsidRDefault="00A360BA">
            <w:pPr>
              <w:rPr>
                <w:lang w:val="ru-RU"/>
              </w:rPr>
            </w:pPr>
            <w:r w:rsidRPr="009E5C65">
              <w:rPr>
                <w:lang w:val="ru-RU"/>
              </w:rPr>
              <w:lastRenderedPageBreak/>
              <w:t>Запись исключена из списка (смотри № 620).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679.</w:t>
            </w:r>
          </w:p>
        </w:tc>
        <w:tc>
          <w:tcPr>
            <w:tcW w:w="2880" w:type="dxa"/>
          </w:tcPr>
          <w:p w:rsidR="00AE5C33" w:rsidRPr="009E5C65" w:rsidRDefault="00A360BA">
            <w:pPr>
              <w:rPr>
                <w:lang w:val="ru-RU"/>
              </w:rPr>
            </w:pPr>
            <w:r w:rsidRPr="009E5C65">
              <w:rPr>
                <w:lang w:val="ru-RU"/>
              </w:rPr>
              <w:t>Запись исключена из списка (смотри № 621).</w:t>
            </w:r>
          </w:p>
        </w:tc>
        <w:tc>
          <w:tcPr>
            <w:tcW w:w="2880" w:type="dxa"/>
          </w:tcPr>
          <w:p w:rsidR="00AE5C33" w:rsidRPr="009E5C65" w:rsidRDefault="00AE5C33">
            <w:pPr>
              <w:rPr>
                <w:lang w:val="ru-RU"/>
              </w:rPr>
            </w:pPr>
          </w:p>
        </w:tc>
      </w:tr>
      <w:tr w:rsidR="00AE5C33">
        <w:tc>
          <w:tcPr>
            <w:tcW w:w="2880" w:type="dxa"/>
          </w:tcPr>
          <w:p w:rsidR="00AE5C33" w:rsidRDefault="00A360BA">
            <w:r>
              <w:t>680.</w:t>
            </w:r>
          </w:p>
        </w:tc>
        <w:tc>
          <w:tcPr>
            <w:tcW w:w="2880" w:type="dxa"/>
          </w:tcPr>
          <w:p w:rsidR="00AE5C33" w:rsidRDefault="00A360BA">
            <w:r w:rsidRPr="009E5C65">
              <w:rPr>
                <w:lang w:val="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w:t>
            </w:r>
            <w:r>
              <w:t>(решение Заводского районного суда города Грозного от 05.04.2010).</w:t>
            </w:r>
          </w:p>
        </w:tc>
        <w:tc>
          <w:tcPr>
            <w:tcW w:w="2880" w:type="dxa"/>
          </w:tcPr>
          <w:p w:rsidR="00AE5C33" w:rsidRDefault="00AE5C33"/>
        </w:tc>
      </w:tr>
      <w:tr w:rsidR="00AE5C33" w:rsidRPr="00975685">
        <w:tc>
          <w:tcPr>
            <w:tcW w:w="2880" w:type="dxa"/>
          </w:tcPr>
          <w:p w:rsidR="00AE5C33" w:rsidRDefault="00A360BA">
            <w:r>
              <w:t>681.</w:t>
            </w:r>
          </w:p>
        </w:tc>
        <w:tc>
          <w:tcPr>
            <w:tcW w:w="2880" w:type="dxa"/>
          </w:tcPr>
          <w:p w:rsidR="00AE5C33" w:rsidRPr="009E5C65" w:rsidRDefault="00A360BA">
            <w:pPr>
              <w:rPr>
                <w:lang w:val="ru-RU"/>
              </w:rPr>
            </w:pPr>
            <w:r w:rsidRPr="009E5C65">
              <w:rPr>
                <w:lang w:val="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2880" w:type="dxa"/>
          </w:tcPr>
          <w:p w:rsidR="00AE5C33" w:rsidRPr="009E5C65" w:rsidRDefault="00AE5C33">
            <w:pPr>
              <w:rPr>
                <w:lang w:val="ru-RU"/>
              </w:rPr>
            </w:pPr>
          </w:p>
        </w:tc>
      </w:tr>
      <w:tr w:rsidR="00AE5C33" w:rsidRPr="00975685">
        <w:tc>
          <w:tcPr>
            <w:tcW w:w="2880" w:type="dxa"/>
          </w:tcPr>
          <w:p w:rsidR="00AE5C33" w:rsidRDefault="00A360BA">
            <w:r>
              <w:t>682.</w:t>
            </w:r>
          </w:p>
        </w:tc>
        <w:tc>
          <w:tcPr>
            <w:tcW w:w="2880" w:type="dxa"/>
          </w:tcPr>
          <w:p w:rsidR="00AE5C33" w:rsidRPr="009E5C65" w:rsidRDefault="00A360BA">
            <w:pPr>
              <w:rPr>
                <w:lang w:val="ru-RU"/>
              </w:rPr>
            </w:pPr>
            <w:r w:rsidRPr="009E5C65">
              <w:rPr>
                <w:lang w:val="ru-RU"/>
              </w:rPr>
              <w:t>Запись исключена из списка (смотри № 615).</w:t>
            </w:r>
          </w:p>
        </w:tc>
        <w:tc>
          <w:tcPr>
            <w:tcW w:w="2880" w:type="dxa"/>
          </w:tcPr>
          <w:p w:rsidR="00AE5C33" w:rsidRPr="009E5C65" w:rsidRDefault="00AE5C33">
            <w:pPr>
              <w:rPr>
                <w:lang w:val="ru-RU"/>
              </w:rPr>
            </w:pPr>
          </w:p>
        </w:tc>
      </w:tr>
      <w:tr w:rsidR="00AE5C33" w:rsidRPr="00975685">
        <w:tc>
          <w:tcPr>
            <w:tcW w:w="2880" w:type="dxa"/>
          </w:tcPr>
          <w:p w:rsidR="00AE5C33" w:rsidRDefault="00A360BA">
            <w:r>
              <w:t>683.</w:t>
            </w:r>
          </w:p>
        </w:tc>
        <w:tc>
          <w:tcPr>
            <w:tcW w:w="2880" w:type="dxa"/>
          </w:tcPr>
          <w:p w:rsidR="00AE5C33" w:rsidRPr="009E5C65" w:rsidRDefault="00A360BA">
            <w:pPr>
              <w:rPr>
                <w:lang w:val="ru-RU"/>
              </w:rPr>
            </w:pPr>
            <w:r w:rsidRPr="009E5C65">
              <w:rPr>
                <w:lang w:val="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2880" w:type="dxa"/>
          </w:tcPr>
          <w:p w:rsidR="00AE5C33" w:rsidRPr="009E5C65" w:rsidRDefault="00AE5C33">
            <w:pPr>
              <w:rPr>
                <w:lang w:val="ru-RU"/>
              </w:rPr>
            </w:pPr>
          </w:p>
        </w:tc>
      </w:tr>
      <w:tr w:rsidR="00AE5C33" w:rsidRPr="00975685">
        <w:tc>
          <w:tcPr>
            <w:tcW w:w="2880" w:type="dxa"/>
          </w:tcPr>
          <w:p w:rsidR="00AE5C33" w:rsidRDefault="00A360BA">
            <w:r>
              <w:t>684.</w:t>
            </w:r>
          </w:p>
        </w:tc>
        <w:tc>
          <w:tcPr>
            <w:tcW w:w="2880" w:type="dxa"/>
          </w:tcPr>
          <w:p w:rsidR="00AE5C33" w:rsidRPr="009E5C65" w:rsidRDefault="00A360BA">
            <w:pPr>
              <w:rPr>
                <w:lang w:val="ru-RU"/>
              </w:rPr>
            </w:pPr>
            <w:r w:rsidRPr="009E5C65">
              <w:rPr>
                <w:lang w:val="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2880" w:type="dxa"/>
          </w:tcPr>
          <w:p w:rsidR="00AE5C33" w:rsidRPr="009E5C65" w:rsidRDefault="00AE5C33">
            <w:pPr>
              <w:rPr>
                <w:lang w:val="ru-RU"/>
              </w:rPr>
            </w:pPr>
          </w:p>
        </w:tc>
      </w:tr>
      <w:tr w:rsidR="00AE5C33" w:rsidRPr="00975685">
        <w:tc>
          <w:tcPr>
            <w:tcW w:w="2880" w:type="dxa"/>
          </w:tcPr>
          <w:p w:rsidR="00AE5C33" w:rsidRDefault="00A360BA">
            <w:r>
              <w:t>68</w:t>
            </w:r>
            <w:r>
              <w:lastRenderedPageBreak/>
              <w:t>5.</w:t>
            </w:r>
          </w:p>
        </w:tc>
        <w:tc>
          <w:tcPr>
            <w:tcW w:w="2880" w:type="dxa"/>
          </w:tcPr>
          <w:p w:rsidR="00AE5C33" w:rsidRPr="009E5C65" w:rsidRDefault="00A360BA">
            <w:pPr>
              <w:rPr>
                <w:lang w:val="ru-RU"/>
              </w:rPr>
            </w:pPr>
            <w:r w:rsidRPr="009E5C65">
              <w:rPr>
                <w:lang w:val="ru-RU"/>
              </w:rPr>
              <w:lastRenderedPageBreak/>
              <w:t>Реклама магазина молодежной одежды «</w:t>
            </w:r>
            <w:r>
              <w:t>EXTRA</w:t>
            </w:r>
            <w:r w:rsidRPr="009E5C65">
              <w:rPr>
                <w:lang w:val="ru-RU"/>
              </w:rPr>
              <w:t xml:space="preserve">» с изображением двух расположенных рядом молний, схожим с </w:t>
            </w:r>
            <w:r w:rsidRPr="009E5C65">
              <w:rPr>
                <w:lang w:val="ru-RU"/>
              </w:rPr>
              <w:lastRenderedPageBreak/>
              <w:t>нацистской символикой (решение Нефтекамского городского суда Республики Башкортостан от 26.05.2010).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686.</w:t>
            </w:r>
          </w:p>
        </w:tc>
        <w:tc>
          <w:tcPr>
            <w:tcW w:w="2880" w:type="dxa"/>
          </w:tcPr>
          <w:p w:rsidR="00AE5C33" w:rsidRPr="009E5C65" w:rsidRDefault="00A360BA">
            <w:pPr>
              <w:rPr>
                <w:lang w:val="ru-RU"/>
              </w:rPr>
            </w:pPr>
            <w:r w:rsidRPr="009E5C65">
              <w:rPr>
                <w:lang w:val="ru-RU"/>
              </w:rPr>
              <w:t>Видеоматериал «</w:t>
            </w:r>
            <w:r>
              <w:t>KAVKAZ</w:t>
            </w:r>
            <w:r w:rsidRPr="009E5C65">
              <w:rPr>
                <w:lang w:val="ru-RU"/>
              </w:rPr>
              <w:t xml:space="preserve">» на Интернет-странице по электронному адресу: </w:t>
            </w:r>
            <w:r>
              <w:t>http</w:t>
            </w:r>
            <w:r w:rsidRPr="009E5C65">
              <w:rPr>
                <w:lang w:val="ru-RU"/>
              </w:rPr>
              <w:t>:</w:t>
            </w:r>
            <w:r>
              <w:t>vkontakte</w:t>
            </w:r>
            <w:r w:rsidRPr="009E5C65">
              <w:rPr>
                <w:lang w:val="ru-RU"/>
              </w:rPr>
              <w:t>.</w:t>
            </w:r>
            <w:r>
              <w:t>ru</w:t>
            </w:r>
            <w:r w:rsidRPr="009E5C65">
              <w:rPr>
                <w:lang w:val="ru-RU"/>
              </w:rPr>
              <w:t>/</w:t>
            </w:r>
            <w:r>
              <w:t>id</w:t>
            </w:r>
            <w:r w:rsidRPr="009E5C65">
              <w:rPr>
                <w:lang w:val="ru-RU"/>
              </w:rPr>
              <w:t>28497819 (решение Ленинского районного суда города Кемерово Кемеровской области от 25.05.2010).</w:t>
            </w:r>
          </w:p>
        </w:tc>
        <w:tc>
          <w:tcPr>
            <w:tcW w:w="2880" w:type="dxa"/>
          </w:tcPr>
          <w:p w:rsidR="00AE5C33" w:rsidRPr="009E5C65" w:rsidRDefault="00AE5C33">
            <w:pPr>
              <w:rPr>
                <w:lang w:val="ru-RU"/>
              </w:rPr>
            </w:pPr>
          </w:p>
        </w:tc>
      </w:tr>
      <w:tr w:rsidR="00AE5C33" w:rsidRPr="00975685">
        <w:tc>
          <w:tcPr>
            <w:tcW w:w="2880" w:type="dxa"/>
          </w:tcPr>
          <w:p w:rsidR="00AE5C33" w:rsidRDefault="00A360BA">
            <w:r>
              <w:t>687.</w:t>
            </w:r>
          </w:p>
        </w:tc>
        <w:tc>
          <w:tcPr>
            <w:tcW w:w="2880" w:type="dxa"/>
          </w:tcPr>
          <w:p w:rsidR="00AE5C33" w:rsidRPr="009E5C65" w:rsidRDefault="00A360BA">
            <w:pPr>
              <w:rPr>
                <w:lang w:val="ru-RU"/>
              </w:rPr>
            </w:pPr>
            <w:r w:rsidRPr="009E5C65">
              <w:rPr>
                <w:lang w:val="ru-RU"/>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w:t>
            </w:r>
            <w:r>
              <w:t>http</w:t>
            </w:r>
            <w:r w:rsidRPr="009E5C65">
              <w:rPr>
                <w:lang w:val="ru-RU"/>
              </w:rPr>
              <w:t>//</w:t>
            </w:r>
            <w:r>
              <w:t>exsaga</w:t>
            </w:r>
            <w:r w:rsidRPr="009E5C65">
              <w:rPr>
                <w:lang w:val="ru-RU"/>
              </w:rPr>
              <w:t>.</w:t>
            </w:r>
            <w:r>
              <w:t>livejournal</w:t>
            </w:r>
            <w:r w:rsidRPr="009E5C65">
              <w:rPr>
                <w:lang w:val="ru-RU"/>
              </w:rPr>
              <w:t>.</w:t>
            </w:r>
            <w:r>
              <w:t>com</w:t>
            </w:r>
            <w:r w:rsidRPr="009E5C65">
              <w:rPr>
                <w:lang w:val="ru-RU"/>
              </w:rPr>
              <w:t>./ (решение Бокситогорского городского суда Ленинградской области от 03.06.2010).</w:t>
            </w:r>
          </w:p>
        </w:tc>
        <w:tc>
          <w:tcPr>
            <w:tcW w:w="2880" w:type="dxa"/>
          </w:tcPr>
          <w:p w:rsidR="00AE5C33" w:rsidRPr="009E5C65" w:rsidRDefault="00AE5C33">
            <w:pPr>
              <w:rPr>
                <w:lang w:val="ru-RU"/>
              </w:rPr>
            </w:pPr>
          </w:p>
        </w:tc>
      </w:tr>
      <w:tr w:rsidR="00AE5C33" w:rsidRPr="00975685">
        <w:tc>
          <w:tcPr>
            <w:tcW w:w="2880" w:type="dxa"/>
          </w:tcPr>
          <w:p w:rsidR="00AE5C33" w:rsidRDefault="00A360BA">
            <w:r>
              <w:t>688.</w:t>
            </w:r>
          </w:p>
        </w:tc>
        <w:tc>
          <w:tcPr>
            <w:tcW w:w="2880" w:type="dxa"/>
          </w:tcPr>
          <w:p w:rsidR="00AE5C33" w:rsidRPr="009E5C65" w:rsidRDefault="00A360BA">
            <w:pPr>
              <w:rPr>
                <w:lang w:val="ru-RU"/>
              </w:rPr>
            </w:pPr>
            <w:r w:rsidRPr="009E5C65">
              <w:rPr>
                <w:lang w:val="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w:t>
            </w:r>
            <w:r>
              <w:t>mili</w:t>
            </w:r>
            <w:r w:rsidRPr="009E5C65">
              <w:rPr>
                <w:lang w:val="ru-RU"/>
              </w:rPr>
              <w:t>-</w:t>
            </w:r>
            <w:r>
              <w:t>mijlis</w:t>
            </w:r>
            <w:r w:rsidRPr="009E5C65">
              <w:rPr>
                <w:lang w:val="ru-RU"/>
              </w:rPr>
              <w:t xml:space="preserve"> </w:t>
            </w:r>
            <w:r>
              <w:t>blogspot</w:t>
            </w:r>
            <w:r w:rsidRPr="009E5C65">
              <w:rPr>
                <w:lang w:val="ru-RU"/>
              </w:rPr>
              <w:t>.</w:t>
            </w:r>
            <w:r>
              <w:t>com</w:t>
            </w:r>
            <w:r w:rsidRPr="009E5C65">
              <w:rPr>
                <w:lang w:val="ru-RU"/>
              </w:rPr>
              <w:t xml:space="preserve"> и </w:t>
            </w:r>
            <w:r>
              <w:t>azatlyk</w:t>
            </w:r>
            <w:r w:rsidRPr="009E5C65">
              <w:rPr>
                <w:lang w:val="ru-RU"/>
              </w:rPr>
              <w:t>-</w:t>
            </w:r>
            <w:r>
              <w:t>vatan</w:t>
            </w:r>
            <w:r w:rsidRPr="009E5C65">
              <w:rPr>
                <w:lang w:val="ru-RU"/>
              </w:rPr>
              <w:t>.</w:t>
            </w:r>
            <w:r>
              <w:t>blogspot</w:t>
            </w:r>
            <w:r w:rsidRPr="009E5C65">
              <w:rPr>
                <w:lang w:val="ru-RU"/>
              </w:rPr>
              <w:t>.</w:t>
            </w:r>
            <w:r>
              <w:t>com</w:t>
            </w:r>
            <w:r w:rsidRPr="009E5C65">
              <w:rPr>
                <w:lang w:val="ru-RU"/>
              </w:rPr>
              <w:t>. (решение Набережночелнинского городского суда Республики Татарстан от 07.05.2010).</w:t>
            </w:r>
          </w:p>
        </w:tc>
        <w:tc>
          <w:tcPr>
            <w:tcW w:w="2880" w:type="dxa"/>
          </w:tcPr>
          <w:p w:rsidR="00AE5C33" w:rsidRPr="009E5C65" w:rsidRDefault="00AE5C33">
            <w:pPr>
              <w:rPr>
                <w:lang w:val="ru-RU"/>
              </w:rPr>
            </w:pPr>
          </w:p>
        </w:tc>
      </w:tr>
      <w:tr w:rsidR="00AE5C33" w:rsidRPr="00975685">
        <w:tc>
          <w:tcPr>
            <w:tcW w:w="2880" w:type="dxa"/>
          </w:tcPr>
          <w:p w:rsidR="00AE5C33" w:rsidRDefault="00A360BA">
            <w:r>
              <w:t>689.</w:t>
            </w:r>
          </w:p>
        </w:tc>
        <w:tc>
          <w:tcPr>
            <w:tcW w:w="2880" w:type="dxa"/>
          </w:tcPr>
          <w:p w:rsidR="00AE5C33" w:rsidRPr="009E5C65" w:rsidRDefault="00A360BA">
            <w:pPr>
              <w:rPr>
                <w:lang w:val="ru-RU"/>
              </w:rPr>
            </w:pPr>
            <w:r w:rsidRPr="009E5C65">
              <w:rPr>
                <w:lang w:val="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AE5C33" w:rsidRPr="009E5C65" w:rsidRDefault="00AE5C33">
            <w:pPr>
              <w:rPr>
                <w:lang w:val="ru-RU"/>
              </w:rPr>
            </w:pPr>
          </w:p>
        </w:tc>
      </w:tr>
      <w:tr w:rsidR="00AE5C33" w:rsidRPr="00975685">
        <w:tc>
          <w:tcPr>
            <w:tcW w:w="2880" w:type="dxa"/>
          </w:tcPr>
          <w:p w:rsidR="00AE5C33" w:rsidRDefault="00A360BA">
            <w:r>
              <w:t>690.</w:t>
            </w:r>
          </w:p>
        </w:tc>
        <w:tc>
          <w:tcPr>
            <w:tcW w:w="2880" w:type="dxa"/>
          </w:tcPr>
          <w:p w:rsidR="00AE5C33" w:rsidRPr="009E5C65" w:rsidRDefault="00A360BA">
            <w:pPr>
              <w:rPr>
                <w:lang w:val="ru-RU"/>
              </w:rPr>
            </w:pPr>
            <w:r w:rsidRPr="009E5C65">
              <w:rPr>
                <w:lang w:val="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AE5C33" w:rsidRPr="009E5C65" w:rsidRDefault="00AE5C33">
            <w:pPr>
              <w:rPr>
                <w:lang w:val="ru-RU"/>
              </w:rPr>
            </w:pPr>
          </w:p>
        </w:tc>
      </w:tr>
      <w:tr w:rsidR="00AE5C33">
        <w:tc>
          <w:tcPr>
            <w:tcW w:w="2880" w:type="dxa"/>
          </w:tcPr>
          <w:p w:rsidR="00AE5C33" w:rsidRDefault="00A360BA">
            <w:r>
              <w:t>69</w:t>
            </w:r>
            <w:r>
              <w:lastRenderedPageBreak/>
              <w:t>1.</w:t>
            </w:r>
          </w:p>
        </w:tc>
        <w:tc>
          <w:tcPr>
            <w:tcW w:w="2880" w:type="dxa"/>
          </w:tcPr>
          <w:p w:rsidR="00AE5C33" w:rsidRDefault="00A360BA">
            <w:r w:rsidRPr="009E5C65">
              <w:rPr>
                <w:lang w:val="ru-RU"/>
              </w:rPr>
              <w:lastRenderedPageBreak/>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w:t>
            </w:r>
            <w:r w:rsidRPr="009E5C65">
              <w:rPr>
                <w:lang w:val="ru-RU"/>
              </w:rPr>
              <w:lastRenderedPageBreak/>
              <w:t xml:space="preserve">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w:t>
            </w:r>
            <w:r>
              <w:t>(решение Юргинского городского суда Кемеровской области от 14.04.2010).</w:t>
            </w:r>
          </w:p>
        </w:tc>
        <w:tc>
          <w:tcPr>
            <w:tcW w:w="2880" w:type="dxa"/>
          </w:tcPr>
          <w:p w:rsidR="00AE5C33" w:rsidRDefault="00AE5C33"/>
        </w:tc>
      </w:tr>
      <w:tr w:rsidR="00AE5C33" w:rsidRPr="00975685">
        <w:tc>
          <w:tcPr>
            <w:tcW w:w="2880" w:type="dxa"/>
          </w:tcPr>
          <w:p w:rsidR="00AE5C33" w:rsidRDefault="00A360BA">
            <w:r>
              <w:lastRenderedPageBreak/>
              <w:t>692.</w:t>
            </w:r>
          </w:p>
        </w:tc>
        <w:tc>
          <w:tcPr>
            <w:tcW w:w="2880" w:type="dxa"/>
          </w:tcPr>
          <w:p w:rsidR="00AE5C33" w:rsidRPr="009E5C65" w:rsidRDefault="00A360BA">
            <w:pPr>
              <w:rPr>
                <w:lang w:val="ru-RU"/>
              </w:rPr>
            </w:pPr>
            <w:r w:rsidRPr="009E5C65">
              <w:rPr>
                <w:lang w:val="ru-RU"/>
              </w:rPr>
              <w:t>Листовка «Независимая Организация Националистов» (решение Железнодорожного районного суда города Рязани от 25.06.2010).</w:t>
            </w:r>
          </w:p>
        </w:tc>
        <w:tc>
          <w:tcPr>
            <w:tcW w:w="2880" w:type="dxa"/>
          </w:tcPr>
          <w:p w:rsidR="00AE5C33" w:rsidRPr="009E5C65" w:rsidRDefault="00AE5C33">
            <w:pPr>
              <w:rPr>
                <w:lang w:val="ru-RU"/>
              </w:rPr>
            </w:pPr>
          </w:p>
        </w:tc>
      </w:tr>
      <w:tr w:rsidR="00AE5C33" w:rsidRPr="00975685">
        <w:tc>
          <w:tcPr>
            <w:tcW w:w="2880" w:type="dxa"/>
          </w:tcPr>
          <w:p w:rsidR="00AE5C33" w:rsidRDefault="00A360BA">
            <w:r>
              <w:t>693.</w:t>
            </w:r>
          </w:p>
        </w:tc>
        <w:tc>
          <w:tcPr>
            <w:tcW w:w="2880" w:type="dxa"/>
          </w:tcPr>
          <w:p w:rsidR="00AE5C33" w:rsidRPr="009E5C65" w:rsidRDefault="00A360BA">
            <w:pPr>
              <w:rPr>
                <w:lang w:val="ru-RU"/>
              </w:rPr>
            </w:pPr>
            <w:r w:rsidRPr="009E5C65">
              <w:rPr>
                <w:lang w:val="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AE5C33" w:rsidRPr="009E5C65" w:rsidRDefault="00AE5C33">
            <w:pPr>
              <w:rPr>
                <w:lang w:val="ru-RU"/>
              </w:rPr>
            </w:pPr>
          </w:p>
        </w:tc>
      </w:tr>
      <w:tr w:rsidR="00AE5C33" w:rsidRPr="00975685">
        <w:tc>
          <w:tcPr>
            <w:tcW w:w="2880" w:type="dxa"/>
          </w:tcPr>
          <w:p w:rsidR="00AE5C33" w:rsidRDefault="00A360BA">
            <w:r>
              <w:t>694.</w:t>
            </w:r>
          </w:p>
        </w:tc>
        <w:tc>
          <w:tcPr>
            <w:tcW w:w="2880" w:type="dxa"/>
          </w:tcPr>
          <w:p w:rsidR="00AE5C33" w:rsidRPr="009E5C65" w:rsidRDefault="00A360BA">
            <w:pPr>
              <w:rPr>
                <w:lang w:val="ru-RU"/>
              </w:rPr>
            </w:pPr>
            <w:r w:rsidRPr="009E5C65">
              <w:rPr>
                <w:lang w:val="ru-RU"/>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w:t>
            </w:r>
            <w:r>
              <w:t>http</w:t>
            </w:r>
            <w:r w:rsidRPr="009E5C65">
              <w:rPr>
                <w:lang w:val="ru-RU"/>
              </w:rPr>
              <w:t>://</w:t>
            </w:r>
            <w:r>
              <w:t>www</w:t>
            </w:r>
            <w:r w:rsidRPr="009E5C65">
              <w:rPr>
                <w:lang w:val="ru-RU"/>
              </w:rPr>
              <w:t>.</w:t>
            </w:r>
            <w:r>
              <w:t>toislam</w:t>
            </w:r>
            <w:r w:rsidRPr="009E5C65">
              <w:rPr>
                <w:lang w:val="ru-RU"/>
              </w:rPr>
              <w:t>.</w:t>
            </w:r>
            <w:r>
              <w:t>com</w:t>
            </w:r>
            <w:r w:rsidRPr="009E5C65">
              <w:rPr>
                <w:lang w:val="ru-RU"/>
              </w:rPr>
              <w:t>/ (решение Абаканского городского суда Республики Хакасия от 08.06.2010 и определение Абаканского городского суда Республики Хакасия от 12.07.2010).</w:t>
            </w:r>
          </w:p>
        </w:tc>
        <w:tc>
          <w:tcPr>
            <w:tcW w:w="2880" w:type="dxa"/>
          </w:tcPr>
          <w:p w:rsidR="00AE5C33" w:rsidRPr="009E5C65" w:rsidRDefault="00AE5C33">
            <w:pPr>
              <w:rPr>
                <w:lang w:val="ru-RU"/>
              </w:rPr>
            </w:pPr>
          </w:p>
        </w:tc>
      </w:tr>
      <w:tr w:rsidR="00AE5C33" w:rsidRPr="009E5C65">
        <w:tc>
          <w:tcPr>
            <w:tcW w:w="2880" w:type="dxa"/>
          </w:tcPr>
          <w:p w:rsidR="00AE5C33" w:rsidRDefault="00A360BA">
            <w:r>
              <w:t>695.</w:t>
            </w:r>
          </w:p>
        </w:tc>
        <w:tc>
          <w:tcPr>
            <w:tcW w:w="2880" w:type="dxa"/>
          </w:tcPr>
          <w:p w:rsidR="00AE5C33" w:rsidRPr="009E5C65" w:rsidRDefault="00A360BA">
            <w:pPr>
              <w:rPr>
                <w:lang w:val="ru-RU"/>
              </w:rPr>
            </w:pPr>
            <w:r w:rsidRPr="009E5C65">
              <w:rPr>
                <w:lang w:val="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2880" w:type="dxa"/>
          </w:tcPr>
          <w:p w:rsidR="00AE5C33" w:rsidRPr="009E5C65" w:rsidRDefault="00AE5C33">
            <w:pPr>
              <w:rPr>
                <w:lang w:val="ru-RU"/>
              </w:rPr>
            </w:pPr>
          </w:p>
        </w:tc>
      </w:tr>
      <w:tr w:rsidR="00AE5C33" w:rsidRPr="009E5C65">
        <w:tc>
          <w:tcPr>
            <w:tcW w:w="2880" w:type="dxa"/>
          </w:tcPr>
          <w:p w:rsidR="00AE5C33" w:rsidRDefault="00A360BA">
            <w:r>
              <w:t>69</w:t>
            </w:r>
            <w:r>
              <w:lastRenderedPageBreak/>
              <w:t>6.</w:t>
            </w:r>
          </w:p>
        </w:tc>
        <w:tc>
          <w:tcPr>
            <w:tcW w:w="2880" w:type="dxa"/>
          </w:tcPr>
          <w:p w:rsidR="00AE5C33" w:rsidRPr="009E5C65" w:rsidRDefault="00A360BA">
            <w:pPr>
              <w:rPr>
                <w:lang w:val="ru-RU"/>
              </w:rPr>
            </w:pPr>
            <w:r w:rsidRPr="009E5C65">
              <w:rPr>
                <w:lang w:val="ru-RU"/>
              </w:rPr>
              <w:lastRenderedPageBreak/>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w:t>
            </w:r>
            <w:r w:rsidRPr="009E5C65">
              <w:rPr>
                <w:lang w:val="ru-RU"/>
              </w:rPr>
              <w:lastRenderedPageBreak/>
              <w:t>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697.</w:t>
            </w:r>
          </w:p>
        </w:tc>
        <w:tc>
          <w:tcPr>
            <w:tcW w:w="2880" w:type="dxa"/>
          </w:tcPr>
          <w:p w:rsidR="00AE5C33" w:rsidRPr="009E5C65" w:rsidRDefault="00A360BA">
            <w:pPr>
              <w:rPr>
                <w:lang w:val="ru-RU"/>
              </w:rPr>
            </w:pPr>
            <w:r w:rsidRPr="009E5C65">
              <w:rPr>
                <w:lang w:val="ru-RU"/>
              </w:rP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AE5C33" w:rsidRPr="009E5C65" w:rsidRDefault="00AE5C33">
            <w:pPr>
              <w:rPr>
                <w:lang w:val="ru-RU"/>
              </w:rPr>
            </w:pPr>
          </w:p>
        </w:tc>
      </w:tr>
      <w:tr w:rsidR="00AE5C33" w:rsidRPr="00975685">
        <w:tc>
          <w:tcPr>
            <w:tcW w:w="2880" w:type="dxa"/>
          </w:tcPr>
          <w:p w:rsidR="00AE5C33" w:rsidRDefault="00A360BA">
            <w:r>
              <w:t>698.</w:t>
            </w:r>
          </w:p>
        </w:tc>
        <w:tc>
          <w:tcPr>
            <w:tcW w:w="2880" w:type="dxa"/>
          </w:tcPr>
          <w:p w:rsidR="00AE5C33" w:rsidRPr="009E5C65" w:rsidRDefault="00A360BA">
            <w:pPr>
              <w:rPr>
                <w:lang w:val="ru-RU"/>
              </w:rPr>
            </w:pPr>
            <w:r w:rsidRPr="009E5C65">
              <w:rPr>
                <w:lang w:val="ru-RU"/>
              </w:rPr>
              <w:t>Фильм «Боль», содержащийся на ДВД-диске (решение Соль-Илецкого районного суда Оренбургской области от 28.06.2010).</w:t>
            </w:r>
          </w:p>
        </w:tc>
        <w:tc>
          <w:tcPr>
            <w:tcW w:w="2880" w:type="dxa"/>
          </w:tcPr>
          <w:p w:rsidR="00AE5C33" w:rsidRPr="009E5C65" w:rsidRDefault="00AE5C33">
            <w:pPr>
              <w:rPr>
                <w:lang w:val="ru-RU"/>
              </w:rPr>
            </w:pPr>
          </w:p>
        </w:tc>
      </w:tr>
      <w:tr w:rsidR="00AE5C33" w:rsidRPr="00975685">
        <w:tc>
          <w:tcPr>
            <w:tcW w:w="2880" w:type="dxa"/>
          </w:tcPr>
          <w:p w:rsidR="00AE5C33" w:rsidRDefault="00A360BA">
            <w:r>
              <w:t>699.</w:t>
            </w:r>
          </w:p>
        </w:tc>
        <w:tc>
          <w:tcPr>
            <w:tcW w:w="2880" w:type="dxa"/>
          </w:tcPr>
          <w:p w:rsidR="00AE5C33" w:rsidRPr="009E5C65" w:rsidRDefault="00A360BA">
            <w:pPr>
              <w:rPr>
                <w:lang w:val="ru-RU"/>
              </w:rPr>
            </w:pPr>
            <w:r w:rsidRPr="009E5C65">
              <w:rPr>
                <w:lang w:val="ru-RU"/>
              </w:rP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AE5C33" w:rsidRPr="009E5C65" w:rsidRDefault="00AE5C33">
            <w:pPr>
              <w:rPr>
                <w:lang w:val="ru-RU"/>
              </w:rPr>
            </w:pPr>
          </w:p>
        </w:tc>
      </w:tr>
      <w:tr w:rsidR="00AE5C33" w:rsidRPr="00975685">
        <w:tc>
          <w:tcPr>
            <w:tcW w:w="2880" w:type="dxa"/>
          </w:tcPr>
          <w:p w:rsidR="00AE5C33" w:rsidRDefault="00A360BA">
            <w:r>
              <w:t>700.</w:t>
            </w:r>
          </w:p>
        </w:tc>
        <w:tc>
          <w:tcPr>
            <w:tcW w:w="2880" w:type="dxa"/>
          </w:tcPr>
          <w:p w:rsidR="00AE5C33" w:rsidRPr="009E5C65" w:rsidRDefault="00A360BA">
            <w:pPr>
              <w:rPr>
                <w:lang w:val="ru-RU"/>
              </w:rPr>
            </w:pPr>
            <w:r w:rsidRPr="009E5C65">
              <w:rPr>
                <w:lang w:val="ru-RU"/>
              </w:rPr>
              <w:t>Фильм «Воззвание минаретов Аль-Кудса» содержащийся на ДВД-диске (решение Соль-Илецкого районного суда Оренбургской области от 28.06.2010).</w:t>
            </w:r>
          </w:p>
        </w:tc>
        <w:tc>
          <w:tcPr>
            <w:tcW w:w="2880" w:type="dxa"/>
          </w:tcPr>
          <w:p w:rsidR="00AE5C33" w:rsidRPr="009E5C65" w:rsidRDefault="00AE5C33">
            <w:pPr>
              <w:rPr>
                <w:lang w:val="ru-RU"/>
              </w:rPr>
            </w:pPr>
          </w:p>
        </w:tc>
      </w:tr>
      <w:tr w:rsidR="00AE5C33" w:rsidRPr="00975685">
        <w:tc>
          <w:tcPr>
            <w:tcW w:w="2880" w:type="dxa"/>
          </w:tcPr>
          <w:p w:rsidR="00AE5C33" w:rsidRDefault="00A360BA">
            <w:r>
              <w:t>701.</w:t>
            </w:r>
          </w:p>
        </w:tc>
        <w:tc>
          <w:tcPr>
            <w:tcW w:w="2880" w:type="dxa"/>
          </w:tcPr>
          <w:p w:rsidR="00AE5C33" w:rsidRPr="009E5C65" w:rsidRDefault="00A360BA">
            <w:pPr>
              <w:rPr>
                <w:lang w:val="ru-RU"/>
              </w:rPr>
            </w:pPr>
            <w:r w:rsidRPr="009E5C65">
              <w:rPr>
                <w:lang w:val="ru-RU"/>
              </w:rP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AE5C33" w:rsidRPr="009E5C65" w:rsidRDefault="00AE5C33">
            <w:pPr>
              <w:rPr>
                <w:lang w:val="ru-RU"/>
              </w:rPr>
            </w:pPr>
          </w:p>
        </w:tc>
      </w:tr>
      <w:tr w:rsidR="00AE5C33" w:rsidRPr="00975685">
        <w:tc>
          <w:tcPr>
            <w:tcW w:w="2880" w:type="dxa"/>
          </w:tcPr>
          <w:p w:rsidR="00AE5C33" w:rsidRDefault="00A360BA">
            <w:r>
              <w:t>702.</w:t>
            </w:r>
          </w:p>
        </w:tc>
        <w:tc>
          <w:tcPr>
            <w:tcW w:w="2880" w:type="dxa"/>
          </w:tcPr>
          <w:p w:rsidR="00AE5C33" w:rsidRPr="009E5C65" w:rsidRDefault="00A360BA">
            <w:pPr>
              <w:rPr>
                <w:lang w:val="ru-RU"/>
              </w:rPr>
            </w:pPr>
            <w:r w:rsidRPr="009E5C65">
              <w:rPr>
                <w:lang w:val="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w:t>
            </w:r>
            <w:r>
              <w:t>http</w:t>
            </w:r>
            <w:r w:rsidRPr="009E5C65">
              <w:rPr>
                <w:lang w:val="ru-RU"/>
              </w:rPr>
              <w:t xml:space="preserve">: // </w:t>
            </w:r>
            <w:r>
              <w:t>salahuddin</w:t>
            </w:r>
            <w:r w:rsidRPr="009E5C65">
              <w:rPr>
                <w:lang w:val="ru-RU"/>
              </w:rPr>
              <w:t xml:space="preserve">. </w:t>
            </w:r>
            <w:r>
              <w:t>blog</w:t>
            </w:r>
            <w:r w:rsidRPr="009E5C65">
              <w:rPr>
                <w:lang w:val="ru-RU"/>
              </w:rPr>
              <w:t xml:space="preserve">. </w:t>
            </w:r>
            <w:r>
              <w:t>ru</w:t>
            </w:r>
            <w:r w:rsidRPr="009E5C65">
              <w:rPr>
                <w:lang w:val="ru-RU"/>
              </w:rPr>
              <w:t xml:space="preserve">» (решение Нальчикского городского суда </w:t>
            </w:r>
            <w:r w:rsidRPr="009E5C65">
              <w:rPr>
                <w:lang w:val="ru-RU"/>
              </w:rPr>
              <w:lastRenderedPageBreak/>
              <w:t>Кабардино-Балкарской Республики от 10.06.2010).</w:t>
            </w:r>
          </w:p>
        </w:tc>
        <w:tc>
          <w:tcPr>
            <w:tcW w:w="2880" w:type="dxa"/>
          </w:tcPr>
          <w:p w:rsidR="00AE5C33" w:rsidRPr="009E5C65" w:rsidRDefault="00AE5C33">
            <w:pPr>
              <w:rPr>
                <w:lang w:val="ru-RU"/>
              </w:rPr>
            </w:pPr>
          </w:p>
        </w:tc>
      </w:tr>
      <w:tr w:rsidR="00AE5C33">
        <w:tc>
          <w:tcPr>
            <w:tcW w:w="2880" w:type="dxa"/>
          </w:tcPr>
          <w:p w:rsidR="00AE5C33" w:rsidRDefault="00A360BA">
            <w:r>
              <w:lastRenderedPageBreak/>
              <w:t>703.</w:t>
            </w:r>
          </w:p>
        </w:tc>
        <w:tc>
          <w:tcPr>
            <w:tcW w:w="2880" w:type="dxa"/>
          </w:tcPr>
          <w:p w:rsidR="00AE5C33" w:rsidRDefault="00A360BA">
            <w:r w:rsidRPr="009E5C65">
              <w:rPr>
                <w:lang w:val="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w:t>
            </w:r>
            <w:r>
              <w:t>http</w:t>
            </w:r>
            <w:r w:rsidRPr="009E5C65">
              <w:rPr>
                <w:lang w:val="ru-RU"/>
              </w:rPr>
              <w:t xml:space="preserve">: // </w:t>
            </w:r>
            <w:r>
              <w:t>hanufa</w:t>
            </w:r>
            <w:r w:rsidRPr="009E5C65">
              <w:rPr>
                <w:lang w:val="ru-RU"/>
              </w:rPr>
              <w:t xml:space="preserve">. </w:t>
            </w:r>
            <w:r>
              <w:t>com</w:t>
            </w:r>
            <w:r w:rsidRPr="009E5C65">
              <w:rPr>
                <w:lang w:val="ru-RU"/>
              </w:rPr>
              <w:t xml:space="preserve">.» </w:t>
            </w:r>
            <w:r>
              <w:t>(решение Нальчикского городского суда Кабардино-Балкарской Республики от 10.06.2010).</w:t>
            </w:r>
          </w:p>
        </w:tc>
        <w:tc>
          <w:tcPr>
            <w:tcW w:w="2880" w:type="dxa"/>
          </w:tcPr>
          <w:p w:rsidR="00AE5C33" w:rsidRDefault="00AE5C33"/>
        </w:tc>
      </w:tr>
      <w:tr w:rsidR="00AE5C33" w:rsidRPr="00975685">
        <w:tc>
          <w:tcPr>
            <w:tcW w:w="2880" w:type="dxa"/>
          </w:tcPr>
          <w:p w:rsidR="00AE5C33" w:rsidRDefault="00A360BA">
            <w:r>
              <w:t>704.</w:t>
            </w:r>
          </w:p>
        </w:tc>
        <w:tc>
          <w:tcPr>
            <w:tcW w:w="2880" w:type="dxa"/>
          </w:tcPr>
          <w:p w:rsidR="00AE5C33" w:rsidRPr="009E5C65" w:rsidRDefault="00A360BA">
            <w:pPr>
              <w:rPr>
                <w:lang w:val="ru-RU"/>
              </w:rPr>
            </w:pPr>
            <w:r w:rsidRPr="009E5C65">
              <w:rPr>
                <w:lang w:val="ru-RU"/>
              </w:rPr>
              <w:t xml:space="preserve">Информационный материал - веб-ресурс </w:t>
            </w:r>
            <w:r>
              <w:t>http</w:t>
            </w:r>
            <w:r w:rsidRPr="009E5C65">
              <w:rPr>
                <w:lang w:val="ru-RU"/>
              </w:rPr>
              <w:t>://</w:t>
            </w:r>
            <w:r>
              <w:t>www</w:t>
            </w:r>
            <w:r w:rsidRPr="009E5C65">
              <w:rPr>
                <w:lang w:val="ru-RU"/>
              </w:rPr>
              <w:t>.</w:t>
            </w:r>
            <w:r>
              <w:t>islamdin</w:t>
            </w:r>
            <w:r w:rsidRPr="009E5C65">
              <w:rPr>
                <w:lang w:val="ru-RU"/>
              </w:rPr>
              <w:t>.</w:t>
            </w:r>
            <w:r>
              <w:t>com</w:t>
            </w:r>
            <w:r w:rsidRPr="009E5C65">
              <w:rPr>
                <w:lang w:val="ru-RU"/>
              </w:rPr>
              <w:t>/ (</w:t>
            </w:r>
            <w:r>
              <w:t>IP</w:t>
            </w:r>
            <w:r w:rsidRPr="009E5C65">
              <w:rPr>
                <w:lang w:val="ru-RU"/>
              </w:rPr>
              <w:t>-адрес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2880" w:type="dxa"/>
          </w:tcPr>
          <w:p w:rsidR="00AE5C33" w:rsidRPr="009E5C65" w:rsidRDefault="00AE5C33">
            <w:pPr>
              <w:rPr>
                <w:lang w:val="ru-RU"/>
              </w:rPr>
            </w:pPr>
          </w:p>
        </w:tc>
      </w:tr>
      <w:tr w:rsidR="00AE5C33" w:rsidRPr="00975685">
        <w:tc>
          <w:tcPr>
            <w:tcW w:w="2880" w:type="dxa"/>
          </w:tcPr>
          <w:p w:rsidR="00AE5C33" w:rsidRDefault="00A360BA">
            <w:r>
              <w:t>705.</w:t>
            </w:r>
          </w:p>
        </w:tc>
        <w:tc>
          <w:tcPr>
            <w:tcW w:w="2880" w:type="dxa"/>
          </w:tcPr>
          <w:p w:rsidR="00AE5C33" w:rsidRPr="009E5C65" w:rsidRDefault="00A360BA">
            <w:pPr>
              <w:rPr>
                <w:lang w:val="ru-RU"/>
              </w:rPr>
            </w:pPr>
            <w:r w:rsidRPr="009E5C65">
              <w:rPr>
                <w:lang w:val="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t>
            </w:r>
            <w:r>
              <w:t>www</w:t>
            </w:r>
            <w:r w:rsidRPr="009E5C65">
              <w:rPr>
                <w:lang w:val="ru-RU"/>
              </w:rPr>
              <w:t>.</w:t>
            </w:r>
            <w:r>
              <w:t>kavkazcenter</w:t>
            </w:r>
            <w:r w:rsidRPr="009E5C65">
              <w:rPr>
                <w:lang w:val="ru-RU"/>
              </w:rPr>
              <w:t>.</w:t>
            </w:r>
            <w:r>
              <w:t>com</w:t>
            </w:r>
            <w:r w:rsidRPr="009E5C65">
              <w:rPr>
                <w:lang w:val="ru-RU"/>
              </w:rPr>
              <w:t>» (решение Нальчикского городского суда Кабардино-Балкарской Республики от 09.06.2010).</w:t>
            </w:r>
          </w:p>
        </w:tc>
        <w:tc>
          <w:tcPr>
            <w:tcW w:w="2880" w:type="dxa"/>
          </w:tcPr>
          <w:p w:rsidR="00AE5C33" w:rsidRPr="009E5C65" w:rsidRDefault="00AE5C33">
            <w:pPr>
              <w:rPr>
                <w:lang w:val="ru-RU"/>
              </w:rPr>
            </w:pPr>
          </w:p>
        </w:tc>
      </w:tr>
      <w:tr w:rsidR="00AE5C33" w:rsidRPr="009E5C65">
        <w:tc>
          <w:tcPr>
            <w:tcW w:w="2880" w:type="dxa"/>
          </w:tcPr>
          <w:p w:rsidR="00AE5C33" w:rsidRDefault="00A360BA">
            <w:r>
              <w:t>706.</w:t>
            </w:r>
          </w:p>
        </w:tc>
        <w:tc>
          <w:tcPr>
            <w:tcW w:w="2880" w:type="dxa"/>
          </w:tcPr>
          <w:p w:rsidR="00AE5C33" w:rsidRPr="009E5C65" w:rsidRDefault="00A360BA">
            <w:pPr>
              <w:rPr>
                <w:lang w:val="ru-RU"/>
              </w:rPr>
            </w:pPr>
            <w:r w:rsidRPr="009E5C65">
              <w:rPr>
                <w:lang w:val="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2880" w:type="dxa"/>
          </w:tcPr>
          <w:p w:rsidR="00AE5C33" w:rsidRPr="009E5C65" w:rsidRDefault="00AE5C33">
            <w:pPr>
              <w:rPr>
                <w:lang w:val="ru-RU"/>
              </w:rPr>
            </w:pPr>
          </w:p>
        </w:tc>
      </w:tr>
      <w:tr w:rsidR="00AE5C33" w:rsidRPr="00975685">
        <w:tc>
          <w:tcPr>
            <w:tcW w:w="2880" w:type="dxa"/>
          </w:tcPr>
          <w:p w:rsidR="00AE5C33" w:rsidRDefault="00A360BA">
            <w:r>
              <w:t>707.</w:t>
            </w:r>
          </w:p>
        </w:tc>
        <w:tc>
          <w:tcPr>
            <w:tcW w:w="2880" w:type="dxa"/>
          </w:tcPr>
          <w:p w:rsidR="00AE5C33" w:rsidRPr="009E5C65" w:rsidRDefault="00A360BA">
            <w:pPr>
              <w:rPr>
                <w:lang w:val="ru-RU"/>
              </w:rPr>
            </w:pPr>
            <w:r w:rsidRPr="009E5C65">
              <w:rPr>
                <w:lang w:val="ru-RU"/>
              </w:rPr>
              <w:t>Листовка «Нам не безразлична судьба родины» (решение Красногвардейского районного суда Санкт-Петербурга от 19.07.2010).</w:t>
            </w:r>
          </w:p>
        </w:tc>
        <w:tc>
          <w:tcPr>
            <w:tcW w:w="2880" w:type="dxa"/>
          </w:tcPr>
          <w:p w:rsidR="00AE5C33" w:rsidRPr="009E5C65" w:rsidRDefault="00AE5C33">
            <w:pPr>
              <w:rPr>
                <w:lang w:val="ru-RU"/>
              </w:rPr>
            </w:pPr>
          </w:p>
        </w:tc>
      </w:tr>
      <w:tr w:rsidR="00AE5C33" w:rsidRPr="00975685">
        <w:tc>
          <w:tcPr>
            <w:tcW w:w="2880" w:type="dxa"/>
          </w:tcPr>
          <w:p w:rsidR="00AE5C33" w:rsidRDefault="00A360BA">
            <w:r>
              <w:t>708.</w:t>
            </w:r>
          </w:p>
        </w:tc>
        <w:tc>
          <w:tcPr>
            <w:tcW w:w="2880" w:type="dxa"/>
          </w:tcPr>
          <w:p w:rsidR="00AE5C33" w:rsidRPr="009E5C65" w:rsidRDefault="00A360BA">
            <w:pPr>
              <w:rPr>
                <w:lang w:val="ru-RU"/>
              </w:rPr>
            </w:pPr>
            <w:r w:rsidRPr="009E5C65">
              <w:rPr>
                <w:lang w:val="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709.</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www</w:t>
            </w:r>
            <w:r w:rsidRPr="009E5C65">
              <w:rPr>
                <w:lang w:val="ru-RU"/>
              </w:rPr>
              <w:t>.</w:t>
            </w:r>
            <w:r>
              <w:t>ingushetia</w:t>
            </w:r>
            <w:r w:rsidRPr="009E5C65">
              <w:rPr>
                <w:lang w:val="ru-RU"/>
              </w:rPr>
              <w:t>.</w:t>
            </w:r>
            <w:r>
              <w:t>org</w:t>
            </w:r>
            <w:r w:rsidRPr="009E5C65">
              <w:rPr>
                <w:lang w:val="ru-RU"/>
              </w:rPr>
              <w:t xml:space="preserve"> (решение Магасского районного суда Республики Ингушетия от 24.06.2010).</w:t>
            </w:r>
          </w:p>
        </w:tc>
        <w:tc>
          <w:tcPr>
            <w:tcW w:w="2880" w:type="dxa"/>
          </w:tcPr>
          <w:p w:rsidR="00AE5C33" w:rsidRPr="009E5C65" w:rsidRDefault="00AE5C33">
            <w:pPr>
              <w:rPr>
                <w:lang w:val="ru-RU"/>
              </w:rPr>
            </w:pPr>
          </w:p>
        </w:tc>
      </w:tr>
      <w:tr w:rsidR="00AE5C33" w:rsidRPr="00975685">
        <w:tc>
          <w:tcPr>
            <w:tcW w:w="2880" w:type="dxa"/>
          </w:tcPr>
          <w:p w:rsidR="00AE5C33" w:rsidRDefault="00A360BA">
            <w:r>
              <w:t>710.</w:t>
            </w:r>
          </w:p>
        </w:tc>
        <w:tc>
          <w:tcPr>
            <w:tcW w:w="2880" w:type="dxa"/>
          </w:tcPr>
          <w:p w:rsidR="00AE5C33" w:rsidRPr="009E5C65" w:rsidRDefault="00A360BA">
            <w:pPr>
              <w:rPr>
                <w:lang w:val="ru-RU"/>
              </w:rPr>
            </w:pPr>
            <w:r w:rsidRPr="009E5C65">
              <w:rPr>
                <w:lang w:val="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AE5C33" w:rsidRPr="009E5C65" w:rsidRDefault="00AE5C33">
            <w:pPr>
              <w:rPr>
                <w:lang w:val="ru-RU"/>
              </w:rPr>
            </w:pPr>
          </w:p>
        </w:tc>
      </w:tr>
      <w:tr w:rsidR="00AE5C33" w:rsidRPr="009E5C65">
        <w:tc>
          <w:tcPr>
            <w:tcW w:w="2880" w:type="dxa"/>
          </w:tcPr>
          <w:p w:rsidR="00AE5C33" w:rsidRDefault="00A360BA">
            <w:r>
              <w:t>711.</w:t>
            </w:r>
          </w:p>
        </w:tc>
        <w:tc>
          <w:tcPr>
            <w:tcW w:w="2880" w:type="dxa"/>
          </w:tcPr>
          <w:p w:rsidR="00AE5C33" w:rsidRPr="009E5C65" w:rsidRDefault="00A360BA">
            <w:pPr>
              <w:rPr>
                <w:lang w:val="ru-RU"/>
              </w:rPr>
            </w:pPr>
            <w:r w:rsidRPr="009E5C65">
              <w:rPr>
                <w:lang w:val="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AE5C33" w:rsidRPr="009E5C65" w:rsidRDefault="00AE5C33">
            <w:pPr>
              <w:rPr>
                <w:lang w:val="ru-RU"/>
              </w:rPr>
            </w:pPr>
          </w:p>
        </w:tc>
      </w:tr>
      <w:tr w:rsidR="00AE5C33">
        <w:tc>
          <w:tcPr>
            <w:tcW w:w="2880" w:type="dxa"/>
          </w:tcPr>
          <w:p w:rsidR="00AE5C33" w:rsidRDefault="00A360BA">
            <w:r>
              <w:t>712.</w:t>
            </w:r>
          </w:p>
        </w:tc>
        <w:tc>
          <w:tcPr>
            <w:tcW w:w="2880" w:type="dxa"/>
          </w:tcPr>
          <w:p w:rsidR="00AE5C33" w:rsidRDefault="00A360BA">
            <w:r w:rsidRPr="009E5C65">
              <w:rPr>
                <w:lang w:val="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w:t>
            </w:r>
            <w:r>
              <w:t>(решение Московского районного суда города Твери от 26.08.2010).</w:t>
            </w:r>
          </w:p>
        </w:tc>
        <w:tc>
          <w:tcPr>
            <w:tcW w:w="2880" w:type="dxa"/>
          </w:tcPr>
          <w:p w:rsidR="00AE5C33" w:rsidRDefault="00AE5C33"/>
        </w:tc>
      </w:tr>
      <w:tr w:rsidR="00AE5C33" w:rsidRPr="009E5C65">
        <w:tc>
          <w:tcPr>
            <w:tcW w:w="2880" w:type="dxa"/>
          </w:tcPr>
          <w:p w:rsidR="00AE5C33" w:rsidRDefault="00A360BA">
            <w:r>
              <w:t>713.</w:t>
            </w:r>
          </w:p>
        </w:tc>
        <w:tc>
          <w:tcPr>
            <w:tcW w:w="2880" w:type="dxa"/>
          </w:tcPr>
          <w:p w:rsidR="00AE5C33" w:rsidRPr="009E5C65" w:rsidRDefault="00A360BA">
            <w:pPr>
              <w:rPr>
                <w:lang w:val="ru-RU"/>
              </w:rPr>
            </w:pPr>
            <w:r w:rsidRPr="009E5C65">
              <w:rPr>
                <w:lang w:val="ru-RU"/>
              </w:rPr>
              <w:t xml:space="preserve">«Убей! Нам нечего терять. Построй мост с богами!» на странице - </w:t>
            </w:r>
            <w:r>
              <w:t>http</w:t>
            </w:r>
            <w:r w:rsidRPr="009E5C65">
              <w:rPr>
                <w:lang w:val="ru-RU"/>
              </w:rPr>
              <w:t>://</w:t>
            </w:r>
            <w:r>
              <w:t>vkontakte</w:t>
            </w:r>
            <w:r w:rsidRPr="009E5C65">
              <w:rPr>
                <w:lang w:val="ru-RU"/>
              </w:rPr>
              <w:t>.</w:t>
            </w:r>
            <w:r>
              <w:t>ru</w:t>
            </w:r>
            <w:r w:rsidRPr="009E5C65">
              <w:rPr>
                <w:lang w:val="ru-RU"/>
              </w:rPr>
              <w:t>/</w:t>
            </w:r>
            <w:r>
              <w:t>photo</w:t>
            </w:r>
            <w:r w:rsidRPr="009E5C65">
              <w:rPr>
                <w:lang w:val="ru-RU"/>
              </w:rPr>
              <w:t xml:space="preserve">-12739028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w:t>
            </w:r>
            <w:r>
              <w:t>http</w:t>
            </w:r>
            <w:r w:rsidRPr="009E5C65">
              <w:rPr>
                <w:lang w:val="ru-RU"/>
              </w:rPr>
              <w:t>://</w:t>
            </w:r>
            <w:r>
              <w:t>vkontaktc</w:t>
            </w:r>
            <w:r w:rsidRPr="009E5C65">
              <w:rPr>
                <w:lang w:val="ru-RU"/>
              </w:rPr>
              <w:t>.</w:t>
            </w:r>
            <w:r>
              <w:t>ru</w:t>
            </w:r>
            <w:r w:rsidRPr="009E5C65">
              <w:rPr>
                <w:lang w:val="ru-RU"/>
              </w:rPr>
              <w:t>/</w:t>
            </w:r>
            <w:r>
              <w:t>photo</w:t>
            </w:r>
            <w:r w:rsidRPr="009E5C65">
              <w:rPr>
                <w:lang w:val="ru-RU"/>
              </w:rPr>
              <w:t xml:space="preserve">-12739028 142600916; «Режь! СМИ - п...ц. Смерть системе! Убивать - весело! Время террора настало!...» на странице - </w:t>
            </w:r>
            <w:r>
              <w:t>http</w:t>
            </w:r>
            <w:r w:rsidRPr="009E5C65">
              <w:rPr>
                <w:lang w:val="ru-RU"/>
              </w:rPr>
              <w:t>://</w:t>
            </w:r>
            <w:r>
              <w:t>vkontakte</w:t>
            </w:r>
            <w:r w:rsidRPr="009E5C65">
              <w:rPr>
                <w:lang w:val="ru-RU"/>
              </w:rPr>
              <w:t>.</w:t>
            </w:r>
            <w:r>
              <w:t>ru</w:t>
            </w:r>
            <w:r w:rsidRPr="009E5C65">
              <w:rPr>
                <w:lang w:val="ru-RU"/>
              </w:rPr>
              <w:t>/</w:t>
            </w:r>
            <w:r>
              <w:t>photo</w:t>
            </w:r>
            <w:r w:rsidRPr="009E5C65">
              <w:rPr>
                <w:lang w:val="ru-RU"/>
              </w:rPr>
              <w:t xml:space="preserve">-127.19028 ! 42600917; «Убей тинэйджера, сотвори над ним п...ц...» на странице – </w:t>
            </w:r>
            <w:r>
              <w:t>http</w:t>
            </w:r>
            <w:r w:rsidRPr="009E5C65">
              <w:rPr>
                <w:lang w:val="ru-RU"/>
              </w:rPr>
              <w:t>://</w:t>
            </w:r>
            <w:r>
              <w:t>vkontakte</w:t>
            </w:r>
            <w:r w:rsidRPr="009E5C65">
              <w:rPr>
                <w:lang w:val="ru-RU"/>
              </w:rPr>
              <w:t>.</w:t>
            </w:r>
            <w:r>
              <w:t>ru</w:t>
            </w:r>
            <w:r w:rsidRPr="009E5C65">
              <w:rPr>
                <w:lang w:val="ru-RU"/>
              </w:rPr>
              <w:t>/</w:t>
            </w:r>
            <w:r>
              <w:t>pholo</w:t>
            </w:r>
            <w:r w:rsidRPr="009E5C65">
              <w:rPr>
                <w:lang w:val="ru-RU"/>
              </w:rPr>
              <w:t>-12739028_142601598; «Вали хачей. Умою я свою Россию кровью с улыбкой детской и любовью» на странице -</w:t>
            </w:r>
            <w:r>
              <w:t>http</w:t>
            </w:r>
            <w:r w:rsidRPr="009E5C65">
              <w:rPr>
                <w:lang w:val="ru-RU"/>
              </w:rPr>
              <w:t>://</w:t>
            </w:r>
            <w:r>
              <w:t>vkontakte</w:t>
            </w:r>
            <w:r w:rsidRPr="009E5C65">
              <w:rPr>
                <w:lang w:val="ru-RU"/>
              </w:rPr>
              <w:t>.</w:t>
            </w:r>
            <w:r>
              <w:t>ru</w:t>
            </w:r>
            <w:r w:rsidRPr="009E5C65">
              <w:rPr>
                <w:lang w:val="ru-RU"/>
              </w:rPr>
              <w:t>/</w:t>
            </w:r>
            <w:r>
              <w:t>photo</w:t>
            </w:r>
            <w:r w:rsidRPr="009E5C65">
              <w:rPr>
                <w:lang w:val="ru-RU"/>
              </w:rPr>
              <w:t xml:space="preserve">-12739028 142602138; «Смерть жидам. </w:t>
            </w:r>
            <w:r>
              <w:t>Ns</w:t>
            </w:r>
            <w:r w:rsidRPr="009E5C65">
              <w:rPr>
                <w:lang w:val="ru-RU"/>
              </w:rPr>
              <w:t>-</w:t>
            </w:r>
            <w:r>
              <w:t>wp</w:t>
            </w:r>
            <w:r w:rsidRPr="009E5C65">
              <w:rPr>
                <w:lang w:val="ru-RU"/>
              </w:rPr>
              <w:t>.</w:t>
            </w:r>
            <w:r>
              <w:t>cc</w:t>
            </w:r>
            <w:r w:rsidRPr="009E5C65">
              <w:rPr>
                <w:lang w:val="ru-RU"/>
              </w:rPr>
              <w:t xml:space="preserve">» на странице - </w:t>
            </w:r>
            <w:r>
              <w:t>http</w:t>
            </w:r>
            <w:r w:rsidRPr="009E5C65">
              <w:rPr>
                <w:lang w:val="ru-RU"/>
              </w:rPr>
              <w:t>://</w:t>
            </w:r>
            <w:r>
              <w:t>vkontakte</w:t>
            </w:r>
            <w:r w:rsidRPr="009E5C65">
              <w:rPr>
                <w:lang w:val="ru-RU"/>
              </w:rPr>
              <w:t>.</w:t>
            </w:r>
            <w:r>
              <w:t>ru</w:t>
            </w:r>
            <w:r w:rsidRPr="009E5C65">
              <w:rPr>
                <w:lang w:val="ru-RU"/>
              </w:rPr>
              <w:t>/</w:t>
            </w:r>
            <w:r>
              <w:t>photo</w:t>
            </w:r>
            <w:r w:rsidRPr="009E5C65">
              <w:rPr>
                <w:lang w:val="ru-RU"/>
              </w:rPr>
              <w:t>-</w:t>
            </w:r>
            <w:r>
              <w:t>l</w:t>
            </w:r>
            <w:r w:rsidRPr="009E5C65">
              <w:rPr>
                <w:lang w:val="ru-RU"/>
              </w:rPr>
              <w:t xml:space="preserve"> 2739028 142846621; «Нам нужна ваша кровь! Убивай! Убей мента! Убей хача!» на странице </w:t>
            </w:r>
            <w:r>
              <w:t>http</w:t>
            </w:r>
            <w:r w:rsidRPr="009E5C65">
              <w:rPr>
                <w:lang w:val="ru-RU"/>
              </w:rPr>
              <w:t>://</w:t>
            </w:r>
            <w:r>
              <w:t>vkontakte</w:t>
            </w:r>
            <w:r w:rsidRPr="009E5C65">
              <w:rPr>
                <w:lang w:val="ru-RU"/>
              </w:rPr>
              <w:t>.</w:t>
            </w:r>
            <w:r>
              <w:t>ru</w:t>
            </w:r>
            <w:r w:rsidRPr="009E5C65">
              <w:rPr>
                <w:lang w:val="ru-RU"/>
              </w:rPr>
              <w:t>/</w:t>
            </w:r>
            <w:r>
              <w:t>photo</w:t>
            </w:r>
            <w:r w:rsidRPr="009E5C65">
              <w:rPr>
                <w:lang w:val="ru-RU"/>
              </w:rPr>
              <w:t xml:space="preserve">-12739028 142601703; «Насилие и террор. Вооружайся!» на странице - </w:t>
            </w:r>
            <w:r>
              <w:t>http</w:t>
            </w:r>
            <w:r w:rsidRPr="009E5C65">
              <w:rPr>
                <w:lang w:val="ru-RU"/>
              </w:rPr>
              <w:t>://</w:t>
            </w:r>
            <w:r>
              <w:t>vkontakte</w:t>
            </w:r>
            <w:r w:rsidRPr="009E5C65">
              <w:rPr>
                <w:lang w:val="ru-RU"/>
              </w:rPr>
              <w:t>.</w:t>
            </w:r>
            <w:r>
              <w:t>ru</w:t>
            </w:r>
            <w:r w:rsidRPr="009E5C65">
              <w:rPr>
                <w:lang w:val="ru-RU"/>
              </w:rPr>
              <w:t>/</w:t>
            </w:r>
            <w:r>
              <w:t>photo</w:t>
            </w:r>
            <w:r w:rsidRPr="009E5C65">
              <w:rPr>
                <w:lang w:val="ru-RU"/>
              </w:rPr>
              <w:t>-12739028 142601962. (решение Няганского городского суда Ханты – Мансийского автономного округа – Югры от 31.08.2010).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714.</w:t>
            </w:r>
          </w:p>
        </w:tc>
        <w:tc>
          <w:tcPr>
            <w:tcW w:w="2880" w:type="dxa"/>
          </w:tcPr>
          <w:p w:rsidR="00AE5C33" w:rsidRPr="009E5C65" w:rsidRDefault="00A360BA">
            <w:pPr>
              <w:rPr>
                <w:lang w:val="ru-RU"/>
              </w:rPr>
            </w:pPr>
            <w:r w:rsidRPr="009E5C65">
              <w:rPr>
                <w:lang w:val="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t>
            </w:r>
            <w:r>
              <w:t>www</w:t>
            </w:r>
            <w:r w:rsidRPr="009E5C65">
              <w:rPr>
                <w:lang w:val="ru-RU"/>
              </w:rPr>
              <w:t>.</w:t>
            </w:r>
            <w:r>
              <w:t>kuban</w:t>
            </w:r>
            <w:r w:rsidRPr="009E5C65">
              <w:rPr>
                <w:lang w:val="ru-RU"/>
              </w:rPr>
              <w:t>.</w:t>
            </w:r>
            <w:r>
              <w:t>ru</w:t>
            </w:r>
            <w:r w:rsidRPr="009E5C65">
              <w:rPr>
                <w:lang w:val="ru-RU"/>
              </w:rPr>
              <w:t xml:space="preserve"> («Форум на </w:t>
            </w:r>
            <w:r>
              <w:t>www</w:t>
            </w:r>
            <w:r w:rsidRPr="009E5C65">
              <w:rPr>
                <w:lang w:val="ru-RU"/>
              </w:rPr>
              <w:t>.</w:t>
            </w:r>
            <w:r>
              <w:t>kuban</w:t>
            </w:r>
            <w:r w:rsidRPr="009E5C65">
              <w:rPr>
                <w:lang w:val="ru-RU"/>
              </w:rPr>
              <w:t>.</w:t>
            </w:r>
            <w:r>
              <w:t>ru</w:t>
            </w:r>
            <w:r w:rsidRPr="009E5C65">
              <w:rPr>
                <w:lang w:val="ru-RU"/>
              </w:rPr>
              <w:t>»,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2880" w:type="dxa"/>
          </w:tcPr>
          <w:p w:rsidR="00AE5C33" w:rsidRPr="009E5C65" w:rsidRDefault="00AE5C33">
            <w:pPr>
              <w:rPr>
                <w:lang w:val="ru-RU"/>
              </w:rPr>
            </w:pPr>
          </w:p>
        </w:tc>
      </w:tr>
      <w:tr w:rsidR="00AE5C33" w:rsidRPr="00975685">
        <w:tc>
          <w:tcPr>
            <w:tcW w:w="2880" w:type="dxa"/>
          </w:tcPr>
          <w:p w:rsidR="00AE5C33" w:rsidRDefault="00A360BA">
            <w:r>
              <w:t>715.</w:t>
            </w:r>
          </w:p>
        </w:tc>
        <w:tc>
          <w:tcPr>
            <w:tcW w:w="2880" w:type="dxa"/>
          </w:tcPr>
          <w:p w:rsidR="00AE5C33" w:rsidRPr="009E5C65" w:rsidRDefault="00A360BA">
            <w:pPr>
              <w:rPr>
                <w:lang w:val="ru-RU"/>
              </w:rPr>
            </w:pPr>
            <w:r w:rsidRPr="009E5C65">
              <w:rPr>
                <w:lang w:val="ru-RU"/>
              </w:rP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AE5C33" w:rsidRPr="009E5C65" w:rsidRDefault="00AE5C33">
            <w:pPr>
              <w:rPr>
                <w:lang w:val="ru-RU"/>
              </w:rPr>
            </w:pPr>
          </w:p>
        </w:tc>
      </w:tr>
      <w:tr w:rsidR="00AE5C33" w:rsidRPr="00975685">
        <w:tc>
          <w:tcPr>
            <w:tcW w:w="2880" w:type="dxa"/>
          </w:tcPr>
          <w:p w:rsidR="00AE5C33" w:rsidRDefault="00A360BA">
            <w:r>
              <w:t>716.</w:t>
            </w:r>
          </w:p>
        </w:tc>
        <w:tc>
          <w:tcPr>
            <w:tcW w:w="2880" w:type="dxa"/>
          </w:tcPr>
          <w:p w:rsidR="00AE5C33" w:rsidRPr="009E5C65" w:rsidRDefault="00A360BA">
            <w:pPr>
              <w:rPr>
                <w:lang w:val="ru-RU"/>
              </w:rPr>
            </w:pPr>
            <w:r w:rsidRPr="009E5C65">
              <w:rPr>
                <w:lang w:val="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717.</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dobroslav</w:t>
            </w:r>
            <w:r w:rsidRPr="009E5C65">
              <w:rPr>
                <w:lang w:val="ru-RU"/>
              </w:rPr>
              <w:t>.</w:t>
            </w:r>
            <w:r>
              <w:t>onestop</w:t>
            </w:r>
            <w:r w:rsidRPr="009E5C65">
              <w:rPr>
                <w:lang w:val="ru-RU"/>
              </w:rPr>
              <w:t>.</w:t>
            </w:r>
            <w:r>
              <w:t>net</w:t>
            </w:r>
            <w:r w:rsidRPr="009E5C65">
              <w:rPr>
                <w:lang w:val="ru-RU"/>
              </w:rPr>
              <w: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AE5C33" w:rsidRPr="009E5C65" w:rsidRDefault="00AE5C33">
            <w:pPr>
              <w:rPr>
                <w:lang w:val="ru-RU"/>
              </w:rPr>
            </w:pPr>
          </w:p>
        </w:tc>
      </w:tr>
      <w:tr w:rsidR="00AE5C33" w:rsidRPr="00975685">
        <w:tc>
          <w:tcPr>
            <w:tcW w:w="2880" w:type="dxa"/>
          </w:tcPr>
          <w:p w:rsidR="00AE5C33" w:rsidRDefault="00A360BA">
            <w:r>
              <w:t>718.</w:t>
            </w:r>
          </w:p>
        </w:tc>
        <w:tc>
          <w:tcPr>
            <w:tcW w:w="2880" w:type="dxa"/>
          </w:tcPr>
          <w:p w:rsidR="00AE5C33" w:rsidRPr="009E5C65" w:rsidRDefault="00A360BA">
            <w:pPr>
              <w:rPr>
                <w:lang w:val="ru-RU"/>
              </w:rPr>
            </w:pPr>
            <w:r w:rsidRPr="009E5C65">
              <w:rPr>
                <w:lang w:val="ru-RU"/>
              </w:rPr>
              <w:t xml:space="preserve">Публикация под заголовком «Контрафактная церковь» автора Товбина Кирилла Михайловича, размещенная в сети Интернет по адресу: </w:t>
            </w:r>
            <w:r>
              <w:t>http</w:t>
            </w:r>
            <w:r w:rsidRPr="009E5C65">
              <w:rPr>
                <w:lang w:val="ru-RU"/>
              </w:rPr>
              <w:t>://</w:t>
            </w:r>
            <w:r>
              <w:t>tovbin</w:t>
            </w:r>
            <w:r w:rsidRPr="009E5C65">
              <w:rPr>
                <w:lang w:val="ru-RU"/>
              </w:rPr>
              <w:t>.</w:t>
            </w:r>
            <w:r>
              <w:t>hoter</w:t>
            </w:r>
            <w:r w:rsidRPr="009E5C65">
              <w:rPr>
                <w:lang w:val="ru-RU"/>
              </w:rPr>
              <w:t>.</w:t>
            </w:r>
            <w:r>
              <w:t>ru</w:t>
            </w:r>
            <w:r w:rsidRPr="009E5C65">
              <w:rPr>
                <w:lang w:val="ru-RU"/>
              </w:rPr>
              <w:t>/</w:t>
            </w:r>
            <w:r>
              <w:t>wiki</w:t>
            </w:r>
            <w:r w:rsidRPr="009E5C65">
              <w:rPr>
                <w:lang w:val="ru-RU"/>
              </w:rPr>
              <w:t>/1126/316 (решение Южно-Сахалинского городского суда от 16.06.2010).</w:t>
            </w:r>
          </w:p>
        </w:tc>
        <w:tc>
          <w:tcPr>
            <w:tcW w:w="2880" w:type="dxa"/>
          </w:tcPr>
          <w:p w:rsidR="00AE5C33" w:rsidRPr="009E5C65" w:rsidRDefault="00AE5C33">
            <w:pPr>
              <w:rPr>
                <w:lang w:val="ru-RU"/>
              </w:rPr>
            </w:pPr>
          </w:p>
        </w:tc>
      </w:tr>
      <w:tr w:rsidR="00AE5C33" w:rsidRPr="00975685">
        <w:tc>
          <w:tcPr>
            <w:tcW w:w="2880" w:type="dxa"/>
          </w:tcPr>
          <w:p w:rsidR="00AE5C33" w:rsidRDefault="00A360BA">
            <w:r>
              <w:t>719.</w:t>
            </w:r>
          </w:p>
        </w:tc>
        <w:tc>
          <w:tcPr>
            <w:tcW w:w="2880" w:type="dxa"/>
          </w:tcPr>
          <w:p w:rsidR="00AE5C33" w:rsidRPr="009E5C65" w:rsidRDefault="00A360BA">
            <w:pPr>
              <w:rPr>
                <w:lang w:val="ru-RU"/>
              </w:rPr>
            </w:pPr>
            <w:r w:rsidRPr="009E5C65">
              <w:rPr>
                <w:lang w:val="ru-RU"/>
              </w:rPr>
              <w:t xml:space="preserve">Интернет - ресурс </w:t>
            </w:r>
            <w:r>
              <w:t>www</w:t>
            </w:r>
            <w:r w:rsidRPr="009E5C65">
              <w:rPr>
                <w:lang w:val="ru-RU"/>
              </w:rPr>
              <w:t>.</w:t>
            </w:r>
            <w:r>
              <w:t>Sovinform</w:t>
            </w:r>
            <w:r w:rsidRPr="009E5C65">
              <w:rPr>
                <w:lang w:val="ru-RU"/>
              </w:rPr>
              <w:t>.</w:t>
            </w:r>
            <w:r>
              <w:t>ru</w:t>
            </w:r>
            <w:r w:rsidRPr="009E5C65">
              <w:rPr>
                <w:lang w:val="ru-RU"/>
              </w:rPr>
              <w:t xml:space="preserve"> с содержащимися на нем материалами (решение Советского районного суда г. Липецка от 07.09.2010).</w:t>
            </w:r>
          </w:p>
        </w:tc>
        <w:tc>
          <w:tcPr>
            <w:tcW w:w="2880" w:type="dxa"/>
          </w:tcPr>
          <w:p w:rsidR="00AE5C33" w:rsidRPr="009E5C65" w:rsidRDefault="00AE5C33">
            <w:pPr>
              <w:rPr>
                <w:lang w:val="ru-RU"/>
              </w:rPr>
            </w:pPr>
          </w:p>
        </w:tc>
      </w:tr>
      <w:tr w:rsidR="00AE5C33">
        <w:tc>
          <w:tcPr>
            <w:tcW w:w="2880" w:type="dxa"/>
          </w:tcPr>
          <w:p w:rsidR="00AE5C33" w:rsidRDefault="00A360BA">
            <w:r>
              <w:t>720.</w:t>
            </w:r>
          </w:p>
        </w:tc>
        <w:tc>
          <w:tcPr>
            <w:tcW w:w="2880" w:type="dxa"/>
          </w:tcPr>
          <w:p w:rsidR="00AE5C33" w:rsidRDefault="00A360BA">
            <w:r w:rsidRPr="009E5C65">
              <w:rPr>
                <w:lang w:val="ru-RU"/>
              </w:rPr>
              <w:t xml:space="preserve">Журнал «Великоросский Хозяин» № 15 (21) за 2006 г. «Почему люди не любят еврейскую мафию?» </w:t>
            </w:r>
            <w:r>
              <w:t>(решение Бутырского районного суда г. Москвы от 14.07.2010).</w:t>
            </w:r>
          </w:p>
        </w:tc>
        <w:tc>
          <w:tcPr>
            <w:tcW w:w="2880" w:type="dxa"/>
          </w:tcPr>
          <w:p w:rsidR="00AE5C33" w:rsidRDefault="00AE5C33"/>
        </w:tc>
      </w:tr>
      <w:tr w:rsidR="00AE5C33" w:rsidRPr="00975685">
        <w:tc>
          <w:tcPr>
            <w:tcW w:w="2880" w:type="dxa"/>
          </w:tcPr>
          <w:p w:rsidR="00AE5C33" w:rsidRDefault="00A360BA">
            <w:r>
              <w:t>721.</w:t>
            </w:r>
          </w:p>
        </w:tc>
        <w:tc>
          <w:tcPr>
            <w:tcW w:w="2880" w:type="dxa"/>
          </w:tcPr>
          <w:p w:rsidR="00AE5C33" w:rsidRPr="009E5C65" w:rsidRDefault="00A360BA">
            <w:pPr>
              <w:rPr>
                <w:lang w:val="ru-RU"/>
              </w:rPr>
            </w:pPr>
            <w:r w:rsidRPr="009E5C65">
              <w:rPr>
                <w:lang w:val="ru-RU"/>
              </w:rPr>
              <w:t xml:space="preserve">Статья «Соратники! Поможем инородцам покинуть наш город!!!», размещенная на сайте сети Интернет </w:t>
            </w:r>
            <w:r>
              <w:t>www</w:t>
            </w:r>
            <w:r w:rsidRPr="009E5C65">
              <w:rPr>
                <w:lang w:val="ru-RU"/>
              </w:rPr>
              <w:t>.</w:t>
            </w:r>
            <w:r>
              <w:t>antagonizm</w:t>
            </w:r>
            <w:r w:rsidRPr="009E5C65">
              <w:rPr>
                <w:lang w:val="ru-RU"/>
              </w:rPr>
              <w:t>.</w:t>
            </w:r>
            <w:r>
              <w:t>ru</w:t>
            </w:r>
            <w:r w:rsidRPr="009E5C65">
              <w:rPr>
                <w:lang w:val="ru-RU"/>
              </w:rPr>
              <w:t>. (решение Самарского районного суда г. Самары от 19.07.2010).</w:t>
            </w:r>
          </w:p>
        </w:tc>
        <w:tc>
          <w:tcPr>
            <w:tcW w:w="2880" w:type="dxa"/>
          </w:tcPr>
          <w:p w:rsidR="00AE5C33" w:rsidRPr="009E5C65" w:rsidRDefault="00AE5C33">
            <w:pPr>
              <w:rPr>
                <w:lang w:val="ru-RU"/>
              </w:rPr>
            </w:pPr>
          </w:p>
        </w:tc>
      </w:tr>
      <w:tr w:rsidR="00AE5C33" w:rsidRPr="00975685">
        <w:tc>
          <w:tcPr>
            <w:tcW w:w="2880" w:type="dxa"/>
          </w:tcPr>
          <w:p w:rsidR="00AE5C33" w:rsidRDefault="00A360BA">
            <w:r>
              <w:t>722.</w:t>
            </w:r>
          </w:p>
        </w:tc>
        <w:tc>
          <w:tcPr>
            <w:tcW w:w="2880" w:type="dxa"/>
          </w:tcPr>
          <w:p w:rsidR="00AE5C33" w:rsidRPr="009E5C65" w:rsidRDefault="00A360BA">
            <w:pPr>
              <w:rPr>
                <w:lang w:val="ru-RU"/>
              </w:rPr>
            </w:pPr>
            <w:r w:rsidRPr="009E5C65">
              <w:rPr>
                <w:lang w:val="ru-RU"/>
              </w:rPr>
              <w:t>Журнал «Великоросский Хозяин» № 26 за 2006 г. «Родоверие – русская вера» (решение Бутырского районного суда г. Москвы от 14.07.2010).</w:t>
            </w:r>
          </w:p>
        </w:tc>
        <w:tc>
          <w:tcPr>
            <w:tcW w:w="2880" w:type="dxa"/>
          </w:tcPr>
          <w:p w:rsidR="00AE5C33" w:rsidRPr="009E5C65" w:rsidRDefault="00AE5C33">
            <w:pPr>
              <w:rPr>
                <w:lang w:val="ru-RU"/>
              </w:rPr>
            </w:pPr>
          </w:p>
        </w:tc>
      </w:tr>
      <w:tr w:rsidR="00AE5C33" w:rsidRPr="00975685">
        <w:tc>
          <w:tcPr>
            <w:tcW w:w="2880" w:type="dxa"/>
          </w:tcPr>
          <w:p w:rsidR="00AE5C33" w:rsidRDefault="00A360BA">
            <w:r>
              <w:t>723.</w:t>
            </w:r>
          </w:p>
        </w:tc>
        <w:tc>
          <w:tcPr>
            <w:tcW w:w="2880" w:type="dxa"/>
          </w:tcPr>
          <w:p w:rsidR="00AE5C33" w:rsidRPr="009E5C65" w:rsidRDefault="00A360BA">
            <w:pPr>
              <w:rPr>
                <w:lang w:val="ru-RU"/>
              </w:rPr>
            </w:pPr>
            <w:r w:rsidRPr="009E5C65">
              <w:rPr>
                <w:lang w:val="ru-RU"/>
              </w:rPr>
              <w:t>Журнал «Великоросский Хозяин» № 10 (16) за 2005 г. «О деятельности инородцев в России» (решение Бутырского районного суда г. Москвы от 14.07.2010).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724.</w:t>
            </w:r>
          </w:p>
        </w:tc>
        <w:tc>
          <w:tcPr>
            <w:tcW w:w="2880" w:type="dxa"/>
          </w:tcPr>
          <w:p w:rsidR="00AE5C33" w:rsidRPr="009E5C65" w:rsidRDefault="00A360BA">
            <w:pPr>
              <w:rPr>
                <w:lang w:val="ru-RU"/>
              </w:rPr>
            </w:pPr>
            <w:r w:rsidRPr="009E5C65">
              <w:rPr>
                <w:lang w:val="ru-RU"/>
              </w:rPr>
              <w:t>Журнал «Великоросский Хозяин» № 8 (14) за 2004 г. «Трагикомическое племя» (решение Бутырского районного суда г. Москвы от 14.07.2010).</w:t>
            </w:r>
          </w:p>
        </w:tc>
        <w:tc>
          <w:tcPr>
            <w:tcW w:w="2880" w:type="dxa"/>
          </w:tcPr>
          <w:p w:rsidR="00AE5C33" w:rsidRPr="009E5C65" w:rsidRDefault="00AE5C33">
            <w:pPr>
              <w:rPr>
                <w:lang w:val="ru-RU"/>
              </w:rPr>
            </w:pPr>
          </w:p>
        </w:tc>
      </w:tr>
      <w:tr w:rsidR="00AE5C33">
        <w:tc>
          <w:tcPr>
            <w:tcW w:w="2880" w:type="dxa"/>
          </w:tcPr>
          <w:p w:rsidR="00AE5C33" w:rsidRDefault="00A360BA">
            <w:r>
              <w:t>725.</w:t>
            </w:r>
          </w:p>
        </w:tc>
        <w:tc>
          <w:tcPr>
            <w:tcW w:w="2880" w:type="dxa"/>
          </w:tcPr>
          <w:p w:rsidR="00AE5C33" w:rsidRDefault="00A360BA">
            <w:r w:rsidRPr="009E5C65">
              <w:rPr>
                <w:lang w:val="ru-RU"/>
              </w:rPr>
              <w:t xml:space="preserve">Журнал «Великоросский Хозяин» № 11 (17) за 2005 г. «Кто заселяет Россию азиатскими мигрантами?» </w:t>
            </w:r>
            <w:r>
              <w:t>(решение Бутырского районного суда г. Москвы от 14.07.2010).</w:t>
            </w:r>
          </w:p>
        </w:tc>
        <w:tc>
          <w:tcPr>
            <w:tcW w:w="2880" w:type="dxa"/>
          </w:tcPr>
          <w:p w:rsidR="00AE5C33" w:rsidRDefault="00AE5C33"/>
        </w:tc>
      </w:tr>
      <w:tr w:rsidR="00AE5C33" w:rsidRPr="00975685">
        <w:tc>
          <w:tcPr>
            <w:tcW w:w="2880" w:type="dxa"/>
          </w:tcPr>
          <w:p w:rsidR="00AE5C33" w:rsidRDefault="00A360BA">
            <w:r>
              <w:t>726.</w:t>
            </w:r>
          </w:p>
        </w:tc>
        <w:tc>
          <w:tcPr>
            <w:tcW w:w="2880" w:type="dxa"/>
          </w:tcPr>
          <w:p w:rsidR="00AE5C33" w:rsidRPr="009E5C65" w:rsidRDefault="00A360BA">
            <w:pPr>
              <w:rPr>
                <w:lang w:val="ru-RU"/>
              </w:rPr>
            </w:pPr>
            <w:r w:rsidRPr="009E5C65">
              <w:rPr>
                <w:lang w:val="ru-RU"/>
              </w:rPr>
              <w:t xml:space="preserve">Информационный материал - распечатка книги «Моя война», размещенная в ОТКС «Интернет» на сайте </w:t>
            </w:r>
            <w:r>
              <w:t>www</w:t>
            </w:r>
            <w:r w:rsidRPr="009E5C65">
              <w:rPr>
                <w:lang w:val="ru-RU"/>
              </w:rPr>
              <w:t>.88</w:t>
            </w:r>
            <w:r>
              <w:t>belarus</w:t>
            </w:r>
            <w:r w:rsidRPr="009E5C65">
              <w:rPr>
                <w:lang w:val="ru-RU"/>
              </w:rPr>
              <w:t>.24.</w:t>
            </w:r>
            <w:r>
              <w:t>ru</w:t>
            </w:r>
            <w:r w:rsidRPr="009E5C65">
              <w:rPr>
                <w:lang w:val="ru-RU"/>
              </w:rPr>
              <w:t xml:space="preserve"> (решение Ленинского районного суда г. Санкт-Петербурга от 16.09.2010).</w:t>
            </w:r>
          </w:p>
        </w:tc>
        <w:tc>
          <w:tcPr>
            <w:tcW w:w="2880" w:type="dxa"/>
          </w:tcPr>
          <w:p w:rsidR="00AE5C33" w:rsidRPr="009E5C65" w:rsidRDefault="00AE5C33">
            <w:pPr>
              <w:rPr>
                <w:lang w:val="ru-RU"/>
              </w:rPr>
            </w:pPr>
          </w:p>
        </w:tc>
      </w:tr>
      <w:tr w:rsidR="00AE5C33" w:rsidRPr="00975685">
        <w:tc>
          <w:tcPr>
            <w:tcW w:w="2880" w:type="dxa"/>
          </w:tcPr>
          <w:p w:rsidR="00AE5C33" w:rsidRDefault="00A360BA">
            <w:r>
              <w:t>727.</w:t>
            </w:r>
          </w:p>
        </w:tc>
        <w:tc>
          <w:tcPr>
            <w:tcW w:w="2880" w:type="dxa"/>
          </w:tcPr>
          <w:p w:rsidR="00AE5C33" w:rsidRPr="009E5C65" w:rsidRDefault="00A360BA">
            <w:pPr>
              <w:rPr>
                <w:lang w:val="ru-RU"/>
              </w:rPr>
            </w:pPr>
            <w:r w:rsidRPr="009E5C65">
              <w:rPr>
                <w:lang w:val="ru-RU"/>
              </w:rPr>
              <w:t>Журнал «Русская воля» № 9 за 2005 год (решение Железнодорожного районного суда г. Красноярска от 21.09.2010).</w:t>
            </w:r>
          </w:p>
        </w:tc>
        <w:tc>
          <w:tcPr>
            <w:tcW w:w="2880" w:type="dxa"/>
          </w:tcPr>
          <w:p w:rsidR="00AE5C33" w:rsidRPr="009E5C65" w:rsidRDefault="00AE5C33">
            <w:pPr>
              <w:rPr>
                <w:lang w:val="ru-RU"/>
              </w:rPr>
            </w:pPr>
          </w:p>
        </w:tc>
      </w:tr>
      <w:tr w:rsidR="00AE5C33" w:rsidRPr="00975685">
        <w:tc>
          <w:tcPr>
            <w:tcW w:w="2880" w:type="dxa"/>
          </w:tcPr>
          <w:p w:rsidR="00AE5C33" w:rsidRDefault="00A360BA">
            <w:r>
              <w:t>728.</w:t>
            </w:r>
          </w:p>
        </w:tc>
        <w:tc>
          <w:tcPr>
            <w:tcW w:w="2880" w:type="dxa"/>
          </w:tcPr>
          <w:p w:rsidR="00AE5C33" w:rsidRPr="009E5C65" w:rsidRDefault="00A360BA">
            <w:pPr>
              <w:rPr>
                <w:lang w:val="ru-RU"/>
              </w:rPr>
            </w:pPr>
            <w:r w:rsidRPr="009E5C65">
              <w:rPr>
                <w:lang w:val="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AE5C33" w:rsidRPr="009E5C65" w:rsidRDefault="00AE5C33">
            <w:pPr>
              <w:rPr>
                <w:lang w:val="ru-RU"/>
              </w:rPr>
            </w:pPr>
          </w:p>
        </w:tc>
      </w:tr>
      <w:tr w:rsidR="00AE5C33" w:rsidRPr="009E5C65">
        <w:tc>
          <w:tcPr>
            <w:tcW w:w="2880" w:type="dxa"/>
          </w:tcPr>
          <w:p w:rsidR="00AE5C33" w:rsidRDefault="00A360BA">
            <w:r>
              <w:t>729.</w:t>
            </w:r>
          </w:p>
        </w:tc>
        <w:tc>
          <w:tcPr>
            <w:tcW w:w="2880" w:type="dxa"/>
          </w:tcPr>
          <w:p w:rsidR="00AE5C33" w:rsidRPr="009E5C65" w:rsidRDefault="00A360BA">
            <w:pPr>
              <w:rPr>
                <w:lang w:val="ru-RU"/>
              </w:rPr>
            </w:pPr>
            <w:r w:rsidRPr="009E5C65">
              <w:rPr>
                <w:lang w:val="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2880" w:type="dxa"/>
          </w:tcPr>
          <w:p w:rsidR="00AE5C33" w:rsidRPr="009E5C65" w:rsidRDefault="00AE5C33">
            <w:pPr>
              <w:rPr>
                <w:lang w:val="ru-RU"/>
              </w:rPr>
            </w:pPr>
          </w:p>
        </w:tc>
      </w:tr>
      <w:tr w:rsidR="00AE5C33" w:rsidRPr="009E5C65">
        <w:tc>
          <w:tcPr>
            <w:tcW w:w="2880" w:type="dxa"/>
          </w:tcPr>
          <w:p w:rsidR="00AE5C33" w:rsidRDefault="00A360BA">
            <w:r>
              <w:t>730.</w:t>
            </w:r>
          </w:p>
        </w:tc>
        <w:tc>
          <w:tcPr>
            <w:tcW w:w="2880" w:type="dxa"/>
          </w:tcPr>
          <w:p w:rsidR="00AE5C33" w:rsidRPr="009E5C65" w:rsidRDefault="00A360BA">
            <w:pPr>
              <w:rPr>
                <w:lang w:val="ru-RU"/>
              </w:rPr>
            </w:pPr>
            <w:r w:rsidRPr="009E5C65">
              <w:rPr>
                <w:lang w:val="ru-RU"/>
              </w:rP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731.</w:t>
            </w:r>
          </w:p>
        </w:tc>
        <w:tc>
          <w:tcPr>
            <w:tcW w:w="2880" w:type="dxa"/>
          </w:tcPr>
          <w:p w:rsidR="00AE5C33" w:rsidRPr="009E5C65" w:rsidRDefault="00A360BA">
            <w:pPr>
              <w:rPr>
                <w:lang w:val="ru-RU"/>
              </w:rPr>
            </w:pPr>
            <w:r w:rsidRPr="009E5C65">
              <w:rPr>
                <w:lang w:val="ru-RU"/>
              </w:rPr>
              <w:t>Видеоролик «</w:t>
            </w:r>
            <w:r>
              <w:t>Jamaatshariat</w:t>
            </w:r>
            <w:r w:rsidRPr="009E5C65">
              <w:rPr>
                <w:lang w:val="ru-RU"/>
              </w:rPr>
              <w:t>-</w:t>
            </w:r>
            <w:r>
              <w:t>indonezia</w:t>
            </w:r>
            <w:r w:rsidRPr="009E5C65">
              <w:rPr>
                <w:lang w:val="ru-RU"/>
              </w:rPr>
              <w:t>229» (решение Промышленного районного суда г. Самары от 22.09.2010).</w:t>
            </w:r>
          </w:p>
        </w:tc>
        <w:tc>
          <w:tcPr>
            <w:tcW w:w="2880" w:type="dxa"/>
          </w:tcPr>
          <w:p w:rsidR="00AE5C33" w:rsidRPr="009E5C65" w:rsidRDefault="00AE5C33">
            <w:pPr>
              <w:rPr>
                <w:lang w:val="ru-RU"/>
              </w:rPr>
            </w:pPr>
          </w:p>
        </w:tc>
      </w:tr>
      <w:tr w:rsidR="00AE5C33" w:rsidRPr="00975685">
        <w:tc>
          <w:tcPr>
            <w:tcW w:w="2880" w:type="dxa"/>
          </w:tcPr>
          <w:p w:rsidR="00AE5C33" w:rsidRDefault="00A360BA">
            <w:r>
              <w:t>732.</w:t>
            </w:r>
          </w:p>
        </w:tc>
        <w:tc>
          <w:tcPr>
            <w:tcW w:w="2880" w:type="dxa"/>
          </w:tcPr>
          <w:p w:rsidR="00AE5C33" w:rsidRPr="009E5C65" w:rsidRDefault="00A360BA">
            <w:pPr>
              <w:rPr>
                <w:lang w:val="ru-RU"/>
              </w:rPr>
            </w:pPr>
            <w:r w:rsidRPr="009E5C65">
              <w:rPr>
                <w:lang w:val="ru-RU"/>
              </w:rPr>
              <w:t>Книга Б. Муссолини «Мемуары 1942-1943» (решение Миякинского районного суда Республики Башкортостан от 28.10.2010).</w:t>
            </w:r>
          </w:p>
        </w:tc>
        <w:tc>
          <w:tcPr>
            <w:tcW w:w="2880" w:type="dxa"/>
          </w:tcPr>
          <w:p w:rsidR="00AE5C33" w:rsidRPr="009E5C65" w:rsidRDefault="00AE5C33">
            <w:pPr>
              <w:rPr>
                <w:lang w:val="ru-RU"/>
              </w:rPr>
            </w:pPr>
          </w:p>
        </w:tc>
      </w:tr>
      <w:tr w:rsidR="00AE5C33" w:rsidRPr="00975685">
        <w:tc>
          <w:tcPr>
            <w:tcW w:w="2880" w:type="dxa"/>
          </w:tcPr>
          <w:p w:rsidR="00AE5C33" w:rsidRDefault="00A360BA">
            <w:r>
              <w:t>733.</w:t>
            </w:r>
          </w:p>
        </w:tc>
        <w:tc>
          <w:tcPr>
            <w:tcW w:w="2880" w:type="dxa"/>
          </w:tcPr>
          <w:p w:rsidR="00AE5C33" w:rsidRPr="009E5C65" w:rsidRDefault="00A360BA">
            <w:pPr>
              <w:rPr>
                <w:lang w:val="ru-RU"/>
              </w:rPr>
            </w:pPr>
            <w:r w:rsidRPr="009E5C65">
              <w:rPr>
                <w:lang w:val="ru-RU"/>
              </w:rPr>
              <w:t>Газета Оран № 7 (7) март 2010 (решение Кировского районного суда города Уфы Республики Башкортостан от 20.09.2010).</w:t>
            </w:r>
          </w:p>
        </w:tc>
        <w:tc>
          <w:tcPr>
            <w:tcW w:w="2880" w:type="dxa"/>
          </w:tcPr>
          <w:p w:rsidR="00AE5C33" w:rsidRPr="009E5C65" w:rsidRDefault="00AE5C33">
            <w:pPr>
              <w:rPr>
                <w:lang w:val="ru-RU"/>
              </w:rPr>
            </w:pPr>
          </w:p>
        </w:tc>
      </w:tr>
      <w:tr w:rsidR="00AE5C33" w:rsidRPr="00975685">
        <w:tc>
          <w:tcPr>
            <w:tcW w:w="2880" w:type="dxa"/>
          </w:tcPr>
          <w:p w:rsidR="00AE5C33" w:rsidRDefault="00A360BA">
            <w:r>
              <w:t>734.</w:t>
            </w:r>
          </w:p>
        </w:tc>
        <w:tc>
          <w:tcPr>
            <w:tcW w:w="2880" w:type="dxa"/>
          </w:tcPr>
          <w:p w:rsidR="00AE5C33" w:rsidRPr="009E5C65" w:rsidRDefault="00A360BA">
            <w:pPr>
              <w:rPr>
                <w:lang w:val="ru-RU"/>
              </w:rPr>
            </w:pPr>
            <w:r w:rsidRPr="009E5C65">
              <w:rPr>
                <w:lang w:val="ru-RU"/>
              </w:rPr>
              <w:t>Газета Оран № 8 (8) март 2010 (решение Кировского районного суда города Уфы Республики Башкортостан от 20.09.2010).</w:t>
            </w:r>
          </w:p>
        </w:tc>
        <w:tc>
          <w:tcPr>
            <w:tcW w:w="2880" w:type="dxa"/>
          </w:tcPr>
          <w:p w:rsidR="00AE5C33" w:rsidRPr="009E5C65" w:rsidRDefault="00AE5C33">
            <w:pPr>
              <w:rPr>
                <w:lang w:val="ru-RU"/>
              </w:rPr>
            </w:pPr>
          </w:p>
        </w:tc>
      </w:tr>
      <w:tr w:rsidR="00AE5C33" w:rsidRPr="00975685">
        <w:tc>
          <w:tcPr>
            <w:tcW w:w="2880" w:type="dxa"/>
          </w:tcPr>
          <w:p w:rsidR="00AE5C33" w:rsidRDefault="00A360BA">
            <w:r>
              <w:t>735.</w:t>
            </w:r>
          </w:p>
        </w:tc>
        <w:tc>
          <w:tcPr>
            <w:tcW w:w="2880" w:type="dxa"/>
          </w:tcPr>
          <w:p w:rsidR="00AE5C33" w:rsidRPr="009E5C65" w:rsidRDefault="00A360BA">
            <w:pPr>
              <w:rPr>
                <w:lang w:val="ru-RU"/>
              </w:rPr>
            </w:pPr>
            <w:r w:rsidRPr="009E5C65">
              <w:rPr>
                <w:lang w:val="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2880" w:type="dxa"/>
          </w:tcPr>
          <w:p w:rsidR="00AE5C33" w:rsidRPr="009E5C65" w:rsidRDefault="00AE5C33">
            <w:pPr>
              <w:rPr>
                <w:lang w:val="ru-RU"/>
              </w:rPr>
            </w:pPr>
          </w:p>
        </w:tc>
      </w:tr>
      <w:tr w:rsidR="00AE5C33" w:rsidRPr="00975685">
        <w:tc>
          <w:tcPr>
            <w:tcW w:w="2880" w:type="dxa"/>
          </w:tcPr>
          <w:p w:rsidR="00AE5C33" w:rsidRDefault="00A360BA">
            <w:r>
              <w:t>736.</w:t>
            </w:r>
          </w:p>
        </w:tc>
        <w:tc>
          <w:tcPr>
            <w:tcW w:w="2880" w:type="dxa"/>
          </w:tcPr>
          <w:p w:rsidR="00AE5C33" w:rsidRPr="009E5C65" w:rsidRDefault="00A360BA">
            <w:pPr>
              <w:rPr>
                <w:lang w:val="ru-RU"/>
              </w:rPr>
            </w:pPr>
            <w:r w:rsidRPr="009E5C65">
              <w:rPr>
                <w:lang w:val="ru-RU"/>
              </w:rPr>
              <w:t>Брошюра «Аль-Ваъй» № 218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737.</w:t>
            </w:r>
          </w:p>
        </w:tc>
        <w:tc>
          <w:tcPr>
            <w:tcW w:w="2880" w:type="dxa"/>
          </w:tcPr>
          <w:p w:rsidR="00AE5C33" w:rsidRPr="009E5C65" w:rsidRDefault="00A360BA">
            <w:pPr>
              <w:rPr>
                <w:lang w:val="ru-RU"/>
              </w:rPr>
            </w:pPr>
            <w:r w:rsidRPr="009E5C65">
              <w:rPr>
                <w:lang w:val="ru-RU"/>
              </w:rPr>
              <w:t>Брошюра «Аль-Ваъй» № 224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738.</w:t>
            </w:r>
          </w:p>
        </w:tc>
        <w:tc>
          <w:tcPr>
            <w:tcW w:w="2880" w:type="dxa"/>
          </w:tcPr>
          <w:p w:rsidR="00AE5C33" w:rsidRPr="009E5C65" w:rsidRDefault="00A360BA">
            <w:pPr>
              <w:rPr>
                <w:lang w:val="ru-RU"/>
              </w:rPr>
            </w:pPr>
            <w:r w:rsidRPr="009E5C65">
              <w:rPr>
                <w:lang w:val="ru-RU"/>
              </w:rPr>
              <w:t>Брошюра «Аль-Ваъй» № 227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739.</w:t>
            </w:r>
          </w:p>
        </w:tc>
        <w:tc>
          <w:tcPr>
            <w:tcW w:w="2880" w:type="dxa"/>
          </w:tcPr>
          <w:p w:rsidR="00AE5C33" w:rsidRPr="009E5C65" w:rsidRDefault="00A360BA">
            <w:pPr>
              <w:rPr>
                <w:lang w:val="ru-RU"/>
              </w:rPr>
            </w:pPr>
            <w:r w:rsidRPr="009E5C65">
              <w:rPr>
                <w:lang w:val="ru-RU"/>
              </w:rPr>
              <w:t>Брошюра «Аль-Ваъй» № 228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740.</w:t>
            </w:r>
          </w:p>
        </w:tc>
        <w:tc>
          <w:tcPr>
            <w:tcW w:w="2880" w:type="dxa"/>
          </w:tcPr>
          <w:p w:rsidR="00AE5C33" w:rsidRPr="009E5C65" w:rsidRDefault="00A360BA">
            <w:pPr>
              <w:rPr>
                <w:lang w:val="ru-RU"/>
              </w:rPr>
            </w:pPr>
            <w:r w:rsidRPr="009E5C65">
              <w:rPr>
                <w:lang w:val="ru-RU"/>
              </w:rPr>
              <w:t>Брошюра «Аль-Ваъй» № 231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741.</w:t>
            </w:r>
          </w:p>
        </w:tc>
        <w:tc>
          <w:tcPr>
            <w:tcW w:w="2880" w:type="dxa"/>
          </w:tcPr>
          <w:p w:rsidR="00AE5C33" w:rsidRPr="009E5C65" w:rsidRDefault="00A360BA">
            <w:pPr>
              <w:rPr>
                <w:lang w:val="ru-RU"/>
              </w:rPr>
            </w:pPr>
            <w:r w:rsidRPr="009E5C65">
              <w:rPr>
                <w:lang w:val="ru-RU"/>
              </w:rPr>
              <w:t>Брошюра «Аль-Ваъй» № 232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742.</w:t>
            </w:r>
          </w:p>
        </w:tc>
        <w:tc>
          <w:tcPr>
            <w:tcW w:w="2880" w:type="dxa"/>
          </w:tcPr>
          <w:p w:rsidR="00AE5C33" w:rsidRPr="009E5C65" w:rsidRDefault="00A360BA">
            <w:pPr>
              <w:rPr>
                <w:lang w:val="ru-RU"/>
              </w:rPr>
            </w:pPr>
            <w:r w:rsidRPr="009E5C65">
              <w:rPr>
                <w:lang w:val="ru-RU"/>
              </w:rPr>
              <w:t>Информационный материал «Ильм (Знание) и сакафат (Просвещение)»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743.</w:t>
            </w:r>
          </w:p>
        </w:tc>
        <w:tc>
          <w:tcPr>
            <w:tcW w:w="2880" w:type="dxa"/>
          </w:tcPr>
          <w:p w:rsidR="00AE5C33" w:rsidRPr="009E5C65" w:rsidRDefault="00A360BA">
            <w:pPr>
              <w:rPr>
                <w:lang w:val="ru-RU"/>
              </w:rPr>
            </w:pPr>
            <w:r w:rsidRPr="009E5C65">
              <w:rPr>
                <w:lang w:val="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744.</w:t>
            </w:r>
          </w:p>
        </w:tc>
        <w:tc>
          <w:tcPr>
            <w:tcW w:w="2880" w:type="dxa"/>
          </w:tcPr>
          <w:p w:rsidR="00AE5C33" w:rsidRPr="009E5C65" w:rsidRDefault="00A360BA">
            <w:pPr>
              <w:rPr>
                <w:lang w:val="ru-RU"/>
              </w:rPr>
            </w:pPr>
            <w:r w:rsidRPr="009E5C65">
              <w:rPr>
                <w:lang w:val="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745.</w:t>
            </w:r>
          </w:p>
        </w:tc>
        <w:tc>
          <w:tcPr>
            <w:tcW w:w="2880" w:type="dxa"/>
          </w:tcPr>
          <w:p w:rsidR="00AE5C33" w:rsidRPr="009E5C65" w:rsidRDefault="00A360BA">
            <w:pPr>
              <w:rPr>
                <w:lang w:val="ru-RU"/>
              </w:rPr>
            </w:pPr>
            <w:r w:rsidRPr="009E5C65">
              <w:rPr>
                <w:lang w:val="ru-RU"/>
              </w:rPr>
              <w:t>Информационный материал «Демократия. Система неверия», автор Абдул-Кадим Заллум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746.</w:t>
            </w:r>
          </w:p>
        </w:tc>
        <w:tc>
          <w:tcPr>
            <w:tcW w:w="2880" w:type="dxa"/>
          </w:tcPr>
          <w:p w:rsidR="00AE5C33" w:rsidRPr="009E5C65" w:rsidRDefault="00A360BA">
            <w:pPr>
              <w:rPr>
                <w:lang w:val="ru-RU"/>
              </w:rPr>
            </w:pPr>
            <w:r w:rsidRPr="009E5C65">
              <w:rPr>
                <w:lang w:val="ru-RU"/>
              </w:rPr>
              <w:t>Листовка «Ислам, и ничто другое, разрешает проблемы человека»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747.</w:t>
            </w:r>
          </w:p>
        </w:tc>
        <w:tc>
          <w:tcPr>
            <w:tcW w:w="2880" w:type="dxa"/>
          </w:tcPr>
          <w:p w:rsidR="00AE5C33" w:rsidRPr="009E5C65" w:rsidRDefault="00A360BA">
            <w:pPr>
              <w:rPr>
                <w:lang w:val="ru-RU"/>
              </w:rPr>
            </w:pPr>
            <w:r w:rsidRPr="009E5C65">
              <w:rPr>
                <w:lang w:val="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748.</w:t>
            </w:r>
          </w:p>
        </w:tc>
        <w:tc>
          <w:tcPr>
            <w:tcW w:w="2880" w:type="dxa"/>
          </w:tcPr>
          <w:p w:rsidR="00AE5C33" w:rsidRPr="009E5C65" w:rsidRDefault="00A360BA">
            <w:pPr>
              <w:rPr>
                <w:lang w:val="ru-RU"/>
              </w:rPr>
            </w:pPr>
            <w:r w:rsidRPr="009E5C65">
              <w:rPr>
                <w:lang w:val="ru-RU"/>
              </w:rPr>
              <w:t>Листовка «Месячный шахри-халака» (решение Московского районного суда г. Казани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749.</w:t>
            </w:r>
          </w:p>
        </w:tc>
        <w:tc>
          <w:tcPr>
            <w:tcW w:w="2880" w:type="dxa"/>
          </w:tcPr>
          <w:p w:rsidR="00AE5C33" w:rsidRPr="009E5C65" w:rsidRDefault="00A360BA">
            <w:pPr>
              <w:rPr>
                <w:lang w:val="ru-RU"/>
              </w:rPr>
            </w:pPr>
            <w:r w:rsidRPr="009E5C65">
              <w:rPr>
                <w:lang w:val="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AE5C33" w:rsidRPr="009E5C65" w:rsidRDefault="00AE5C33">
            <w:pPr>
              <w:rPr>
                <w:lang w:val="ru-RU"/>
              </w:rPr>
            </w:pPr>
          </w:p>
        </w:tc>
      </w:tr>
      <w:tr w:rsidR="00AE5C33" w:rsidRPr="00975685">
        <w:tc>
          <w:tcPr>
            <w:tcW w:w="2880" w:type="dxa"/>
          </w:tcPr>
          <w:p w:rsidR="00AE5C33" w:rsidRDefault="00A360BA">
            <w:r>
              <w:t>750.</w:t>
            </w:r>
          </w:p>
        </w:tc>
        <w:tc>
          <w:tcPr>
            <w:tcW w:w="2880" w:type="dxa"/>
          </w:tcPr>
          <w:p w:rsidR="00AE5C33" w:rsidRPr="009E5C65" w:rsidRDefault="00A360BA">
            <w:pPr>
              <w:rPr>
                <w:lang w:val="ru-RU"/>
              </w:rPr>
            </w:pPr>
            <w:r w:rsidRPr="009E5C65">
              <w:rPr>
                <w:lang w:val="ru-RU"/>
              </w:rP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AE5C33" w:rsidRPr="009E5C65" w:rsidRDefault="00AE5C33">
            <w:pPr>
              <w:rPr>
                <w:lang w:val="ru-RU"/>
              </w:rPr>
            </w:pPr>
          </w:p>
        </w:tc>
      </w:tr>
      <w:tr w:rsidR="00AE5C33" w:rsidRPr="009E5C65">
        <w:tc>
          <w:tcPr>
            <w:tcW w:w="2880" w:type="dxa"/>
          </w:tcPr>
          <w:p w:rsidR="00AE5C33" w:rsidRDefault="00A360BA">
            <w:r>
              <w:t>751.</w:t>
            </w:r>
          </w:p>
        </w:tc>
        <w:tc>
          <w:tcPr>
            <w:tcW w:w="2880" w:type="dxa"/>
          </w:tcPr>
          <w:p w:rsidR="00AE5C33" w:rsidRPr="009E5C65" w:rsidRDefault="00A360BA">
            <w:pPr>
              <w:rPr>
                <w:lang w:val="ru-RU"/>
              </w:rPr>
            </w:pPr>
            <w:r w:rsidRPr="009E5C65">
              <w:rPr>
                <w:lang w:val="ru-RU"/>
              </w:rPr>
              <w:t>Брошюра Ясера Аль-Устуани «Что вы знаете об Исламе?» (решение Майкопского городского суда Республики Адыгея от 24.11.2010).</w:t>
            </w:r>
          </w:p>
        </w:tc>
        <w:tc>
          <w:tcPr>
            <w:tcW w:w="2880" w:type="dxa"/>
          </w:tcPr>
          <w:p w:rsidR="00AE5C33" w:rsidRPr="009E5C65" w:rsidRDefault="00AE5C33">
            <w:pPr>
              <w:rPr>
                <w:lang w:val="ru-RU"/>
              </w:rPr>
            </w:pPr>
          </w:p>
        </w:tc>
      </w:tr>
      <w:tr w:rsidR="00AE5C33">
        <w:tc>
          <w:tcPr>
            <w:tcW w:w="2880" w:type="dxa"/>
          </w:tcPr>
          <w:p w:rsidR="00AE5C33" w:rsidRDefault="00A360BA">
            <w:r>
              <w:lastRenderedPageBreak/>
              <w:t>752.</w:t>
            </w:r>
          </w:p>
        </w:tc>
        <w:tc>
          <w:tcPr>
            <w:tcW w:w="2880" w:type="dxa"/>
          </w:tcPr>
          <w:p w:rsidR="00AE5C33" w:rsidRDefault="00A360BA">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2880" w:type="dxa"/>
          </w:tcPr>
          <w:p w:rsidR="00AE5C33" w:rsidRDefault="00AE5C33"/>
        </w:tc>
      </w:tr>
      <w:tr w:rsidR="00AE5C33" w:rsidRPr="009E5C65">
        <w:tc>
          <w:tcPr>
            <w:tcW w:w="2880" w:type="dxa"/>
          </w:tcPr>
          <w:p w:rsidR="00AE5C33" w:rsidRDefault="00A360BA">
            <w:r>
              <w:t>753.</w:t>
            </w:r>
          </w:p>
        </w:tc>
        <w:tc>
          <w:tcPr>
            <w:tcW w:w="2880" w:type="dxa"/>
          </w:tcPr>
          <w:p w:rsidR="00AE5C33" w:rsidRPr="009E5C65" w:rsidRDefault="00A360BA">
            <w:pPr>
              <w:rPr>
                <w:lang w:val="ru-RU"/>
              </w:rPr>
            </w:pPr>
            <w:r>
              <w:t>Брошюра «Бодрствуйте!» издательство Watchtower Bible and Tract Society of New York, Inc. Brooklin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2006 (решение Заводского районного суда г. Кемерово Кемеровской области от 28.10.2010).</w:t>
            </w:r>
          </w:p>
        </w:tc>
        <w:tc>
          <w:tcPr>
            <w:tcW w:w="2880" w:type="dxa"/>
          </w:tcPr>
          <w:p w:rsidR="00AE5C33" w:rsidRPr="009E5C65" w:rsidRDefault="00AE5C33">
            <w:pPr>
              <w:rPr>
                <w:lang w:val="ru-RU"/>
              </w:rPr>
            </w:pPr>
          </w:p>
        </w:tc>
      </w:tr>
      <w:tr w:rsidR="00AE5C33">
        <w:tc>
          <w:tcPr>
            <w:tcW w:w="2880" w:type="dxa"/>
          </w:tcPr>
          <w:p w:rsidR="00AE5C33" w:rsidRDefault="00A360BA">
            <w:r>
              <w:t>754.</w:t>
            </w:r>
          </w:p>
        </w:tc>
        <w:tc>
          <w:tcPr>
            <w:tcW w:w="2880" w:type="dxa"/>
          </w:tcPr>
          <w:p w:rsidR="00AE5C33" w:rsidRDefault="00A360BA">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AE5C33" w:rsidRDefault="00AE5C33"/>
        </w:tc>
      </w:tr>
      <w:tr w:rsidR="00AE5C33">
        <w:tc>
          <w:tcPr>
            <w:tcW w:w="2880" w:type="dxa"/>
          </w:tcPr>
          <w:p w:rsidR="00AE5C33" w:rsidRDefault="00A360BA">
            <w:r>
              <w:t>755.</w:t>
            </w:r>
          </w:p>
        </w:tc>
        <w:tc>
          <w:tcPr>
            <w:tcW w:w="2880" w:type="dxa"/>
          </w:tcPr>
          <w:p w:rsidR="00AE5C33" w:rsidRDefault="00A360BA">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AE5C33" w:rsidRDefault="00AE5C33"/>
        </w:tc>
      </w:tr>
      <w:tr w:rsidR="00AE5C33">
        <w:tc>
          <w:tcPr>
            <w:tcW w:w="2880" w:type="dxa"/>
          </w:tcPr>
          <w:p w:rsidR="00AE5C33" w:rsidRDefault="00A360BA">
            <w:r>
              <w:t>756.</w:t>
            </w:r>
          </w:p>
        </w:tc>
        <w:tc>
          <w:tcPr>
            <w:tcW w:w="2880" w:type="dxa"/>
          </w:tcPr>
          <w:p w:rsidR="00AE5C33" w:rsidRDefault="00A360BA">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AE5C33" w:rsidRDefault="00AE5C33"/>
        </w:tc>
      </w:tr>
      <w:tr w:rsidR="00AE5C33">
        <w:tc>
          <w:tcPr>
            <w:tcW w:w="2880" w:type="dxa"/>
          </w:tcPr>
          <w:p w:rsidR="00AE5C33" w:rsidRDefault="00A360BA">
            <w:r>
              <w:t>757.</w:t>
            </w:r>
          </w:p>
        </w:tc>
        <w:tc>
          <w:tcPr>
            <w:tcW w:w="2880" w:type="dxa"/>
          </w:tcPr>
          <w:p w:rsidR="00AE5C33" w:rsidRDefault="00A360BA">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2880" w:type="dxa"/>
          </w:tcPr>
          <w:p w:rsidR="00AE5C33" w:rsidRDefault="00AE5C33"/>
        </w:tc>
      </w:tr>
      <w:tr w:rsidR="00AE5C33" w:rsidRPr="00975685">
        <w:tc>
          <w:tcPr>
            <w:tcW w:w="2880" w:type="dxa"/>
          </w:tcPr>
          <w:p w:rsidR="00AE5C33" w:rsidRDefault="00A360BA">
            <w:r>
              <w:t>758.</w:t>
            </w:r>
          </w:p>
        </w:tc>
        <w:tc>
          <w:tcPr>
            <w:tcW w:w="2880" w:type="dxa"/>
          </w:tcPr>
          <w:p w:rsidR="00AE5C33" w:rsidRPr="009E5C65" w:rsidRDefault="00A360BA">
            <w:pPr>
              <w:rPr>
                <w:lang w:val="ru-RU"/>
              </w:rPr>
            </w:pPr>
            <w:r w:rsidRPr="009E5C65">
              <w:rPr>
                <w:lang w:val="ru-RU"/>
              </w:rPr>
              <w:t xml:space="preserve">Видеофайл «Видео: Док. фильм «Русское сопротивление», размещенный по адресу </w:t>
            </w:r>
            <w:r>
              <w:t>http</w:t>
            </w:r>
            <w:r w:rsidRPr="009E5C65">
              <w:rPr>
                <w:lang w:val="ru-RU"/>
              </w:rPr>
              <w:t>://</w:t>
            </w:r>
            <w:r>
              <w:t>bashtube</w:t>
            </w:r>
            <w:r w:rsidRPr="009E5C65">
              <w:rPr>
                <w:lang w:val="ru-RU"/>
              </w:rPr>
              <w:t>.</w:t>
            </w:r>
            <w:r>
              <w:t>ru</w:t>
            </w:r>
            <w:r w:rsidRPr="009E5C65">
              <w:rPr>
                <w:lang w:val="ru-RU"/>
              </w:rPr>
              <w:t>/</w:t>
            </w:r>
            <w:r>
              <w:t>video</w:t>
            </w:r>
            <w:r w:rsidRPr="009E5C65">
              <w:rPr>
                <w:lang w:val="ru-RU"/>
              </w:rPr>
              <w:t>/45183/ (решение Миякинского районного суда Республики Башкортостан от 18.11.2010).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759.</w:t>
            </w:r>
          </w:p>
        </w:tc>
        <w:tc>
          <w:tcPr>
            <w:tcW w:w="2880" w:type="dxa"/>
          </w:tcPr>
          <w:p w:rsidR="00AE5C33" w:rsidRPr="009E5C65" w:rsidRDefault="00A360BA">
            <w:pPr>
              <w:rPr>
                <w:lang w:val="ru-RU"/>
              </w:rPr>
            </w:pPr>
            <w:r w:rsidRPr="009E5C65">
              <w:rPr>
                <w:lang w:val="ru-RU"/>
              </w:rPr>
              <w:t xml:space="preserve">Видеофайл под названием «Видео: Бритоголовые наносят рейд», размещенный по адресу </w:t>
            </w:r>
            <w:r>
              <w:t>http</w:t>
            </w:r>
            <w:r w:rsidRPr="009E5C65">
              <w:rPr>
                <w:lang w:val="ru-RU"/>
              </w:rPr>
              <w:t>://</w:t>
            </w:r>
            <w:r>
              <w:t>bashtube</w:t>
            </w:r>
            <w:r w:rsidRPr="009E5C65">
              <w:rPr>
                <w:lang w:val="ru-RU"/>
              </w:rPr>
              <w:t>.</w:t>
            </w:r>
            <w:r>
              <w:t>ru</w:t>
            </w:r>
            <w:r w:rsidRPr="009E5C65">
              <w:rPr>
                <w:lang w:val="ru-RU"/>
              </w:rPr>
              <w:t>/</w:t>
            </w:r>
            <w:r>
              <w:t>video</w:t>
            </w:r>
            <w:r w:rsidRPr="009E5C65">
              <w:rPr>
                <w:lang w:val="ru-RU"/>
              </w:rPr>
              <w:t>/59036/ (решение Миякинского районного суда Республики Башкортостан от 18.11.2010).</w:t>
            </w:r>
          </w:p>
        </w:tc>
        <w:tc>
          <w:tcPr>
            <w:tcW w:w="2880" w:type="dxa"/>
          </w:tcPr>
          <w:p w:rsidR="00AE5C33" w:rsidRPr="009E5C65" w:rsidRDefault="00AE5C33">
            <w:pPr>
              <w:rPr>
                <w:lang w:val="ru-RU"/>
              </w:rPr>
            </w:pPr>
          </w:p>
        </w:tc>
      </w:tr>
      <w:tr w:rsidR="00AE5C33" w:rsidRPr="00975685">
        <w:tc>
          <w:tcPr>
            <w:tcW w:w="2880" w:type="dxa"/>
          </w:tcPr>
          <w:p w:rsidR="00AE5C33" w:rsidRDefault="00A360BA">
            <w:r>
              <w:t>760.</w:t>
            </w:r>
          </w:p>
        </w:tc>
        <w:tc>
          <w:tcPr>
            <w:tcW w:w="2880" w:type="dxa"/>
          </w:tcPr>
          <w:p w:rsidR="00AE5C33" w:rsidRPr="009E5C65" w:rsidRDefault="00A360BA">
            <w:pPr>
              <w:rPr>
                <w:lang w:val="ru-RU"/>
              </w:rPr>
            </w:pPr>
            <w:r w:rsidRPr="009E5C65">
              <w:rPr>
                <w:lang w:val="ru-RU"/>
              </w:rPr>
              <w:t xml:space="preserve">Публикация под заголовком: «Нанайцы: плачевная действительность», размещенную в сети Интернет по адресу: </w:t>
            </w:r>
            <w:r>
              <w:t>http</w:t>
            </w:r>
            <w:r w:rsidRPr="009E5C65">
              <w:rPr>
                <w:lang w:val="ru-RU"/>
              </w:rPr>
              <w:t>:/</w:t>
            </w:r>
            <w:r>
              <w:t>guraba</w:t>
            </w:r>
            <w:r w:rsidRPr="009E5C65">
              <w:rPr>
                <w:lang w:val="ru-RU"/>
              </w:rPr>
              <w:t>.</w:t>
            </w:r>
            <w:r>
              <w:t>net</w:t>
            </w:r>
            <w:r w:rsidRPr="009E5C65">
              <w:rPr>
                <w:lang w:val="ru-RU"/>
              </w:rPr>
              <w:t xml:space="preserve"> (решение Южно-Сахалинского городского суда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761.</w:t>
            </w:r>
          </w:p>
        </w:tc>
        <w:tc>
          <w:tcPr>
            <w:tcW w:w="2880" w:type="dxa"/>
          </w:tcPr>
          <w:p w:rsidR="00AE5C33" w:rsidRPr="009E5C65" w:rsidRDefault="00A360BA">
            <w:pPr>
              <w:rPr>
                <w:lang w:val="ru-RU"/>
              </w:rPr>
            </w:pPr>
            <w:r w:rsidRPr="009E5C65">
              <w:rPr>
                <w:lang w:val="ru-RU"/>
              </w:rPr>
              <w:t xml:space="preserve">Публикация под заголовком: «Ороки: горькая судьба почти исчезнувшего народа», размещенную в сети Интернет по адресу: </w:t>
            </w:r>
            <w:r>
              <w:t>http</w:t>
            </w:r>
            <w:r w:rsidRPr="009E5C65">
              <w:rPr>
                <w:lang w:val="ru-RU"/>
              </w:rPr>
              <w:t>:/</w:t>
            </w:r>
            <w:r>
              <w:t>guraba</w:t>
            </w:r>
            <w:r w:rsidRPr="009E5C65">
              <w:rPr>
                <w:lang w:val="ru-RU"/>
              </w:rPr>
              <w:t>.</w:t>
            </w:r>
            <w:r>
              <w:t>net</w:t>
            </w:r>
            <w:r w:rsidRPr="009E5C65">
              <w:rPr>
                <w:lang w:val="ru-RU"/>
              </w:rPr>
              <w:t xml:space="preserve"> (решение Южно-Сахалинского городского суда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762.</w:t>
            </w:r>
          </w:p>
        </w:tc>
        <w:tc>
          <w:tcPr>
            <w:tcW w:w="2880" w:type="dxa"/>
          </w:tcPr>
          <w:p w:rsidR="00AE5C33" w:rsidRPr="009E5C65" w:rsidRDefault="00A360BA">
            <w:pPr>
              <w:rPr>
                <w:lang w:val="ru-RU"/>
              </w:rPr>
            </w:pPr>
            <w:r w:rsidRPr="009E5C65">
              <w:rPr>
                <w:lang w:val="ru-RU"/>
              </w:rPr>
              <w:t xml:space="preserve">Публикация под заголовком: «Орочи: горькие плоды геноцида», размещенную в сети Интернет по адресу: </w:t>
            </w:r>
            <w:r>
              <w:t>http</w:t>
            </w:r>
            <w:r w:rsidRPr="009E5C65">
              <w:rPr>
                <w:lang w:val="ru-RU"/>
              </w:rPr>
              <w:t>:/</w:t>
            </w:r>
            <w:r>
              <w:t>guraba</w:t>
            </w:r>
            <w:r w:rsidRPr="009E5C65">
              <w:rPr>
                <w:lang w:val="ru-RU"/>
              </w:rPr>
              <w:t>.</w:t>
            </w:r>
            <w:r>
              <w:t>net</w:t>
            </w:r>
            <w:r w:rsidRPr="009E5C65">
              <w:rPr>
                <w:lang w:val="ru-RU"/>
              </w:rPr>
              <w:t xml:space="preserve"> (решение Южно-Сахалинского городского суда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763.</w:t>
            </w:r>
          </w:p>
        </w:tc>
        <w:tc>
          <w:tcPr>
            <w:tcW w:w="2880" w:type="dxa"/>
          </w:tcPr>
          <w:p w:rsidR="00AE5C33" w:rsidRPr="009E5C65" w:rsidRDefault="00A360BA">
            <w:pPr>
              <w:rPr>
                <w:lang w:val="ru-RU"/>
              </w:rPr>
            </w:pPr>
            <w:r w:rsidRPr="009E5C65">
              <w:rPr>
                <w:lang w:val="ru-RU"/>
              </w:rPr>
              <w:t xml:space="preserve">Публикация под заголовком: «Ульчи: плачевная действительность угнетенного народа», размещенную в сети Интернет по адресу: </w:t>
            </w:r>
            <w:r>
              <w:t>http</w:t>
            </w:r>
            <w:r w:rsidRPr="009E5C65">
              <w:rPr>
                <w:lang w:val="ru-RU"/>
              </w:rPr>
              <w:t>:/</w:t>
            </w:r>
            <w:r>
              <w:t>guraba</w:t>
            </w:r>
            <w:r w:rsidRPr="009E5C65">
              <w:rPr>
                <w:lang w:val="ru-RU"/>
              </w:rPr>
              <w:t>.</w:t>
            </w:r>
            <w:r>
              <w:t>net</w:t>
            </w:r>
            <w:r w:rsidRPr="009E5C65">
              <w:rPr>
                <w:lang w:val="ru-RU"/>
              </w:rPr>
              <w:t xml:space="preserve"> (решение Южно-Сахалинского городского суда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764.</w:t>
            </w:r>
          </w:p>
        </w:tc>
        <w:tc>
          <w:tcPr>
            <w:tcW w:w="2880" w:type="dxa"/>
          </w:tcPr>
          <w:p w:rsidR="00AE5C33" w:rsidRPr="009E5C65" w:rsidRDefault="00A360BA">
            <w:pPr>
              <w:rPr>
                <w:lang w:val="ru-RU"/>
              </w:rPr>
            </w:pPr>
            <w:r w:rsidRPr="009E5C65">
              <w:rPr>
                <w:lang w:val="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2880" w:type="dxa"/>
          </w:tcPr>
          <w:p w:rsidR="00AE5C33" w:rsidRPr="009E5C65" w:rsidRDefault="00AE5C33">
            <w:pPr>
              <w:rPr>
                <w:lang w:val="ru-RU"/>
              </w:rPr>
            </w:pPr>
          </w:p>
        </w:tc>
      </w:tr>
      <w:tr w:rsidR="00AE5C33" w:rsidRPr="00975685">
        <w:tc>
          <w:tcPr>
            <w:tcW w:w="2880" w:type="dxa"/>
          </w:tcPr>
          <w:p w:rsidR="00AE5C33" w:rsidRDefault="00A360BA">
            <w:r>
              <w:t>76</w:t>
            </w:r>
            <w:r>
              <w:lastRenderedPageBreak/>
              <w:t>5.</w:t>
            </w:r>
          </w:p>
        </w:tc>
        <w:tc>
          <w:tcPr>
            <w:tcW w:w="2880" w:type="dxa"/>
          </w:tcPr>
          <w:p w:rsidR="00AE5C33" w:rsidRPr="009E5C65" w:rsidRDefault="00A360BA">
            <w:pPr>
              <w:rPr>
                <w:lang w:val="ru-RU"/>
              </w:rPr>
            </w:pPr>
            <w:r w:rsidRPr="009E5C65">
              <w:rPr>
                <w:lang w:val="ru-RU"/>
              </w:rPr>
              <w:lastRenderedPageBreak/>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766.</w:t>
            </w:r>
          </w:p>
        </w:tc>
        <w:tc>
          <w:tcPr>
            <w:tcW w:w="2880" w:type="dxa"/>
          </w:tcPr>
          <w:p w:rsidR="00AE5C33" w:rsidRPr="009E5C65" w:rsidRDefault="00A360BA">
            <w:pPr>
              <w:rPr>
                <w:lang w:val="ru-RU"/>
              </w:rPr>
            </w:pPr>
            <w:r w:rsidRPr="009E5C65">
              <w:rPr>
                <w:lang w:val="ru-RU"/>
              </w:rPr>
              <w:t>Видеофильм «Россия с ножом в спине 2», файл «2</w:t>
            </w:r>
            <w:r>
              <w:t>ed</w:t>
            </w:r>
            <w:r w:rsidRPr="009E5C65">
              <w:rPr>
                <w:lang w:val="ru-RU"/>
              </w:rPr>
              <w:t>8</w:t>
            </w:r>
            <w:r>
              <w:t>c</w:t>
            </w:r>
            <w:r w:rsidRPr="009E5C65">
              <w:rPr>
                <w:lang w:val="ru-RU"/>
              </w:rPr>
              <w:t>773883</w:t>
            </w:r>
            <w:r>
              <w:t>e</w:t>
            </w:r>
            <w:r w:rsidRPr="009E5C65">
              <w:rPr>
                <w:lang w:val="ru-RU"/>
              </w:rPr>
              <w:t>123334322.</w:t>
            </w:r>
            <w:r>
              <w:t>vk</w:t>
            </w:r>
            <w:r w:rsidRPr="009E5C65">
              <w:rPr>
                <w:lang w:val="ru-RU"/>
              </w:rPr>
              <w:t>», формат «.</w:t>
            </w:r>
            <w:r>
              <w:t>flv</w:t>
            </w:r>
            <w:r w:rsidRPr="009E5C65">
              <w:rPr>
                <w:lang w:val="ru-RU"/>
              </w:rPr>
              <w:t>» размером 254 Мб, размещенный 26.09.2009 Уткиным Д.В. на сайте социальной сети «ВКонтакте.</w:t>
            </w:r>
            <w:r>
              <w:t>RU</w:t>
            </w:r>
            <w:r w:rsidRPr="009E5C65">
              <w:rPr>
                <w:lang w:val="ru-RU"/>
              </w:rPr>
              <w:t>» (решение Промышленного районного суда г. Курска от 14.12.2010).</w:t>
            </w:r>
          </w:p>
        </w:tc>
        <w:tc>
          <w:tcPr>
            <w:tcW w:w="2880" w:type="dxa"/>
          </w:tcPr>
          <w:p w:rsidR="00AE5C33" w:rsidRPr="009E5C65" w:rsidRDefault="00AE5C33">
            <w:pPr>
              <w:rPr>
                <w:lang w:val="ru-RU"/>
              </w:rPr>
            </w:pPr>
          </w:p>
        </w:tc>
      </w:tr>
      <w:tr w:rsidR="00AE5C33" w:rsidRPr="009E5C65">
        <w:tc>
          <w:tcPr>
            <w:tcW w:w="2880" w:type="dxa"/>
          </w:tcPr>
          <w:p w:rsidR="00AE5C33" w:rsidRDefault="00A360BA">
            <w:r>
              <w:t>767.</w:t>
            </w:r>
          </w:p>
        </w:tc>
        <w:tc>
          <w:tcPr>
            <w:tcW w:w="2880" w:type="dxa"/>
          </w:tcPr>
          <w:p w:rsidR="00AE5C33" w:rsidRPr="009E5C65" w:rsidRDefault="00A360BA">
            <w:pPr>
              <w:rPr>
                <w:lang w:val="ru-RU"/>
              </w:rPr>
            </w:pPr>
            <w:r w:rsidRPr="009E5C65">
              <w:rPr>
                <w:lang w:val="ru-RU"/>
              </w:rPr>
              <w:t xml:space="preserve">Книга Генриха Гиммлера (нем. </w:t>
            </w:r>
            <w:r>
              <w:t>Heinrich</w:t>
            </w:r>
            <w:r w:rsidRPr="009E5C65">
              <w:rPr>
                <w:lang w:val="ru-RU"/>
              </w:rPr>
              <w:t xml:space="preserve"> </w:t>
            </w:r>
            <w:r>
              <w:t>Luitpold</w:t>
            </w:r>
            <w:r w:rsidRPr="009E5C65">
              <w:rPr>
                <w:lang w:val="ru-RU"/>
              </w:rPr>
              <w:t xml:space="preserve"> </w:t>
            </w:r>
            <w:r>
              <w:t>Himmler</w:t>
            </w:r>
            <w:r w:rsidRPr="009E5C65">
              <w:rPr>
                <w:lang w:val="ru-RU"/>
              </w:rPr>
              <w:t>) «Эсэсовец и вопрос крови» (решение Миякинского районного суда Республики Башкортостан от 22.12.2010).</w:t>
            </w:r>
          </w:p>
        </w:tc>
        <w:tc>
          <w:tcPr>
            <w:tcW w:w="2880" w:type="dxa"/>
          </w:tcPr>
          <w:p w:rsidR="00AE5C33" w:rsidRPr="009E5C65" w:rsidRDefault="00AE5C33">
            <w:pPr>
              <w:rPr>
                <w:lang w:val="ru-RU"/>
              </w:rPr>
            </w:pPr>
          </w:p>
        </w:tc>
      </w:tr>
      <w:tr w:rsidR="00AE5C33" w:rsidRPr="00975685">
        <w:tc>
          <w:tcPr>
            <w:tcW w:w="2880" w:type="dxa"/>
          </w:tcPr>
          <w:p w:rsidR="00AE5C33" w:rsidRDefault="00A360BA">
            <w:r>
              <w:t>768.</w:t>
            </w:r>
          </w:p>
        </w:tc>
        <w:tc>
          <w:tcPr>
            <w:tcW w:w="2880" w:type="dxa"/>
          </w:tcPr>
          <w:p w:rsidR="00AE5C33" w:rsidRPr="009E5C65" w:rsidRDefault="00A360BA">
            <w:pPr>
              <w:rPr>
                <w:lang w:val="ru-RU"/>
              </w:rPr>
            </w:pPr>
            <w:r w:rsidRPr="009E5C65">
              <w:rPr>
                <w:lang w:val="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2880" w:type="dxa"/>
          </w:tcPr>
          <w:p w:rsidR="00AE5C33" w:rsidRPr="009E5C65" w:rsidRDefault="00AE5C33">
            <w:pPr>
              <w:rPr>
                <w:lang w:val="ru-RU"/>
              </w:rPr>
            </w:pPr>
          </w:p>
        </w:tc>
      </w:tr>
      <w:tr w:rsidR="00AE5C33" w:rsidRPr="00975685">
        <w:tc>
          <w:tcPr>
            <w:tcW w:w="2880" w:type="dxa"/>
          </w:tcPr>
          <w:p w:rsidR="00AE5C33" w:rsidRDefault="00A360BA">
            <w:r>
              <w:t>769.</w:t>
            </w:r>
          </w:p>
        </w:tc>
        <w:tc>
          <w:tcPr>
            <w:tcW w:w="2880" w:type="dxa"/>
          </w:tcPr>
          <w:p w:rsidR="00AE5C33" w:rsidRPr="009E5C65" w:rsidRDefault="00A360BA">
            <w:pPr>
              <w:rPr>
                <w:lang w:val="ru-RU"/>
              </w:rPr>
            </w:pPr>
            <w:r w:rsidRPr="009E5C65">
              <w:rPr>
                <w:lang w:val="ru-RU"/>
              </w:rPr>
              <w:t>Газета «Сакаафат «Просвещение» (решение Центрального районного суда г. Челябинска от 19.08.2010).</w:t>
            </w:r>
          </w:p>
        </w:tc>
        <w:tc>
          <w:tcPr>
            <w:tcW w:w="2880" w:type="dxa"/>
          </w:tcPr>
          <w:p w:rsidR="00AE5C33" w:rsidRPr="009E5C65" w:rsidRDefault="00AE5C33">
            <w:pPr>
              <w:rPr>
                <w:lang w:val="ru-RU"/>
              </w:rPr>
            </w:pPr>
          </w:p>
        </w:tc>
      </w:tr>
      <w:tr w:rsidR="00AE5C33" w:rsidRPr="00975685">
        <w:tc>
          <w:tcPr>
            <w:tcW w:w="2880" w:type="dxa"/>
          </w:tcPr>
          <w:p w:rsidR="00AE5C33" w:rsidRDefault="00A360BA">
            <w:r>
              <w:t>770.</w:t>
            </w:r>
          </w:p>
        </w:tc>
        <w:tc>
          <w:tcPr>
            <w:tcW w:w="2880" w:type="dxa"/>
          </w:tcPr>
          <w:p w:rsidR="00AE5C33" w:rsidRPr="009E5C65" w:rsidRDefault="00A360BA">
            <w:pPr>
              <w:rPr>
                <w:lang w:val="ru-RU"/>
              </w:rPr>
            </w:pPr>
            <w:r w:rsidRPr="009E5C65">
              <w:rPr>
                <w:lang w:val="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2880" w:type="dxa"/>
          </w:tcPr>
          <w:p w:rsidR="00AE5C33" w:rsidRPr="009E5C65" w:rsidRDefault="00AE5C33">
            <w:pPr>
              <w:rPr>
                <w:lang w:val="ru-RU"/>
              </w:rPr>
            </w:pPr>
          </w:p>
        </w:tc>
      </w:tr>
      <w:tr w:rsidR="00AE5C33" w:rsidRPr="00975685">
        <w:tc>
          <w:tcPr>
            <w:tcW w:w="2880" w:type="dxa"/>
          </w:tcPr>
          <w:p w:rsidR="00AE5C33" w:rsidRDefault="00A360BA">
            <w:r>
              <w:t>771.</w:t>
            </w:r>
          </w:p>
        </w:tc>
        <w:tc>
          <w:tcPr>
            <w:tcW w:w="2880" w:type="dxa"/>
          </w:tcPr>
          <w:p w:rsidR="00AE5C33" w:rsidRPr="009E5C65" w:rsidRDefault="00A360BA">
            <w:pPr>
              <w:rPr>
                <w:lang w:val="ru-RU"/>
              </w:rPr>
            </w:pPr>
            <w:r w:rsidRPr="009E5C65">
              <w:rPr>
                <w:lang w:val="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772.</w:t>
            </w:r>
          </w:p>
        </w:tc>
        <w:tc>
          <w:tcPr>
            <w:tcW w:w="2880" w:type="dxa"/>
          </w:tcPr>
          <w:p w:rsidR="00AE5C33" w:rsidRPr="009E5C65" w:rsidRDefault="00A360BA">
            <w:pPr>
              <w:rPr>
                <w:lang w:val="ru-RU"/>
              </w:rPr>
            </w:pPr>
            <w:r w:rsidRPr="009E5C65">
              <w:rPr>
                <w:lang w:val="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2880" w:type="dxa"/>
          </w:tcPr>
          <w:p w:rsidR="00AE5C33" w:rsidRPr="009E5C65" w:rsidRDefault="00AE5C33">
            <w:pPr>
              <w:rPr>
                <w:lang w:val="ru-RU"/>
              </w:rPr>
            </w:pPr>
          </w:p>
        </w:tc>
      </w:tr>
      <w:tr w:rsidR="00AE5C33" w:rsidRPr="00975685">
        <w:tc>
          <w:tcPr>
            <w:tcW w:w="2880" w:type="dxa"/>
          </w:tcPr>
          <w:p w:rsidR="00AE5C33" w:rsidRDefault="00A360BA">
            <w:r>
              <w:t>773.</w:t>
            </w:r>
          </w:p>
        </w:tc>
        <w:tc>
          <w:tcPr>
            <w:tcW w:w="2880" w:type="dxa"/>
          </w:tcPr>
          <w:p w:rsidR="00AE5C33" w:rsidRPr="009E5C65" w:rsidRDefault="00A360BA">
            <w:pPr>
              <w:rPr>
                <w:lang w:val="ru-RU"/>
              </w:rPr>
            </w:pPr>
            <w:r w:rsidRPr="009E5C65">
              <w:rPr>
                <w:lang w:val="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2880" w:type="dxa"/>
          </w:tcPr>
          <w:p w:rsidR="00AE5C33" w:rsidRPr="009E5C65" w:rsidRDefault="00AE5C33">
            <w:pPr>
              <w:rPr>
                <w:lang w:val="ru-RU"/>
              </w:rPr>
            </w:pPr>
          </w:p>
        </w:tc>
      </w:tr>
      <w:tr w:rsidR="00AE5C33" w:rsidRPr="00975685">
        <w:tc>
          <w:tcPr>
            <w:tcW w:w="2880" w:type="dxa"/>
          </w:tcPr>
          <w:p w:rsidR="00AE5C33" w:rsidRDefault="00A360BA">
            <w:r>
              <w:t>774.</w:t>
            </w:r>
          </w:p>
        </w:tc>
        <w:tc>
          <w:tcPr>
            <w:tcW w:w="2880" w:type="dxa"/>
          </w:tcPr>
          <w:p w:rsidR="00AE5C33" w:rsidRPr="009E5C65" w:rsidRDefault="00A360BA">
            <w:pPr>
              <w:rPr>
                <w:lang w:val="ru-RU"/>
              </w:rPr>
            </w:pPr>
            <w:r w:rsidRPr="009E5C65">
              <w:rPr>
                <w:lang w:val="ru-RU"/>
              </w:rP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AE5C33" w:rsidRPr="009E5C65" w:rsidRDefault="00AE5C33">
            <w:pPr>
              <w:rPr>
                <w:lang w:val="ru-RU"/>
              </w:rPr>
            </w:pPr>
          </w:p>
        </w:tc>
      </w:tr>
      <w:tr w:rsidR="00AE5C33" w:rsidRPr="00975685">
        <w:tc>
          <w:tcPr>
            <w:tcW w:w="2880" w:type="dxa"/>
          </w:tcPr>
          <w:p w:rsidR="00AE5C33" w:rsidRDefault="00A360BA">
            <w:r>
              <w:t>775.</w:t>
            </w:r>
          </w:p>
        </w:tc>
        <w:tc>
          <w:tcPr>
            <w:tcW w:w="2880" w:type="dxa"/>
          </w:tcPr>
          <w:p w:rsidR="00AE5C33" w:rsidRPr="009E5C65" w:rsidRDefault="00A360BA">
            <w:pPr>
              <w:rPr>
                <w:lang w:val="ru-RU"/>
              </w:rPr>
            </w:pPr>
            <w:r w:rsidRPr="009E5C65">
              <w:rPr>
                <w:lang w:val="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2880" w:type="dxa"/>
          </w:tcPr>
          <w:p w:rsidR="00AE5C33" w:rsidRPr="009E5C65" w:rsidRDefault="00AE5C33">
            <w:pPr>
              <w:rPr>
                <w:lang w:val="ru-RU"/>
              </w:rPr>
            </w:pPr>
          </w:p>
        </w:tc>
      </w:tr>
      <w:tr w:rsidR="00AE5C33" w:rsidRPr="00975685">
        <w:tc>
          <w:tcPr>
            <w:tcW w:w="2880" w:type="dxa"/>
          </w:tcPr>
          <w:p w:rsidR="00AE5C33" w:rsidRDefault="00A360BA">
            <w:r>
              <w:t>776.</w:t>
            </w:r>
          </w:p>
        </w:tc>
        <w:tc>
          <w:tcPr>
            <w:tcW w:w="2880" w:type="dxa"/>
          </w:tcPr>
          <w:p w:rsidR="00AE5C33" w:rsidRPr="009E5C65" w:rsidRDefault="00A360BA">
            <w:pPr>
              <w:rPr>
                <w:lang w:val="ru-RU"/>
              </w:rPr>
            </w:pPr>
            <w:r w:rsidRPr="009E5C65">
              <w:rPr>
                <w:lang w:val="ru-RU"/>
              </w:rPr>
              <w:t xml:space="preserve">Архив старой версии блога, размещенного в сети Интернет на сайте </w:t>
            </w:r>
            <w:r>
              <w:t>http</w:t>
            </w:r>
            <w:r w:rsidRPr="009E5C65">
              <w:rPr>
                <w:lang w:val="ru-RU"/>
              </w:rPr>
              <w:t>://</w:t>
            </w:r>
            <w:r>
              <w:t>iepifanz</w:t>
            </w:r>
            <w:r w:rsidRPr="009E5C65">
              <w:rPr>
                <w:lang w:val="ru-RU"/>
              </w:rPr>
              <w:t>.</w:t>
            </w:r>
            <w:r>
              <w:t>liveiournal</w:t>
            </w:r>
            <w:r w:rsidRPr="009E5C65">
              <w:rPr>
                <w:lang w:val="ru-RU"/>
              </w:rPr>
              <w:t>.</w:t>
            </w:r>
            <w:r>
              <w:t>com</w:t>
            </w:r>
            <w:r w:rsidRPr="009E5C65">
              <w:rPr>
                <w:lang w:val="ru-RU"/>
              </w:rPr>
              <w:t>/ (решение Миякинского районного суда Республики Башкортостан от 21.12.2010).</w:t>
            </w:r>
          </w:p>
        </w:tc>
        <w:tc>
          <w:tcPr>
            <w:tcW w:w="2880" w:type="dxa"/>
          </w:tcPr>
          <w:p w:rsidR="00AE5C33" w:rsidRPr="009E5C65" w:rsidRDefault="00AE5C33">
            <w:pPr>
              <w:rPr>
                <w:lang w:val="ru-RU"/>
              </w:rPr>
            </w:pPr>
          </w:p>
        </w:tc>
      </w:tr>
      <w:tr w:rsidR="00AE5C33" w:rsidRPr="00975685">
        <w:tc>
          <w:tcPr>
            <w:tcW w:w="2880" w:type="dxa"/>
          </w:tcPr>
          <w:p w:rsidR="00AE5C33" w:rsidRDefault="00A360BA">
            <w:r>
              <w:t>777.</w:t>
            </w:r>
          </w:p>
        </w:tc>
        <w:tc>
          <w:tcPr>
            <w:tcW w:w="2880" w:type="dxa"/>
          </w:tcPr>
          <w:p w:rsidR="00AE5C33" w:rsidRPr="009E5C65" w:rsidRDefault="00A360BA">
            <w:pPr>
              <w:rPr>
                <w:lang w:val="ru-RU"/>
              </w:rPr>
            </w:pPr>
            <w:r w:rsidRPr="009E5C65">
              <w:rPr>
                <w:lang w:val="ru-RU"/>
              </w:rPr>
              <w:t xml:space="preserve">Материалы, размещенные в сети Интернет по электронному адресу </w:t>
            </w:r>
            <w:r>
              <w:t>http</w:t>
            </w:r>
            <w:r w:rsidRPr="009E5C65">
              <w:rPr>
                <w:lang w:val="ru-RU"/>
              </w:rPr>
              <w:t>://</w:t>
            </w:r>
            <w:r>
              <w:t>iepifanz</w:t>
            </w:r>
            <w:r w:rsidRPr="009E5C65">
              <w:rPr>
                <w:lang w:val="ru-RU"/>
              </w:rPr>
              <w:t>.</w:t>
            </w:r>
            <w:r>
              <w:t>liveiournal</w:t>
            </w:r>
            <w:r w:rsidRPr="009E5C65">
              <w:rPr>
                <w:lang w:val="ru-RU"/>
              </w:rPr>
              <w:t>.</w:t>
            </w:r>
            <w:r>
              <w:t>com</w:t>
            </w:r>
            <w:r w:rsidRPr="009E5C65">
              <w:rPr>
                <w:lang w:val="ru-RU"/>
              </w:rPr>
              <w:t>/ (решение Миякинского районного суда Республики Башкортостан от 21.12.2010).</w:t>
            </w:r>
          </w:p>
        </w:tc>
        <w:tc>
          <w:tcPr>
            <w:tcW w:w="2880" w:type="dxa"/>
          </w:tcPr>
          <w:p w:rsidR="00AE5C33" w:rsidRPr="009E5C65" w:rsidRDefault="00AE5C33">
            <w:pPr>
              <w:rPr>
                <w:lang w:val="ru-RU"/>
              </w:rPr>
            </w:pPr>
          </w:p>
        </w:tc>
      </w:tr>
      <w:tr w:rsidR="00AE5C33" w:rsidRPr="00975685">
        <w:tc>
          <w:tcPr>
            <w:tcW w:w="2880" w:type="dxa"/>
          </w:tcPr>
          <w:p w:rsidR="00AE5C33" w:rsidRDefault="00A360BA">
            <w:r>
              <w:t>778.</w:t>
            </w:r>
          </w:p>
        </w:tc>
        <w:tc>
          <w:tcPr>
            <w:tcW w:w="2880" w:type="dxa"/>
          </w:tcPr>
          <w:p w:rsidR="00AE5C33" w:rsidRPr="009E5C65" w:rsidRDefault="00A360BA">
            <w:pPr>
              <w:rPr>
                <w:lang w:val="ru-RU"/>
              </w:rPr>
            </w:pPr>
            <w:r w:rsidRPr="009E5C65">
              <w:rPr>
                <w:lang w:val="ru-RU"/>
              </w:rPr>
              <w:t>Брошюра А.Н. Игнатьева «Пятая колонна» (решение Дзержинского районного суда г. Новосибирска от 29.10.2010).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779.</w:t>
            </w:r>
          </w:p>
        </w:tc>
        <w:tc>
          <w:tcPr>
            <w:tcW w:w="2880" w:type="dxa"/>
          </w:tcPr>
          <w:p w:rsidR="00AE5C33" w:rsidRPr="009E5C65" w:rsidRDefault="00A360BA">
            <w:pPr>
              <w:rPr>
                <w:lang w:val="ru-RU"/>
              </w:rPr>
            </w:pPr>
            <w:r w:rsidRPr="009E5C65">
              <w:rPr>
                <w:lang w:val="ru-RU"/>
              </w:rPr>
              <w:t>Газета «Русская Сибирь» № 64 за ноябрь 2001 года (решение Дзержинского районного суда г. Новосибирска от 29.10.2010).</w:t>
            </w:r>
          </w:p>
        </w:tc>
        <w:tc>
          <w:tcPr>
            <w:tcW w:w="2880" w:type="dxa"/>
          </w:tcPr>
          <w:p w:rsidR="00AE5C33" w:rsidRPr="009E5C65" w:rsidRDefault="00AE5C33">
            <w:pPr>
              <w:rPr>
                <w:lang w:val="ru-RU"/>
              </w:rPr>
            </w:pPr>
          </w:p>
        </w:tc>
      </w:tr>
      <w:tr w:rsidR="00AE5C33" w:rsidRPr="00975685">
        <w:tc>
          <w:tcPr>
            <w:tcW w:w="2880" w:type="dxa"/>
          </w:tcPr>
          <w:p w:rsidR="00AE5C33" w:rsidRDefault="00A360BA">
            <w:r>
              <w:t>780.</w:t>
            </w:r>
          </w:p>
        </w:tc>
        <w:tc>
          <w:tcPr>
            <w:tcW w:w="2880" w:type="dxa"/>
          </w:tcPr>
          <w:p w:rsidR="00AE5C33" w:rsidRPr="009E5C65" w:rsidRDefault="00A360BA">
            <w:pPr>
              <w:rPr>
                <w:lang w:val="ru-RU"/>
              </w:rPr>
            </w:pPr>
            <w:r w:rsidRPr="009E5C65">
              <w:rPr>
                <w:lang w:val="ru-RU"/>
              </w:rPr>
              <w:t>Листовка «РНЕ Организация русского сопротивления» (решение Дзержинского районного суда г. Новосибирска от 29.10.2010).</w:t>
            </w:r>
          </w:p>
        </w:tc>
        <w:tc>
          <w:tcPr>
            <w:tcW w:w="2880" w:type="dxa"/>
          </w:tcPr>
          <w:p w:rsidR="00AE5C33" w:rsidRPr="009E5C65" w:rsidRDefault="00AE5C33">
            <w:pPr>
              <w:rPr>
                <w:lang w:val="ru-RU"/>
              </w:rPr>
            </w:pPr>
          </w:p>
        </w:tc>
      </w:tr>
      <w:tr w:rsidR="00AE5C33" w:rsidRPr="00975685">
        <w:tc>
          <w:tcPr>
            <w:tcW w:w="2880" w:type="dxa"/>
          </w:tcPr>
          <w:p w:rsidR="00AE5C33" w:rsidRDefault="00A360BA">
            <w:r>
              <w:t>781.</w:t>
            </w:r>
          </w:p>
        </w:tc>
        <w:tc>
          <w:tcPr>
            <w:tcW w:w="2880" w:type="dxa"/>
          </w:tcPr>
          <w:p w:rsidR="00AE5C33" w:rsidRPr="009E5C65" w:rsidRDefault="00A360BA">
            <w:pPr>
              <w:rPr>
                <w:lang w:val="ru-RU"/>
              </w:rPr>
            </w:pPr>
            <w:r w:rsidRPr="009E5C65">
              <w:rPr>
                <w:lang w:val="ru-RU"/>
              </w:rPr>
              <w:t>Листовка «Деосинизация» (России) (решение Дзержинского районного суда г. Новосибирска от 29.10.2010).</w:t>
            </w:r>
          </w:p>
        </w:tc>
        <w:tc>
          <w:tcPr>
            <w:tcW w:w="2880" w:type="dxa"/>
          </w:tcPr>
          <w:p w:rsidR="00AE5C33" w:rsidRPr="009E5C65" w:rsidRDefault="00AE5C33">
            <w:pPr>
              <w:rPr>
                <w:lang w:val="ru-RU"/>
              </w:rPr>
            </w:pPr>
          </w:p>
        </w:tc>
      </w:tr>
      <w:tr w:rsidR="00AE5C33" w:rsidRPr="00975685">
        <w:tc>
          <w:tcPr>
            <w:tcW w:w="2880" w:type="dxa"/>
          </w:tcPr>
          <w:p w:rsidR="00AE5C33" w:rsidRDefault="00A360BA">
            <w:r>
              <w:t>782.</w:t>
            </w:r>
          </w:p>
        </w:tc>
        <w:tc>
          <w:tcPr>
            <w:tcW w:w="2880" w:type="dxa"/>
          </w:tcPr>
          <w:p w:rsidR="00AE5C33" w:rsidRPr="009E5C65" w:rsidRDefault="00A360BA">
            <w:pPr>
              <w:rPr>
                <w:lang w:val="ru-RU"/>
              </w:rPr>
            </w:pPr>
            <w:r w:rsidRPr="009E5C65">
              <w:rPr>
                <w:lang w:val="ru-RU"/>
              </w:rPr>
              <w:t>Статья под заголовком «</w:t>
            </w:r>
            <w:r>
              <w:t>Welkome</w:t>
            </w:r>
            <w:r w:rsidRPr="009E5C65">
              <w:rPr>
                <w:lang w:val="ru-RU"/>
              </w:rPr>
              <w:t>,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2880" w:type="dxa"/>
          </w:tcPr>
          <w:p w:rsidR="00AE5C33" w:rsidRPr="009E5C65" w:rsidRDefault="00AE5C33">
            <w:pPr>
              <w:rPr>
                <w:lang w:val="ru-RU"/>
              </w:rPr>
            </w:pPr>
          </w:p>
        </w:tc>
      </w:tr>
      <w:tr w:rsidR="00AE5C33" w:rsidRPr="00975685">
        <w:tc>
          <w:tcPr>
            <w:tcW w:w="2880" w:type="dxa"/>
          </w:tcPr>
          <w:p w:rsidR="00AE5C33" w:rsidRDefault="00A360BA">
            <w:r>
              <w:t>783.</w:t>
            </w:r>
          </w:p>
        </w:tc>
        <w:tc>
          <w:tcPr>
            <w:tcW w:w="2880" w:type="dxa"/>
          </w:tcPr>
          <w:p w:rsidR="00AE5C33" w:rsidRPr="009E5C65" w:rsidRDefault="00A360BA">
            <w:pPr>
              <w:rPr>
                <w:lang w:val="ru-RU"/>
              </w:rPr>
            </w:pPr>
            <w:r w:rsidRPr="009E5C65">
              <w:rPr>
                <w:lang w:val="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2880" w:type="dxa"/>
          </w:tcPr>
          <w:p w:rsidR="00AE5C33" w:rsidRPr="009E5C65" w:rsidRDefault="00AE5C33">
            <w:pPr>
              <w:rPr>
                <w:lang w:val="ru-RU"/>
              </w:rPr>
            </w:pPr>
          </w:p>
        </w:tc>
      </w:tr>
      <w:tr w:rsidR="00AE5C33" w:rsidRPr="00975685">
        <w:tc>
          <w:tcPr>
            <w:tcW w:w="2880" w:type="dxa"/>
          </w:tcPr>
          <w:p w:rsidR="00AE5C33" w:rsidRDefault="00A360BA">
            <w:r>
              <w:t>784.</w:t>
            </w:r>
          </w:p>
        </w:tc>
        <w:tc>
          <w:tcPr>
            <w:tcW w:w="2880" w:type="dxa"/>
          </w:tcPr>
          <w:p w:rsidR="00AE5C33" w:rsidRPr="009E5C65" w:rsidRDefault="00A360BA">
            <w:pPr>
              <w:rPr>
                <w:lang w:val="ru-RU"/>
              </w:rPr>
            </w:pPr>
            <w:r w:rsidRPr="009E5C65">
              <w:rPr>
                <w:lang w:val="ru-RU"/>
              </w:rPr>
              <w:t xml:space="preserve">Интернет-сайт </w:t>
            </w:r>
            <w:r>
              <w:t>http</w:t>
            </w:r>
            <w:r w:rsidRPr="009E5C65">
              <w:rPr>
                <w:lang w:val="ru-RU"/>
              </w:rPr>
              <w:t>:/</w:t>
            </w:r>
            <w:r>
              <w:t>www</w:t>
            </w:r>
            <w:r w:rsidRPr="009E5C65">
              <w:rPr>
                <w:lang w:val="ru-RU"/>
              </w:rPr>
              <w:t>.</w:t>
            </w:r>
            <w:r>
              <w:t>ichkeria</w:t>
            </w:r>
            <w:r w:rsidRPr="009E5C65">
              <w:rPr>
                <w:lang w:val="ru-RU"/>
              </w:rPr>
              <w:t>.</w:t>
            </w:r>
            <w:r>
              <w:t>info</w:t>
            </w:r>
            <w:r w:rsidRPr="009E5C65">
              <w:rPr>
                <w:lang w:val="ru-RU"/>
              </w:rPr>
              <w:t xml:space="preserve"> (решение Засвияжского районного суда г.Ульяновска от 19.01.2011).</w:t>
            </w:r>
          </w:p>
        </w:tc>
        <w:tc>
          <w:tcPr>
            <w:tcW w:w="2880" w:type="dxa"/>
          </w:tcPr>
          <w:p w:rsidR="00AE5C33" w:rsidRPr="009E5C65" w:rsidRDefault="00AE5C33">
            <w:pPr>
              <w:rPr>
                <w:lang w:val="ru-RU"/>
              </w:rPr>
            </w:pPr>
          </w:p>
        </w:tc>
      </w:tr>
      <w:tr w:rsidR="00AE5C33" w:rsidRPr="00975685">
        <w:tc>
          <w:tcPr>
            <w:tcW w:w="2880" w:type="dxa"/>
          </w:tcPr>
          <w:p w:rsidR="00AE5C33" w:rsidRDefault="00A360BA">
            <w:r>
              <w:t>78</w:t>
            </w:r>
            <w:r>
              <w:lastRenderedPageBreak/>
              <w:t>5.</w:t>
            </w:r>
          </w:p>
        </w:tc>
        <w:tc>
          <w:tcPr>
            <w:tcW w:w="2880" w:type="dxa"/>
          </w:tcPr>
          <w:p w:rsidR="00AE5C33" w:rsidRPr="009E5C65" w:rsidRDefault="00A360BA">
            <w:pPr>
              <w:rPr>
                <w:lang w:val="ru-RU"/>
              </w:rPr>
            </w:pPr>
            <w:r w:rsidRPr="009E5C65">
              <w:rPr>
                <w:lang w:val="ru-RU"/>
              </w:rPr>
              <w:lastRenderedPageBreak/>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786.</w:t>
            </w:r>
          </w:p>
        </w:tc>
        <w:tc>
          <w:tcPr>
            <w:tcW w:w="2880" w:type="dxa"/>
          </w:tcPr>
          <w:p w:rsidR="00AE5C33" w:rsidRPr="009E5C65" w:rsidRDefault="00A360BA">
            <w:pPr>
              <w:rPr>
                <w:lang w:val="ru-RU"/>
              </w:rPr>
            </w:pPr>
            <w:r w:rsidRPr="009E5C65">
              <w:rPr>
                <w:lang w:val="ru-RU"/>
              </w:rPr>
              <w:t>Музыкальное произведение «Львы и шакалы»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t>787.</w:t>
            </w:r>
          </w:p>
        </w:tc>
        <w:tc>
          <w:tcPr>
            <w:tcW w:w="2880" w:type="dxa"/>
          </w:tcPr>
          <w:p w:rsidR="00AE5C33" w:rsidRPr="009E5C65" w:rsidRDefault="00A360BA">
            <w:pPr>
              <w:rPr>
                <w:lang w:val="ru-RU"/>
              </w:rPr>
            </w:pPr>
            <w:r w:rsidRPr="009E5C65">
              <w:rPr>
                <w:lang w:val="ru-RU"/>
              </w:rPr>
              <w:t>Музыкальное произведение «Политические солдаты»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t>788.</w:t>
            </w:r>
          </w:p>
        </w:tc>
        <w:tc>
          <w:tcPr>
            <w:tcW w:w="2880" w:type="dxa"/>
          </w:tcPr>
          <w:p w:rsidR="00AE5C33" w:rsidRPr="009E5C65" w:rsidRDefault="00A360BA">
            <w:pPr>
              <w:rPr>
                <w:lang w:val="ru-RU"/>
              </w:rPr>
            </w:pPr>
            <w:r w:rsidRPr="009E5C65">
              <w:rPr>
                <w:lang w:val="ru-RU"/>
              </w:rPr>
              <w:t>Музыкальное произведение «Славянский дух»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t>789.</w:t>
            </w:r>
          </w:p>
        </w:tc>
        <w:tc>
          <w:tcPr>
            <w:tcW w:w="2880" w:type="dxa"/>
          </w:tcPr>
          <w:p w:rsidR="00AE5C33" w:rsidRPr="009E5C65" w:rsidRDefault="00A360BA">
            <w:pPr>
              <w:rPr>
                <w:lang w:val="ru-RU"/>
              </w:rPr>
            </w:pPr>
            <w:r w:rsidRPr="009E5C65">
              <w:rPr>
                <w:lang w:val="ru-RU"/>
              </w:rPr>
              <w:t>Музыкальное произведение «Демократия свинца»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t>790.</w:t>
            </w:r>
          </w:p>
        </w:tc>
        <w:tc>
          <w:tcPr>
            <w:tcW w:w="2880" w:type="dxa"/>
          </w:tcPr>
          <w:p w:rsidR="00AE5C33" w:rsidRPr="009E5C65" w:rsidRDefault="00A360BA">
            <w:pPr>
              <w:rPr>
                <w:lang w:val="ru-RU"/>
              </w:rPr>
            </w:pPr>
            <w:r w:rsidRPr="009E5C65">
              <w:rPr>
                <w:lang w:val="ru-RU"/>
              </w:rPr>
              <w:t>Музыкальное произведение «Стражи Отчизны»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t>791.</w:t>
            </w:r>
          </w:p>
        </w:tc>
        <w:tc>
          <w:tcPr>
            <w:tcW w:w="2880" w:type="dxa"/>
          </w:tcPr>
          <w:p w:rsidR="00AE5C33" w:rsidRPr="009E5C65" w:rsidRDefault="00A360BA">
            <w:pPr>
              <w:rPr>
                <w:lang w:val="ru-RU"/>
              </w:rPr>
            </w:pPr>
            <w:r w:rsidRPr="009E5C65">
              <w:rPr>
                <w:lang w:val="ru-RU"/>
              </w:rPr>
              <w:t>Музыкальное произведение «Клич нордической крови»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t>79</w:t>
            </w:r>
            <w:r>
              <w:lastRenderedPageBreak/>
              <w:t>2.</w:t>
            </w:r>
          </w:p>
        </w:tc>
        <w:tc>
          <w:tcPr>
            <w:tcW w:w="2880" w:type="dxa"/>
          </w:tcPr>
          <w:p w:rsidR="00AE5C33" w:rsidRPr="009E5C65" w:rsidRDefault="00A360BA">
            <w:pPr>
              <w:rPr>
                <w:lang w:val="ru-RU"/>
              </w:rPr>
            </w:pPr>
            <w:r w:rsidRPr="009E5C65">
              <w:rPr>
                <w:lang w:val="ru-RU"/>
              </w:rPr>
              <w:lastRenderedPageBreak/>
              <w:t xml:space="preserve">Музыкальное произведение «Полицейское государство» группы «Коловрат» (решение Дорогомиловского </w:t>
            </w:r>
            <w:r w:rsidRPr="009E5C65">
              <w:rPr>
                <w:lang w:val="ru-RU"/>
              </w:rPr>
              <w:lastRenderedPageBreak/>
              <w:t>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793.</w:t>
            </w:r>
          </w:p>
        </w:tc>
        <w:tc>
          <w:tcPr>
            <w:tcW w:w="2880" w:type="dxa"/>
          </w:tcPr>
          <w:p w:rsidR="00AE5C33" w:rsidRPr="009E5C65" w:rsidRDefault="00A360BA">
            <w:pPr>
              <w:rPr>
                <w:lang w:val="ru-RU"/>
              </w:rPr>
            </w:pPr>
            <w:r w:rsidRPr="009E5C65">
              <w:rPr>
                <w:lang w:val="ru-RU"/>
              </w:rPr>
              <w:t>Музыкальное произведение «Знак судьбы»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t>794.</w:t>
            </w:r>
          </w:p>
        </w:tc>
        <w:tc>
          <w:tcPr>
            <w:tcW w:w="2880" w:type="dxa"/>
          </w:tcPr>
          <w:p w:rsidR="00AE5C33" w:rsidRPr="009E5C65" w:rsidRDefault="00A360BA">
            <w:pPr>
              <w:rPr>
                <w:lang w:val="ru-RU"/>
              </w:rPr>
            </w:pPr>
            <w:r w:rsidRPr="009E5C65">
              <w:rPr>
                <w:lang w:val="ru-RU"/>
              </w:rPr>
              <w:t>Музыкальное произведение «Каскадеры» группы «Коловрат»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75685">
        <w:tc>
          <w:tcPr>
            <w:tcW w:w="2880" w:type="dxa"/>
          </w:tcPr>
          <w:p w:rsidR="00AE5C33" w:rsidRDefault="00A360BA">
            <w:r>
              <w:t>795.</w:t>
            </w:r>
          </w:p>
        </w:tc>
        <w:tc>
          <w:tcPr>
            <w:tcW w:w="2880" w:type="dxa"/>
          </w:tcPr>
          <w:p w:rsidR="00AE5C33" w:rsidRPr="009E5C65" w:rsidRDefault="00A360BA">
            <w:pPr>
              <w:rPr>
                <w:lang w:val="ru-RU"/>
              </w:rPr>
            </w:pPr>
            <w:r w:rsidRPr="009E5C65">
              <w:rPr>
                <w:lang w:val="ru-RU"/>
              </w:rPr>
              <w:t>Книга «Геббельс Йозеф. Дневники 1945 года. Последние записи» (решение Миякинского районного суда Республики Башкортостан от 13.01.2011)</w:t>
            </w:r>
          </w:p>
        </w:tc>
        <w:tc>
          <w:tcPr>
            <w:tcW w:w="2880" w:type="dxa"/>
          </w:tcPr>
          <w:p w:rsidR="00AE5C33" w:rsidRPr="009E5C65" w:rsidRDefault="00AE5C33">
            <w:pPr>
              <w:rPr>
                <w:lang w:val="ru-RU"/>
              </w:rPr>
            </w:pPr>
          </w:p>
        </w:tc>
      </w:tr>
      <w:tr w:rsidR="00AE5C33" w:rsidRPr="009E5C65">
        <w:tc>
          <w:tcPr>
            <w:tcW w:w="2880" w:type="dxa"/>
          </w:tcPr>
          <w:p w:rsidR="00AE5C33" w:rsidRDefault="00A360BA">
            <w:r>
              <w:t>796.</w:t>
            </w:r>
          </w:p>
        </w:tc>
        <w:tc>
          <w:tcPr>
            <w:tcW w:w="2880" w:type="dxa"/>
          </w:tcPr>
          <w:p w:rsidR="00AE5C33" w:rsidRPr="009E5C65" w:rsidRDefault="00A360BA">
            <w:pPr>
              <w:rPr>
                <w:lang w:val="ru-RU"/>
              </w:rPr>
            </w:pPr>
            <w:r w:rsidRPr="009E5C65">
              <w:rPr>
                <w:lang w:val="ru-RU"/>
              </w:rPr>
              <w:t xml:space="preserve">Аудиовизуальное издание </w:t>
            </w:r>
            <w:r>
              <w:t>CD</w:t>
            </w:r>
            <w:r w:rsidRPr="009E5C65">
              <w:rPr>
                <w:lang w:val="ru-RU"/>
              </w:rPr>
              <w:t>-диск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AE5C33" w:rsidRPr="009E5C65" w:rsidRDefault="00AE5C33">
            <w:pPr>
              <w:rPr>
                <w:lang w:val="ru-RU"/>
              </w:rPr>
            </w:pPr>
          </w:p>
        </w:tc>
      </w:tr>
      <w:tr w:rsidR="00AE5C33" w:rsidRPr="00975685">
        <w:tc>
          <w:tcPr>
            <w:tcW w:w="2880" w:type="dxa"/>
          </w:tcPr>
          <w:p w:rsidR="00AE5C33" w:rsidRDefault="00A360BA">
            <w:r>
              <w:t>797.</w:t>
            </w:r>
          </w:p>
        </w:tc>
        <w:tc>
          <w:tcPr>
            <w:tcW w:w="2880" w:type="dxa"/>
          </w:tcPr>
          <w:p w:rsidR="00AE5C33" w:rsidRPr="009E5C65" w:rsidRDefault="00A360BA">
            <w:pPr>
              <w:rPr>
                <w:lang w:val="ru-RU"/>
              </w:rPr>
            </w:pPr>
            <w:r w:rsidRPr="009E5C65">
              <w:rPr>
                <w:lang w:val="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AE5C33" w:rsidRPr="009E5C65" w:rsidRDefault="00AE5C33">
            <w:pPr>
              <w:rPr>
                <w:lang w:val="ru-RU"/>
              </w:rPr>
            </w:pPr>
          </w:p>
        </w:tc>
      </w:tr>
      <w:tr w:rsidR="00AE5C33" w:rsidRPr="00975685">
        <w:tc>
          <w:tcPr>
            <w:tcW w:w="2880" w:type="dxa"/>
          </w:tcPr>
          <w:p w:rsidR="00AE5C33" w:rsidRDefault="00A360BA">
            <w:r>
              <w:t>798.</w:t>
            </w:r>
          </w:p>
        </w:tc>
        <w:tc>
          <w:tcPr>
            <w:tcW w:w="2880" w:type="dxa"/>
          </w:tcPr>
          <w:p w:rsidR="00AE5C33" w:rsidRPr="009E5C65" w:rsidRDefault="00A360BA">
            <w:pPr>
              <w:rPr>
                <w:lang w:val="ru-RU"/>
              </w:rPr>
            </w:pPr>
            <w:r w:rsidRPr="009E5C65">
              <w:rPr>
                <w:lang w:val="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799.</w:t>
            </w:r>
          </w:p>
        </w:tc>
        <w:tc>
          <w:tcPr>
            <w:tcW w:w="2880" w:type="dxa"/>
          </w:tcPr>
          <w:p w:rsidR="00AE5C33" w:rsidRPr="009E5C65" w:rsidRDefault="00A360BA">
            <w:pPr>
              <w:rPr>
                <w:lang w:val="ru-RU"/>
              </w:rPr>
            </w:pPr>
            <w:r w:rsidRPr="009E5C65">
              <w:rPr>
                <w:lang w:val="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AE5C33" w:rsidRPr="009E5C65" w:rsidRDefault="00AE5C33">
            <w:pPr>
              <w:rPr>
                <w:lang w:val="ru-RU"/>
              </w:rPr>
            </w:pPr>
          </w:p>
        </w:tc>
      </w:tr>
      <w:tr w:rsidR="00AE5C33" w:rsidRPr="00975685">
        <w:tc>
          <w:tcPr>
            <w:tcW w:w="2880" w:type="dxa"/>
          </w:tcPr>
          <w:p w:rsidR="00AE5C33" w:rsidRDefault="00A360BA">
            <w:r>
              <w:t>800.</w:t>
            </w:r>
          </w:p>
        </w:tc>
        <w:tc>
          <w:tcPr>
            <w:tcW w:w="2880" w:type="dxa"/>
          </w:tcPr>
          <w:p w:rsidR="00AE5C33" w:rsidRPr="009E5C65" w:rsidRDefault="00A360BA">
            <w:pPr>
              <w:rPr>
                <w:lang w:val="ru-RU"/>
              </w:rPr>
            </w:pPr>
            <w:r w:rsidRPr="009E5C65">
              <w:rPr>
                <w:lang w:val="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AE5C33" w:rsidRPr="009E5C65" w:rsidRDefault="00AE5C33">
            <w:pPr>
              <w:rPr>
                <w:lang w:val="ru-RU"/>
              </w:rPr>
            </w:pPr>
          </w:p>
        </w:tc>
      </w:tr>
      <w:tr w:rsidR="00AE5C33" w:rsidRPr="00975685">
        <w:tc>
          <w:tcPr>
            <w:tcW w:w="2880" w:type="dxa"/>
          </w:tcPr>
          <w:p w:rsidR="00AE5C33" w:rsidRDefault="00A360BA">
            <w:r>
              <w:t>801.</w:t>
            </w:r>
          </w:p>
        </w:tc>
        <w:tc>
          <w:tcPr>
            <w:tcW w:w="2880" w:type="dxa"/>
          </w:tcPr>
          <w:p w:rsidR="00AE5C33" w:rsidRPr="009E5C65" w:rsidRDefault="00A360BA">
            <w:pPr>
              <w:rPr>
                <w:lang w:val="ru-RU"/>
              </w:rPr>
            </w:pPr>
            <w:r w:rsidRPr="009E5C65">
              <w:rPr>
                <w:lang w:val="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2880" w:type="dxa"/>
          </w:tcPr>
          <w:p w:rsidR="00AE5C33" w:rsidRPr="009E5C65" w:rsidRDefault="00AE5C33">
            <w:pPr>
              <w:rPr>
                <w:lang w:val="ru-RU"/>
              </w:rPr>
            </w:pPr>
          </w:p>
        </w:tc>
      </w:tr>
      <w:tr w:rsidR="00AE5C33" w:rsidRPr="00975685">
        <w:tc>
          <w:tcPr>
            <w:tcW w:w="2880" w:type="dxa"/>
          </w:tcPr>
          <w:p w:rsidR="00AE5C33" w:rsidRDefault="00A360BA">
            <w:r>
              <w:t>802.</w:t>
            </w:r>
          </w:p>
        </w:tc>
        <w:tc>
          <w:tcPr>
            <w:tcW w:w="2880" w:type="dxa"/>
          </w:tcPr>
          <w:p w:rsidR="00AE5C33" w:rsidRPr="009E5C65" w:rsidRDefault="00A360BA">
            <w:pPr>
              <w:rPr>
                <w:lang w:val="ru-RU"/>
              </w:rPr>
            </w:pPr>
            <w:r w:rsidRPr="009E5C65">
              <w:rPr>
                <w:lang w:val="ru-RU"/>
              </w:rPr>
              <w:t>Видеоролик «Кавказцы в России» (решение Воркутинского городского суда Республики Коми от 20.01.2011).</w:t>
            </w:r>
          </w:p>
        </w:tc>
        <w:tc>
          <w:tcPr>
            <w:tcW w:w="2880" w:type="dxa"/>
          </w:tcPr>
          <w:p w:rsidR="00AE5C33" w:rsidRPr="009E5C65" w:rsidRDefault="00AE5C33">
            <w:pPr>
              <w:rPr>
                <w:lang w:val="ru-RU"/>
              </w:rPr>
            </w:pPr>
          </w:p>
        </w:tc>
      </w:tr>
      <w:tr w:rsidR="00AE5C33" w:rsidRPr="009E5C65">
        <w:tc>
          <w:tcPr>
            <w:tcW w:w="2880" w:type="dxa"/>
          </w:tcPr>
          <w:p w:rsidR="00AE5C33" w:rsidRDefault="00A360BA">
            <w:r>
              <w:t>803.</w:t>
            </w:r>
          </w:p>
        </w:tc>
        <w:tc>
          <w:tcPr>
            <w:tcW w:w="2880" w:type="dxa"/>
          </w:tcPr>
          <w:p w:rsidR="00AE5C33" w:rsidRPr="009E5C65" w:rsidRDefault="00A360BA">
            <w:pPr>
              <w:rPr>
                <w:lang w:val="ru-RU"/>
              </w:rPr>
            </w:pPr>
            <w:r w:rsidRPr="009E5C65">
              <w:rPr>
                <w:lang w:val="ru-RU"/>
              </w:rPr>
              <w:t>Видеоролик «анти фа...» (решение Воркутинского городского суда Республики Коми от 20.01.2011).</w:t>
            </w:r>
          </w:p>
        </w:tc>
        <w:tc>
          <w:tcPr>
            <w:tcW w:w="2880" w:type="dxa"/>
          </w:tcPr>
          <w:p w:rsidR="00AE5C33" w:rsidRPr="009E5C65" w:rsidRDefault="00AE5C33">
            <w:pPr>
              <w:rPr>
                <w:lang w:val="ru-RU"/>
              </w:rPr>
            </w:pPr>
          </w:p>
        </w:tc>
      </w:tr>
      <w:tr w:rsidR="00AE5C33" w:rsidRPr="00975685">
        <w:tc>
          <w:tcPr>
            <w:tcW w:w="2880" w:type="dxa"/>
          </w:tcPr>
          <w:p w:rsidR="00AE5C33" w:rsidRDefault="00A360BA">
            <w:r>
              <w:t>804.</w:t>
            </w:r>
          </w:p>
        </w:tc>
        <w:tc>
          <w:tcPr>
            <w:tcW w:w="2880" w:type="dxa"/>
          </w:tcPr>
          <w:p w:rsidR="00AE5C33" w:rsidRPr="009E5C65" w:rsidRDefault="00A360BA">
            <w:pPr>
              <w:rPr>
                <w:lang w:val="ru-RU"/>
              </w:rPr>
            </w:pPr>
            <w:r w:rsidRPr="009E5C65">
              <w:rPr>
                <w:lang w:val="ru-RU"/>
              </w:rPr>
              <w:t>Аудиофайл «Антифа-Лезгинка» (решение Воркутинского городского суда Республики Коми от 20.01.2011).</w:t>
            </w:r>
          </w:p>
        </w:tc>
        <w:tc>
          <w:tcPr>
            <w:tcW w:w="2880" w:type="dxa"/>
          </w:tcPr>
          <w:p w:rsidR="00AE5C33" w:rsidRPr="009E5C65" w:rsidRDefault="00AE5C33">
            <w:pPr>
              <w:rPr>
                <w:lang w:val="ru-RU"/>
              </w:rPr>
            </w:pPr>
          </w:p>
        </w:tc>
      </w:tr>
      <w:tr w:rsidR="00AE5C33" w:rsidRPr="00975685">
        <w:tc>
          <w:tcPr>
            <w:tcW w:w="2880" w:type="dxa"/>
          </w:tcPr>
          <w:p w:rsidR="00AE5C33" w:rsidRDefault="00A360BA">
            <w:r>
              <w:t>805.</w:t>
            </w:r>
          </w:p>
        </w:tc>
        <w:tc>
          <w:tcPr>
            <w:tcW w:w="2880" w:type="dxa"/>
          </w:tcPr>
          <w:p w:rsidR="00AE5C33" w:rsidRPr="009E5C65" w:rsidRDefault="00A360BA">
            <w:pPr>
              <w:rPr>
                <w:lang w:val="ru-RU"/>
              </w:rPr>
            </w:pPr>
            <w:r w:rsidRPr="009E5C65">
              <w:rPr>
                <w:lang w:val="ru-RU"/>
              </w:rPr>
              <w:t>Музыкальное произведение «Убей мента» группы «Психея»» (решение Дорогомиловского районного суда г. Москвы от 13.09.2010).</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806.</w:t>
            </w:r>
          </w:p>
        </w:tc>
        <w:tc>
          <w:tcPr>
            <w:tcW w:w="2880" w:type="dxa"/>
          </w:tcPr>
          <w:p w:rsidR="00AE5C33" w:rsidRPr="009E5C65" w:rsidRDefault="00A360BA">
            <w:pPr>
              <w:rPr>
                <w:lang w:val="ru-RU"/>
              </w:rPr>
            </w:pPr>
            <w:r w:rsidRPr="009E5C65">
              <w:rPr>
                <w:lang w:val="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AE5C33" w:rsidRPr="009E5C65" w:rsidRDefault="00AE5C33">
            <w:pPr>
              <w:rPr>
                <w:lang w:val="ru-RU"/>
              </w:rPr>
            </w:pPr>
          </w:p>
        </w:tc>
      </w:tr>
      <w:tr w:rsidR="00AE5C33">
        <w:tc>
          <w:tcPr>
            <w:tcW w:w="2880" w:type="dxa"/>
          </w:tcPr>
          <w:p w:rsidR="00AE5C33" w:rsidRDefault="00A360BA">
            <w:r>
              <w:t>807.</w:t>
            </w:r>
          </w:p>
        </w:tc>
        <w:tc>
          <w:tcPr>
            <w:tcW w:w="2880" w:type="dxa"/>
          </w:tcPr>
          <w:p w:rsidR="00AE5C33" w:rsidRDefault="00A360BA">
            <w:r w:rsidRPr="009E5C65">
              <w:rPr>
                <w:lang w:val="ru-RU"/>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w:t>
            </w:r>
            <w:r>
              <w:t>(решение Ново-Савиновского районного суда г. Казани от 02.09.2010).</w:t>
            </w:r>
          </w:p>
        </w:tc>
        <w:tc>
          <w:tcPr>
            <w:tcW w:w="2880" w:type="dxa"/>
          </w:tcPr>
          <w:p w:rsidR="00AE5C33" w:rsidRDefault="00AE5C33"/>
        </w:tc>
      </w:tr>
      <w:tr w:rsidR="00AE5C33" w:rsidRPr="00975685">
        <w:tc>
          <w:tcPr>
            <w:tcW w:w="2880" w:type="dxa"/>
          </w:tcPr>
          <w:p w:rsidR="00AE5C33" w:rsidRDefault="00A360BA">
            <w:r>
              <w:t>808.</w:t>
            </w:r>
          </w:p>
        </w:tc>
        <w:tc>
          <w:tcPr>
            <w:tcW w:w="2880" w:type="dxa"/>
          </w:tcPr>
          <w:p w:rsidR="00AE5C33" w:rsidRPr="009E5C65" w:rsidRDefault="00A360BA">
            <w:pPr>
              <w:rPr>
                <w:lang w:val="ru-RU"/>
              </w:rPr>
            </w:pPr>
            <w:r w:rsidRPr="009E5C65">
              <w:rPr>
                <w:lang w:val="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AE5C33" w:rsidRPr="009E5C65" w:rsidRDefault="00AE5C33">
            <w:pPr>
              <w:rPr>
                <w:lang w:val="ru-RU"/>
              </w:rPr>
            </w:pPr>
          </w:p>
        </w:tc>
      </w:tr>
      <w:tr w:rsidR="00AE5C33" w:rsidRPr="00975685">
        <w:tc>
          <w:tcPr>
            <w:tcW w:w="2880" w:type="dxa"/>
          </w:tcPr>
          <w:p w:rsidR="00AE5C33" w:rsidRDefault="00A360BA">
            <w:r>
              <w:t>809.</w:t>
            </w:r>
          </w:p>
        </w:tc>
        <w:tc>
          <w:tcPr>
            <w:tcW w:w="2880" w:type="dxa"/>
          </w:tcPr>
          <w:p w:rsidR="00AE5C33" w:rsidRPr="009E5C65" w:rsidRDefault="00A360BA">
            <w:pPr>
              <w:rPr>
                <w:lang w:val="ru-RU"/>
              </w:rPr>
            </w:pPr>
            <w:r w:rsidRPr="009E5C65">
              <w:rPr>
                <w:lang w:val="ru-RU"/>
              </w:rPr>
              <w:t xml:space="preserve">Книга Левашова Николая Викторовича «Россия в кривых зеркалах», размещенная в сети Интернет по электронным адресам </w:t>
            </w:r>
            <w:r>
              <w:t>www</w:t>
            </w:r>
            <w:r w:rsidRPr="009E5C65">
              <w:rPr>
                <w:lang w:val="ru-RU"/>
              </w:rPr>
              <w:t>.</w:t>
            </w:r>
            <w:r>
              <w:t>levashov</w:t>
            </w:r>
            <w:r w:rsidRPr="009E5C65">
              <w:rPr>
                <w:lang w:val="ru-RU"/>
              </w:rPr>
              <w:t>.</w:t>
            </w:r>
            <w:r>
              <w:t>org</w:t>
            </w:r>
            <w:r w:rsidRPr="009E5C65">
              <w:rPr>
                <w:lang w:val="ru-RU"/>
              </w:rPr>
              <w:t xml:space="preserve">, </w:t>
            </w:r>
            <w:r>
              <w:t>www</w:t>
            </w:r>
            <w:r w:rsidRPr="009E5C65">
              <w:rPr>
                <w:lang w:val="ru-RU"/>
              </w:rPr>
              <w:t>.</w:t>
            </w:r>
            <w:r>
              <w:t>levashov</w:t>
            </w:r>
            <w:r w:rsidRPr="009E5C65">
              <w:rPr>
                <w:lang w:val="ru-RU"/>
              </w:rPr>
              <w:t>.</w:t>
            </w:r>
            <w:r>
              <w:t>info</w:t>
            </w:r>
            <w:r w:rsidRPr="009E5C65">
              <w:rPr>
                <w:lang w:val="ru-RU"/>
              </w:rPr>
              <w:t xml:space="preserve">, </w:t>
            </w:r>
            <w:r>
              <w:t>www</w:t>
            </w:r>
            <w:r w:rsidRPr="009E5C65">
              <w:rPr>
                <w:lang w:val="ru-RU"/>
              </w:rPr>
              <w:t>.</w:t>
            </w:r>
            <w:r>
              <w:t>levashov</w:t>
            </w:r>
            <w:r w:rsidRPr="009E5C65">
              <w:rPr>
                <w:lang w:val="ru-RU"/>
              </w:rPr>
              <w:t>.</w:t>
            </w:r>
            <w:r>
              <w:t>name</w:t>
            </w:r>
            <w:r w:rsidRPr="009E5C65">
              <w:rPr>
                <w:lang w:val="ru-RU"/>
              </w:rPr>
              <w:t xml:space="preserve"> (решение Обнинского городского суда Калужской области от 23.04.2010, определение Калужского областного суда от 22.12.2010).</w:t>
            </w:r>
          </w:p>
        </w:tc>
        <w:tc>
          <w:tcPr>
            <w:tcW w:w="2880" w:type="dxa"/>
          </w:tcPr>
          <w:p w:rsidR="00AE5C33" w:rsidRPr="009E5C65" w:rsidRDefault="00AE5C33">
            <w:pPr>
              <w:rPr>
                <w:lang w:val="ru-RU"/>
              </w:rPr>
            </w:pPr>
          </w:p>
        </w:tc>
      </w:tr>
      <w:tr w:rsidR="00AE5C33" w:rsidRPr="00975685">
        <w:tc>
          <w:tcPr>
            <w:tcW w:w="2880" w:type="dxa"/>
          </w:tcPr>
          <w:p w:rsidR="00AE5C33" w:rsidRDefault="00A360BA">
            <w:r>
              <w:t>810.</w:t>
            </w:r>
          </w:p>
        </w:tc>
        <w:tc>
          <w:tcPr>
            <w:tcW w:w="2880" w:type="dxa"/>
          </w:tcPr>
          <w:p w:rsidR="00AE5C33" w:rsidRPr="009E5C65" w:rsidRDefault="00A360BA">
            <w:pPr>
              <w:rPr>
                <w:lang w:val="ru-RU"/>
              </w:rPr>
            </w:pPr>
            <w:r w:rsidRPr="009E5C65">
              <w:rPr>
                <w:lang w:val="ru-RU"/>
              </w:rPr>
              <w:t>Газета «Русское Забайкалье» № 6 (23) от 4 июня 2008 года (решение Центрального районного суда г. Читы от 07.05.2009).</w:t>
            </w:r>
          </w:p>
        </w:tc>
        <w:tc>
          <w:tcPr>
            <w:tcW w:w="2880" w:type="dxa"/>
          </w:tcPr>
          <w:p w:rsidR="00AE5C33" w:rsidRPr="009E5C65" w:rsidRDefault="00AE5C33">
            <w:pPr>
              <w:rPr>
                <w:lang w:val="ru-RU"/>
              </w:rPr>
            </w:pPr>
          </w:p>
        </w:tc>
      </w:tr>
      <w:tr w:rsidR="00AE5C33" w:rsidRPr="00975685">
        <w:tc>
          <w:tcPr>
            <w:tcW w:w="2880" w:type="dxa"/>
          </w:tcPr>
          <w:p w:rsidR="00AE5C33" w:rsidRDefault="00A360BA">
            <w:r>
              <w:t>811.</w:t>
            </w:r>
          </w:p>
        </w:tc>
        <w:tc>
          <w:tcPr>
            <w:tcW w:w="2880" w:type="dxa"/>
          </w:tcPr>
          <w:p w:rsidR="00AE5C33" w:rsidRPr="009E5C65" w:rsidRDefault="00A360BA">
            <w:pPr>
              <w:rPr>
                <w:lang w:val="ru-RU"/>
              </w:rPr>
            </w:pPr>
            <w:r w:rsidRPr="009E5C65">
              <w:rPr>
                <w:lang w:val="ru-RU"/>
              </w:rPr>
              <w:t xml:space="preserve">Информационный материал «Белый букварь», распространенный в сети Интернет на сайте </w:t>
            </w:r>
            <w:r>
              <w:t>http</w:t>
            </w:r>
            <w:r w:rsidRPr="009E5C65">
              <w:rPr>
                <w:lang w:val="ru-RU"/>
              </w:rPr>
              <w:t>://</w:t>
            </w:r>
            <w:r>
              <w:t>talks</w:t>
            </w:r>
            <w:r w:rsidRPr="009E5C65">
              <w:rPr>
                <w:lang w:val="ru-RU"/>
              </w:rPr>
              <w:t>.</w:t>
            </w:r>
            <w:r>
              <w:t>guns</w:t>
            </w:r>
            <w:r w:rsidRPr="009E5C65">
              <w:rPr>
                <w:lang w:val="ru-RU"/>
              </w:rPr>
              <w:t>.</w:t>
            </w:r>
            <w:r>
              <w:t>ru</w:t>
            </w:r>
            <w:r w:rsidRPr="009E5C65">
              <w:rPr>
                <w:lang w:val="ru-RU"/>
              </w:rPr>
              <w:t xml:space="preserve"> (решение Октябрьского районного суда г. Ижевска от 01.06.2010).</w:t>
            </w:r>
          </w:p>
        </w:tc>
        <w:tc>
          <w:tcPr>
            <w:tcW w:w="2880" w:type="dxa"/>
          </w:tcPr>
          <w:p w:rsidR="00AE5C33" w:rsidRPr="009E5C65" w:rsidRDefault="00AE5C33">
            <w:pPr>
              <w:rPr>
                <w:lang w:val="ru-RU"/>
              </w:rPr>
            </w:pPr>
          </w:p>
        </w:tc>
      </w:tr>
      <w:tr w:rsidR="00AE5C33" w:rsidRPr="00975685">
        <w:tc>
          <w:tcPr>
            <w:tcW w:w="2880" w:type="dxa"/>
          </w:tcPr>
          <w:p w:rsidR="00AE5C33" w:rsidRDefault="00A360BA">
            <w:r>
              <w:t>8</w:t>
            </w:r>
            <w:r>
              <w:lastRenderedPageBreak/>
              <w:t>12.</w:t>
            </w:r>
          </w:p>
        </w:tc>
        <w:tc>
          <w:tcPr>
            <w:tcW w:w="2880" w:type="dxa"/>
          </w:tcPr>
          <w:p w:rsidR="00AE5C33" w:rsidRPr="009E5C65" w:rsidRDefault="00A360BA">
            <w:pPr>
              <w:rPr>
                <w:lang w:val="ru-RU"/>
              </w:rPr>
            </w:pPr>
            <w:r w:rsidRPr="009E5C65">
              <w:rPr>
                <w:lang w:val="ru-RU"/>
              </w:rPr>
              <w:lastRenderedPageBreak/>
              <w:t xml:space="preserve">«Программа Русского национального движения» (решение Правобережного районного суда г. Магнитогорска </w:t>
            </w:r>
            <w:r w:rsidRPr="009E5C65">
              <w:rPr>
                <w:lang w:val="ru-RU"/>
              </w:rPr>
              <w:lastRenderedPageBreak/>
              <w:t>Челябинской области от 25.08.2010).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813.</w:t>
            </w:r>
          </w:p>
        </w:tc>
        <w:tc>
          <w:tcPr>
            <w:tcW w:w="2880" w:type="dxa"/>
          </w:tcPr>
          <w:p w:rsidR="00AE5C33" w:rsidRPr="009E5C65" w:rsidRDefault="00A360BA">
            <w:pPr>
              <w:rPr>
                <w:lang w:val="ru-RU"/>
              </w:rPr>
            </w:pPr>
            <w:r w:rsidRPr="009E5C65">
              <w:rPr>
                <w:lang w:val="ru-RU"/>
              </w:rPr>
              <w:t xml:space="preserve">14 комментариев статьи «Имперская истерика», опубликованной 19 ноября 2009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Ингушетия от 28.12.2010).</w:t>
            </w:r>
          </w:p>
        </w:tc>
        <w:tc>
          <w:tcPr>
            <w:tcW w:w="2880" w:type="dxa"/>
          </w:tcPr>
          <w:p w:rsidR="00AE5C33" w:rsidRPr="009E5C65" w:rsidRDefault="00AE5C33">
            <w:pPr>
              <w:rPr>
                <w:lang w:val="ru-RU"/>
              </w:rPr>
            </w:pPr>
          </w:p>
        </w:tc>
      </w:tr>
      <w:tr w:rsidR="00AE5C33" w:rsidRPr="00975685">
        <w:tc>
          <w:tcPr>
            <w:tcW w:w="2880" w:type="dxa"/>
          </w:tcPr>
          <w:p w:rsidR="00AE5C33" w:rsidRDefault="00A360BA">
            <w:r>
              <w:t>814.</w:t>
            </w:r>
          </w:p>
        </w:tc>
        <w:tc>
          <w:tcPr>
            <w:tcW w:w="2880" w:type="dxa"/>
          </w:tcPr>
          <w:p w:rsidR="00AE5C33" w:rsidRPr="009E5C65" w:rsidRDefault="00A360BA">
            <w:pPr>
              <w:rPr>
                <w:lang w:val="ru-RU"/>
              </w:rPr>
            </w:pPr>
            <w:r w:rsidRPr="009E5C65">
              <w:rPr>
                <w:lang w:val="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t>
            </w:r>
            <w:r>
              <w:t>www</w:t>
            </w:r>
            <w:r w:rsidRPr="009E5C65">
              <w:rPr>
                <w:lang w:val="ru-RU"/>
              </w:rPr>
              <w:t>.</w:t>
            </w:r>
            <w:r>
              <w:t>islamdin</w:t>
            </w:r>
            <w:r w:rsidRPr="009E5C65">
              <w:rPr>
                <w:lang w:val="ru-RU"/>
              </w:rPr>
              <w:t>.</w:t>
            </w:r>
            <w:r>
              <w:t>com</w:t>
            </w:r>
            <w:r w:rsidRPr="009E5C65">
              <w:rPr>
                <w:lang w:val="ru-RU"/>
              </w:rPr>
              <w:t>» (решение Нальчикского городского суда от 02.03.2011).</w:t>
            </w:r>
          </w:p>
        </w:tc>
        <w:tc>
          <w:tcPr>
            <w:tcW w:w="2880" w:type="dxa"/>
          </w:tcPr>
          <w:p w:rsidR="00AE5C33" w:rsidRPr="009E5C65" w:rsidRDefault="00AE5C33">
            <w:pPr>
              <w:rPr>
                <w:lang w:val="ru-RU"/>
              </w:rPr>
            </w:pPr>
          </w:p>
        </w:tc>
      </w:tr>
      <w:tr w:rsidR="00AE5C33" w:rsidRPr="00975685">
        <w:tc>
          <w:tcPr>
            <w:tcW w:w="2880" w:type="dxa"/>
          </w:tcPr>
          <w:p w:rsidR="00AE5C33" w:rsidRDefault="00A360BA">
            <w:r>
              <w:t>815.</w:t>
            </w:r>
          </w:p>
        </w:tc>
        <w:tc>
          <w:tcPr>
            <w:tcW w:w="2880" w:type="dxa"/>
          </w:tcPr>
          <w:p w:rsidR="00AE5C33" w:rsidRPr="009E5C65" w:rsidRDefault="00A360BA">
            <w:pPr>
              <w:rPr>
                <w:lang w:val="ru-RU"/>
              </w:rPr>
            </w:pPr>
            <w:r w:rsidRPr="009E5C65">
              <w:rPr>
                <w:lang w:val="ru-RU"/>
              </w:rPr>
              <w:t>Статья «Важность стойкости на пути джихада»,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816.</w:t>
            </w:r>
          </w:p>
        </w:tc>
        <w:tc>
          <w:tcPr>
            <w:tcW w:w="2880" w:type="dxa"/>
          </w:tcPr>
          <w:p w:rsidR="00AE5C33" w:rsidRPr="009E5C65" w:rsidRDefault="00A360BA">
            <w:pPr>
              <w:rPr>
                <w:lang w:val="ru-RU"/>
              </w:rPr>
            </w:pPr>
            <w:r w:rsidRPr="009E5C65">
              <w:rPr>
                <w:lang w:val="ru-RU"/>
              </w:rPr>
              <w:t>Статья «Джихад - столп ислама и его вершина»,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817.</w:t>
            </w:r>
          </w:p>
        </w:tc>
        <w:tc>
          <w:tcPr>
            <w:tcW w:w="2880" w:type="dxa"/>
          </w:tcPr>
          <w:p w:rsidR="00AE5C33" w:rsidRPr="009E5C65" w:rsidRDefault="00A360BA">
            <w:pPr>
              <w:rPr>
                <w:lang w:val="ru-RU"/>
              </w:rPr>
            </w:pPr>
            <w:r w:rsidRPr="009E5C65">
              <w:rPr>
                <w:lang w:val="ru-RU"/>
              </w:rPr>
              <w:t>Статья «Джихад - обязанность мусульманина»,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818.</w:t>
            </w:r>
          </w:p>
        </w:tc>
        <w:tc>
          <w:tcPr>
            <w:tcW w:w="2880" w:type="dxa"/>
          </w:tcPr>
          <w:p w:rsidR="00AE5C33" w:rsidRPr="009E5C65" w:rsidRDefault="00A360BA">
            <w:pPr>
              <w:rPr>
                <w:lang w:val="ru-RU"/>
              </w:rPr>
            </w:pPr>
            <w:r w:rsidRPr="009E5C65">
              <w:rPr>
                <w:lang w:val="ru-RU"/>
              </w:rPr>
              <w:t>Статья «Законы Джихада»,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819.</w:t>
            </w:r>
          </w:p>
        </w:tc>
        <w:tc>
          <w:tcPr>
            <w:tcW w:w="2880" w:type="dxa"/>
          </w:tcPr>
          <w:p w:rsidR="00AE5C33" w:rsidRPr="009E5C65" w:rsidRDefault="00A360BA">
            <w:pPr>
              <w:rPr>
                <w:lang w:val="ru-RU"/>
              </w:rPr>
            </w:pPr>
            <w:r w:rsidRPr="009E5C65">
              <w:rPr>
                <w:lang w:val="ru-RU"/>
              </w:rPr>
              <w:t>Статья «Дорогие наши сестры»,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820.</w:t>
            </w:r>
          </w:p>
        </w:tc>
        <w:tc>
          <w:tcPr>
            <w:tcW w:w="2880" w:type="dxa"/>
          </w:tcPr>
          <w:p w:rsidR="00AE5C33" w:rsidRPr="009E5C65" w:rsidRDefault="00A360BA">
            <w:pPr>
              <w:rPr>
                <w:lang w:val="ru-RU"/>
              </w:rPr>
            </w:pPr>
            <w:r w:rsidRPr="009E5C65">
              <w:rPr>
                <w:lang w:val="ru-RU"/>
              </w:rPr>
              <w:t>Статья «Обращение к сестрам мусульманкам»,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821.</w:t>
            </w:r>
          </w:p>
        </w:tc>
        <w:tc>
          <w:tcPr>
            <w:tcW w:w="2880" w:type="dxa"/>
          </w:tcPr>
          <w:p w:rsidR="00AE5C33" w:rsidRPr="009E5C65" w:rsidRDefault="00A360BA">
            <w:pPr>
              <w:rPr>
                <w:lang w:val="ru-RU"/>
              </w:rPr>
            </w:pPr>
            <w:r w:rsidRPr="009E5C65">
              <w:rPr>
                <w:lang w:val="ru-RU"/>
              </w:rPr>
              <w:t>Статья «Райские рынки»,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822.</w:t>
            </w:r>
          </w:p>
        </w:tc>
        <w:tc>
          <w:tcPr>
            <w:tcW w:w="2880" w:type="dxa"/>
          </w:tcPr>
          <w:p w:rsidR="00AE5C33" w:rsidRPr="009E5C65" w:rsidRDefault="00A360BA">
            <w:pPr>
              <w:rPr>
                <w:lang w:val="ru-RU"/>
              </w:rPr>
            </w:pPr>
            <w:r w:rsidRPr="009E5C65">
              <w:rPr>
                <w:lang w:val="ru-RU"/>
              </w:rPr>
              <w:t>Статья «Если вдруг остановится джихад»,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823.</w:t>
            </w:r>
          </w:p>
        </w:tc>
        <w:tc>
          <w:tcPr>
            <w:tcW w:w="2880" w:type="dxa"/>
          </w:tcPr>
          <w:p w:rsidR="00AE5C33" w:rsidRPr="009E5C65" w:rsidRDefault="00A360BA">
            <w:pPr>
              <w:rPr>
                <w:lang w:val="ru-RU"/>
              </w:rPr>
            </w:pPr>
            <w:r w:rsidRPr="009E5C65">
              <w:rPr>
                <w:lang w:val="ru-RU"/>
              </w:rPr>
              <w:t>Статья «Враги Ислама. Несколько штрихов», опубликованная в международной компьютерной сети «Интернет» на информационном сайте «</w:t>
            </w:r>
            <w:r>
              <w:t>salafiti</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824.</w:t>
            </w:r>
          </w:p>
        </w:tc>
        <w:tc>
          <w:tcPr>
            <w:tcW w:w="2880" w:type="dxa"/>
          </w:tcPr>
          <w:p w:rsidR="00AE5C33" w:rsidRPr="009E5C65" w:rsidRDefault="00A360BA">
            <w:pPr>
              <w:rPr>
                <w:lang w:val="ru-RU"/>
              </w:rPr>
            </w:pPr>
            <w:r w:rsidRPr="009E5C65">
              <w:rPr>
                <w:lang w:val="ru-RU"/>
              </w:rPr>
              <w:t>Сайт «</w:t>
            </w:r>
            <w:r>
              <w:t>salafiti</w:t>
            </w:r>
            <w:r w:rsidRPr="009E5C65">
              <w:rPr>
                <w:lang w:val="ru-RU"/>
              </w:rPr>
              <w:t>.</w:t>
            </w:r>
            <w:r>
              <w:t>ru</w:t>
            </w:r>
            <w:r w:rsidRPr="009E5C65">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825.</w:t>
            </w:r>
          </w:p>
        </w:tc>
        <w:tc>
          <w:tcPr>
            <w:tcW w:w="2880" w:type="dxa"/>
          </w:tcPr>
          <w:p w:rsidR="00AE5C33" w:rsidRPr="009E5C65" w:rsidRDefault="00A360BA">
            <w:pPr>
              <w:rPr>
                <w:lang w:val="ru-RU"/>
              </w:rPr>
            </w:pPr>
            <w:r w:rsidRPr="009E5C65">
              <w:rPr>
                <w:lang w:val="ru-RU"/>
              </w:rPr>
              <w:t xml:space="preserve">Речь в храме отца Василия - Новикова В.Н., размещенную как информационный материал на диске </w:t>
            </w:r>
            <w:r>
              <w:t>DVD</w:t>
            </w:r>
            <w:r w:rsidRPr="009E5C65">
              <w:rPr>
                <w:lang w:val="ru-RU"/>
              </w:rPr>
              <w:t>-</w:t>
            </w:r>
            <w:r>
              <w:t>R</w:t>
            </w:r>
            <w:r w:rsidRPr="009E5C65">
              <w:rPr>
                <w:lang w:val="ru-RU"/>
              </w:rPr>
              <w:t xml:space="preserve"> № </w:t>
            </w:r>
            <w:r>
              <w:t>MAP</w:t>
            </w:r>
            <w:r w:rsidRPr="009E5C65">
              <w:rPr>
                <w:lang w:val="ru-RU"/>
              </w:rPr>
              <w:t xml:space="preserve"> 702</w:t>
            </w:r>
            <w:r>
              <w:t>LL</w:t>
            </w:r>
            <w:r w:rsidRPr="009E5C65">
              <w:rPr>
                <w:lang w:val="ru-RU"/>
              </w:rPr>
              <w:t xml:space="preserve"> 13174652 А2 с надписью на лицевой стороне «+Православие или смерть» (решение Новомосковского городского суда Тульской области от 26.07.2010).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826.</w:t>
            </w:r>
          </w:p>
        </w:tc>
        <w:tc>
          <w:tcPr>
            <w:tcW w:w="2880" w:type="dxa"/>
          </w:tcPr>
          <w:p w:rsidR="00AE5C33" w:rsidRPr="009E5C65" w:rsidRDefault="00A360BA">
            <w:pPr>
              <w:rPr>
                <w:lang w:val="ru-RU"/>
              </w:rPr>
            </w:pPr>
            <w:r w:rsidRPr="009E5C65">
              <w:rPr>
                <w:lang w:val="ru-RU"/>
              </w:rPr>
              <w:t xml:space="preserve">Видеофильм под названием «Чудо», размещенный как информационный материал на диске </w:t>
            </w:r>
            <w:r>
              <w:t>DVD</w:t>
            </w:r>
            <w:r w:rsidRPr="009E5C65">
              <w:rPr>
                <w:lang w:val="ru-RU"/>
              </w:rPr>
              <w:t>-</w:t>
            </w:r>
            <w:r>
              <w:t>R</w:t>
            </w:r>
            <w:r w:rsidRPr="009E5C65">
              <w:rPr>
                <w:lang w:val="ru-RU"/>
              </w:rPr>
              <w:t xml:space="preserve"> </w:t>
            </w:r>
            <w:r>
              <w:t>Verbatim</w:t>
            </w:r>
            <w:r w:rsidRPr="009E5C65">
              <w:rPr>
                <w:lang w:val="ru-RU"/>
              </w:rPr>
              <w:t xml:space="preserve"> № </w:t>
            </w:r>
            <w:r>
              <w:t>MAP</w:t>
            </w:r>
            <w:r w:rsidRPr="009E5C65">
              <w:rPr>
                <w:lang w:val="ru-RU"/>
              </w:rPr>
              <w:t xml:space="preserve"> 638</w:t>
            </w:r>
            <w:r>
              <w:t>NA</w:t>
            </w:r>
            <w:r w:rsidRPr="009E5C65">
              <w:rPr>
                <w:lang w:val="ru-RU"/>
              </w:rPr>
              <w:t>201636304 (решение Новомосковского городского суда Тульской области от 26.07.2010).</w:t>
            </w:r>
          </w:p>
        </w:tc>
        <w:tc>
          <w:tcPr>
            <w:tcW w:w="2880" w:type="dxa"/>
          </w:tcPr>
          <w:p w:rsidR="00AE5C33" w:rsidRPr="009E5C65" w:rsidRDefault="00AE5C33">
            <w:pPr>
              <w:rPr>
                <w:lang w:val="ru-RU"/>
              </w:rPr>
            </w:pPr>
          </w:p>
        </w:tc>
      </w:tr>
      <w:tr w:rsidR="00AE5C33" w:rsidRPr="00975685">
        <w:tc>
          <w:tcPr>
            <w:tcW w:w="2880" w:type="dxa"/>
          </w:tcPr>
          <w:p w:rsidR="00AE5C33" w:rsidRDefault="00A360BA">
            <w:r>
              <w:t>827.</w:t>
            </w:r>
          </w:p>
        </w:tc>
        <w:tc>
          <w:tcPr>
            <w:tcW w:w="2880" w:type="dxa"/>
          </w:tcPr>
          <w:p w:rsidR="00AE5C33" w:rsidRPr="009E5C65" w:rsidRDefault="00A360BA">
            <w:pPr>
              <w:rPr>
                <w:lang w:val="ru-RU"/>
              </w:rPr>
            </w:pPr>
            <w:r w:rsidRPr="009E5C65">
              <w:rPr>
                <w:lang w:val="ru-RU"/>
              </w:rPr>
              <w:t xml:space="preserve">Видеофильм под названием «Явление креста», размещенный как информационный материал на диске </w:t>
            </w:r>
            <w:r>
              <w:t>DVD</w:t>
            </w:r>
            <w:r w:rsidRPr="009E5C65">
              <w:rPr>
                <w:lang w:val="ru-RU"/>
              </w:rPr>
              <w:t>-</w:t>
            </w:r>
            <w:r>
              <w:t>R</w:t>
            </w:r>
            <w:r w:rsidRPr="009E5C65">
              <w:rPr>
                <w:lang w:val="ru-RU"/>
              </w:rPr>
              <w:t xml:space="preserve"> </w:t>
            </w:r>
            <w:r>
              <w:t>Verbatim</w:t>
            </w:r>
            <w:r w:rsidRPr="009E5C65">
              <w:rPr>
                <w:lang w:val="ru-RU"/>
              </w:rPr>
              <w:t xml:space="preserve"> № </w:t>
            </w:r>
            <w:r>
              <w:t>MAP</w:t>
            </w:r>
            <w:r w:rsidRPr="009E5C65">
              <w:rPr>
                <w:lang w:val="ru-RU"/>
              </w:rPr>
              <w:t xml:space="preserve"> 638</w:t>
            </w:r>
            <w:r>
              <w:t>NA</w:t>
            </w:r>
            <w:r w:rsidRPr="009E5C65">
              <w:rPr>
                <w:lang w:val="ru-RU"/>
              </w:rPr>
              <w:t>201636304 (решение Новомосковского городского суда Тульской области от 26.07.2010).</w:t>
            </w:r>
          </w:p>
        </w:tc>
        <w:tc>
          <w:tcPr>
            <w:tcW w:w="2880" w:type="dxa"/>
          </w:tcPr>
          <w:p w:rsidR="00AE5C33" w:rsidRPr="009E5C65" w:rsidRDefault="00AE5C33">
            <w:pPr>
              <w:rPr>
                <w:lang w:val="ru-RU"/>
              </w:rPr>
            </w:pPr>
          </w:p>
        </w:tc>
      </w:tr>
      <w:tr w:rsidR="00AE5C33" w:rsidRPr="00975685">
        <w:tc>
          <w:tcPr>
            <w:tcW w:w="2880" w:type="dxa"/>
          </w:tcPr>
          <w:p w:rsidR="00AE5C33" w:rsidRDefault="00A360BA">
            <w:r>
              <w:t>828.</w:t>
            </w:r>
          </w:p>
        </w:tc>
        <w:tc>
          <w:tcPr>
            <w:tcW w:w="2880" w:type="dxa"/>
          </w:tcPr>
          <w:p w:rsidR="00AE5C33" w:rsidRPr="009E5C65" w:rsidRDefault="00A360BA">
            <w:pPr>
              <w:rPr>
                <w:lang w:val="ru-RU"/>
              </w:rPr>
            </w:pPr>
            <w:r w:rsidRPr="009E5C65">
              <w:rPr>
                <w:lang w:val="ru-RU"/>
              </w:rPr>
              <w:t xml:space="preserve">Видеофильм под названием «Телемост», размещенный как информационный материал на диске </w:t>
            </w:r>
            <w:r>
              <w:t>DVD</w:t>
            </w:r>
            <w:r w:rsidRPr="009E5C65">
              <w:rPr>
                <w:lang w:val="ru-RU"/>
              </w:rPr>
              <w:t>-</w:t>
            </w:r>
            <w:r>
              <w:t>R</w:t>
            </w:r>
            <w:r w:rsidRPr="009E5C65">
              <w:rPr>
                <w:lang w:val="ru-RU"/>
              </w:rPr>
              <w:t xml:space="preserve"> </w:t>
            </w:r>
            <w:r>
              <w:t>Verbatim</w:t>
            </w:r>
            <w:r w:rsidRPr="009E5C65">
              <w:rPr>
                <w:lang w:val="ru-RU"/>
              </w:rPr>
              <w:t xml:space="preserve"> № </w:t>
            </w:r>
            <w:r>
              <w:t>MAP</w:t>
            </w:r>
            <w:r w:rsidRPr="009E5C65">
              <w:rPr>
                <w:lang w:val="ru-RU"/>
              </w:rPr>
              <w:t xml:space="preserve"> 638</w:t>
            </w:r>
            <w:r>
              <w:t>NA</w:t>
            </w:r>
            <w:r w:rsidRPr="009E5C65">
              <w:rPr>
                <w:lang w:val="ru-RU"/>
              </w:rPr>
              <w:t>201636304 (решение Новомосковского городского суда Тульской области от 26.07.2010).</w:t>
            </w:r>
          </w:p>
        </w:tc>
        <w:tc>
          <w:tcPr>
            <w:tcW w:w="2880" w:type="dxa"/>
          </w:tcPr>
          <w:p w:rsidR="00AE5C33" w:rsidRPr="009E5C65" w:rsidRDefault="00AE5C33">
            <w:pPr>
              <w:rPr>
                <w:lang w:val="ru-RU"/>
              </w:rPr>
            </w:pPr>
          </w:p>
        </w:tc>
      </w:tr>
      <w:tr w:rsidR="00AE5C33" w:rsidRPr="00975685">
        <w:tc>
          <w:tcPr>
            <w:tcW w:w="2880" w:type="dxa"/>
          </w:tcPr>
          <w:p w:rsidR="00AE5C33" w:rsidRDefault="00A360BA">
            <w:r>
              <w:t>829.</w:t>
            </w:r>
          </w:p>
        </w:tc>
        <w:tc>
          <w:tcPr>
            <w:tcW w:w="2880" w:type="dxa"/>
          </w:tcPr>
          <w:p w:rsidR="00AE5C33" w:rsidRPr="009E5C65" w:rsidRDefault="00A360BA">
            <w:pPr>
              <w:rPr>
                <w:lang w:val="ru-RU"/>
              </w:rPr>
            </w:pPr>
            <w:r w:rsidRPr="009E5C65">
              <w:rPr>
                <w:lang w:val="ru-RU"/>
              </w:rPr>
              <w:t xml:space="preserve">Видеофильм под названием «Чипирование», размещенный как информационный материал на диске </w:t>
            </w:r>
            <w:r>
              <w:t>DVD</w:t>
            </w:r>
            <w:r w:rsidRPr="009E5C65">
              <w:rPr>
                <w:lang w:val="ru-RU"/>
              </w:rPr>
              <w:t>-</w:t>
            </w:r>
            <w:r>
              <w:t>R</w:t>
            </w:r>
            <w:r w:rsidRPr="009E5C65">
              <w:rPr>
                <w:lang w:val="ru-RU"/>
              </w:rPr>
              <w:t xml:space="preserve"> </w:t>
            </w:r>
            <w:r>
              <w:t>Verbatim</w:t>
            </w:r>
            <w:r w:rsidRPr="009E5C65">
              <w:rPr>
                <w:lang w:val="ru-RU"/>
              </w:rPr>
              <w:t xml:space="preserve"> № </w:t>
            </w:r>
            <w:r>
              <w:t>MAP</w:t>
            </w:r>
            <w:r w:rsidRPr="009E5C65">
              <w:rPr>
                <w:lang w:val="ru-RU"/>
              </w:rPr>
              <w:t xml:space="preserve"> 638</w:t>
            </w:r>
            <w:r>
              <w:t>NA</w:t>
            </w:r>
            <w:r w:rsidRPr="009E5C65">
              <w:rPr>
                <w:lang w:val="ru-RU"/>
              </w:rPr>
              <w:t>201636304 (решение Новомосковского городского суда Тульской области от 26.07.2010).</w:t>
            </w:r>
          </w:p>
        </w:tc>
        <w:tc>
          <w:tcPr>
            <w:tcW w:w="2880" w:type="dxa"/>
          </w:tcPr>
          <w:p w:rsidR="00AE5C33" w:rsidRPr="009E5C65" w:rsidRDefault="00AE5C33">
            <w:pPr>
              <w:rPr>
                <w:lang w:val="ru-RU"/>
              </w:rPr>
            </w:pPr>
          </w:p>
        </w:tc>
      </w:tr>
      <w:tr w:rsidR="00AE5C33" w:rsidRPr="00975685">
        <w:tc>
          <w:tcPr>
            <w:tcW w:w="2880" w:type="dxa"/>
          </w:tcPr>
          <w:p w:rsidR="00AE5C33" w:rsidRDefault="00A360BA">
            <w:r>
              <w:t>830.</w:t>
            </w:r>
          </w:p>
        </w:tc>
        <w:tc>
          <w:tcPr>
            <w:tcW w:w="2880" w:type="dxa"/>
          </w:tcPr>
          <w:p w:rsidR="00AE5C33" w:rsidRPr="009E5C65" w:rsidRDefault="00A360BA">
            <w:pPr>
              <w:rPr>
                <w:lang w:val="ru-RU"/>
              </w:rPr>
            </w:pPr>
            <w:r w:rsidRPr="009E5C65">
              <w:rPr>
                <w:lang w:val="ru-RU"/>
              </w:rPr>
              <w:t xml:space="preserve">Видеофильм под названием «Американское шоу», размещенный как информационный материал на диске </w:t>
            </w:r>
            <w:r>
              <w:t>DVD</w:t>
            </w:r>
            <w:r w:rsidRPr="009E5C65">
              <w:rPr>
                <w:lang w:val="ru-RU"/>
              </w:rPr>
              <w:t>-</w:t>
            </w:r>
            <w:r>
              <w:t>R</w:t>
            </w:r>
            <w:r w:rsidRPr="009E5C65">
              <w:rPr>
                <w:lang w:val="ru-RU"/>
              </w:rPr>
              <w:t xml:space="preserve"> </w:t>
            </w:r>
            <w:r>
              <w:t>Verbatim</w:t>
            </w:r>
            <w:r w:rsidRPr="009E5C65">
              <w:rPr>
                <w:lang w:val="ru-RU"/>
              </w:rPr>
              <w:t xml:space="preserve"> № </w:t>
            </w:r>
            <w:r>
              <w:t>MAP</w:t>
            </w:r>
            <w:r w:rsidRPr="009E5C65">
              <w:rPr>
                <w:lang w:val="ru-RU"/>
              </w:rPr>
              <w:t xml:space="preserve"> 638</w:t>
            </w:r>
            <w:r>
              <w:t>NA</w:t>
            </w:r>
            <w:r w:rsidRPr="009E5C65">
              <w:rPr>
                <w:lang w:val="ru-RU"/>
              </w:rPr>
              <w:t>201636304 (решение Новомосковского городского суда Тульской области от 26.07.2010).</w:t>
            </w:r>
          </w:p>
        </w:tc>
        <w:tc>
          <w:tcPr>
            <w:tcW w:w="2880" w:type="dxa"/>
          </w:tcPr>
          <w:p w:rsidR="00AE5C33" w:rsidRPr="009E5C65" w:rsidRDefault="00AE5C33">
            <w:pPr>
              <w:rPr>
                <w:lang w:val="ru-RU"/>
              </w:rPr>
            </w:pPr>
          </w:p>
        </w:tc>
      </w:tr>
      <w:tr w:rsidR="00AE5C33" w:rsidRPr="00975685">
        <w:tc>
          <w:tcPr>
            <w:tcW w:w="2880" w:type="dxa"/>
          </w:tcPr>
          <w:p w:rsidR="00AE5C33" w:rsidRDefault="00A360BA">
            <w:r>
              <w:t>831.</w:t>
            </w:r>
          </w:p>
        </w:tc>
        <w:tc>
          <w:tcPr>
            <w:tcW w:w="2880" w:type="dxa"/>
          </w:tcPr>
          <w:p w:rsidR="00AE5C33" w:rsidRPr="009E5C65" w:rsidRDefault="00A360BA">
            <w:pPr>
              <w:rPr>
                <w:lang w:val="ru-RU"/>
              </w:rPr>
            </w:pPr>
            <w:r w:rsidRPr="009E5C65">
              <w:rPr>
                <w:lang w:val="ru-RU"/>
              </w:rPr>
              <w:t xml:space="preserve">Видеофильм под названием «Гробы для американцев», размещенный как информационный материал на диске </w:t>
            </w:r>
            <w:r>
              <w:t>DVD</w:t>
            </w:r>
            <w:r w:rsidRPr="009E5C65">
              <w:rPr>
                <w:lang w:val="ru-RU"/>
              </w:rPr>
              <w:t>-</w:t>
            </w:r>
            <w:r>
              <w:t>R</w:t>
            </w:r>
            <w:r w:rsidRPr="009E5C65">
              <w:rPr>
                <w:lang w:val="ru-RU"/>
              </w:rPr>
              <w:t xml:space="preserve"> </w:t>
            </w:r>
            <w:r>
              <w:t>Verbatim</w:t>
            </w:r>
            <w:r w:rsidRPr="009E5C65">
              <w:rPr>
                <w:lang w:val="ru-RU"/>
              </w:rPr>
              <w:t xml:space="preserve"> № </w:t>
            </w:r>
            <w:r>
              <w:t>MAP</w:t>
            </w:r>
            <w:r w:rsidRPr="009E5C65">
              <w:rPr>
                <w:lang w:val="ru-RU"/>
              </w:rPr>
              <w:t xml:space="preserve"> 638</w:t>
            </w:r>
            <w:r>
              <w:t>NA</w:t>
            </w:r>
            <w:r w:rsidRPr="009E5C65">
              <w:rPr>
                <w:lang w:val="ru-RU"/>
              </w:rPr>
              <w:t>201636304 (решение Новомосковского городского суда Тульской области от 26.07.2010).</w:t>
            </w:r>
          </w:p>
        </w:tc>
        <w:tc>
          <w:tcPr>
            <w:tcW w:w="2880" w:type="dxa"/>
          </w:tcPr>
          <w:p w:rsidR="00AE5C33" w:rsidRPr="009E5C65" w:rsidRDefault="00AE5C33">
            <w:pPr>
              <w:rPr>
                <w:lang w:val="ru-RU"/>
              </w:rPr>
            </w:pPr>
          </w:p>
        </w:tc>
      </w:tr>
      <w:tr w:rsidR="00AE5C33" w:rsidRPr="00975685">
        <w:tc>
          <w:tcPr>
            <w:tcW w:w="2880" w:type="dxa"/>
          </w:tcPr>
          <w:p w:rsidR="00AE5C33" w:rsidRDefault="00A360BA">
            <w:r>
              <w:t>832.</w:t>
            </w:r>
          </w:p>
        </w:tc>
        <w:tc>
          <w:tcPr>
            <w:tcW w:w="2880" w:type="dxa"/>
          </w:tcPr>
          <w:p w:rsidR="00AE5C33" w:rsidRPr="009E5C65" w:rsidRDefault="00A360BA">
            <w:pPr>
              <w:rPr>
                <w:lang w:val="ru-RU"/>
              </w:rPr>
            </w:pPr>
            <w:r w:rsidRPr="009E5C65">
              <w:rPr>
                <w:lang w:val="ru-RU"/>
              </w:rPr>
              <w:t>Статья «Боевая программа - Абу Мусс аб ас-Сури. Рекомендую»,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833.</w:t>
            </w:r>
          </w:p>
        </w:tc>
        <w:tc>
          <w:tcPr>
            <w:tcW w:w="2880" w:type="dxa"/>
          </w:tcPr>
          <w:p w:rsidR="00AE5C33" w:rsidRPr="009E5C65" w:rsidRDefault="00A360BA">
            <w:pPr>
              <w:rPr>
                <w:lang w:val="ru-RU"/>
              </w:rPr>
            </w:pPr>
            <w:r w:rsidRPr="009E5C65">
              <w:rPr>
                <w:lang w:val="ru-RU"/>
              </w:rPr>
              <w:t>Статья «44 способа поддержать Джихад»,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834.</w:t>
            </w:r>
          </w:p>
        </w:tc>
        <w:tc>
          <w:tcPr>
            <w:tcW w:w="2880" w:type="dxa"/>
          </w:tcPr>
          <w:p w:rsidR="00AE5C33" w:rsidRPr="009E5C65" w:rsidRDefault="00A360BA">
            <w:pPr>
              <w:rPr>
                <w:lang w:val="ru-RU"/>
              </w:rPr>
            </w:pPr>
            <w:r w:rsidRPr="009E5C65">
              <w:rPr>
                <w:lang w:val="ru-RU"/>
              </w:rPr>
              <w:t>Статья «39 способов помощи Джихаду и участия в нем»,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835.</w:t>
            </w:r>
          </w:p>
        </w:tc>
        <w:tc>
          <w:tcPr>
            <w:tcW w:w="2880" w:type="dxa"/>
          </w:tcPr>
          <w:p w:rsidR="00AE5C33" w:rsidRPr="009E5C65" w:rsidRDefault="00A360BA">
            <w:pPr>
              <w:rPr>
                <w:lang w:val="ru-RU"/>
              </w:rPr>
            </w:pPr>
            <w:r w:rsidRPr="009E5C65">
              <w:rPr>
                <w:lang w:val="ru-RU"/>
              </w:rPr>
              <w:t>Статья «Вопрос о методе восстановления Халифата»,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836.</w:t>
            </w:r>
          </w:p>
        </w:tc>
        <w:tc>
          <w:tcPr>
            <w:tcW w:w="2880" w:type="dxa"/>
          </w:tcPr>
          <w:p w:rsidR="00AE5C33" w:rsidRPr="009E5C65" w:rsidRDefault="00A360BA">
            <w:pPr>
              <w:rPr>
                <w:lang w:val="ru-RU"/>
              </w:rPr>
            </w:pPr>
            <w:r w:rsidRPr="009E5C65">
              <w:rPr>
                <w:lang w:val="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837.</w:t>
            </w:r>
          </w:p>
        </w:tc>
        <w:tc>
          <w:tcPr>
            <w:tcW w:w="2880" w:type="dxa"/>
          </w:tcPr>
          <w:p w:rsidR="00AE5C33" w:rsidRPr="009E5C65" w:rsidRDefault="00A360BA">
            <w:pPr>
              <w:rPr>
                <w:lang w:val="ru-RU"/>
              </w:rPr>
            </w:pPr>
            <w:r w:rsidRPr="009E5C65">
              <w:rPr>
                <w:lang w:val="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w:t>
            </w:r>
            <w:r>
              <w:t>f</w:t>
            </w:r>
            <w:r w:rsidRPr="009E5C65">
              <w:rPr>
                <w:lang w:val="ru-RU"/>
              </w:rPr>
              <w:t>1</w:t>
            </w:r>
            <w:r>
              <w:t>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838.</w:t>
            </w:r>
          </w:p>
        </w:tc>
        <w:tc>
          <w:tcPr>
            <w:tcW w:w="2880" w:type="dxa"/>
          </w:tcPr>
          <w:p w:rsidR="00AE5C33" w:rsidRPr="009E5C65" w:rsidRDefault="00A360BA">
            <w:pPr>
              <w:rPr>
                <w:lang w:val="ru-RU"/>
              </w:rPr>
            </w:pPr>
            <w:r w:rsidRPr="009E5C65">
              <w:rPr>
                <w:lang w:val="ru-RU"/>
              </w:rPr>
              <w:t>Статья «Письмо-обращение Шейх-уль-Ислама Ахмада ибн Таймийи»,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839.</w:t>
            </w:r>
          </w:p>
        </w:tc>
        <w:tc>
          <w:tcPr>
            <w:tcW w:w="2880" w:type="dxa"/>
          </w:tcPr>
          <w:p w:rsidR="00AE5C33" w:rsidRPr="009E5C65" w:rsidRDefault="00A360BA">
            <w:pPr>
              <w:rPr>
                <w:lang w:val="ru-RU"/>
              </w:rPr>
            </w:pPr>
            <w:r w:rsidRPr="009E5C65">
              <w:rPr>
                <w:lang w:val="ru-RU"/>
              </w:rPr>
              <w:t>Статья «Караван идет, собаки лают»,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840.</w:t>
            </w:r>
          </w:p>
        </w:tc>
        <w:tc>
          <w:tcPr>
            <w:tcW w:w="2880" w:type="dxa"/>
          </w:tcPr>
          <w:p w:rsidR="00AE5C33" w:rsidRPr="009E5C65" w:rsidRDefault="00A360BA">
            <w:pPr>
              <w:rPr>
                <w:lang w:val="ru-RU"/>
              </w:rPr>
            </w:pPr>
            <w:r w:rsidRPr="009E5C65">
              <w:rPr>
                <w:lang w:val="ru-RU"/>
              </w:rPr>
              <w:t>Статья «Книга Муджапида»,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841.</w:t>
            </w:r>
          </w:p>
        </w:tc>
        <w:tc>
          <w:tcPr>
            <w:tcW w:w="2880" w:type="dxa"/>
          </w:tcPr>
          <w:p w:rsidR="00AE5C33" w:rsidRPr="009E5C65" w:rsidRDefault="00A360BA">
            <w:pPr>
              <w:rPr>
                <w:lang w:val="ru-RU"/>
              </w:rPr>
            </w:pPr>
            <w:r w:rsidRPr="009E5C65">
              <w:rPr>
                <w:lang w:val="ru-RU"/>
              </w:rPr>
              <w:t>Статья «Мученики»,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842.</w:t>
            </w:r>
          </w:p>
        </w:tc>
        <w:tc>
          <w:tcPr>
            <w:tcW w:w="2880" w:type="dxa"/>
          </w:tcPr>
          <w:p w:rsidR="00AE5C33" w:rsidRPr="009E5C65" w:rsidRDefault="00A360BA">
            <w:pPr>
              <w:rPr>
                <w:lang w:val="ru-RU"/>
              </w:rPr>
            </w:pPr>
            <w:r w:rsidRPr="009E5C65">
              <w:rPr>
                <w:lang w:val="ru-RU"/>
              </w:rPr>
              <w:t>Статья «Основы движения пораженцев»,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843.</w:t>
            </w:r>
          </w:p>
        </w:tc>
        <w:tc>
          <w:tcPr>
            <w:tcW w:w="2880" w:type="dxa"/>
          </w:tcPr>
          <w:p w:rsidR="00AE5C33" w:rsidRPr="009E5C65" w:rsidRDefault="00A360BA">
            <w:pPr>
              <w:rPr>
                <w:lang w:val="ru-RU"/>
              </w:rPr>
            </w:pPr>
            <w:r w:rsidRPr="009E5C65">
              <w:rPr>
                <w:lang w:val="ru-RU"/>
              </w:rPr>
              <w:t>Статья «</w:t>
            </w:r>
            <w:r>
              <w:t>Razyasnenie</w:t>
            </w:r>
            <w:r w:rsidRPr="009E5C65">
              <w:rPr>
                <w:lang w:val="ru-RU"/>
              </w:rPr>
              <w:t xml:space="preserve"> </w:t>
            </w:r>
            <w:r>
              <w:t>otnositelno</w:t>
            </w:r>
            <w:r w:rsidRPr="009E5C65">
              <w:rPr>
                <w:lang w:val="ru-RU"/>
              </w:rPr>
              <w:t xml:space="preserve"> </w:t>
            </w:r>
            <w:r>
              <w:t>kritiki</w:t>
            </w:r>
            <w:r w:rsidRPr="009E5C65">
              <w:rPr>
                <w:lang w:val="ru-RU"/>
              </w:rPr>
              <w:t xml:space="preserve"> </w:t>
            </w:r>
            <w:r>
              <w:t>I</w:t>
            </w:r>
            <w:r w:rsidRPr="009E5C65">
              <w:rPr>
                <w:lang w:val="ru-RU"/>
              </w:rPr>
              <w:t xml:space="preserve"> </w:t>
            </w:r>
            <w:r>
              <w:t>somnenij</w:t>
            </w:r>
            <w:r w:rsidRPr="009E5C65">
              <w:rPr>
                <w:lang w:val="ru-RU"/>
              </w:rPr>
              <w:t>»,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844.</w:t>
            </w:r>
          </w:p>
        </w:tc>
        <w:tc>
          <w:tcPr>
            <w:tcW w:w="2880" w:type="dxa"/>
          </w:tcPr>
          <w:p w:rsidR="00AE5C33" w:rsidRPr="009E5C65" w:rsidRDefault="00A360BA">
            <w:pPr>
              <w:rPr>
                <w:lang w:val="ru-RU"/>
              </w:rPr>
            </w:pPr>
            <w:r w:rsidRPr="009E5C65">
              <w:rPr>
                <w:lang w:val="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w:t>
            </w:r>
            <w:r>
              <w:t>flsadilillahi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845.</w:t>
            </w:r>
          </w:p>
        </w:tc>
        <w:tc>
          <w:tcPr>
            <w:tcW w:w="2880" w:type="dxa"/>
          </w:tcPr>
          <w:p w:rsidR="00AE5C33" w:rsidRPr="009E5C65" w:rsidRDefault="00A360BA">
            <w:pPr>
              <w:rPr>
                <w:lang w:val="ru-RU"/>
              </w:rPr>
            </w:pPr>
            <w:r w:rsidRPr="009E5C65">
              <w:rPr>
                <w:lang w:val="ru-RU"/>
              </w:rPr>
              <w:t>Статья «Идеология моджахеда»,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846.</w:t>
            </w:r>
          </w:p>
        </w:tc>
        <w:tc>
          <w:tcPr>
            <w:tcW w:w="2880" w:type="dxa"/>
          </w:tcPr>
          <w:p w:rsidR="00AE5C33" w:rsidRPr="009E5C65" w:rsidRDefault="00A360BA">
            <w:pPr>
              <w:rPr>
                <w:lang w:val="ru-RU"/>
              </w:rPr>
            </w:pPr>
            <w:r w:rsidRPr="009E5C65">
              <w:rPr>
                <w:lang w:val="ru-RU"/>
              </w:rPr>
              <w:t>Статья «Путь к земле сражения»,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847.</w:t>
            </w:r>
          </w:p>
        </w:tc>
        <w:tc>
          <w:tcPr>
            <w:tcW w:w="2880" w:type="dxa"/>
          </w:tcPr>
          <w:p w:rsidR="00AE5C33" w:rsidRPr="009E5C65" w:rsidRDefault="00A360BA">
            <w:pPr>
              <w:rPr>
                <w:lang w:val="ru-RU"/>
              </w:rPr>
            </w:pPr>
            <w:r w:rsidRPr="009E5C65">
              <w:rPr>
                <w:lang w:val="ru-RU"/>
              </w:rPr>
              <w:t>Статья «Приверженность и непричастность», опубликованная в международной компьютерной сети «Интернет» на информационном сайте «</w:t>
            </w:r>
            <w:r>
              <w:t>fisadilillahi</w:t>
            </w:r>
            <w:r w:rsidRPr="009E5C65">
              <w:rPr>
                <w:lang w:val="ru-RU"/>
              </w:rPr>
              <w:t>.</w:t>
            </w:r>
            <w:r>
              <w:t>com</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848.</w:t>
            </w:r>
          </w:p>
        </w:tc>
        <w:tc>
          <w:tcPr>
            <w:tcW w:w="2880" w:type="dxa"/>
          </w:tcPr>
          <w:p w:rsidR="00AE5C33" w:rsidRPr="009E5C65" w:rsidRDefault="00A360BA">
            <w:pPr>
              <w:rPr>
                <w:lang w:val="ru-RU"/>
              </w:rPr>
            </w:pPr>
            <w:r w:rsidRPr="009E5C65">
              <w:rPr>
                <w:lang w:val="ru-RU"/>
              </w:rPr>
              <w:t>Сайт «</w:t>
            </w:r>
            <w:r>
              <w:t>fisadilillahi</w:t>
            </w:r>
            <w:r w:rsidRPr="009E5C65">
              <w:rPr>
                <w:lang w:val="ru-RU"/>
              </w:rPr>
              <w:t>.</w:t>
            </w:r>
            <w:r>
              <w:t>com</w:t>
            </w:r>
            <w:r w:rsidRPr="009E5C65">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849.</w:t>
            </w:r>
          </w:p>
        </w:tc>
        <w:tc>
          <w:tcPr>
            <w:tcW w:w="2880" w:type="dxa"/>
          </w:tcPr>
          <w:p w:rsidR="00AE5C33" w:rsidRPr="009E5C65" w:rsidRDefault="00A360BA">
            <w:pPr>
              <w:rPr>
                <w:lang w:val="ru-RU"/>
              </w:rPr>
            </w:pPr>
            <w:r w:rsidRPr="009E5C65">
              <w:rPr>
                <w:lang w:val="ru-RU"/>
              </w:rPr>
              <w:t>Статья «Тафсир Суры Аль-Ахзаб, шейхуль-Ислама ибн Теймии», опубликованная в международной компьютерной сети «Интернет» на официальном сайте «</w:t>
            </w:r>
            <w:r>
              <w:t>abuhurayra</w:t>
            </w:r>
            <w:r w:rsidRPr="009E5C65">
              <w:rPr>
                <w:lang w:val="ru-RU"/>
              </w:rPr>
              <w:t>.</w:t>
            </w:r>
            <w:r>
              <w:t>wen</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850.</w:t>
            </w:r>
          </w:p>
        </w:tc>
        <w:tc>
          <w:tcPr>
            <w:tcW w:w="2880" w:type="dxa"/>
          </w:tcPr>
          <w:p w:rsidR="00AE5C33" w:rsidRPr="009E5C65" w:rsidRDefault="00A360BA">
            <w:pPr>
              <w:rPr>
                <w:lang w:val="ru-RU"/>
              </w:rPr>
            </w:pPr>
            <w:r w:rsidRPr="009E5C65">
              <w:rPr>
                <w:lang w:val="ru-RU"/>
              </w:rPr>
              <w:t>Статья «Демократия - это религия», опубликованная в международной компьютерной сети «Интернет» на официальном сайте «</w:t>
            </w:r>
            <w:r>
              <w:t>abuhurayra</w:t>
            </w:r>
            <w:r w:rsidRPr="009E5C65">
              <w:rPr>
                <w:lang w:val="ru-RU"/>
              </w:rPr>
              <w:t>.</w:t>
            </w:r>
            <w:r>
              <w:t>wen</w:t>
            </w:r>
            <w:r w:rsidRPr="009E5C65">
              <w:rPr>
                <w:lang w:val="ru-RU"/>
              </w:rPr>
              <w:t>.</w:t>
            </w:r>
            <w:r>
              <w:t>ru</w:t>
            </w:r>
            <w:r w:rsidRPr="009E5C65">
              <w:rPr>
                <w:lang w:val="ru-RU"/>
              </w:rPr>
              <w:t>»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851.</w:t>
            </w:r>
          </w:p>
        </w:tc>
        <w:tc>
          <w:tcPr>
            <w:tcW w:w="2880" w:type="dxa"/>
          </w:tcPr>
          <w:p w:rsidR="00AE5C33" w:rsidRPr="009E5C65" w:rsidRDefault="00A360BA">
            <w:pPr>
              <w:rPr>
                <w:lang w:val="ru-RU"/>
              </w:rPr>
            </w:pPr>
            <w:r w:rsidRPr="009E5C65">
              <w:rPr>
                <w:lang w:val="ru-RU"/>
              </w:rPr>
              <w:t>Сайт «</w:t>
            </w:r>
            <w:r>
              <w:t>abuhurayra</w:t>
            </w:r>
            <w:r w:rsidRPr="009E5C65">
              <w:rPr>
                <w:lang w:val="ru-RU"/>
              </w:rPr>
              <w:t>.</w:t>
            </w:r>
            <w:r>
              <w:t>wen</w:t>
            </w:r>
            <w:r w:rsidRPr="009E5C65">
              <w:rPr>
                <w:lang w:val="ru-RU"/>
              </w:rPr>
              <w:t>.</w:t>
            </w:r>
            <w:r>
              <w:t>ru</w:t>
            </w:r>
            <w:r w:rsidRPr="009E5C65">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AE5C33" w:rsidRPr="009E5C65" w:rsidRDefault="00AE5C33">
            <w:pPr>
              <w:rPr>
                <w:lang w:val="ru-RU"/>
              </w:rPr>
            </w:pPr>
          </w:p>
        </w:tc>
      </w:tr>
      <w:tr w:rsidR="00AE5C33" w:rsidRPr="00975685">
        <w:tc>
          <w:tcPr>
            <w:tcW w:w="2880" w:type="dxa"/>
          </w:tcPr>
          <w:p w:rsidR="00AE5C33" w:rsidRDefault="00A360BA">
            <w:r>
              <w:t>852.</w:t>
            </w:r>
          </w:p>
        </w:tc>
        <w:tc>
          <w:tcPr>
            <w:tcW w:w="2880" w:type="dxa"/>
          </w:tcPr>
          <w:p w:rsidR="00AE5C33" w:rsidRPr="009E5C65" w:rsidRDefault="00A360BA">
            <w:pPr>
              <w:rPr>
                <w:lang w:val="ru-RU"/>
              </w:rPr>
            </w:pPr>
            <w:r w:rsidRPr="009E5C65">
              <w:rPr>
                <w:lang w:val="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t>
            </w:r>
            <w:r>
              <w:t>www</w:t>
            </w:r>
            <w:r w:rsidRPr="009E5C65">
              <w:rPr>
                <w:lang w:val="ru-RU"/>
              </w:rPr>
              <w:t>.</w:t>
            </w:r>
            <w:r>
              <w:t>islamdin</w:t>
            </w:r>
            <w:r w:rsidRPr="009E5C65">
              <w:rPr>
                <w:lang w:val="ru-RU"/>
              </w:rPr>
              <w:t>.</w:t>
            </w:r>
            <w:r>
              <w:t>com</w:t>
            </w:r>
            <w:r w:rsidRPr="009E5C65">
              <w:rPr>
                <w:lang w:val="ru-RU"/>
              </w:rPr>
              <w:t>» (решение Нальчикского городского суда Кабардино-Балкарской Республики от 16.03.2011).</w:t>
            </w:r>
          </w:p>
        </w:tc>
        <w:tc>
          <w:tcPr>
            <w:tcW w:w="2880" w:type="dxa"/>
          </w:tcPr>
          <w:p w:rsidR="00AE5C33" w:rsidRPr="009E5C65" w:rsidRDefault="00AE5C33">
            <w:pPr>
              <w:rPr>
                <w:lang w:val="ru-RU"/>
              </w:rPr>
            </w:pPr>
          </w:p>
        </w:tc>
      </w:tr>
      <w:tr w:rsidR="00AE5C33" w:rsidRPr="00975685">
        <w:tc>
          <w:tcPr>
            <w:tcW w:w="2880" w:type="dxa"/>
          </w:tcPr>
          <w:p w:rsidR="00AE5C33" w:rsidRDefault="00A360BA">
            <w:r>
              <w:t>85</w:t>
            </w:r>
            <w:r>
              <w:lastRenderedPageBreak/>
              <w:t>3.</w:t>
            </w:r>
          </w:p>
        </w:tc>
        <w:tc>
          <w:tcPr>
            <w:tcW w:w="2880" w:type="dxa"/>
          </w:tcPr>
          <w:p w:rsidR="00AE5C33" w:rsidRPr="009E5C65" w:rsidRDefault="00A360BA">
            <w:pPr>
              <w:rPr>
                <w:lang w:val="ru-RU"/>
              </w:rPr>
            </w:pPr>
            <w:r w:rsidRPr="009E5C65">
              <w:rPr>
                <w:lang w:val="ru-RU"/>
              </w:rPr>
              <w:lastRenderedPageBreak/>
              <w:t>Журнал «Радикальный голос» выпуск № 1 (2006) (решение Тушинского районного суда г. Москвы от 21.09.2010).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854.</w:t>
            </w:r>
          </w:p>
        </w:tc>
        <w:tc>
          <w:tcPr>
            <w:tcW w:w="2880" w:type="dxa"/>
          </w:tcPr>
          <w:p w:rsidR="00AE5C33" w:rsidRPr="009E5C65" w:rsidRDefault="00A360BA">
            <w:pPr>
              <w:rPr>
                <w:lang w:val="ru-RU"/>
              </w:rPr>
            </w:pPr>
            <w:r w:rsidRPr="009E5C65">
              <w:rPr>
                <w:lang w:val="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AE5C33" w:rsidRPr="009E5C65" w:rsidRDefault="00AE5C33">
            <w:pPr>
              <w:rPr>
                <w:lang w:val="ru-RU"/>
              </w:rPr>
            </w:pPr>
          </w:p>
        </w:tc>
      </w:tr>
      <w:tr w:rsidR="00AE5C33" w:rsidRPr="009E5C65">
        <w:tc>
          <w:tcPr>
            <w:tcW w:w="2880" w:type="dxa"/>
          </w:tcPr>
          <w:p w:rsidR="00AE5C33" w:rsidRDefault="00A360BA">
            <w:r>
              <w:t>855.</w:t>
            </w:r>
          </w:p>
        </w:tc>
        <w:tc>
          <w:tcPr>
            <w:tcW w:w="2880" w:type="dxa"/>
          </w:tcPr>
          <w:p w:rsidR="00AE5C33" w:rsidRPr="009E5C65" w:rsidRDefault="00A360BA">
            <w:pPr>
              <w:rPr>
                <w:lang w:val="ru-RU"/>
              </w:rPr>
            </w:pPr>
            <w:r w:rsidRPr="009E5C65">
              <w:rPr>
                <w:lang w:val="ru-RU"/>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AE5C33" w:rsidRPr="009E5C65" w:rsidRDefault="00AE5C33">
            <w:pPr>
              <w:rPr>
                <w:lang w:val="ru-RU"/>
              </w:rPr>
            </w:pPr>
          </w:p>
        </w:tc>
      </w:tr>
      <w:tr w:rsidR="00AE5C33" w:rsidRPr="00975685">
        <w:tc>
          <w:tcPr>
            <w:tcW w:w="2880" w:type="dxa"/>
          </w:tcPr>
          <w:p w:rsidR="00AE5C33" w:rsidRDefault="00A360BA">
            <w:r>
              <w:t>856.</w:t>
            </w:r>
          </w:p>
        </w:tc>
        <w:tc>
          <w:tcPr>
            <w:tcW w:w="2880" w:type="dxa"/>
          </w:tcPr>
          <w:p w:rsidR="00AE5C33" w:rsidRPr="009E5C65" w:rsidRDefault="00A360BA">
            <w:pPr>
              <w:rPr>
                <w:lang w:val="ru-RU"/>
              </w:rPr>
            </w:pPr>
            <w:r w:rsidRPr="009E5C65">
              <w:rPr>
                <w:lang w:val="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2880" w:type="dxa"/>
          </w:tcPr>
          <w:p w:rsidR="00AE5C33" w:rsidRPr="009E5C65" w:rsidRDefault="00AE5C33">
            <w:pPr>
              <w:rPr>
                <w:lang w:val="ru-RU"/>
              </w:rPr>
            </w:pPr>
          </w:p>
        </w:tc>
      </w:tr>
      <w:tr w:rsidR="00AE5C33" w:rsidRPr="00975685">
        <w:tc>
          <w:tcPr>
            <w:tcW w:w="2880" w:type="dxa"/>
          </w:tcPr>
          <w:p w:rsidR="00AE5C33" w:rsidRDefault="00A360BA">
            <w:r>
              <w:t>857.</w:t>
            </w:r>
          </w:p>
        </w:tc>
        <w:tc>
          <w:tcPr>
            <w:tcW w:w="2880" w:type="dxa"/>
          </w:tcPr>
          <w:p w:rsidR="00AE5C33" w:rsidRPr="009E5C65" w:rsidRDefault="00A360BA">
            <w:pPr>
              <w:rPr>
                <w:lang w:val="ru-RU"/>
              </w:rPr>
            </w:pPr>
            <w:r w:rsidRPr="009E5C65">
              <w:rPr>
                <w:lang w:val="ru-RU"/>
              </w:rPr>
              <w:t>Журнал «Русская воля» № 7 (февраль 2004) (решение Тушинского районного суда г. Москвы от 21.09.2010).</w:t>
            </w:r>
          </w:p>
        </w:tc>
        <w:tc>
          <w:tcPr>
            <w:tcW w:w="2880" w:type="dxa"/>
          </w:tcPr>
          <w:p w:rsidR="00AE5C33" w:rsidRPr="009E5C65" w:rsidRDefault="00AE5C33">
            <w:pPr>
              <w:rPr>
                <w:lang w:val="ru-RU"/>
              </w:rPr>
            </w:pPr>
          </w:p>
        </w:tc>
      </w:tr>
      <w:tr w:rsidR="00AE5C33" w:rsidRPr="00975685">
        <w:tc>
          <w:tcPr>
            <w:tcW w:w="2880" w:type="dxa"/>
          </w:tcPr>
          <w:p w:rsidR="00AE5C33" w:rsidRDefault="00A360BA">
            <w:r>
              <w:t>858.</w:t>
            </w:r>
          </w:p>
        </w:tc>
        <w:tc>
          <w:tcPr>
            <w:tcW w:w="2880" w:type="dxa"/>
          </w:tcPr>
          <w:p w:rsidR="00AE5C33" w:rsidRPr="009E5C65" w:rsidRDefault="00A360BA">
            <w:pPr>
              <w:rPr>
                <w:lang w:val="ru-RU"/>
              </w:rPr>
            </w:pPr>
            <w:r w:rsidRPr="009E5C65">
              <w:rPr>
                <w:lang w:val="ru-RU"/>
              </w:rP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AE5C33" w:rsidRPr="009E5C65" w:rsidRDefault="00AE5C33">
            <w:pPr>
              <w:rPr>
                <w:lang w:val="ru-RU"/>
              </w:rPr>
            </w:pPr>
          </w:p>
        </w:tc>
      </w:tr>
      <w:tr w:rsidR="00AE5C33" w:rsidRPr="00975685">
        <w:tc>
          <w:tcPr>
            <w:tcW w:w="2880" w:type="dxa"/>
          </w:tcPr>
          <w:p w:rsidR="00AE5C33" w:rsidRDefault="00A360BA">
            <w:r>
              <w:t>85</w:t>
            </w:r>
            <w:r>
              <w:lastRenderedPageBreak/>
              <w:t>9.</w:t>
            </w:r>
          </w:p>
        </w:tc>
        <w:tc>
          <w:tcPr>
            <w:tcW w:w="2880" w:type="dxa"/>
          </w:tcPr>
          <w:p w:rsidR="00AE5C33" w:rsidRPr="009E5C65" w:rsidRDefault="00A360BA">
            <w:pPr>
              <w:rPr>
                <w:lang w:val="ru-RU"/>
              </w:rPr>
            </w:pPr>
            <w:r w:rsidRPr="009E5C65">
              <w:rPr>
                <w:lang w:val="ru-RU"/>
              </w:rPr>
              <w:lastRenderedPageBreak/>
              <w:t xml:space="preserve">Видеоматериал - </w:t>
            </w:r>
            <w:r>
              <w:t>DVD</w:t>
            </w:r>
            <w:r w:rsidRPr="009E5C65">
              <w:rPr>
                <w:lang w:val="ru-RU"/>
              </w:rPr>
              <w:t>-диск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860.</w:t>
            </w:r>
          </w:p>
        </w:tc>
        <w:tc>
          <w:tcPr>
            <w:tcW w:w="2880" w:type="dxa"/>
          </w:tcPr>
          <w:p w:rsidR="00AE5C33" w:rsidRPr="009E5C65" w:rsidRDefault="00A360BA">
            <w:pPr>
              <w:rPr>
                <w:lang w:val="ru-RU"/>
              </w:rPr>
            </w:pPr>
            <w:r w:rsidRPr="009E5C65">
              <w:rPr>
                <w:lang w:val="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t>
            </w:r>
            <w:r>
              <w:t>www</w:t>
            </w:r>
            <w:r w:rsidRPr="009E5C65">
              <w:rPr>
                <w:lang w:val="ru-RU"/>
              </w:rPr>
              <w:t>.</w:t>
            </w:r>
            <w:r>
              <w:t>islamdin</w:t>
            </w:r>
            <w:r w:rsidRPr="009E5C65">
              <w:rPr>
                <w:lang w:val="ru-RU"/>
              </w:rPr>
              <w:t>.</w:t>
            </w:r>
            <w:r>
              <w:t>com</w:t>
            </w:r>
            <w:r w:rsidRPr="009E5C65">
              <w:rPr>
                <w:lang w:val="ru-RU"/>
              </w:rPr>
              <w:t>» (решение Нальчикского городского суда Кабардино-Балкарской Республики от 16.03.2011).</w:t>
            </w:r>
          </w:p>
        </w:tc>
        <w:tc>
          <w:tcPr>
            <w:tcW w:w="2880" w:type="dxa"/>
          </w:tcPr>
          <w:p w:rsidR="00AE5C33" w:rsidRPr="009E5C65" w:rsidRDefault="00AE5C33">
            <w:pPr>
              <w:rPr>
                <w:lang w:val="ru-RU"/>
              </w:rPr>
            </w:pPr>
          </w:p>
        </w:tc>
      </w:tr>
      <w:tr w:rsidR="00AE5C33" w:rsidRPr="00975685">
        <w:tc>
          <w:tcPr>
            <w:tcW w:w="2880" w:type="dxa"/>
          </w:tcPr>
          <w:p w:rsidR="00AE5C33" w:rsidRDefault="00A360BA">
            <w:r>
              <w:t>861.</w:t>
            </w:r>
          </w:p>
        </w:tc>
        <w:tc>
          <w:tcPr>
            <w:tcW w:w="2880" w:type="dxa"/>
          </w:tcPr>
          <w:p w:rsidR="00AE5C33" w:rsidRPr="009E5C65" w:rsidRDefault="00A360BA">
            <w:pPr>
              <w:rPr>
                <w:lang w:val="ru-RU"/>
              </w:rPr>
            </w:pPr>
            <w:r w:rsidRPr="009E5C65">
              <w:rPr>
                <w:lang w:val="ru-RU"/>
              </w:rPr>
              <w:t>Книга Родзаевского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AE5C33" w:rsidRPr="009E5C65" w:rsidRDefault="00AE5C33">
            <w:pPr>
              <w:rPr>
                <w:lang w:val="ru-RU"/>
              </w:rPr>
            </w:pPr>
          </w:p>
        </w:tc>
      </w:tr>
      <w:tr w:rsidR="00AE5C33" w:rsidRPr="00975685">
        <w:tc>
          <w:tcPr>
            <w:tcW w:w="2880" w:type="dxa"/>
          </w:tcPr>
          <w:p w:rsidR="00AE5C33" w:rsidRDefault="00A360BA">
            <w:r>
              <w:t>862.</w:t>
            </w:r>
          </w:p>
        </w:tc>
        <w:tc>
          <w:tcPr>
            <w:tcW w:w="2880" w:type="dxa"/>
          </w:tcPr>
          <w:p w:rsidR="00AE5C33" w:rsidRPr="009E5C65" w:rsidRDefault="00A360BA">
            <w:pPr>
              <w:rPr>
                <w:lang w:val="ru-RU"/>
              </w:rPr>
            </w:pPr>
            <w:r w:rsidRPr="009E5C65">
              <w:rPr>
                <w:lang w:val="ru-RU"/>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t>
            </w:r>
            <w:r>
              <w:t>www</w:t>
            </w:r>
            <w:r w:rsidRPr="009E5C65">
              <w:rPr>
                <w:lang w:val="ru-RU"/>
              </w:rPr>
              <w:t>.</w:t>
            </w:r>
            <w:r>
              <w:t>islamdin</w:t>
            </w:r>
            <w:r w:rsidRPr="009E5C65">
              <w:rPr>
                <w:lang w:val="ru-RU"/>
              </w:rPr>
              <w:t>.</w:t>
            </w:r>
            <w:r>
              <w:t>com</w:t>
            </w:r>
            <w:r w:rsidRPr="009E5C65">
              <w:rPr>
                <w:lang w:val="ru-RU"/>
              </w:rPr>
              <w:t>» (решение Нальчикского городского суда Кабардино-Балкарской Республики от 16.03.2011).</w:t>
            </w:r>
          </w:p>
        </w:tc>
        <w:tc>
          <w:tcPr>
            <w:tcW w:w="2880" w:type="dxa"/>
          </w:tcPr>
          <w:p w:rsidR="00AE5C33" w:rsidRPr="009E5C65" w:rsidRDefault="00AE5C33">
            <w:pPr>
              <w:rPr>
                <w:lang w:val="ru-RU"/>
              </w:rPr>
            </w:pPr>
          </w:p>
        </w:tc>
      </w:tr>
      <w:tr w:rsidR="00AE5C33" w:rsidRPr="00975685">
        <w:tc>
          <w:tcPr>
            <w:tcW w:w="2880" w:type="dxa"/>
          </w:tcPr>
          <w:p w:rsidR="00AE5C33" w:rsidRDefault="00A360BA">
            <w:r>
              <w:t>863.</w:t>
            </w:r>
          </w:p>
        </w:tc>
        <w:tc>
          <w:tcPr>
            <w:tcW w:w="2880" w:type="dxa"/>
          </w:tcPr>
          <w:p w:rsidR="00AE5C33" w:rsidRPr="009E5C65" w:rsidRDefault="00A360BA">
            <w:pPr>
              <w:rPr>
                <w:lang w:val="ru-RU"/>
              </w:rPr>
            </w:pPr>
            <w:r w:rsidRPr="009E5C65">
              <w:rPr>
                <w:lang w:val="ru-RU"/>
              </w:rPr>
              <w:t xml:space="preserve">Статья Зелимхана Мерджо под названием «Власть над мусульманами», опубликованная 18 июня 2010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Ингушетия от 01.03.2011).</w:t>
            </w:r>
          </w:p>
        </w:tc>
        <w:tc>
          <w:tcPr>
            <w:tcW w:w="2880" w:type="dxa"/>
          </w:tcPr>
          <w:p w:rsidR="00AE5C33" w:rsidRPr="009E5C65" w:rsidRDefault="00AE5C33">
            <w:pPr>
              <w:rPr>
                <w:lang w:val="ru-RU"/>
              </w:rPr>
            </w:pPr>
          </w:p>
        </w:tc>
      </w:tr>
      <w:tr w:rsidR="00AE5C33" w:rsidRPr="00975685">
        <w:tc>
          <w:tcPr>
            <w:tcW w:w="2880" w:type="dxa"/>
          </w:tcPr>
          <w:p w:rsidR="00AE5C33" w:rsidRDefault="00A360BA">
            <w:r>
              <w:t>864.</w:t>
            </w:r>
          </w:p>
        </w:tc>
        <w:tc>
          <w:tcPr>
            <w:tcW w:w="2880" w:type="dxa"/>
          </w:tcPr>
          <w:p w:rsidR="00AE5C33" w:rsidRPr="009E5C65" w:rsidRDefault="00A360BA">
            <w:pPr>
              <w:rPr>
                <w:lang w:val="ru-RU"/>
              </w:rPr>
            </w:pPr>
            <w:r w:rsidRPr="009E5C65">
              <w:rPr>
                <w:lang w:val="ru-RU"/>
              </w:rPr>
              <w:t xml:space="preserve">Аудиоматериал - аудио-книга </w:t>
            </w:r>
            <w:r>
              <w:t>CD</w:t>
            </w:r>
            <w:r w:rsidRPr="009E5C65">
              <w:rPr>
                <w:lang w:val="ru-RU"/>
              </w:rPr>
              <w:t>-</w:t>
            </w:r>
            <w:r>
              <w:t>R</w:t>
            </w:r>
            <w:r w:rsidRPr="009E5C65">
              <w:rPr>
                <w:lang w:val="ru-RU"/>
              </w:rPr>
              <w:t>-диск «Победа и сила» (решение Ленинского районного суда г. Уфы от 17.02.2011).</w:t>
            </w:r>
          </w:p>
        </w:tc>
        <w:tc>
          <w:tcPr>
            <w:tcW w:w="2880" w:type="dxa"/>
          </w:tcPr>
          <w:p w:rsidR="00AE5C33" w:rsidRPr="009E5C65" w:rsidRDefault="00AE5C33">
            <w:pPr>
              <w:rPr>
                <w:lang w:val="ru-RU"/>
              </w:rPr>
            </w:pPr>
          </w:p>
        </w:tc>
      </w:tr>
      <w:tr w:rsidR="00AE5C33" w:rsidRPr="00975685">
        <w:tc>
          <w:tcPr>
            <w:tcW w:w="2880" w:type="dxa"/>
          </w:tcPr>
          <w:p w:rsidR="00AE5C33" w:rsidRDefault="00A360BA">
            <w:r>
              <w:t>865.</w:t>
            </w:r>
          </w:p>
        </w:tc>
        <w:tc>
          <w:tcPr>
            <w:tcW w:w="2880" w:type="dxa"/>
          </w:tcPr>
          <w:p w:rsidR="00AE5C33" w:rsidRPr="009E5C65" w:rsidRDefault="00A360BA">
            <w:pPr>
              <w:rPr>
                <w:lang w:val="ru-RU"/>
              </w:rPr>
            </w:pPr>
            <w:r w:rsidRPr="009E5C65">
              <w:rPr>
                <w:lang w:val="ru-RU"/>
              </w:rPr>
              <w:t xml:space="preserve">Лозунг «Православие или смерть!», размещенный в Интернет-ресурсе </w:t>
            </w:r>
            <w:r>
              <w:t>www</w:t>
            </w:r>
            <w:r w:rsidRPr="009E5C65">
              <w:rPr>
                <w:lang w:val="ru-RU"/>
              </w:rPr>
              <w:t>.</w:t>
            </w:r>
            <w:r>
              <w:t>russiansymbol</w:t>
            </w:r>
            <w:r w:rsidRPr="009E5C65">
              <w:rPr>
                <w:lang w:val="ru-RU"/>
              </w:rPr>
              <w:t>.</w:t>
            </w:r>
            <w:r>
              <w:t>ru</w:t>
            </w:r>
            <w:r w:rsidRPr="009E5C65">
              <w:rPr>
                <w:lang w:val="ru-RU"/>
              </w:rPr>
              <w:t xml:space="preserve"> (решение Черемушкинского районного суда г. Москвы от 21.12.2010).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866.</w:t>
            </w:r>
          </w:p>
        </w:tc>
        <w:tc>
          <w:tcPr>
            <w:tcW w:w="2880" w:type="dxa"/>
          </w:tcPr>
          <w:p w:rsidR="00AE5C33" w:rsidRPr="009E5C65" w:rsidRDefault="00A360BA">
            <w:pPr>
              <w:rPr>
                <w:lang w:val="ru-RU"/>
              </w:rPr>
            </w:pPr>
            <w:r w:rsidRPr="009E5C65">
              <w:rPr>
                <w:lang w:val="ru-RU"/>
              </w:rPr>
              <w:t xml:space="preserve">Лозунг «Россия для русскихъ», размещенный в Интернет-ресурсе </w:t>
            </w:r>
            <w:r>
              <w:t>www</w:t>
            </w:r>
            <w:r w:rsidRPr="009E5C65">
              <w:rPr>
                <w:lang w:val="ru-RU"/>
              </w:rPr>
              <w:t>.</w:t>
            </w:r>
            <w:r>
              <w:t>russiansymbol</w:t>
            </w:r>
            <w:r w:rsidRPr="009E5C65">
              <w:rPr>
                <w:lang w:val="ru-RU"/>
              </w:rPr>
              <w:t>.</w:t>
            </w:r>
            <w:r>
              <w:t>ru</w:t>
            </w:r>
            <w:r w:rsidRPr="009E5C65">
              <w:rPr>
                <w:lang w:val="ru-RU"/>
              </w:rPr>
              <w:t xml:space="preserve"> (решение Черемушкинского районного суда г. Москвы от 21.12.2010).</w:t>
            </w:r>
          </w:p>
        </w:tc>
        <w:tc>
          <w:tcPr>
            <w:tcW w:w="2880" w:type="dxa"/>
          </w:tcPr>
          <w:p w:rsidR="00AE5C33" w:rsidRPr="009E5C65" w:rsidRDefault="00AE5C33">
            <w:pPr>
              <w:rPr>
                <w:lang w:val="ru-RU"/>
              </w:rPr>
            </w:pPr>
          </w:p>
        </w:tc>
      </w:tr>
      <w:tr w:rsidR="00AE5C33">
        <w:tc>
          <w:tcPr>
            <w:tcW w:w="2880" w:type="dxa"/>
          </w:tcPr>
          <w:p w:rsidR="00AE5C33" w:rsidRDefault="00A360BA">
            <w:r>
              <w:t>867.</w:t>
            </w:r>
          </w:p>
        </w:tc>
        <w:tc>
          <w:tcPr>
            <w:tcW w:w="2880" w:type="dxa"/>
          </w:tcPr>
          <w:p w:rsidR="00AE5C33" w:rsidRDefault="00A360BA">
            <w:r w:rsidRPr="009E5C65">
              <w:rPr>
                <w:lang w:val="ru-RU"/>
              </w:rPr>
              <w:t xml:space="preserve">Видеоматериал </w:t>
            </w:r>
            <w:r>
              <w:t>DVD</w:t>
            </w:r>
            <w:r w:rsidRPr="009E5C65">
              <w:rPr>
                <w:lang w:val="ru-RU"/>
              </w:rPr>
              <w:t xml:space="preserve">-диск «Конференция по халифату в Индонезии, конференция по халифату в Крыму и др.» </w:t>
            </w:r>
            <w:r>
              <w:t>(решение Ленинского районного суда г.Уфы от 17.02.2011).</w:t>
            </w:r>
          </w:p>
        </w:tc>
        <w:tc>
          <w:tcPr>
            <w:tcW w:w="2880" w:type="dxa"/>
          </w:tcPr>
          <w:p w:rsidR="00AE5C33" w:rsidRDefault="00AE5C33"/>
        </w:tc>
      </w:tr>
      <w:tr w:rsidR="00AE5C33" w:rsidRPr="009E5C65">
        <w:tc>
          <w:tcPr>
            <w:tcW w:w="2880" w:type="dxa"/>
          </w:tcPr>
          <w:p w:rsidR="00AE5C33" w:rsidRDefault="00A360BA">
            <w:r>
              <w:t>868.</w:t>
            </w:r>
          </w:p>
        </w:tc>
        <w:tc>
          <w:tcPr>
            <w:tcW w:w="2880" w:type="dxa"/>
          </w:tcPr>
          <w:p w:rsidR="00AE5C33" w:rsidRPr="009E5C65" w:rsidRDefault="00A360BA">
            <w:pPr>
              <w:rPr>
                <w:lang w:val="ru-RU"/>
              </w:rPr>
            </w:pPr>
            <w:r w:rsidRPr="009E5C65">
              <w:rPr>
                <w:lang w:val="ru-RU"/>
              </w:rPr>
              <w:t>Информационный материал, поступивший с адреса электронной почты 22</w:t>
            </w:r>
            <w:r>
              <w:t>sud</w:t>
            </w:r>
            <w:r w:rsidRPr="009E5C65">
              <w:rPr>
                <w:lang w:val="ru-RU"/>
              </w:rPr>
              <w:t>2010@</w:t>
            </w:r>
            <w:r>
              <w:t>gmail</w:t>
            </w:r>
            <w:r w:rsidRPr="009E5C65">
              <w:rPr>
                <w:lang w:val="ru-RU"/>
              </w:rPr>
              <w:t>.</w:t>
            </w:r>
            <w:r>
              <w:t>ru</w:t>
            </w:r>
            <w:r w:rsidRPr="009E5C65">
              <w:rPr>
                <w:lang w:val="ru-RU"/>
              </w:rPr>
              <w:t xml:space="preserve">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2880" w:type="dxa"/>
          </w:tcPr>
          <w:p w:rsidR="00AE5C33" w:rsidRPr="009E5C65" w:rsidRDefault="00AE5C33">
            <w:pPr>
              <w:rPr>
                <w:lang w:val="ru-RU"/>
              </w:rPr>
            </w:pPr>
          </w:p>
        </w:tc>
      </w:tr>
      <w:tr w:rsidR="00AE5C33" w:rsidRPr="00975685">
        <w:tc>
          <w:tcPr>
            <w:tcW w:w="2880" w:type="dxa"/>
          </w:tcPr>
          <w:p w:rsidR="00AE5C33" w:rsidRDefault="00A360BA">
            <w:r>
              <w:t>869.</w:t>
            </w:r>
          </w:p>
        </w:tc>
        <w:tc>
          <w:tcPr>
            <w:tcW w:w="2880" w:type="dxa"/>
          </w:tcPr>
          <w:p w:rsidR="00AE5C33" w:rsidRPr="009E5C65" w:rsidRDefault="00A360BA">
            <w:pPr>
              <w:rPr>
                <w:lang w:val="ru-RU"/>
              </w:rPr>
            </w:pPr>
            <w:r w:rsidRPr="009E5C65">
              <w:rPr>
                <w:lang w:val="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AE5C33" w:rsidRPr="009E5C65" w:rsidRDefault="00AE5C33">
            <w:pPr>
              <w:rPr>
                <w:lang w:val="ru-RU"/>
              </w:rPr>
            </w:pPr>
          </w:p>
        </w:tc>
      </w:tr>
      <w:tr w:rsidR="00AE5C33">
        <w:tc>
          <w:tcPr>
            <w:tcW w:w="2880" w:type="dxa"/>
          </w:tcPr>
          <w:p w:rsidR="00AE5C33" w:rsidRDefault="00A360BA">
            <w:r>
              <w:t>870.</w:t>
            </w:r>
          </w:p>
        </w:tc>
        <w:tc>
          <w:tcPr>
            <w:tcW w:w="2880" w:type="dxa"/>
          </w:tcPr>
          <w:p w:rsidR="00AE5C33" w:rsidRDefault="00A360BA">
            <w:r w:rsidRPr="009E5C65">
              <w:rPr>
                <w:lang w:val="ru-RU"/>
              </w:rPr>
              <w:t>Информационный материал - видео - обращение под наименованием «</w:t>
            </w:r>
            <w:r>
              <w:t>razyasnenie</w:t>
            </w:r>
            <w:r w:rsidRPr="009E5C65">
              <w:rPr>
                <w:lang w:val="ru-RU"/>
              </w:rPr>
              <w:t>-</w:t>
            </w:r>
            <w:r>
              <w:t>Abdullaha</w:t>
            </w:r>
            <w:r w:rsidRPr="009E5C65">
              <w:rPr>
                <w:lang w:val="ru-RU"/>
              </w:rPr>
              <w:t>_</w:t>
            </w:r>
            <w:r>
              <w:t>KBK</w:t>
            </w:r>
            <w:r w:rsidRPr="009E5C65">
              <w:rPr>
                <w:lang w:val="ru-RU"/>
              </w:rPr>
              <w:t>_2010_</w:t>
            </w:r>
            <w:r>
              <w:t>okt</w:t>
            </w:r>
            <w:r w:rsidRPr="009E5C65">
              <w:rPr>
                <w:lang w:val="ru-RU"/>
              </w:rPr>
              <w:t xml:space="preserve">_» с видеозаписью обращения членов незаконного вооруженного формирования «Объединенного вилайят Кабарды, Балкарии и Карачая» в том числе Занкишиева А.Р.»» </w:t>
            </w:r>
            <w:r>
              <w:t>(решение Нальчикского городского суда Кабардино-Балкарской Республики от 12.04.2011).</w:t>
            </w:r>
          </w:p>
        </w:tc>
        <w:tc>
          <w:tcPr>
            <w:tcW w:w="2880" w:type="dxa"/>
          </w:tcPr>
          <w:p w:rsidR="00AE5C33" w:rsidRDefault="00AE5C33"/>
        </w:tc>
      </w:tr>
      <w:tr w:rsidR="00AE5C33" w:rsidRPr="00975685">
        <w:tc>
          <w:tcPr>
            <w:tcW w:w="2880" w:type="dxa"/>
          </w:tcPr>
          <w:p w:rsidR="00AE5C33" w:rsidRDefault="00A360BA">
            <w:r>
              <w:lastRenderedPageBreak/>
              <w:t>871.</w:t>
            </w:r>
          </w:p>
        </w:tc>
        <w:tc>
          <w:tcPr>
            <w:tcW w:w="2880" w:type="dxa"/>
          </w:tcPr>
          <w:p w:rsidR="00AE5C33" w:rsidRPr="009E5C65" w:rsidRDefault="00A360BA">
            <w:pPr>
              <w:rPr>
                <w:lang w:val="ru-RU"/>
              </w:rPr>
            </w:pPr>
            <w:r w:rsidRPr="009E5C65">
              <w:rPr>
                <w:lang w:val="ru-RU"/>
              </w:rPr>
              <w:t xml:space="preserve">Интернет сайт </w:t>
            </w:r>
            <w:r>
              <w:t>www</w:t>
            </w:r>
            <w:r w:rsidRPr="009E5C65">
              <w:rPr>
                <w:lang w:val="ru-RU"/>
              </w:rPr>
              <w:t>.44</w:t>
            </w:r>
            <w:r>
              <w:t>x</w:t>
            </w:r>
            <w:r w:rsidRPr="009E5C65">
              <w:rPr>
                <w:lang w:val="ru-RU"/>
              </w:rPr>
              <w:t>2.</w:t>
            </w:r>
            <w:r>
              <w:t>com</w:t>
            </w:r>
            <w:r w:rsidRPr="009E5C65">
              <w:rPr>
                <w:lang w:val="ru-RU"/>
              </w:rPr>
              <w:t>. с содержащимися на нем информационными материалами (решение Советского районного суда г. Липецка от 29.03.2011).</w:t>
            </w:r>
          </w:p>
        </w:tc>
        <w:tc>
          <w:tcPr>
            <w:tcW w:w="2880" w:type="dxa"/>
          </w:tcPr>
          <w:p w:rsidR="00AE5C33" w:rsidRPr="009E5C65" w:rsidRDefault="00AE5C33">
            <w:pPr>
              <w:rPr>
                <w:lang w:val="ru-RU"/>
              </w:rPr>
            </w:pPr>
          </w:p>
        </w:tc>
      </w:tr>
      <w:tr w:rsidR="00AE5C33" w:rsidRPr="009E5C65">
        <w:tc>
          <w:tcPr>
            <w:tcW w:w="2880" w:type="dxa"/>
          </w:tcPr>
          <w:p w:rsidR="00AE5C33" w:rsidRDefault="00A360BA">
            <w:r>
              <w:t>872.</w:t>
            </w:r>
          </w:p>
        </w:tc>
        <w:tc>
          <w:tcPr>
            <w:tcW w:w="2880" w:type="dxa"/>
          </w:tcPr>
          <w:p w:rsidR="00AE5C33" w:rsidRPr="009E5C65" w:rsidRDefault="00A360BA">
            <w:pPr>
              <w:rPr>
                <w:lang w:val="ru-RU"/>
              </w:rPr>
            </w:pPr>
            <w:r>
              <w:t xml:space="preserve">DVD-диск с фильмами: «sura as-sadja», «sura gaf-ayat 16-end», «Багдадский снайпер», «Как взрывали Россию </w:t>
            </w:r>
            <w:r w:rsidRPr="009E5C65">
              <w:rPr>
                <w:lang w:val="ru-RU"/>
              </w:rPr>
              <w:t>Ф.С.Б.», «Конец», «Мультик», «Проповедь9992» (видеостудия «</w:t>
            </w:r>
            <w:r>
              <w:t>NIRVANA</w:t>
            </w:r>
            <w:r w:rsidRPr="009E5C65">
              <w:rPr>
                <w:lang w:val="ru-RU"/>
              </w:rPr>
              <w:t>»,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873.</w:t>
            </w:r>
          </w:p>
        </w:tc>
        <w:tc>
          <w:tcPr>
            <w:tcW w:w="2880" w:type="dxa"/>
          </w:tcPr>
          <w:p w:rsidR="00AE5C33" w:rsidRPr="009E5C65" w:rsidRDefault="00A360BA">
            <w:pPr>
              <w:rPr>
                <w:lang w:val="ru-RU"/>
              </w:rPr>
            </w:pPr>
            <w:r>
              <w:t>DVD</w:t>
            </w:r>
            <w:r w:rsidRPr="009E5C65">
              <w:rPr>
                <w:lang w:val="ru-RU"/>
              </w:rPr>
              <w:t>-диск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874.</w:t>
            </w:r>
          </w:p>
        </w:tc>
        <w:tc>
          <w:tcPr>
            <w:tcW w:w="2880" w:type="dxa"/>
          </w:tcPr>
          <w:p w:rsidR="00AE5C33" w:rsidRPr="009E5C65" w:rsidRDefault="00A360BA">
            <w:pPr>
              <w:rPr>
                <w:lang w:val="ru-RU"/>
              </w:rPr>
            </w:pPr>
            <w:r w:rsidRPr="009E5C65">
              <w:rPr>
                <w:lang w:val="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875.</w:t>
            </w:r>
          </w:p>
        </w:tc>
        <w:tc>
          <w:tcPr>
            <w:tcW w:w="2880" w:type="dxa"/>
          </w:tcPr>
          <w:p w:rsidR="00AE5C33" w:rsidRPr="009E5C65" w:rsidRDefault="00A360BA">
            <w:pPr>
              <w:rPr>
                <w:lang w:val="ru-RU"/>
              </w:rPr>
            </w:pPr>
            <w:r w:rsidRPr="009E5C65">
              <w:rPr>
                <w:lang w:val="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876.</w:t>
            </w:r>
          </w:p>
        </w:tc>
        <w:tc>
          <w:tcPr>
            <w:tcW w:w="2880" w:type="dxa"/>
          </w:tcPr>
          <w:p w:rsidR="00AE5C33" w:rsidRPr="009E5C65" w:rsidRDefault="00A360BA">
            <w:pPr>
              <w:rPr>
                <w:lang w:val="ru-RU"/>
              </w:rPr>
            </w:pPr>
            <w:r w:rsidRPr="009E5C65">
              <w:rPr>
                <w:lang w:val="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87</w:t>
            </w:r>
            <w:r>
              <w:lastRenderedPageBreak/>
              <w:t>7.</w:t>
            </w:r>
          </w:p>
        </w:tc>
        <w:tc>
          <w:tcPr>
            <w:tcW w:w="2880" w:type="dxa"/>
          </w:tcPr>
          <w:p w:rsidR="00AE5C33" w:rsidRPr="009E5C65" w:rsidRDefault="00A360BA">
            <w:pPr>
              <w:rPr>
                <w:lang w:val="ru-RU"/>
              </w:rPr>
            </w:pPr>
            <w:r w:rsidRPr="009E5C65">
              <w:rPr>
                <w:lang w:val="ru-RU"/>
              </w:rP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878.</w:t>
            </w:r>
          </w:p>
        </w:tc>
        <w:tc>
          <w:tcPr>
            <w:tcW w:w="2880" w:type="dxa"/>
          </w:tcPr>
          <w:p w:rsidR="00AE5C33" w:rsidRPr="009E5C65" w:rsidRDefault="00A360BA">
            <w:pPr>
              <w:rPr>
                <w:lang w:val="ru-RU"/>
              </w:rPr>
            </w:pPr>
            <w:r w:rsidRPr="009E5C65">
              <w:rPr>
                <w:lang w:val="ru-RU"/>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879.</w:t>
            </w:r>
          </w:p>
        </w:tc>
        <w:tc>
          <w:tcPr>
            <w:tcW w:w="2880" w:type="dxa"/>
          </w:tcPr>
          <w:p w:rsidR="00AE5C33" w:rsidRPr="009E5C65" w:rsidRDefault="00A360BA">
            <w:pPr>
              <w:rPr>
                <w:lang w:val="ru-RU"/>
              </w:rPr>
            </w:pPr>
            <w:r w:rsidRPr="009E5C65">
              <w:rPr>
                <w:lang w:val="ru-RU"/>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880.</w:t>
            </w:r>
          </w:p>
        </w:tc>
        <w:tc>
          <w:tcPr>
            <w:tcW w:w="2880" w:type="dxa"/>
          </w:tcPr>
          <w:p w:rsidR="00AE5C33" w:rsidRPr="009E5C65" w:rsidRDefault="00A360BA">
            <w:pPr>
              <w:rPr>
                <w:lang w:val="ru-RU"/>
              </w:rPr>
            </w:pPr>
            <w:r w:rsidRPr="009E5C65">
              <w:rPr>
                <w:lang w:val="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881.</w:t>
            </w:r>
          </w:p>
        </w:tc>
        <w:tc>
          <w:tcPr>
            <w:tcW w:w="2880" w:type="dxa"/>
          </w:tcPr>
          <w:p w:rsidR="00AE5C33" w:rsidRPr="009E5C65" w:rsidRDefault="00A360BA">
            <w:pPr>
              <w:rPr>
                <w:lang w:val="ru-RU"/>
              </w:rPr>
            </w:pPr>
            <w:r w:rsidRPr="009E5C65">
              <w:rPr>
                <w:lang w:val="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882.</w:t>
            </w:r>
          </w:p>
        </w:tc>
        <w:tc>
          <w:tcPr>
            <w:tcW w:w="2880" w:type="dxa"/>
          </w:tcPr>
          <w:p w:rsidR="00AE5C33" w:rsidRPr="009E5C65" w:rsidRDefault="00A360BA">
            <w:pPr>
              <w:rPr>
                <w:lang w:val="ru-RU"/>
              </w:rPr>
            </w:pPr>
            <w:r w:rsidRPr="009E5C65">
              <w:rPr>
                <w:lang w:val="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AE5C33" w:rsidRPr="009E5C65" w:rsidRDefault="00AE5C33">
            <w:pPr>
              <w:rPr>
                <w:lang w:val="ru-RU"/>
              </w:rPr>
            </w:pPr>
          </w:p>
        </w:tc>
      </w:tr>
      <w:tr w:rsidR="00AE5C33" w:rsidRPr="00975685">
        <w:tc>
          <w:tcPr>
            <w:tcW w:w="2880" w:type="dxa"/>
          </w:tcPr>
          <w:p w:rsidR="00AE5C33" w:rsidRDefault="00A360BA">
            <w:r>
              <w:t>883.</w:t>
            </w:r>
          </w:p>
        </w:tc>
        <w:tc>
          <w:tcPr>
            <w:tcW w:w="2880" w:type="dxa"/>
          </w:tcPr>
          <w:p w:rsidR="00AE5C33" w:rsidRPr="009E5C65" w:rsidRDefault="00A360BA">
            <w:pPr>
              <w:rPr>
                <w:lang w:val="ru-RU"/>
              </w:rPr>
            </w:pPr>
            <w:r w:rsidRPr="009E5C65">
              <w:rPr>
                <w:lang w:val="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AE5C33" w:rsidRPr="009E5C65" w:rsidRDefault="00AE5C33">
            <w:pPr>
              <w:rPr>
                <w:lang w:val="ru-RU"/>
              </w:rPr>
            </w:pPr>
          </w:p>
        </w:tc>
      </w:tr>
      <w:tr w:rsidR="00AE5C33" w:rsidRPr="00975685">
        <w:tc>
          <w:tcPr>
            <w:tcW w:w="2880" w:type="dxa"/>
          </w:tcPr>
          <w:p w:rsidR="00AE5C33" w:rsidRDefault="00A360BA">
            <w:r>
              <w:t>88</w:t>
            </w:r>
            <w:r>
              <w:lastRenderedPageBreak/>
              <w:t>4.</w:t>
            </w:r>
          </w:p>
        </w:tc>
        <w:tc>
          <w:tcPr>
            <w:tcW w:w="2880" w:type="dxa"/>
          </w:tcPr>
          <w:p w:rsidR="00AE5C33" w:rsidRPr="009E5C65" w:rsidRDefault="00A360BA">
            <w:pPr>
              <w:rPr>
                <w:lang w:val="ru-RU"/>
              </w:rPr>
            </w:pPr>
            <w:r w:rsidRPr="009E5C65">
              <w:rPr>
                <w:lang w:val="ru-RU"/>
              </w:rPr>
              <w:lastRenderedPageBreak/>
              <w:t xml:space="preserve">Листовка под заголовком «Во имя Аллаха, Милостивого, Милосердного» от имени Раббани Халилова (решение </w:t>
            </w:r>
            <w:r w:rsidRPr="009E5C65">
              <w:rPr>
                <w:lang w:val="ru-RU"/>
              </w:rPr>
              <w:lastRenderedPageBreak/>
              <w:t>Ленинского районного суда г. Махачкалы Республики Дагестан от 12.05.2004).</w:t>
            </w:r>
          </w:p>
        </w:tc>
        <w:tc>
          <w:tcPr>
            <w:tcW w:w="2880" w:type="dxa"/>
          </w:tcPr>
          <w:p w:rsidR="00AE5C33" w:rsidRPr="009E5C65" w:rsidRDefault="00AE5C33">
            <w:pPr>
              <w:rPr>
                <w:lang w:val="ru-RU"/>
              </w:rPr>
            </w:pPr>
          </w:p>
        </w:tc>
      </w:tr>
      <w:tr w:rsidR="00AE5C33">
        <w:tc>
          <w:tcPr>
            <w:tcW w:w="2880" w:type="dxa"/>
          </w:tcPr>
          <w:p w:rsidR="00AE5C33" w:rsidRDefault="00A360BA">
            <w:r>
              <w:lastRenderedPageBreak/>
              <w:t>885.</w:t>
            </w:r>
          </w:p>
        </w:tc>
        <w:tc>
          <w:tcPr>
            <w:tcW w:w="2880" w:type="dxa"/>
          </w:tcPr>
          <w:p w:rsidR="00AE5C33" w:rsidRDefault="00A360BA">
            <w:r w:rsidRPr="009E5C65">
              <w:rPr>
                <w:lang w:val="ru-RU"/>
              </w:rPr>
              <w:t xml:space="preserve">Книга «Таухид» из серии «Библиотека мусульманина» - издание третье, перевод с арабского, данные о месте и годе издания отсутствуют, на 147 стр. </w:t>
            </w:r>
            <w:r>
              <w:t>(решение Первореченского районного суда г. Владивостока от 15.02.2011).</w:t>
            </w:r>
          </w:p>
        </w:tc>
        <w:tc>
          <w:tcPr>
            <w:tcW w:w="2880" w:type="dxa"/>
          </w:tcPr>
          <w:p w:rsidR="00AE5C33" w:rsidRDefault="00AE5C33"/>
        </w:tc>
      </w:tr>
      <w:tr w:rsidR="00AE5C33" w:rsidRPr="00975685">
        <w:tc>
          <w:tcPr>
            <w:tcW w:w="2880" w:type="dxa"/>
          </w:tcPr>
          <w:p w:rsidR="00AE5C33" w:rsidRDefault="00A360BA">
            <w:r>
              <w:t>886.</w:t>
            </w:r>
          </w:p>
        </w:tc>
        <w:tc>
          <w:tcPr>
            <w:tcW w:w="2880" w:type="dxa"/>
          </w:tcPr>
          <w:p w:rsidR="00AE5C33" w:rsidRPr="009E5C65" w:rsidRDefault="00A360BA">
            <w:pPr>
              <w:rPr>
                <w:lang w:val="ru-RU"/>
              </w:rPr>
            </w:pPr>
            <w:r w:rsidRPr="009E5C65">
              <w:rPr>
                <w:lang w:val="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2880" w:type="dxa"/>
          </w:tcPr>
          <w:p w:rsidR="00AE5C33" w:rsidRPr="009E5C65" w:rsidRDefault="00AE5C33">
            <w:pPr>
              <w:rPr>
                <w:lang w:val="ru-RU"/>
              </w:rPr>
            </w:pPr>
          </w:p>
        </w:tc>
      </w:tr>
      <w:tr w:rsidR="00AE5C33" w:rsidRPr="00975685">
        <w:tc>
          <w:tcPr>
            <w:tcW w:w="2880" w:type="dxa"/>
          </w:tcPr>
          <w:p w:rsidR="00AE5C33" w:rsidRDefault="00A360BA">
            <w:r>
              <w:t>887.</w:t>
            </w:r>
          </w:p>
        </w:tc>
        <w:tc>
          <w:tcPr>
            <w:tcW w:w="2880" w:type="dxa"/>
          </w:tcPr>
          <w:p w:rsidR="00AE5C33" w:rsidRPr="009E5C65" w:rsidRDefault="00A360BA">
            <w:pPr>
              <w:rPr>
                <w:lang w:val="ru-RU"/>
              </w:rPr>
            </w:pPr>
            <w:r w:rsidRPr="009E5C65">
              <w:rPr>
                <w:lang w:val="ru-RU"/>
              </w:rP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888.</w:t>
            </w:r>
          </w:p>
        </w:tc>
        <w:tc>
          <w:tcPr>
            <w:tcW w:w="2880" w:type="dxa"/>
          </w:tcPr>
          <w:p w:rsidR="00AE5C33" w:rsidRPr="009E5C65" w:rsidRDefault="00A360BA">
            <w:pPr>
              <w:rPr>
                <w:lang w:val="ru-RU"/>
              </w:rPr>
            </w:pPr>
            <w:r w:rsidRPr="009E5C65">
              <w:rPr>
                <w:lang w:val="ru-RU"/>
              </w:rPr>
              <w:t>Книга «Кто виноват», автор В.Ф. Романенко, изданная ООО фирма «Витязь» (решение Тимирязевского районного суда г. Москвы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889.</w:t>
            </w:r>
          </w:p>
        </w:tc>
        <w:tc>
          <w:tcPr>
            <w:tcW w:w="2880" w:type="dxa"/>
          </w:tcPr>
          <w:p w:rsidR="00AE5C33" w:rsidRPr="009E5C65" w:rsidRDefault="00A360BA">
            <w:pPr>
              <w:rPr>
                <w:lang w:val="ru-RU"/>
              </w:rPr>
            </w:pPr>
            <w:r w:rsidRPr="009E5C65">
              <w:rPr>
                <w:lang w:val="ru-RU"/>
              </w:rP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AE5C33" w:rsidRPr="009E5C65" w:rsidRDefault="00AE5C33">
            <w:pPr>
              <w:rPr>
                <w:lang w:val="ru-RU"/>
              </w:rPr>
            </w:pPr>
          </w:p>
        </w:tc>
      </w:tr>
      <w:tr w:rsidR="00AE5C33" w:rsidRPr="00975685">
        <w:tc>
          <w:tcPr>
            <w:tcW w:w="2880" w:type="dxa"/>
          </w:tcPr>
          <w:p w:rsidR="00AE5C33" w:rsidRDefault="00A360BA">
            <w:r>
              <w:t>890.</w:t>
            </w:r>
          </w:p>
        </w:tc>
        <w:tc>
          <w:tcPr>
            <w:tcW w:w="2880" w:type="dxa"/>
          </w:tcPr>
          <w:p w:rsidR="00AE5C33" w:rsidRPr="009E5C65" w:rsidRDefault="00A360BA">
            <w:pPr>
              <w:rPr>
                <w:lang w:val="ru-RU"/>
              </w:rPr>
            </w:pPr>
            <w:r w:rsidRPr="009E5C65">
              <w:rPr>
                <w:lang w:val="ru-RU"/>
              </w:rPr>
              <w:t xml:space="preserve">Видеолекция Айрата Вахитова «Закаат» издательство «Бадр» - файл </w:t>
            </w:r>
            <w:r>
              <w:t>Islamtvru</w:t>
            </w:r>
            <w:r w:rsidRPr="009E5C65">
              <w:rPr>
                <w:lang w:val="ru-RU"/>
              </w:rPr>
              <w:t>-</w:t>
            </w:r>
            <w:r>
              <w:t>Zakatayrat</w:t>
            </w:r>
            <w:r w:rsidRPr="009E5C65">
              <w:rPr>
                <w:lang w:val="ru-RU"/>
              </w:rPr>
              <w:t xml:space="preserve"> </w:t>
            </w:r>
            <w:r>
              <w:t>Vakhitov</w:t>
            </w:r>
            <w:r w:rsidRPr="009E5C65">
              <w:rPr>
                <w:lang w:val="ru-RU"/>
              </w:rPr>
              <w:t>551.</w:t>
            </w:r>
            <w:r>
              <w:t>wmv</w:t>
            </w:r>
            <w:r w:rsidRPr="009E5C65">
              <w:rPr>
                <w:lang w:val="ru-RU"/>
              </w:rPr>
              <w:t>, размещенная в сети «Интернет» (решение Металлургического районного суда г. Челябинска от 28.02.2011).</w:t>
            </w:r>
          </w:p>
        </w:tc>
        <w:tc>
          <w:tcPr>
            <w:tcW w:w="2880" w:type="dxa"/>
          </w:tcPr>
          <w:p w:rsidR="00AE5C33" w:rsidRPr="009E5C65" w:rsidRDefault="00AE5C33">
            <w:pPr>
              <w:rPr>
                <w:lang w:val="ru-RU"/>
              </w:rPr>
            </w:pPr>
          </w:p>
        </w:tc>
      </w:tr>
      <w:tr w:rsidR="00AE5C33">
        <w:tc>
          <w:tcPr>
            <w:tcW w:w="2880" w:type="dxa"/>
          </w:tcPr>
          <w:p w:rsidR="00AE5C33" w:rsidRDefault="00A360BA">
            <w:r>
              <w:t>89</w:t>
            </w:r>
            <w:r>
              <w:lastRenderedPageBreak/>
              <w:t>1.</w:t>
            </w:r>
          </w:p>
        </w:tc>
        <w:tc>
          <w:tcPr>
            <w:tcW w:w="2880" w:type="dxa"/>
          </w:tcPr>
          <w:p w:rsidR="00AE5C33" w:rsidRDefault="00A360BA">
            <w:r w:rsidRPr="009E5C65">
              <w:rPr>
                <w:lang w:val="ru-RU"/>
              </w:rPr>
              <w:lastRenderedPageBreak/>
              <w:t xml:space="preserve">Книга «Разъяснение к Книге Единобожия» шейха Абд ар-Рахман Наср ас-Са ди и шейха Абд ар-Рахман ибн </w:t>
            </w:r>
            <w:r w:rsidRPr="009E5C65">
              <w:rPr>
                <w:lang w:val="ru-RU"/>
              </w:rPr>
              <w:lastRenderedPageBreak/>
              <w:t xml:space="preserve">Хасан, Баку - 1997, 250 стр. </w:t>
            </w:r>
            <w:r>
              <w:t>(решение Норильского городского суда Красноярского края от 28.10.2010).</w:t>
            </w:r>
          </w:p>
        </w:tc>
        <w:tc>
          <w:tcPr>
            <w:tcW w:w="2880" w:type="dxa"/>
          </w:tcPr>
          <w:p w:rsidR="00AE5C33" w:rsidRDefault="00AE5C33"/>
        </w:tc>
      </w:tr>
      <w:tr w:rsidR="00AE5C33" w:rsidRPr="00975685">
        <w:tc>
          <w:tcPr>
            <w:tcW w:w="2880" w:type="dxa"/>
          </w:tcPr>
          <w:p w:rsidR="00AE5C33" w:rsidRDefault="00A360BA">
            <w:r>
              <w:lastRenderedPageBreak/>
              <w:t>892.</w:t>
            </w:r>
          </w:p>
        </w:tc>
        <w:tc>
          <w:tcPr>
            <w:tcW w:w="2880" w:type="dxa"/>
          </w:tcPr>
          <w:p w:rsidR="00AE5C33" w:rsidRPr="009E5C65" w:rsidRDefault="00A360BA">
            <w:pPr>
              <w:rPr>
                <w:lang w:val="ru-RU"/>
              </w:rPr>
            </w:pPr>
            <w:r w:rsidRPr="009E5C65">
              <w:rPr>
                <w:lang w:val="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2880" w:type="dxa"/>
          </w:tcPr>
          <w:p w:rsidR="00AE5C33" w:rsidRPr="009E5C65" w:rsidRDefault="00AE5C33">
            <w:pPr>
              <w:rPr>
                <w:lang w:val="ru-RU"/>
              </w:rPr>
            </w:pPr>
          </w:p>
        </w:tc>
      </w:tr>
      <w:tr w:rsidR="00AE5C33" w:rsidRPr="00975685">
        <w:tc>
          <w:tcPr>
            <w:tcW w:w="2880" w:type="dxa"/>
          </w:tcPr>
          <w:p w:rsidR="00AE5C33" w:rsidRDefault="00A360BA">
            <w:r>
              <w:t>893.</w:t>
            </w:r>
          </w:p>
        </w:tc>
        <w:tc>
          <w:tcPr>
            <w:tcW w:w="2880" w:type="dxa"/>
          </w:tcPr>
          <w:p w:rsidR="00AE5C33" w:rsidRPr="009E5C65" w:rsidRDefault="00A360BA">
            <w:pPr>
              <w:rPr>
                <w:lang w:val="ru-RU"/>
              </w:rPr>
            </w:pPr>
            <w:r w:rsidRPr="009E5C65">
              <w:rPr>
                <w:lang w:val="ru-RU"/>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AE5C33" w:rsidRPr="009E5C65" w:rsidRDefault="00AE5C33">
            <w:pPr>
              <w:rPr>
                <w:lang w:val="ru-RU"/>
              </w:rPr>
            </w:pPr>
          </w:p>
        </w:tc>
      </w:tr>
      <w:tr w:rsidR="00AE5C33" w:rsidRPr="00975685">
        <w:tc>
          <w:tcPr>
            <w:tcW w:w="2880" w:type="dxa"/>
          </w:tcPr>
          <w:p w:rsidR="00AE5C33" w:rsidRDefault="00A360BA">
            <w:r>
              <w:t>894.</w:t>
            </w:r>
          </w:p>
        </w:tc>
        <w:tc>
          <w:tcPr>
            <w:tcW w:w="2880" w:type="dxa"/>
          </w:tcPr>
          <w:p w:rsidR="00AE5C33" w:rsidRPr="009E5C65" w:rsidRDefault="00A360BA">
            <w:pPr>
              <w:rPr>
                <w:lang w:val="ru-RU"/>
              </w:rPr>
            </w:pPr>
            <w:r w:rsidRPr="009E5C65">
              <w:rPr>
                <w:lang w:val="ru-RU"/>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AE5C33" w:rsidRPr="009E5C65" w:rsidRDefault="00AE5C33">
            <w:pPr>
              <w:rPr>
                <w:lang w:val="ru-RU"/>
              </w:rPr>
            </w:pPr>
          </w:p>
        </w:tc>
      </w:tr>
      <w:tr w:rsidR="00AE5C33" w:rsidRPr="00975685">
        <w:tc>
          <w:tcPr>
            <w:tcW w:w="2880" w:type="dxa"/>
          </w:tcPr>
          <w:p w:rsidR="00AE5C33" w:rsidRDefault="00A360BA">
            <w:r>
              <w:t>895.</w:t>
            </w:r>
          </w:p>
        </w:tc>
        <w:tc>
          <w:tcPr>
            <w:tcW w:w="2880" w:type="dxa"/>
          </w:tcPr>
          <w:p w:rsidR="00AE5C33" w:rsidRPr="009E5C65" w:rsidRDefault="00A360BA">
            <w:pPr>
              <w:rPr>
                <w:lang w:val="ru-RU"/>
              </w:rPr>
            </w:pPr>
            <w:r w:rsidRPr="009E5C65">
              <w:rPr>
                <w:lang w:val="ru-RU"/>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AE5C33" w:rsidRPr="009E5C65" w:rsidRDefault="00AE5C33">
            <w:pPr>
              <w:rPr>
                <w:lang w:val="ru-RU"/>
              </w:rPr>
            </w:pPr>
          </w:p>
        </w:tc>
      </w:tr>
      <w:tr w:rsidR="00AE5C33" w:rsidRPr="00975685">
        <w:tc>
          <w:tcPr>
            <w:tcW w:w="2880" w:type="dxa"/>
          </w:tcPr>
          <w:p w:rsidR="00AE5C33" w:rsidRDefault="00A360BA">
            <w:r>
              <w:t>896.</w:t>
            </w:r>
          </w:p>
        </w:tc>
        <w:tc>
          <w:tcPr>
            <w:tcW w:w="2880" w:type="dxa"/>
          </w:tcPr>
          <w:p w:rsidR="00AE5C33" w:rsidRPr="009E5C65" w:rsidRDefault="00A360BA">
            <w:pPr>
              <w:rPr>
                <w:lang w:val="ru-RU"/>
              </w:rPr>
            </w:pPr>
            <w:r w:rsidRPr="009E5C65">
              <w:rPr>
                <w:lang w:val="ru-RU"/>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AE5C33" w:rsidRPr="009E5C65" w:rsidRDefault="00AE5C33">
            <w:pPr>
              <w:rPr>
                <w:lang w:val="ru-RU"/>
              </w:rPr>
            </w:pPr>
          </w:p>
        </w:tc>
      </w:tr>
      <w:tr w:rsidR="00AE5C33">
        <w:tc>
          <w:tcPr>
            <w:tcW w:w="2880" w:type="dxa"/>
          </w:tcPr>
          <w:p w:rsidR="00AE5C33" w:rsidRDefault="00A360BA">
            <w:r>
              <w:t>897.</w:t>
            </w:r>
          </w:p>
        </w:tc>
        <w:tc>
          <w:tcPr>
            <w:tcW w:w="2880" w:type="dxa"/>
          </w:tcPr>
          <w:p w:rsidR="00AE5C33" w:rsidRDefault="00A360BA">
            <w:r w:rsidRPr="009E5C65">
              <w:rPr>
                <w:lang w:val="ru-RU"/>
              </w:rPr>
              <w:t xml:space="preserve">Газета «Русский порядок», сентябрь 2009, с заголовком «Путь в нерусскую </w:t>
            </w:r>
            <w:r>
              <w:t>Россию», 4 страницы (решение Кропоткинского городского суда Краснодарского края от 24.05.2011).</w:t>
            </w:r>
          </w:p>
        </w:tc>
        <w:tc>
          <w:tcPr>
            <w:tcW w:w="2880" w:type="dxa"/>
          </w:tcPr>
          <w:p w:rsidR="00AE5C33" w:rsidRDefault="00AE5C33"/>
        </w:tc>
      </w:tr>
      <w:tr w:rsidR="00AE5C33">
        <w:tc>
          <w:tcPr>
            <w:tcW w:w="2880" w:type="dxa"/>
          </w:tcPr>
          <w:p w:rsidR="00AE5C33" w:rsidRDefault="00A360BA">
            <w:r>
              <w:t>89</w:t>
            </w:r>
            <w:r>
              <w:lastRenderedPageBreak/>
              <w:t>8.</w:t>
            </w:r>
          </w:p>
        </w:tc>
        <w:tc>
          <w:tcPr>
            <w:tcW w:w="2880" w:type="dxa"/>
          </w:tcPr>
          <w:p w:rsidR="00AE5C33" w:rsidRDefault="00A360BA">
            <w:r w:rsidRPr="009E5C65">
              <w:rPr>
                <w:lang w:val="ru-RU"/>
              </w:rPr>
              <w:lastRenderedPageBreak/>
              <w:t xml:space="preserve">Газета «Русский порядок», январь 2010, с заголовком «Прикрываясь Западом, Кремль продает Россию </w:t>
            </w:r>
            <w:r>
              <w:t xml:space="preserve">Китаю», </w:t>
            </w:r>
            <w:r>
              <w:lastRenderedPageBreak/>
              <w:t>4 страницы (решение Кропоткинского городского суда Краснодарского края от 24.05.2011).</w:t>
            </w:r>
          </w:p>
        </w:tc>
        <w:tc>
          <w:tcPr>
            <w:tcW w:w="2880" w:type="dxa"/>
          </w:tcPr>
          <w:p w:rsidR="00AE5C33" w:rsidRDefault="00AE5C33"/>
        </w:tc>
      </w:tr>
      <w:tr w:rsidR="00AE5C33">
        <w:tc>
          <w:tcPr>
            <w:tcW w:w="2880" w:type="dxa"/>
          </w:tcPr>
          <w:p w:rsidR="00AE5C33" w:rsidRDefault="00A360BA">
            <w:r>
              <w:lastRenderedPageBreak/>
              <w:t>899.</w:t>
            </w:r>
          </w:p>
        </w:tc>
        <w:tc>
          <w:tcPr>
            <w:tcW w:w="2880" w:type="dxa"/>
          </w:tcPr>
          <w:p w:rsidR="00AE5C33" w:rsidRDefault="00A360BA">
            <w:r w:rsidRPr="009E5C65">
              <w:rPr>
                <w:lang w:val="ru-RU"/>
              </w:rPr>
              <w:t xml:space="preserve">Листовка с заголовком «Взгляни-ка, князь какая м.., в кремлевских стенах завелась!» </w:t>
            </w:r>
            <w:r>
              <w:t>(решение Кропоткинского городского суда Краснодарского края от 24.05.2011).</w:t>
            </w:r>
          </w:p>
        </w:tc>
        <w:tc>
          <w:tcPr>
            <w:tcW w:w="2880" w:type="dxa"/>
          </w:tcPr>
          <w:p w:rsidR="00AE5C33" w:rsidRDefault="00AE5C33"/>
        </w:tc>
      </w:tr>
      <w:tr w:rsidR="00AE5C33">
        <w:tc>
          <w:tcPr>
            <w:tcW w:w="2880" w:type="dxa"/>
          </w:tcPr>
          <w:p w:rsidR="00AE5C33" w:rsidRDefault="00A360BA">
            <w:r>
              <w:t>900.</w:t>
            </w:r>
          </w:p>
        </w:tc>
        <w:tc>
          <w:tcPr>
            <w:tcW w:w="2880" w:type="dxa"/>
          </w:tcPr>
          <w:p w:rsidR="00AE5C33" w:rsidRDefault="00A360BA">
            <w:r w:rsidRPr="009E5C65">
              <w:rPr>
                <w:lang w:val="ru-RU"/>
              </w:rPr>
              <w:t xml:space="preserve">Листовка с заголовком «Солдаты рейха!!! Запомните их! Эти люди легко совершили то, что не удалось вам за годы кровавых усилий!» </w:t>
            </w:r>
            <w:r>
              <w:t>(решение Кропоткинского городского суда Краснодарского края от 24.05.2011).</w:t>
            </w:r>
          </w:p>
        </w:tc>
        <w:tc>
          <w:tcPr>
            <w:tcW w:w="2880" w:type="dxa"/>
          </w:tcPr>
          <w:p w:rsidR="00AE5C33" w:rsidRDefault="00AE5C33"/>
        </w:tc>
      </w:tr>
      <w:tr w:rsidR="00AE5C33" w:rsidRPr="00975685">
        <w:tc>
          <w:tcPr>
            <w:tcW w:w="2880" w:type="dxa"/>
          </w:tcPr>
          <w:p w:rsidR="00AE5C33" w:rsidRDefault="00A360BA">
            <w:r>
              <w:t>901.</w:t>
            </w:r>
          </w:p>
        </w:tc>
        <w:tc>
          <w:tcPr>
            <w:tcW w:w="2880" w:type="dxa"/>
          </w:tcPr>
          <w:p w:rsidR="00AE5C33" w:rsidRPr="009E5C65" w:rsidRDefault="00A360BA">
            <w:pPr>
              <w:rPr>
                <w:lang w:val="ru-RU"/>
              </w:rPr>
            </w:pPr>
            <w:r w:rsidRPr="009E5C65">
              <w:rPr>
                <w:lang w:val="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AE5C33" w:rsidRPr="009E5C65" w:rsidRDefault="00AE5C33">
            <w:pPr>
              <w:rPr>
                <w:lang w:val="ru-RU"/>
              </w:rPr>
            </w:pPr>
          </w:p>
        </w:tc>
      </w:tr>
      <w:tr w:rsidR="00AE5C33">
        <w:tc>
          <w:tcPr>
            <w:tcW w:w="2880" w:type="dxa"/>
          </w:tcPr>
          <w:p w:rsidR="00AE5C33" w:rsidRDefault="00A360BA">
            <w:r>
              <w:t>902.</w:t>
            </w:r>
          </w:p>
        </w:tc>
        <w:tc>
          <w:tcPr>
            <w:tcW w:w="2880" w:type="dxa"/>
          </w:tcPr>
          <w:p w:rsidR="00AE5C33" w:rsidRDefault="00A360BA">
            <w:r w:rsidRPr="009E5C65">
              <w:rPr>
                <w:lang w:val="ru-RU"/>
              </w:rPr>
              <w:t xml:space="preserve">Листовка с заголовком «Спасибо за увольнение», «Согласен с повышением тарифов ЖКХ»... </w:t>
            </w:r>
            <w:r>
              <w:t>(решение Кропоткинского городского суда Краснодарского края от 24.05.2011).</w:t>
            </w:r>
          </w:p>
        </w:tc>
        <w:tc>
          <w:tcPr>
            <w:tcW w:w="2880" w:type="dxa"/>
          </w:tcPr>
          <w:p w:rsidR="00AE5C33" w:rsidRDefault="00AE5C33"/>
        </w:tc>
      </w:tr>
      <w:tr w:rsidR="00AE5C33" w:rsidRPr="009E5C65">
        <w:tc>
          <w:tcPr>
            <w:tcW w:w="2880" w:type="dxa"/>
          </w:tcPr>
          <w:p w:rsidR="00AE5C33" w:rsidRDefault="00A360BA">
            <w:r>
              <w:t>903.</w:t>
            </w:r>
          </w:p>
        </w:tc>
        <w:tc>
          <w:tcPr>
            <w:tcW w:w="2880" w:type="dxa"/>
          </w:tcPr>
          <w:p w:rsidR="00AE5C33" w:rsidRPr="009E5C65" w:rsidRDefault="00A360BA">
            <w:pPr>
              <w:rPr>
                <w:lang w:val="ru-RU"/>
              </w:rPr>
            </w:pPr>
            <w:r w:rsidRPr="009E5C65">
              <w:rPr>
                <w:lang w:val="ru-RU"/>
              </w:rPr>
              <w:t>Листовка с заголовком «УМРИ ЗА РОДИНУ», «А НЕ ИЗ-ЗА ПЬЯНСТВА!» (решение Кропоткинского городского суда Краснодарского края от 24.05.2011).</w:t>
            </w:r>
          </w:p>
        </w:tc>
        <w:tc>
          <w:tcPr>
            <w:tcW w:w="2880" w:type="dxa"/>
          </w:tcPr>
          <w:p w:rsidR="00AE5C33" w:rsidRPr="009E5C65" w:rsidRDefault="00AE5C33">
            <w:pPr>
              <w:rPr>
                <w:lang w:val="ru-RU"/>
              </w:rPr>
            </w:pPr>
          </w:p>
        </w:tc>
      </w:tr>
      <w:tr w:rsidR="00AE5C33">
        <w:tc>
          <w:tcPr>
            <w:tcW w:w="2880" w:type="dxa"/>
          </w:tcPr>
          <w:p w:rsidR="00AE5C33" w:rsidRDefault="00A360BA">
            <w:r>
              <w:t>904.</w:t>
            </w:r>
          </w:p>
        </w:tc>
        <w:tc>
          <w:tcPr>
            <w:tcW w:w="2880" w:type="dxa"/>
          </w:tcPr>
          <w:p w:rsidR="00AE5C33" w:rsidRDefault="00A360BA">
            <w:r w:rsidRPr="009E5C65">
              <w:rPr>
                <w:lang w:val="ru-RU"/>
              </w:rPr>
              <w:t xml:space="preserve">Листовка с заголовком «Перед вами чудо-изобретение», «Телевизатор!» </w:t>
            </w:r>
            <w:r>
              <w:t>(решение Кропоткинского городского суда Краснодарского края от 24.05.2011).</w:t>
            </w:r>
          </w:p>
        </w:tc>
        <w:tc>
          <w:tcPr>
            <w:tcW w:w="2880" w:type="dxa"/>
          </w:tcPr>
          <w:p w:rsidR="00AE5C33" w:rsidRDefault="00AE5C33"/>
        </w:tc>
      </w:tr>
      <w:tr w:rsidR="00AE5C33" w:rsidRPr="00975685">
        <w:tc>
          <w:tcPr>
            <w:tcW w:w="2880" w:type="dxa"/>
          </w:tcPr>
          <w:p w:rsidR="00AE5C33" w:rsidRDefault="00A360BA">
            <w:r>
              <w:t>90</w:t>
            </w:r>
            <w:r>
              <w:lastRenderedPageBreak/>
              <w:t>5.</w:t>
            </w:r>
          </w:p>
        </w:tc>
        <w:tc>
          <w:tcPr>
            <w:tcW w:w="2880" w:type="dxa"/>
          </w:tcPr>
          <w:p w:rsidR="00AE5C33" w:rsidRPr="009E5C65" w:rsidRDefault="00A360BA">
            <w:pPr>
              <w:rPr>
                <w:lang w:val="ru-RU"/>
              </w:rPr>
            </w:pPr>
            <w:r w:rsidRPr="009E5C65">
              <w:rPr>
                <w:lang w:val="ru-RU"/>
              </w:rPr>
              <w:lastRenderedPageBreak/>
              <w:t xml:space="preserve">Статья (письмо) от имени Бойкова </w:t>
            </w:r>
            <w:r>
              <w:t>A</w:t>
            </w:r>
            <w:r w:rsidRPr="009E5C65">
              <w:rPr>
                <w:lang w:val="ru-RU"/>
              </w:rPr>
              <w:t>.</w:t>
            </w:r>
            <w:r>
              <w:t>M</w:t>
            </w:r>
            <w:r w:rsidRPr="009E5C65">
              <w:rPr>
                <w:lang w:val="ru-RU"/>
              </w:rPr>
              <w:t xml:space="preserve">. «Размышление после неудачи» (решение Федерального суда </w:t>
            </w:r>
            <w:r w:rsidRPr="009E5C65">
              <w:rPr>
                <w:lang w:val="ru-RU"/>
              </w:rPr>
              <w:lastRenderedPageBreak/>
              <w:t>Ленинского района г. Махачкалы Республики Дагестан от 20.07.2004).</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906.</w:t>
            </w:r>
          </w:p>
        </w:tc>
        <w:tc>
          <w:tcPr>
            <w:tcW w:w="2880" w:type="dxa"/>
          </w:tcPr>
          <w:p w:rsidR="00AE5C33" w:rsidRPr="009E5C65" w:rsidRDefault="00A360BA">
            <w:pPr>
              <w:rPr>
                <w:lang w:val="ru-RU"/>
              </w:rPr>
            </w:pPr>
            <w:r w:rsidRPr="009E5C65">
              <w:rPr>
                <w:lang w:val="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2880" w:type="dxa"/>
          </w:tcPr>
          <w:p w:rsidR="00AE5C33" w:rsidRPr="009E5C65" w:rsidRDefault="00AE5C33">
            <w:pPr>
              <w:rPr>
                <w:lang w:val="ru-RU"/>
              </w:rPr>
            </w:pPr>
          </w:p>
        </w:tc>
      </w:tr>
      <w:tr w:rsidR="00AE5C33" w:rsidRPr="00975685">
        <w:tc>
          <w:tcPr>
            <w:tcW w:w="2880" w:type="dxa"/>
          </w:tcPr>
          <w:p w:rsidR="00AE5C33" w:rsidRDefault="00A360BA">
            <w:r>
              <w:t>907.</w:t>
            </w:r>
          </w:p>
        </w:tc>
        <w:tc>
          <w:tcPr>
            <w:tcW w:w="2880" w:type="dxa"/>
          </w:tcPr>
          <w:p w:rsidR="00AE5C33" w:rsidRPr="009E5C65" w:rsidRDefault="00A360BA">
            <w:pPr>
              <w:rPr>
                <w:lang w:val="ru-RU"/>
              </w:rPr>
            </w:pPr>
            <w:r w:rsidRPr="009E5C65">
              <w:rPr>
                <w:lang w:val="ru-RU"/>
              </w:rP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AE5C33" w:rsidRPr="009E5C65" w:rsidRDefault="00AE5C33">
            <w:pPr>
              <w:rPr>
                <w:lang w:val="ru-RU"/>
              </w:rPr>
            </w:pPr>
          </w:p>
        </w:tc>
      </w:tr>
      <w:tr w:rsidR="00AE5C33" w:rsidRPr="00975685">
        <w:tc>
          <w:tcPr>
            <w:tcW w:w="2880" w:type="dxa"/>
          </w:tcPr>
          <w:p w:rsidR="00AE5C33" w:rsidRDefault="00A360BA">
            <w:r>
              <w:t>908.</w:t>
            </w:r>
          </w:p>
        </w:tc>
        <w:tc>
          <w:tcPr>
            <w:tcW w:w="2880" w:type="dxa"/>
          </w:tcPr>
          <w:p w:rsidR="00AE5C33" w:rsidRPr="009E5C65" w:rsidRDefault="00A360BA">
            <w:pPr>
              <w:rPr>
                <w:lang w:val="ru-RU"/>
              </w:rPr>
            </w:pPr>
            <w:r w:rsidRPr="009E5C65">
              <w:rPr>
                <w:lang w:val="ru-RU"/>
              </w:rPr>
              <w:t xml:space="preserve">Видеоролик «Достойны смерти!», размещенный в международной компьютерной сети «Интернет» на информационном сайте </w:t>
            </w:r>
            <w:r>
              <w:t>http</w:t>
            </w:r>
            <w:r w:rsidRPr="009E5C65">
              <w:rPr>
                <w:lang w:val="ru-RU"/>
              </w:rPr>
              <w:t>://</w:t>
            </w:r>
            <w:r>
              <w:t>harchikov</w:t>
            </w:r>
            <w:r w:rsidRPr="009E5C65">
              <w:rPr>
                <w:lang w:val="ru-RU"/>
              </w:rPr>
              <w:t>.</w:t>
            </w:r>
            <w:r>
              <w:t>clan</w:t>
            </w:r>
            <w:r w:rsidRPr="009E5C65">
              <w:rPr>
                <w:lang w:val="ru-RU"/>
              </w:rPr>
              <w:t>.</w:t>
            </w:r>
            <w:r>
              <w:t>su</w:t>
            </w:r>
            <w:r w:rsidRPr="009E5C65">
              <w:rPr>
                <w:lang w:val="ru-RU"/>
              </w:rPr>
              <w:t>/</w:t>
            </w:r>
            <w:r>
              <w:t>publ</w:t>
            </w:r>
            <w:r w:rsidRPr="009E5C65">
              <w:rPr>
                <w:lang w:val="ru-RU"/>
              </w:rPr>
              <w:t>/</w:t>
            </w:r>
            <w:r>
              <w:t>video</w:t>
            </w:r>
            <w:r w:rsidRPr="009E5C65">
              <w:rPr>
                <w:lang w:val="ru-RU"/>
              </w:rPr>
              <w:t>/3-2-2» (решение Ленинского районного суда г. Саранска Республики Мордовия от 06.06.2011).</w:t>
            </w:r>
          </w:p>
        </w:tc>
        <w:tc>
          <w:tcPr>
            <w:tcW w:w="2880" w:type="dxa"/>
          </w:tcPr>
          <w:p w:rsidR="00AE5C33" w:rsidRPr="009E5C65" w:rsidRDefault="00AE5C33">
            <w:pPr>
              <w:rPr>
                <w:lang w:val="ru-RU"/>
              </w:rPr>
            </w:pPr>
          </w:p>
        </w:tc>
      </w:tr>
      <w:tr w:rsidR="00AE5C33" w:rsidRPr="00975685">
        <w:tc>
          <w:tcPr>
            <w:tcW w:w="2880" w:type="dxa"/>
          </w:tcPr>
          <w:p w:rsidR="00AE5C33" w:rsidRDefault="00A360BA">
            <w:r>
              <w:t>909.</w:t>
            </w:r>
          </w:p>
        </w:tc>
        <w:tc>
          <w:tcPr>
            <w:tcW w:w="2880" w:type="dxa"/>
          </w:tcPr>
          <w:p w:rsidR="00AE5C33" w:rsidRPr="009E5C65" w:rsidRDefault="00A360BA">
            <w:pPr>
              <w:rPr>
                <w:lang w:val="ru-RU"/>
              </w:rPr>
            </w:pPr>
            <w:r w:rsidRPr="009E5C65">
              <w:rPr>
                <w:lang w:val="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AE5C33" w:rsidRPr="009E5C65" w:rsidRDefault="00AE5C33">
            <w:pPr>
              <w:rPr>
                <w:lang w:val="ru-RU"/>
              </w:rPr>
            </w:pPr>
          </w:p>
        </w:tc>
      </w:tr>
      <w:tr w:rsidR="00AE5C33" w:rsidRPr="00975685">
        <w:tc>
          <w:tcPr>
            <w:tcW w:w="2880" w:type="dxa"/>
          </w:tcPr>
          <w:p w:rsidR="00AE5C33" w:rsidRDefault="00A360BA">
            <w:r>
              <w:t>910.</w:t>
            </w:r>
          </w:p>
        </w:tc>
        <w:tc>
          <w:tcPr>
            <w:tcW w:w="2880" w:type="dxa"/>
          </w:tcPr>
          <w:p w:rsidR="00AE5C33" w:rsidRPr="009E5C65" w:rsidRDefault="00A360BA">
            <w:pPr>
              <w:rPr>
                <w:lang w:val="ru-RU"/>
              </w:rPr>
            </w:pPr>
            <w:r w:rsidRPr="009E5C65">
              <w:rPr>
                <w:lang w:val="ru-RU"/>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w="2880" w:type="dxa"/>
          </w:tcPr>
          <w:p w:rsidR="00AE5C33" w:rsidRPr="009E5C65" w:rsidRDefault="00AE5C33">
            <w:pPr>
              <w:rPr>
                <w:lang w:val="ru-RU"/>
              </w:rPr>
            </w:pPr>
          </w:p>
        </w:tc>
      </w:tr>
      <w:tr w:rsidR="00AE5C33" w:rsidRPr="00975685">
        <w:tc>
          <w:tcPr>
            <w:tcW w:w="2880" w:type="dxa"/>
          </w:tcPr>
          <w:p w:rsidR="00AE5C33" w:rsidRDefault="00A360BA">
            <w:r>
              <w:t>911.</w:t>
            </w:r>
          </w:p>
        </w:tc>
        <w:tc>
          <w:tcPr>
            <w:tcW w:w="2880" w:type="dxa"/>
          </w:tcPr>
          <w:p w:rsidR="00AE5C33" w:rsidRPr="009E5C65" w:rsidRDefault="00A360BA">
            <w:pPr>
              <w:rPr>
                <w:lang w:val="ru-RU"/>
              </w:rPr>
            </w:pPr>
            <w:r w:rsidRPr="009E5C65">
              <w:rPr>
                <w:lang w:val="ru-RU"/>
              </w:rPr>
              <w:t>Журнал «Корпус», январь – февраль 2007 г., № 1, 32 страницы (решение Королевского городского суда Московской области от 07.12.2010).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912.</w:t>
            </w:r>
          </w:p>
        </w:tc>
        <w:tc>
          <w:tcPr>
            <w:tcW w:w="2880" w:type="dxa"/>
          </w:tcPr>
          <w:p w:rsidR="00AE5C33" w:rsidRPr="009E5C65" w:rsidRDefault="00A360BA">
            <w:pPr>
              <w:rPr>
                <w:lang w:val="ru-RU"/>
              </w:rPr>
            </w:pPr>
            <w:r w:rsidRPr="009E5C65">
              <w:rPr>
                <w:lang w:val="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AE5C33" w:rsidRPr="009E5C65" w:rsidRDefault="00AE5C33">
            <w:pPr>
              <w:rPr>
                <w:lang w:val="ru-RU"/>
              </w:rPr>
            </w:pPr>
          </w:p>
        </w:tc>
      </w:tr>
      <w:tr w:rsidR="00AE5C33" w:rsidRPr="00975685">
        <w:tc>
          <w:tcPr>
            <w:tcW w:w="2880" w:type="dxa"/>
          </w:tcPr>
          <w:p w:rsidR="00AE5C33" w:rsidRDefault="00A360BA">
            <w:r>
              <w:t>913.</w:t>
            </w:r>
          </w:p>
        </w:tc>
        <w:tc>
          <w:tcPr>
            <w:tcW w:w="2880" w:type="dxa"/>
          </w:tcPr>
          <w:p w:rsidR="00AE5C33" w:rsidRPr="009E5C65" w:rsidRDefault="00A360BA">
            <w:pPr>
              <w:rPr>
                <w:lang w:val="ru-RU"/>
              </w:rPr>
            </w:pPr>
            <w:r w:rsidRPr="009E5C65">
              <w:rPr>
                <w:lang w:val="ru-RU"/>
              </w:rPr>
              <w:t xml:space="preserve">Журнал «Русская воля», февраль 2007г., № 10, </w:t>
            </w:r>
            <w:r>
              <w:t>www</w:t>
            </w:r>
            <w:r w:rsidRPr="009E5C65">
              <w:rPr>
                <w:lang w:val="ru-RU"/>
              </w:rPr>
              <w:t>.</w:t>
            </w:r>
            <w:r>
              <w:t>russianwill</w:t>
            </w:r>
            <w:r w:rsidRPr="009E5C65">
              <w:rPr>
                <w:lang w:val="ru-RU"/>
              </w:rPr>
              <w:t>.</w:t>
            </w:r>
            <w:r>
              <w:t>org</w:t>
            </w:r>
            <w:r w:rsidRPr="009E5C65">
              <w:rPr>
                <w:lang w:val="ru-RU"/>
              </w:rPr>
              <w:t>., 48 страниц (решение Королевского городского суда Московской области от 07.12.2010).</w:t>
            </w:r>
          </w:p>
        </w:tc>
        <w:tc>
          <w:tcPr>
            <w:tcW w:w="2880" w:type="dxa"/>
          </w:tcPr>
          <w:p w:rsidR="00AE5C33" w:rsidRPr="009E5C65" w:rsidRDefault="00AE5C33">
            <w:pPr>
              <w:rPr>
                <w:lang w:val="ru-RU"/>
              </w:rPr>
            </w:pPr>
          </w:p>
        </w:tc>
      </w:tr>
      <w:tr w:rsidR="00AE5C33">
        <w:tc>
          <w:tcPr>
            <w:tcW w:w="2880" w:type="dxa"/>
          </w:tcPr>
          <w:p w:rsidR="00AE5C33" w:rsidRDefault="00A360BA">
            <w:r>
              <w:t>914.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915.</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916.</w:t>
            </w:r>
          </w:p>
        </w:tc>
        <w:tc>
          <w:tcPr>
            <w:tcW w:w="2880" w:type="dxa"/>
          </w:tcPr>
          <w:p w:rsidR="00AE5C33" w:rsidRPr="009E5C65" w:rsidRDefault="00A360BA">
            <w:pPr>
              <w:rPr>
                <w:lang w:val="ru-RU"/>
              </w:rPr>
            </w:pPr>
            <w:r w:rsidRPr="009E5C65">
              <w:rPr>
                <w:lang w:val="ru-RU"/>
              </w:rPr>
              <w:t xml:space="preserve">Статья «Что такое </w:t>
            </w:r>
            <w:r>
              <w:t>ZOG</w:t>
            </w:r>
            <w:r w:rsidRPr="009E5C65">
              <w:rPr>
                <w:lang w:val="ru-RU"/>
              </w:rPr>
              <w:t xml:space="preserve">?», опубликованная в международной компьютерной сети «Интернет» на информационных сайтах </w:t>
            </w:r>
            <w:r>
              <w:t>http</w:t>
            </w:r>
            <w:r w:rsidRPr="009E5C65">
              <w:rPr>
                <w:lang w:val="ru-RU"/>
              </w:rPr>
              <w:t>://</w:t>
            </w:r>
            <w:r>
              <w:t>elniki</w:t>
            </w:r>
            <w:r w:rsidRPr="009E5C65">
              <w:rPr>
                <w:lang w:val="ru-RU"/>
              </w:rPr>
              <w:t>-</w:t>
            </w:r>
            <w:r>
              <w:t>fans</w:t>
            </w:r>
            <w:r w:rsidRPr="009E5C65">
              <w:rPr>
                <w:lang w:val="ru-RU"/>
              </w:rPr>
              <w:t>.</w:t>
            </w:r>
            <w:r>
              <w:t>ucoz</w:t>
            </w:r>
            <w:r w:rsidRPr="009E5C65">
              <w:rPr>
                <w:lang w:val="ru-RU"/>
              </w:rPr>
              <w:t>.</w:t>
            </w:r>
            <w:r>
              <w:t>com</w:t>
            </w:r>
            <w:r w:rsidRPr="009E5C65">
              <w:rPr>
                <w:lang w:val="ru-RU"/>
              </w:rPr>
              <w:t xml:space="preserve">// и </w:t>
            </w:r>
            <w:r>
              <w:t>www</w:t>
            </w:r>
            <w:r w:rsidRPr="009E5C65">
              <w:rPr>
                <w:lang w:val="ru-RU"/>
              </w:rPr>
              <w:t>.</w:t>
            </w:r>
            <w:r>
              <w:t>elniki</w:t>
            </w:r>
            <w:r w:rsidRPr="009E5C65">
              <w:rPr>
                <w:lang w:val="ru-RU"/>
              </w:rPr>
              <w:t>-</w:t>
            </w:r>
            <w:r>
              <w:t>fans</w:t>
            </w:r>
            <w:r w:rsidRPr="009E5C65">
              <w:rPr>
                <w:lang w:val="ru-RU"/>
              </w:rPr>
              <w:t>.</w:t>
            </w:r>
            <w:r>
              <w:t>ru</w:t>
            </w:r>
            <w:r w:rsidRPr="009E5C65">
              <w:rPr>
                <w:lang w:val="ru-RU"/>
              </w:rPr>
              <w:t xml:space="preserve"> (решение Ленинского районного суда г. Саранска Республики Мордовия от 08.06.2011).</w:t>
            </w:r>
          </w:p>
        </w:tc>
        <w:tc>
          <w:tcPr>
            <w:tcW w:w="2880" w:type="dxa"/>
          </w:tcPr>
          <w:p w:rsidR="00AE5C33" w:rsidRPr="009E5C65" w:rsidRDefault="00AE5C33">
            <w:pPr>
              <w:rPr>
                <w:lang w:val="ru-RU"/>
              </w:rPr>
            </w:pPr>
          </w:p>
        </w:tc>
      </w:tr>
      <w:tr w:rsidR="00AE5C33" w:rsidRPr="00975685">
        <w:tc>
          <w:tcPr>
            <w:tcW w:w="2880" w:type="dxa"/>
          </w:tcPr>
          <w:p w:rsidR="00AE5C33" w:rsidRDefault="00A360BA">
            <w:r>
              <w:t>917.</w:t>
            </w:r>
          </w:p>
        </w:tc>
        <w:tc>
          <w:tcPr>
            <w:tcW w:w="2880" w:type="dxa"/>
          </w:tcPr>
          <w:p w:rsidR="00AE5C33" w:rsidRPr="009E5C65" w:rsidRDefault="00A360BA">
            <w:pPr>
              <w:rPr>
                <w:lang w:val="ru-RU"/>
              </w:rPr>
            </w:pPr>
            <w:r w:rsidRPr="009E5C65">
              <w:rPr>
                <w:lang w:val="ru-RU"/>
              </w:rPr>
              <w:t>Статья «</w:t>
            </w:r>
            <w:r>
              <w:t>ZOG</w:t>
            </w:r>
            <w:r w:rsidRPr="009E5C65">
              <w:rPr>
                <w:lang w:val="ru-RU"/>
              </w:rPr>
              <w:t xml:space="preserve">», опубликованная в международной компьютерной сети «Интернет» на информационных сайтах </w:t>
            </w:r>
            <w:r>
              <w:t>http</w:t>
            </w:r>
            <w:r w:rsidRPr="009E5C65">
              <w:rPr>
                <w:lang w:val="ru-RU"/>
              </w:rPr>
              <w:t>://</w:t>
            </w:r>
            <w:r>
              <w:t>elniki</w:t>
            </w:r>
            <w:r w:rsidRPr="009E5C65">
              <w:rPr>
                <w:lang w:val="ru-RU"/>
              </w:rPr>
              <w:t>-</w:t>
            </w:r>
            <w:r>
              <w:t>fans</w:t>
            </w:r>
            <w:r w:rsidRPr="009E5C65">
              <w:rPr>
                <w:lang w:val="ru-RU"/>
              </w:rPr>
              <w:t>.</w:t>
            </w:r>
            <w:r>
              <w:t>ucoz</w:t>
            </w:r>
            <w:r w:rsidRPr="009E5C65">
              <w:rPr>
                <w:lang w:val="ru-RU"/>
              </w:rPr>
              <w:t>.</w:t>
            </w:r>
            <w:r>
              <w:t>com</w:t>
            </w:r>
            <w:r w:rsidRPr="009E5C65">
              <w:rPr>
                <w:lang w:val="ru-RU"/>
              </w:rPr>
              <w:t xml:space="preserve">// и </w:t>
            </w:r>
            <w:r>
              <w:t>www</w:t>
            </w:r>
            <w:r w:rsidRPr="009E5C65">
              <w:rPr>
                <w:lang w:val="ru-RU"/>
              </w:rPr>
              <w:t>.</w:t>
            </w:r>
            <w:r>
              <w:t>elniki</w:t>
            </w:r>
            <w:r w:rsidRPr="009E5C65">
              <w:rPr>
                <w:lang w:val="ru-RU"/>
              </w:rPr>
              <w:t>-</w:t>
            </w:r>
            <w:r>
              <w:t>fans</w:t>
            </w:r>
            <w:r w:rsidRPr="009E5C65">
              <w:rPr>
                <w:lang w:val="ru-RU"/>
              </w:rPr>
              <w:t>.</w:t>
            </w:r>
            <w:r>
              <w:t>ru</w:t>
            </w:r>
            <w:r w:rsidRPr="009E5C65">
              <w:rPr>
                <w:lang w:val="ru-RU"/>
              </w:rPr>
              <w:t xml:space="preserve"> (решение Ленинского районного суда г. Саранска Республики Мордовия от 08.06.2011).</w:t>
            </w:r>
          </w:p>
        </w:tc>
        <w:tc>
          <w:tcPr>
            <w:tcW w:w="2880" w:type="dxa"/>
          </w:tcPr>
          <w:p w:rsidR="00AE5C33" w:rsidRPr="009E5C65" w:rsidRDefault="00AE5C33">
            <w:pPr>
              <w:rPr>
                <w:lang w:val="ru-RU"/>
              </w:rPr>
            </w:pPr>
          </w:p>
        </w:tc>
      </w:tr>
      <w:tr w:rsidR="00AE5C33" w:rsidRPr="009E5C65">
        <w:tc>
          <w:tcPr>
            <w:tcW w:w="2880" w:type="dxa"/>
          </w:tcPr>
          <w:p w:rsidR="00AE5C33" w:rsidRDefault="00A360BA">
            <w:r>
              <w:t>918.</w:t>
            </w:r>
          </w:p>
        </w:tc>
        <w:tc>
          <w:tcPr>
            <w:tcW w:w="2880" w:type="dxa"/>
          </w:tcPr>
          <w:p w:rsidR="00AE5C33" w:rsidRPr="009E5C65" w:rsidRDefault="00A360BA">
            <w:pPr>
              <w:rPr>
                <w:lang w:val="ru-RU"/>
              </w:rPr>
            </w:pPr>
            <w:r w:rsidRPr="009E5C65">
              <w:rPr>
                <w:lang w:val="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919.</w:t>
            </w:r>
          </w:p>
        </w:tc>
        <w:tc>
          <w:tcPr>
            <w:tcW w:w="2880" w:type="dxa"/>
          </w:tcPr>
          <w:p w:rsidR="00AE5C33" w:rsidRPr="009E5C65" w:rsidRDefault="00A360BA">
            <w:pPr>
              <w:rPr>
                <w:lang w:val="ru-RU"/>
              </w:rPr>
            </w:pPr>
            <w:r w:rsidRPr="009E5C65">
              <w:rPr>
                <w:lang w:val="ru-RU"/>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AE5C33" w:rsidRPr="009E5C65" w:rsidRDefault="00AE5C33">
            <w:pPr>
              <w:rPr>
                <w:lang w:val="ru-RU"/>
              </w:rPr>
            </w:pPr>
          </w:p>
        </w:tc>
      </w:tr>
      <w:tr w:rsidR="00AE5C33" w:rsidRPr="009E5C65">
        <w:tc>
          <w:tcPr>
            <w:tcW w:w="2880" w:type="dxa"/>
          </w:tcPr>
          <w:p w:rsidR="00AE5C33" w:rsidRDefault="00A360BA">
            <w:r>
              <w:t>920.</w:t>
            </w:r>
          </w:p>
        </w:tc>
        <w:tc>
          <w:tcPr>
            <w:tcW w:w="2880" w:type="dxa"/>
          </w:tcPr>
          <w:p w:rsidR="00AE5C33" w:rsidRPr="009E5C65" w:rsidRDefault="00A360BA">
            <w:pPr>
              <w:rPr>
                <w:lang w:val="ru-RU"/>
              </w:rPr>
            </w:pPr>
            <w:r w:rsidRPr="009E5C65">
              <w:rPr>
                <w:lang w:val="ru-RU"/>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t>
            </w:r>
            <w:r>
              <w:t>www</w:t>
            </w:r>
            <w:r w:rsidRPr="009E5C65">
              <w:rPr>
                <w:lang w:val="ru-RU"/>
              </w:rPr>
              <w:t>.</w:t>
            </w:r>
            <w:r>
              <w:t>reichblood</w:t>
            </w:r>
            <w:r w:rsidRPr="009E5C65">
              <w:rPr>
                <w:lang w:val="ru-RU"/>
              </w:rPr>
              <w:t>.</w:t>
            </w:r>
            <w:r>
              <w:t>narod</w:t>
            </w:r>
            <w:r w:rsidRPr="009E5C65">
              <w:rPr>
                <w:lang w:val="ru-RU"/>
              </w:rPr>
              <w:t>.</w:t>
            </w:r>
            <w:r>
              <w:t>ru</w:t>
            </w:r>
            <w:r w:rsidRPr="009E5C65">
              <w:rPr>
                <w:lang w:val="ru-RU"/>
              </w:rPr>
              <w:t xml:space="preserve"> (решение Промышленного районного суда города Курска от 04.05.2011).</w:t>
            </w:r>
          </w:p>
        </w:tc>
        <w:tc>
          <w:tcPr>
            <w:tcW w:w="2880" w:type="dxa"/>
          </w:tcPr>
          <w:p w:rsidR="00AE5C33" w:rsidRPr="009E5C65" w:rsidRDefault="00AE5C33">
            <w:pPr>
              <w:rPr>
                <w:lang w:val="ru-RU"/>
              </w:rPr>
            </w:pPr>
          </w:p>
        </w:tc>
      </w:tr>
      <w:tr w:rsidR="00AE5C33">
        <w:tc>
          <w:tcPr>
            <w:tcW w:w="2880" w:type="dxa"/>
          </w:tcPr>
          <w:p w:rsidR="00AE5C33" w:rsidRDefault="00A360BA">
            <w:r>
              <w:t>921.</w:t>
            </w:r>
          </w:p>
        </w:tc>
        <w:tc>
          <w:tcPr>
            <w:tcW w:w="2880" w:type="dxa"/>
          </w:tcPr>
          <w:p w:rsidR="00AE5C33" w:rsidRDefault="00A360BA">
            <w:r w:rsidRPr="009E5C65">
              <w:rPr>
                <w:lang w:val="ru-RU"/>
              </w:rPr>
              <w:t xml:space="preserve">Статья «Русское национально-освободительное Движение СТРАТЕГИЯ 2020 Концепция стратегического развития. </w:t>
            </w:r>
            <w:r>
              <w:t>Общий вектор.» (решение Благовещенского городского суда Амурской области от 14.06.2011).</w:t>
            </w:r>
          </w:p>
        </w:tc>
        <w:tc>
          <w:tcPr>
            <w:tcW w:w="2880" w:type="dxa"/>
          </w:tcPr>
          <w:p w:rsidR="00AE5C33" w:rsidRDefault="00AE5C33"/>
        </w:tc>
      </w:tr>
      <w:tr w:rsidR="00AE5C33" w:rsidRPr="009E5C65">
        <w:tc>
          <w:tcPr>
            <w:tcW w:w="2880" w:type="dxa"/>
          </w:tcPr>
          <w:p w:rsidR="00AE5C33" w:rsidRDefault="00A360BA">
            <w:r>
              <w:t>922.</w:t>
            </w:r>
          </w:p>
        </w:tc>
        <w:tc>
          <w:tcPr>
            <w:tcW w:w="2880" w:type="dxa"/>
          </w:tcPr>
          <w:p w:rsidR="00AE5C33" w:rsidRPr="009E5C65" w:rsidRDefault="00A360BA">
            <w:pPr>
              <w:rPr>
                <w:lang w:val="ru-RU"/>
              </w:rPr>
            </w:pPr>
            <w:r w:rsidRPr="009E5C65">
              <w:rPr>
                <w:lang w:val="ru-RU"/>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t>
            </w:r>
            <w:r>
              <w:t>www</w:t>
            </w:r>
            <w:r w:rsidRPr="009E5C65">
              <w:rPr>
                <w:lang w:val="ru-RU"/>
              </w:rPr>
              <w:t>.</w:t>
            </w:r>
            <w:r>
              <w:t>reichblood</w:t>
            </w:r>
            <w:r w:rsidRPr="009E5C65">
              <w:rPr>
                <w:lang w:val="ru-RU"/>
              </w:rPr>
              <w:t>.</w:t>
            </w:r>
            <w:r>
              <w:t>narod</w:t>
            </w:r>
            <w:r w:rsidRPr="009E5C65">
              <w:rPr>
                <w:lang w:val="ru-RU"/>
              </w:rPr>
              <w:t>.</w:t>
            </w:r>
            <w:r>
              <w:t>ru</w:t>
            </w:r>
            <w:r w:rsidRPr="009E5C65">
              <w:rPr>
                <w:lang w:val="ru-RU"/>
              </w:rPr>
              <w:t xml:space="preserve"> (решение Промышленного районного суда города Курска от 17.05.2011).</w:t>
            </w:r>
          </w:p>
        </w:tc>
        <w:tc>
          <w:tcPr>
            <w:tcW w:w="2880" w:type="dxa"/>
          </w:tcPr>
          <w:p w:rsidR="00AE5C33" w:rsidRPr="009E5C65" w:rsidRDefault="00AE5C33">
            <w:pPr>
              <w:rPr>
                <w:lang w:val="ru-RU"/>
              </w:rPr>
            </w:pPr>
          </w:p>
        </w:tc>
      </w:tr>
      <w:tr w:rsidR="00AE5C33" w:rsidRPr="009E5C65">
        <w:tc>
          <w:tcPr>
            <w:tcW w:w="2880" w:type="dxa"/>
          </w:tcPr>
          <w:p w:rsidR="00AE5C33" w:rsidRDefault="00A360BA">
            <w:r>
              <w:t>923.</w:t>
            </w:r>
          </w:p>
        </w:tc>
        <w:tc>
          <w:tcPr>
            <w:tcW w:w="2880" w:type="dxa"/>
          </w:tcPr>
          <w:p w:rsidR="00AE5C33" w:rsidRPr="009E5C65" w:rsidRDefault="00A360BA">
            <w:pPr>
              <w:rPr>
                <w:lang w:val="ru-RU"/>
              </w:rPr>
            </w:pPr>
            <w:r w:rsidRPr="009E5C65">
              <w:rPr>
                <w:lang w:val="ru-RU"/>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t>
            </w:r>
            <w:r>
              <w:t>www</w:t>
            </w:r>
            <w:r w:rsidRPr="009E5C65">
              <w:rPr>
                <w:lang w:val="ru-RU"/>
              </w:rPr>
              <w:t>.</w:t>
            </w:r>
            <w:r>
              <w:t>reichblood</w:t>
            </w:r>
            <w:r w:rsidRPr="009E5C65">
              <w:rPr>
                <w:lang w:val="ru-RU"/>
              </w:rPr>
              <w:t>.</w:t>
            </w:r>
            <w:r>
              <w:t>narod</w:t>
            </w:r>
            <w:r w:rsidRPr="009E5C65">
              <w:rPr>
                <w:lang w:val="ru-RU"/>
              </w:rPr>
              <w:t>.</w:t>
            </w:r>
            <w:r>
              <w:t>ru</w:t>
            </w:r>
            <w:r w:rsidRPr="009E5C65">
              <w:rPr>
                <w:lang w:val="ru-RU"/>
              </w:rPr>
              <w:t xml:space="preserve"> (решение Промышленного районного суда города Курска от 17.05.2011).</w:t>
            </w:r>
          </w:p>
        </w:tc>
        <w:tc>
          <w:tcPr>
            <w:tcW w:w="2880" w:type="dxa"/>
          </w:tcPr>
          <w:p w:rsidR="00AE5C33" w:rsidRPr="009E5C65" w:rsidRDefault="00AE5C33">
            <w:pPr>
              <w:rPr>
                <w:lang w:val="ru-RU"/>
              </w:rPr>
            </w:pPr>
          </w:p>
        </w:tc>
      </w:tr>
      <w:tr w:rsidR="00AE5C33" w:rsidRPr="009E5C65">
        <w:tc>
          <w:tcPr>
            <w:tcW w:w="2880" w:type="dxa"/>
          </w:tcPr>
          <w:p w:rsidR="00AE5C33" w:rsidRDefault="00A360BA">
            <w:r>
              <w:t>924.</w:t>
            </w:r>
          </w:p>
        </w:tc>
        <w:tc>
          <w:tcPr>
            <w:tcW w:w="2880" w:type="dxa"/>
          </w:tcPr>
          <w:p w:rsidR="00AE5C33" w:rsidRPr="009E5C65" w:rsidRDefault="00A360BA">
            <w:pPr>
              <w:rPr>
                <w:lang w:val="ru-RU"/>
              </w:rPr>
            </w:pPr>
            <w:r w:rsidRPr="009E5C65">
              <w:rPr>
                <w:lang w:val="ru-RU"/>
              </w:rPr>
              <w:t xml:space="preserve">Текст интервью </w:t>
            </w:r>
            <w:r>
              <w:t>HVIS</w:t>
            </w:r>
            <w:r w:rsidRPr="009E5C65">
              <w:rPr>
                <w:lang w:val="ru-RU"/>
              </w:rPr>
              <w:t xml:space="preserve"> </w:t>
            </w:r>
            <w:r>
              <w:t>ASATRU</w:t>
            </w:r>
            <w:r w:rsidRPr="009E5C65">
              <w:rPr>
                <w:lang w:val="ru-RU"/>
              </w:rPr>
              <w:t xml:space="preserve"> </w:t>
            </w:r>
            <w:r>
              <w:t>TAR</w:t>
            </w:r>
            <w:r w:rsidRPr="009E5C65">
              <w:rPr>
                <w:lang w:val="ru-RU"/>
              </w:rPr>
              <w:t xml:space="preserve"> </w:t>
            </w:r>
            <w:r>
              <w:t>OSS</w:t>
            </w:r>
            <w:r w:rsidRPr="009E5C65">
              <w:rPr>
                <w:lang w:val="ru-RU"/>
              </w:rPr>
              <w:t xml:space="preserve"> от 27.11.2005г., размещенный на Интернет-сайте «Кровь-Рейха», имеющий электронный адрес </w:t>
            </w:r>
            <w:r>
              <w:t>www</w:t>
            </w:r>
            <w:r w:rsidRPr="009E5C65">
              <w:rPr>
                <w:lang w:val="ru-RU"/>
              </w:rPr>
              <w:t>.</w:t>
            </w:r>
            <w:r>
              <w:t>reichblood</w:t>
            </w:r>
            <w:r w:rsidRPr="009E5C65">
              <w:rPr>
                <w:lang w:val="ru-RU"/>
              </w:rPr>
              <w:t>.</w:t>
            </w:r>
            <w:r>
              <w:t>narod</w:t>
            </w:r>
            <w:r w:rsidRPr="009E5C65">
              <w:rPr>
                <w:lang w:val="ru-RU"/>
              </w:rPr>
              <w:t>.</w:t>
            </w:r>
            <w:r>
              <w:t>ru</w:t>
            </w:r>
            <w:r w:rsidRPr="009E5C65">
              <w:rPr>
                <w:lang w:val="ru-RU"/>
              </w:rPr>
              <w:t xml:space="preserve"> (решение Промышленного районного суда города Курска от 02.06.2011).</w:t>
            </w:r>
          </w:p>
        </w:tc>
        <w:tc>
          <w:tcPr>
            <w:tcW w:w="2880" w:type="dxa"/>
          </w:tcPr>
          <w:p w:rsidR="00AE5C33" w:rsidRPr="009E5C65" w:rsidRDefault="00AE5C33">
            <w:pPr>
              <w:rPr>
                <w:lang w:val="ru-RU"/>
              </w:rPr>
            </w:pPr>
          </w:p>
        </w:tc>
      </w:tr>
      <w:tr w:rsidR="00AE5C33" w:rsidRPr="009E5C65">
        <w:tc>
          <w:tcPr>
            <w:tcW w:w="2880" w:type="dxa"/>
          </w:tcPr>
          <w:p w:rsidR="00AE5C33" w:rsidRDefault="00A360BA">
            <w:r>
              <w:t>92</w:t>
            </w:r>
            <w:r>
              <w:lastRenderedPageBreak/>
              <w:t>5.</w:t>
            </w:r>
          </w:p>
        </w:tc>
        <w:tc>
          <w:tcPr>
            <w:tcW w:w="2880" w:type="dxa"/>
          </w:tcPr>
          <w:p w:rsidR="00AE5C33" w:rsidRPr="009E5C65" w:rsidRDefault="00A360BA">
            <w:pPr>
              <w:rPr>
                <w:lang w:val="ru-RU"/>
              </w:rPr>
            </w:pPr>
            <w:r w:rsidRPr="009E5C65">
              <w:rPr>
                <w:lang w:val="ru-RU"/>
              </w:rPr>
              <w:lastRenderedPageBreak/>
              <w:t xml:space="preserve">Текст интервью </w:t>
            </w:r>
            <w:r>
              <w:t>CHAOS</w:t>
            </w:r>
            <w:r w:rsidRPr="009E5C65">
              <w:rPr>
                <w:lang w:val="ru-RU"/>
              </w:rPr>
              <w:t xml:space="preserve"> 34 </w:t>
            </w:r>
            <w:r>
              <w:t>ZINE</w:t>
            </w:r>
            <w:r w:rsidRPr="009E5C65">
              <w:rPr>
                <w:lang w:val="ru-RU"/>
              </w:rPr>
              <w:t xml:space="preserve"> от 2006г., размещенный на Интернет-сайте «Кровь-Рейха», имеющий электронный адрес </w:t>
            </w:r>
            <w:r>
              <w:t>www</w:t>
            </w:r>
            <w:r w:rsidRPr="009E5C65">
              <w:rPr>
                <w:lang w:val="ru-RU"/>
              </w:rPr>
              <w:t>.</w:t>
            </w:r>
            <w:r>
              <w:t>reichblood</w:t>
            </w:r>
            <w:r w:rsidRPr="009E5C65">
              <w:rPr>
                <w:lang w:val="ru-RU"/>
              </w:rPr>
              <w:t>.</w:t>
            </w:r>
            <w:r>
              <w:t>narod</w:t>
            </w:r>
            <w:r w:rsidRPr="009E5C65">
              <w:rPr>
                <w:lang w:val="ru-RU"/>
              </w:rPr>
              <w:t>.</w:t>
            </w:r>
            <w:r>
              <w:t>ru</w:t>
            </w:r>
            <w:r w:rsidRPr="009E5C65">
              <w:rPr>
                <w:lang w:val="ru-RU"/>
              </w:rPr>
              <w:t xml:space="preserve"> (решение Промышленного районного суда города Курска от </w:t>
            </w:r>
            <w:r w:rsidRPr="009E5C65">
              <w:rPr>
                <w:lang w:val="ru-RU"/>
              </w:rPr>
              <w:lastRenderedPageBreak/>
              <w:t>02.06.2011).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926.</w:t>
            </w:r>
          </w:p>
        </w:tc>
        <w:tc>
          <w:tcPr>
            <w:tcW w:w="2880" w:type="dxa"/>
          </w:tcPr>
          <w:p w:rsidR="00AE5C33" w:rsidRPr="009E5C65" w:rsidRDefault="00A360BA">
            <w:pPr>
              <w:rPr>
                <w:lang w:val="ru-RU"/>
              </w:rPr>
            </w:pPr>
            <w:r w:rsidRPr="009E5C65">
              <w:rPr>
                <w:lang w:val="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AE5C33" w:rsidRPr="009E5C65" w:rsidRDefault="00AE5C33">
            <w:pPr>
              <w:rPr>
                <w:lang w:val="ru-RU"/>
              </w:rPr>
            </w:pPr>
          </w:p>
        </w:tc>
      </w:tr>
      <w:tr w:rsidR="00AE5C33" w:rsidRPr="00975685">
        <w:tc>
          <w:tcPr>
            <w:tcW w:w="2880" w:type="dxa"/>
          </w:tcPr>
          <w:p w:rsidR="00AE5C33" w:rsidRDefault="00A360BA">
            <w:r>
              <w:t>927.</w:t>
            </w:r>
          </w:p>
        </w:tc>
        <w:tc>
          <w:tcPr>
            <w:tcW w:w="2880" w:type="dxa"/>
          </w:tcPr>
          <w:p w:rsidR="00AE5C33" w:rsidRPr="009E5C65" w:rsidRDefault="00A360BA">
            <w:pPr>
              <w:rPr>
                <w:lang w:val="ru-RU"/>
              </w:rPr>
            </w:pPr>
            <w:r w:rsidRPr="009E5C65">
              <w:rPr>
                <w:lang w:val="ru-RU"/>
              </w:rPr>
              <w:t>Видеоролик «</w:t>
            </w:r>
            <w:r>
              <w:t>Format</w:t>
            </w:r>
            <w:r w:rsidRPr="009E5C65">
              <w:rPr>
                <w:lang w:val="ru-RU"/>
              </w:rPr>
              <w:t>18. Казнь предателя.</w:t>
            </w:r>
            <w:r>
              <w:t>wmv</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928.</w:t>
            </w:r>
          </w:p>
        </w:tc>
        <w:tc>
          <w:tcPr>
            <w:tcW w:w="2880" w:type="dxa"/>
          </w:tcPr>
          <w:p w:rsidR="00AE5C33" w:rsidRPr="009E5C65" w:rsidRDefault="00A360BA">
            <w:pPr>
              <w:rPr>
                <w:lang w:val="ru-RU"/>
              </w:rPr>
            </w:pPr>
            <w:r w:rsidRPr="009E5C65">
              <w:rPr>
                <w:lang w:val="ru-RU"/>
              </w:rPr>
              <w:t>Видеоролик «</w:t>
            </w:r>
            <w:r>
              <w:t>MEDVED</w:t>
            </w:r>
            <w:r w:rsidRPr="009E5C65">
              <w:rPr>
                <w:lang w:val="ru-RU"/>
              </w:rPr>
              <w:t xml:space="preserve"> </w:t>
            </w:r>
            <w:r>
              <w:t>FILMS</w:t>
            </w:r>
            <w:r w:rsidRPr="009E5C65">
              <w:rPr>
                <w:lang w:val="ru-RU"/>
              </w:rPr>
              <w:t xml:space="preserve">. Россия для Русских. </w:t>
            </w:r>
            <w:r>
              <w:t>wmv</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929.</w:t>
            </w:r>
          </w:p>
        </w:tc>
        <w:tc>
          <w:tcPr>
            <w:tcW w:w="2880" w:type="dxa"/>
          </w:tcPr>
          <w:p w:rsidR="00AE5C33" w:rsidRPr="009E5C65" w:rsidRDefault="00A360BA">
            <w:pPr>
              <w:rPr>
                <w:lang w:val="ru-RU"/>
              </w:rPr>
            </w:pPr>
            <w:r w:rsidRPr="009E5C65">
              <w:rPr>
                <w:lang w:val="ru-RU"/>
              </w:rPr>
              <w:t>Видеоролик «</w:t>
            </w:r>
            <w:r>
              <w:t>Format</w:t>
            </w:r>
            <w:r w:rsidRPr="009E5C65">
              <w:rPr>
                <w:lang w:val="ru-RU"/>
              </w:rPr>
              <w:t xml:space="preserve">18. </w:t>
            </w:r>
            <w:r>
              <w:t>News</w:t>
            </w:r>
            <w:r w:rsidRPr="009E5C65">
              <w:rPr>
                <w:lang w:val="ru-RU"/>
              </w:rPr>
              <w:t>. урок экстремизма.</w:t>
            </w:r>
            <w:r>
              <w:t>wmv</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930.</w:t>
            </w:r>
          </w:p>
        </w:tc>
        <w:tc>
          <w:tcPr>
            <w:tcW w:w="2880" w:type="dxa"/>
          </w:tcPr>
          <w:p w:rsidR="00AE5C33" w:rsidRPr="009E5C65" w:rsidRDefault="00A360BA">
            <w:pPr>
              <w:rPr>
                <w:lang w:val="ru-RU"/>
              </w:rPr>
            </w:pPr>
            <w:r w:rsidRPr="009E5C65">
              <w:rPr>
                <w:lang w:val="ru-RU"/>
              </w:rPr>
              <w:t>Видеоролик «</w:t>
            </w:r>
            <w:r>
              <w:t>Format</w:t>
            </w:r>
            <w:r w:rsidRPr="009E5C65">
              <w:rPr>
                <w:lang w:val="ru-RU"/>
              </w:rPr>
              <w:t>18. Экстремист.</w:t>
            </w:r>
            <w:r>
              <w:t>wmv</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931.</w:t>
            </w:r>
          </w:p>
        </w:tc>
        <w:tc>
          <w:tcPr>
            <w:tcW w:w="2880" w:type="dxa"/>
          </w:tcPr>
          <w:p w:rsidR="00AE5C33" w:rsidRPr="009E5C65" w:rsidRDefault="00A360BA">
            <w:pPr>
              <w:rPr>
                <w:lang w:val="ru-RU"/>
              </w:rPr>
            </w:pPr>
            <w:r w:rsidRPr="009E5C65">
              <w:rPr>
                <w:lang w:val="ru-RU"/>
              </w:rPr>
              <w:t>Видеоролик «</w:t>
            </w:r>
            <w:r>
              <w:t>Home</w:t>
            </w:r>
            <w:r w:rsidRPr="009E5C65">
              <w:rPr>
                <w:lang w:val="ru-RU"/>
              </w:rPr>
              <w:t xml:space="preserve"> </w:t>
            </w:r>
            <w:r>
              <w:t>video</w:t>
            </w:r>
            <w:r w:rsidRPr="009E5C65">
              <w:rPr>
                <w:lang w:val="ru-RU"/>
              </w:rPr>
              <w:t xml:space="preserve">. </w:t>
            </w:r>
            <w:r>
              <w:t>hdsl</w:t>
            </w:r>
            <w:r w:rsidRPr="009E5C65">
              <w:rPr>
                <w:lang w:val="ru-RU"/>
              </w:rPr>
              <w:t>.</w:t>
            </w:r>
            <w:r>
              <w:t>avi</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93</w:t>
            </w:r>
            <w:r>
              <w:lastRenderedPageBreak/>
              <w:t>2.</w:t>
            </w:r>
          </w:p>
        </w:tc>
        <w:tc>
          <w:tcPr>
            <w:tcW w:w="2880" w:type="dxa"/>
          </w:tcPr>
          <w:p w:rsidR="00AE5C33" w:rsidRPr="009E5C65" w:rsidRDefault="00A360BA">
            <w:pPr>
              <w:rPr>
                <w:lang w:val="ru-RU"/>
              </w:rPr>
            </w:pPr>
            <w:r w:rsidRPr="009E5C65">
              <w:rPr>
                <w:lang w:val="ru-RU"/>
              </w:rPr>
              <w:lastRenderedPageBreak/>
              <w:t>Видеоролик «</w:t>
            </w:r>
            <w:r>
              <w:t>metro</w:t>
            </w:r>
            <w:r w:rsidRPr="009E5C65">
              <w:rPr>
                <w:lang w:val="ru-RU"/>
              </w:rPr>
              <w:t>.</w:t>
            </w:r>
            <w:r>
              <w:t>avi</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933.</w:t>
            </w:r>
          </w:p>
        </w:tc>
        <w:tc>
          <w:tcPr>
            <w:tcW w:w="2880" w:type="dxa"/>
          </w:tcPr>
          <w:p w:rsidR="00AE5C33" w:rsidRPr="009E5C65" w:rsidRDefault="00A360BA">
            <w:pPr>
              <w:rPr>
                <w:lang w:val="ru-RU"/>
              </w:rPr>
            </w:pPr>
            <w:r w:rsidRPr="009E5C65">
              <w:rPr>
                <w:lang w:val="ru-RU"/>
              </w:rPr>
              <w:t>Видеоролик «ОБЩАГА НЕГРОВ.</w:t>
            </w:r>
            <w:r>
              <w:t>avi</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934.</w:t>
            </w:r>
          </w:p>
        </w:tc>
        <w:tc>
          <w:tcPr>
            <w:tcW w:w="2880" w:type="dxa"/>
          </w:tcPr>
          <w:p w:rsidR="00AE5C33" w:rsidRPr="009E5C65" w:rsidRDefault="00A360BA">
            <w:pPr>
              <w:rPr>
                <w:lang w:val="ru-RU"/>
              </w:rPr>
            </w:pPr>
            <w:r w:rsidRPr="009E5C65">
              <w:rPr>
                <w:lang w:val="ru-RU"/>
              </w:rPr>
              <w:t xml:space="preserve">Видеоролик «Банда Москвы ВИВАТ, РОССИЯ! «Отмахали цунора на </w:t>
            </w:r>
            <w:r>
              <w:t>nacxy</w:t>
            </w:r>
            <w:r w:rsidRPr="009E5C65">
              <w:rPr>
                <w:lang w:val="ru-RU"/>
              </w:rPr>
              <w:t>.</w:t>
            </w:r>
            <w:r>
              <w:t>wmv</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935.</w:t>
            </w:r>
          </w:p>
        </w:tc>
        <w:tc>
          <w:tcPr>
            <w:tcW w:w="2880" w:type="dxa"/>
          </w:tcPr>
          <w:p w:rsidR="00AE5C33" w:rsidRPr="009E5C65" w:rsidRDefault="00A360BA">
            <w:pPr>
              <w:rPr>
                <w:lang w:val="ru-RU"/>
              </w:rPr>
            </w:pPr>
            <w:r w:rsidRPr="009E5C65">
              <w:rPr>
                <w:lang w:val="ru-RU"/>
              </w:rPr>
              <w:t xml:space="preserve">Видеоролик «Правый Кулак </w:t>
            </w:r>
            <w:r>
              <w:t>CIIB</w:t>
            </w:r>
            <w:r w:rsidRPr="009E5C65">
              <w:rPr>
                <w:lang w:val="ru-RU"/>
              </w:rPr>
              <w:t>.</w:t>
            </w:r>
            <w:r>
              <w:t>wmv</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936.</w:t>
            </w:r>
          </w:p>
        </w:tc>
        <w:tc>
          <w:tcPr>
            <w:tcW w:w="2880" w:type="dxa"/>
          </w:tcPr>
          <w:p w:rsidR="00AE5C33" w:rsidRPr="009E5C65" w:rsidRDefault="00A360BA">
            <w:pPr>
              <w:rPr>
                <w:lang w:val="ru-RU"/>
              </w:rPr>
            </w:pPr>
            <w:r w:rsidRPr="009E5C65">
              <w:rPr>
                <w:lang w:val="ru-RU"/>
              </w:rPr>
              <w:t>Видеоролик «Стадо Косых.</w:t>
            </w:r>
            <w:r>
              <w:t>wmv</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E5C65">
        <w:tc>
          <w:tcPr>
            <w:tcW w:w="2880" w:type="dxa"/>
          </w:tcPr>
          <w:p w:rsidR="00AE5C33" w:rsidRDefault="00A360BA">
            <w:r>
              <w:t>937.</w:t>
            </w:r>
          </w:p>
        </w:tc>
        <w:tc>
          <w:tcPr>
            <w:tcW w:w="2880" w:type="dxa"/>
          </w:tcPr>
          <w:p w:rsidR="00AE5C33" w:rsidRPr="009E5C65" w:rsidRDefault="00A360BA">
            <w:pPr>
              <w:rPr>
                <w:lang w:val="ru-RU"/>
              </w:rPr>
            </w:pPr>
            <w:r w:rsidRPr="009E5C65">
              <w:rPr>
                <w:lang w:val="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w:t>
            </w:r>
            <w:r>
              <w:t>SKINHEADS</w:t>
            </w:r>
            <w:r w:rsidRPr="009E5C65">
              <w:rPr>
                <w:lang w:val="ru-RU"/>
              </w:rPr>
              <w:t>» Будущее принадлежит нам! ... Бойся нас!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938.</w:t>
            </w:r>
          </w:p>
        </w:tc>
        <w:tc>
          <w:tcPr>
            <w:tcW w:w="2880" w:type="dxa"/>
          </w:tcPr>
          <w:p w:rsidR="00AE5C33" w:rsidRPr="009E5C65" w:rsidRDefault="00A360BA">
            <w:pPr>
              <w:rPr>
                <w:lang w:val="ru-RU"/>
              </w:rPr>
            </w:pPr>
            <w:r w:rsidRPr="009E5C65">
              <w:rPr>
                <w:lang w:val="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tc>
          <w:tcPr>
            <w:tcW w:w="2880" w:type="dxa"/>
          </w:tcPr>
          <w:p w:rsidR="00AE5C33" w:rsidRDefault="00A360BA">
            <w:r>
              <w:t>93</w:t>
            </w:r>
            <w:r>
              <w:lastRenderedPageBreak/>
              <w:t>9.</w:t>
            </w:r>
          </w:p>
        </w:tc>
        <w:tc>
          <w:tcPr>
            <w:tcW w:w="2880" w:type="dxa"/>
          </w:tcPr>
          <w:p w:rsidR="00AE5C33" w:rsidRDefault="00A360BA">
            <w:r w:rsidRPr="009E5C65">
              <w:rPr>
                <w:lang w:val="ru-RU"/>
              </w:rPr>
              <w:lastRenderedPageBreak/>
              <w:t>Изображение с надписями на сером фоне «</w:t>
            </w:r>
            <w:r>
              <w:t>White</w:t>
            </w:r>
            <w:r w:rsidRPr="009E5C65">
              <w:rPr>
                <w:lang w:val="ru-RU"/>
              </w:rPr>
              <w:t xml:space="preserve"> </w:t>
            </w:r>
            <w:r>
              <w:t>Power</w:t>
            </w:r>
            <w:r w:rsidRPr="009E5C65">
              <w:rPr>
                <w:lang w:val="ru-RU"/>
              </w:rPr>
              <w:t>» и «</w:t>
            </w:r>
            <w:r>
              <w:t>Skin</w:t>
            </w:r>
            <w:r w:rsidRPr="009E5C65">
              <w:rPr>
                <w:lang w:val="ru-RU"/>
              </w:rPr>
              <w:t xml:space="preserve"> </w:t>
            </w:r>
            <w:r>
              <w:t>Head</w:t>
            </w:r>
            <w:r w:rsidRPr="009E5C65">
              <w:rPr>
                <w:lang w:val="ru-RU"/>
              </w:rPr>
              <w:t xml:space="preserve">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AE5C33" w:rsidRDefault="00AE5C33"/>
        </w:tc>
      </w:tr>
      <w:tr w:rsidR="00AE5C33">
        <w:tc>
          <w:tcPr>
            <w:tcW w:w="2880" w:type="dxa"/>
          </w:tcPr>
          <w:p w:rsidR="00AE5C33" w:rsidRDefault="00A360BA">
            <w:r>
              <w:lastRenderedPageBreak/>
              <w:t>940.</w:t>
            </w:r>
          </w:p>
        </w:tc>
        <w:tc>
          <w:tcPr>
            <w:tcW w:w="2880" w:type="dxa"/>
          </w:tcPr>
          <w:p w:rsidR="00AE5C33" w:rsidRDefault="00A360BA">
            <w:r w:rsidRPr="009E5C65">
              <w:rPr>
                <w:lang w:val="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w:t>
            </w:r>
            <w:r>
              <w:t>(решение Красноармейского районного суда города Волгограда от 02.11.2010).</w:t>
            </w:r>
          </w:p>
        </w:tc>
        <w:tc>
          <w:tcPr>
            <w:tcW w:w="2880" w:type="dxa"/>
          </w:tcPr>
          <w:p w:rsidR="00AE5C33" w:rsidRDefault="00AE5C33"/>
        </w:tc>
      </w:tr>
      <w:tr w:rsidR="00AE5C33" w:rsidRPr="009E5C65">
        <w:tc>
          <w:tcPr>
            <w:tcW w:w="2880" w:type="dxa"/>
          </w:tcPr>
          <w:p w:rsidR="00AE5C33" w:rsidRDefault="00A360BA">
            <w:r>
              <w:t>941.</w:t>
            </w:r>
          </w:p>
        </w:tc>
        <w:tc>
          <w:tcPr>
            <w:tcW w:w="2880" w:type="dxa"/>
          </w:tcPr>
          <w:p w:rsidR="00AE5C33" w:rsidRPr="009E5C65" w:rsidRDefault="00A360BA">
            <w:pPr>
              <w:rPr>
                <w:lang w:val="ru-RU"/>
              </w:rPr>
            </w:pPr>
            <w:r w:rsidRPr="009E5C65">
              <w:rPr>
                <w:lang w:val="ru-RU"/>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942.</w:t>
            </w:r>
          </w:p>
        </w:tc>
        <w:tc>
          <w:tcPr>
            <w:tcW w:w="2880" w:type="dxa"/>
          </w:tcPr>
          <w:p w:rsidR="00AE5C33" w:rsidRPr="009E5C65" w:rsidRDefault="00A360BA">
            <w:pPr>
              <w:rPr>
                <w:lang w:val="ru-RU"/>
              </w:rPr>
            </w:pPr>
            <w:r w:rsidRPr="009E5C65">
              <w:rPr>
                <w:lang w:val="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E5C65">
        <w:tc>
          <w:tcPr>
            <w:tcW w:w="2880" w:type="dxa"/>
          </w:tcPr>
          <w:p w:rsidR="00AE5C33" w:rsidRDefault="00A360BA">
            <w:r>
              <w:t>943.</w:t>
            </w:r>
          </w:p>
        </w:tc>
        <w:tc>
          <w:tcPr>
            <w:tcW w:w="2880" w:type="dxa"/>
          </w:tcPr>
          <w:p w:rsidR="00AE5C33" w:rsidRPr="009E5C65" w:rsidRDefault="00A360BA">
            <w:pPr>
              <w:rPr>
                <w:lang w:val="ru-RU"/>
              </w:rPr>
            </w:pPr>
            <w:r w:rsidRPr="009E5C65">
              <w:rPr>
                <w:lang w:val="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944.</w:t>
            </w:r>
          </w:p>
        </w:tc>
        <w:tc>
          <w:tcPr>
            <w:tcW w:w="2880" w:type="dxa"/>
          </w:tcPr>
          <w:p w:rsidR="00AE5C33" w:rsidRPr="009E5C65" w:rsidRDefault="00A360BA">
            <w:pPr>
              <w:rPr>
                <w:lang w:val="ru-RU"/>
              </w:rPr>
            </w:pPr>
            <w:r w:rsidRPr="009E5C65">
              <w:rPr>
                <w:lang w:val="ru-RU"/>
              </w:rPr>
              <w:t>Изображение двух солдат в форме, напоминающей форму солдат фашистской армии, приставивших пистолеты, наклонившегося мужчины и надписями «</w:t>
            </w:r>
            <w:r>
              <w:t>Blood</w:t>
            </w:r>
            <w:r w:rsidRPr="009E5C65">
              <w:rPr>
                <w:lang w:val="ru-RU"/>
              </w:rPr>
              <w:t xml:space="preserve"> </w:t>
            </w:r>
            <w:r>
              <w:t>Honor</w:t>
            </w:r>
            <w:r w:rsidRPr="009E5C65">
              <w:rPr>
                <w:lang w:val="ru-RU"/>
              </w:rPr>
              <w:t>», «</w:t>
            </w:r>
            <w:r>
              <w:t>Serbia</w:t>
            </w:r>
            <w:r w:rsidRPr="009E5C65">
              <w:rPr>
                <w:lang w:val="ru-RU"/>
              </w:rPr>
              <w:t>», «</w:t>
            </w:r>
            <w:r>
              <w:t>Athems</w:t>
            </w:r>
            <w:r w:rsidRPr="009E5C65">
              <w:rPr>
                <w:lang w:val="ru-RU"/>
              </w:rPr>
              <w:t xml:space="preserve"> </w:t>
            </w:r>
            <w:r>
              <w:t>of</w:t>
            </w:r>
            <w:r w:rsidRPr="009E5C65">
              <w:rPr>
                <w:lang w:val="ru-RU"/>
              </w:rPr>
              <w:t xml:space="preserve"> </w:t>
            </w:r>
            <w:r>
              <w:t>cleansing</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E5C65">
        <w:tc>
          <w:tcPr>
            <w:tcW w:w="2880" w:type="dxa"/>
          </w:tcPr>
          <w:p w:rsidR="00AE5C33" w:rsidRDefault="00A360BA">
            <w:r>
              <w:t>945.</w:t>
            </w:r>
          </w:p>
        </w:tc>
        <w:tc>
          <w:tcPr>
            <w:tcW w:w="2880" w:type="dxa"/>
          </w:tcPr>
          <w:p w:rsidR="00AE5C33" w:rsidRPr="009E5C65" w:rsidRDefault="00A360BA">
            <w:pPr>
              <w:rPr>
                <w:lang w:val="ru-RU"/>
              </w:rPr>
            </w:pPr>
            <w:r w:rsidRPr="009E5C65">
              <w:rPr>
                <w:lang w:val="ru-RU"/>
              </w:rPr>
              <w:t xml:space="preserve">Изображение портрета императора Александра </w:t>
            </w:r>
            <w:r>
              <w:t>III</w:t>
            </w:r>
            <w:r w:rsidRPr="009E5C65">
              <w:rPr>
                <w:lang w:val="ru-RU"/>
              </w:rPr>
              <w:t xml:space="preserve"> и надписями «Россия – для Русских …! Александр </w:t>
            </w:r>
            <w:r>
              <w:t>III</w:t>
            </w:r>
            <w:r w:rsidRPr="009E5C65">
              <w:rPr>
                <w:lang w:val="ru-RU"/>
              </w:rPr>
              <w:t>»,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E5C65">
        <w:tc>
          <w:tcPr>
            <w:tcW w:w="2880" w:type="dxa"/>
          </w:tcPr>
          <w:p w:rsidR="00AE5C33" w:rsidRDefault="00A360BA">
            <w:r>
              <w:t>94</w:t>
            </w:r>
            <w:r>
              <w:lastRenderedPageBreak/>
              <w:t>6.</w:t>
            </w:r>
          </w:p>
        </w:tc>
        <w:tc>
          <w:tcPr>
            <w:tcW w:w="2880" w:type="dxa"/>
          </w:tcPr>
          <w:p w:rsidR="00AE5C33" w:rsidRPr="009E5C65" w:rsidRDefault="00A360BA">
            <w:pPr>
              <w:rPr>
                <w:lang w:val="ru-RU"/>
              </w:rPr>
            </w:pPr>
            <w:r w:rsidRPr="009E5C65">
              <w:rPr>
                <w:lang w:val="ru-RU"/>
              </w:rPr>
              <w:lastRenderedPageBreak/>
              <w:t>Изображение мужчины в черной куртке и черной маске и надписью «</w:t>
            </w:r>
            <w:r>
              <w:t>Blood</w:t>
            </w:r>
            <w:r w:rsidRPr="009E5C65">
              <w:rPr>
                <w:lang w:val="ru-RU"/>
              </w:rPr>
              <w:t xml:space="preserve"> (изображение, сходное с нацистской символикой до степени смешения) </w:t>
            </w:r>
            <w:r>
              <w:t>Honor</w:t>
            </w:r>
            <w:r w:rsidRPr="009E5C65">
              <w:rPr>
                <w:lang w:val="ru-RU"/>
              </w:rPr>
              <w:t>» и изображение белого круга с буквой «</w:t>
            </w:r>
            <w:r>
              <w:t>S</w:t>
            </w:r>
            <w:r w:rsidRPr="009E5C65">
              <w:rPr>
                <w:lang w:val="ru-RU"/>
              </w:rPr>
              <w:t xml:space="preserve">», </w:t>
            </w:r>
            <w:r w:rsidRPr="009E5C65">
              <w:rPr>
                <w:lang w:val="ru-RU"/>
              </w:rPr>
              <w:lastRenderedPageBreak/>
              <w:t>стилизованной под знак «</w:t>
            </w:r>
            <w:r>
              <w:t>SS</w:t>
            </w:r>
            <w:r w:rsidRPr="009E5C65">
              <w:rPr>
                <w:lang w:val="ru-RU"/>
              </w:rPr>
              <w:t>»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947.</w:t>
            </w:r>
          </w:p>
        </w:tc>
        <w:tc>
          <w:tcPr>
            <w:tcW w:w="2880" w:type="dxa"/>
          </w:tcPr>
          <w:p w:rsidR="00AE5C33" w:rsidRPr="009E5C65" w:rsidRDefault="00A360BA">
            <w:pPr>
              <w:rPr>
                <w:lang w:val="ru-RU"/>
              </w:rPr>
            </w:pPr>
            <w:r w:rsidRPr="009E5C65">
              <w:rPr>
                <w:lang w:val="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2880" w:type="dxa"/>
          </w:tcPr>
          <w:p w:rsidR="00AE5C33" w:rsidRPr="009E5C65" w:rsidRDefault="00AE5C33">
            <w:pPr>
              <w:rPr>
                <w:lang w:val="ru-RU"/>
              </w:rPr>
            </w:pPr>
          </w:p>
        </w:tc>
      </w:tr>
      <w:tr w:rsidR="00AE5C33" w:rsidRPr="00975685">
        <w:tc>
          <w:tcPr>
            <w:tcW w:w="2880" w:type="dxa"/>
          </w:tcPr>
          <w:p w:rsidR="00AE5C33" w:rsidRDefault="00A360BA">
            <w:r>
              <w:t>948.</w:t>
            </w:r>
          </w:p>
        </w:tc>
        <w:tc>
          <w:tcPr>
            <w:tcW w:w="2880" w:type="dxa"/>
          </w:tcPr>
          <w:p w:rsidR="00AE5C33" w:rsidRPr="009E5C65" w:rsidRDefault="00A360BA">
            <w:pPr>
              <w:rPr>
                <w:lang w:val="ru-RU"/>
              </w:rPr>
            </w:pPr>
            <w:r w:rsidRPr="009E5C65">
              <w:rPr>
                <w:lang w:val="ru-RU"/>
              </w:rP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AE5C33" w:rsidRPr="009E5C65" w:rsidRDefault="00AE5C33">
            <w:pPr>
              <w:rPr>
                <w:lang w:val="ru-RU"/>
              </w:rPr>
            </w:pPr>
          </w:p>
        </w:tc>
      </w:tr>
      <w:tr w:rsidR="00AE5C33" w:rsidRPr="00975685">
        <w:tc>
          <w:tcPr>
            <w:tcW w:w="2880" w:type="dxa"/>
          </w:tcPr>
          <w:p w:rsidR="00AE5C33" w:rsidRDefault="00A360BA">
            <w:r>
              <w:t>949.</w:t>
            </w:r>
          </w:p>
        </w:tc>
        <w:tc>
          <w:tcPr>
            <w:tcW w:w="2880" w:type="dxa"/>
          </w:tcPr>
          <w:p w:rsidR="00AE5C33" w:rsidRPr="009E5C65" w:rsidRDefault="00A360BA">
            <w:pPr>
              <w:rPr>
                <w:lang w:val="ru-RU"/>
              </w:rPr>
            </w:pPr>
            <w:r w:rsidRPr="009E5C65">
              <w:rPr>
                <w:lang w:val="ru-RU"/>
              </w:rPr>
              <w:t>Статья «Наши женщины справа» (решение Засвияжского районного суда города Ульяновска от 25.05.2011).</w:t>
            </w:r>
          </w:p>
        </w:tc>
        <w:tc>
          <w:tcPr>
            <w:tcW w:w="2880" w:type="dxa"/>
          </w:tcPr>
          <w:p w:rsidR="00AE5C33" w:rsidRPr="009E5C65" w:rsidRDefault="00AE5C33">
            <w:pPr>
              <w:rPr>
                <w:lang w:val="ru-RU"/>
              </w:rPr>
            </w:pPr>
          </w:p>
        </w:tc>
      </w:tr>
      <w:tr w:rsidR="00AE5C33" w:rsidRPr="009E5C65">
        <w:tc>
          <w:tcPr>
            <w:tcW w:w="2880" w:type="dxa"/>
          </w:tcPr>
          <w:p w:rsidR="00AE5C33" w:rsidRDefault="00A360BA">
            <w:r>
              <w:t>950.</w:t>
            </w:r>
          </w:p>
        </w:tc>
        <w:tc>
          <w:tcPr>
            <w:tcW w:w="2880" w:type="dxa"/>
          </w:tcPr>
          <w:p w:rsidR="00AE5C33" w:rsidRPr="009E5C65" w:rsidRDefault="00A360BA">
            <w:pPr>
              <w:rPr>
                <w:lang w:val="ru-RU"/>
              </w:rPr>
            </w:pPr>
            <w:r w:rsidRPr="009E5C65">
              <w:rPr>
                <w:lang w:val="ru-RU"/>
              </w:rPr>
              <w:t>Статья «Клич победы - ТУРАНГОЛ! АЛЛА АКБАР!» (решение Засвияжского районного суда города Ульяновска от 25.05.2011).</w:t>
            </w:r>
          </w:p>
        </w:tc>
        <w:tc>
          <w:tcPr>
            <w:tcW w:w="2880" w:type="dxa"/>
          </w:tcPr>
          <w:p w:rsidR="00AE5C33" w:rsidRPr="009E5C65" w:rsidRDefault="00AE5C33">
            <w:pPr>
              <w:rPr>
                <w:lang w:val="ru-RU"/>
              </w:rPr>
            </w:pPr>
          </w:p>
        </w:tc>
      </w:tr>
      <w:tr w:rsidR="00AE5C33" w:rsidRPr="00975685">
        <w:tc>
          <w:tcPr>
            <w:tcW w:w="2880" w:type="dxa"/>
          </w:tcPr>
          <w:p w:rsidR="00AE5C33" w:rsidRDefault="00A360BA">
            <w:r>
              <w:t>951.</w:t>
            </w:r>
          </w:p>
        </w:tc>
        <w:tc>
          <w:tcPr>
            <w:tcW w:w="2880" w:type="dxa"/>
          </w:tcPr>
          <w:p w:rsidR="00AE5C33" w:rsidRPr="009E5C65" w:rsidRDefault="00A360BA">
            <w:pPr>
              <w:rPr>
                <w:lang w:val="ru-RU"/>
              </w:rPr>
            </w:pPr>
            <w:r w:rsidRPr="009E5C65">
              <w:rPr>
                <w:lang w:val="ru-RU"/>
              </w:rPr>
              <w:t xml:space="preserve">Статья «Дневник </w:t>
            </w:r>
            <w:r>
              <w:t>Nailkhan</w:t>
            </w:r>
            <w:r w:rsidRPr="009E5C65">
              <w:rPr>
                <w:lang w:val="ru-RU"/>
              </w:rPr>
              <w:t xml:space="preserve"> </w:t>
            </w:r>
            <w:r>
              <w:t>Jihadshah</w:t>
            </w:r>
            <w:r w:rsidRPr="009E5C65">
              <w:rPr>
                <w:lang w:val="ru-RU"/>
              </w:rPr>
              <w:t>» (решение Засвияжского районного суда города Ульяновска от 25.05.2011).</w:t>
            </w:r>
          </w:p>
        </w:tc>
        <w:tc>
          <w:tcPr>
            <w:tcW w:w="2880" w:type="dxa"/>
          </w:tcPr>
          <w:p w:rsidR="00AE5C33" w:rsidRPr="009E5C65" w:rsidRDefault="00AE5C33">
            <w:pPr>
              <w:rPr>
                <w:lang w:val="ru-RU"/>
              </w:rPr>
            </w:pPr>
          </w:p>
        </w:tc>
      </w:tr>
      <w:tr w:rsidR="00AE5C33" w:rsidRPr="00975685">
        <w:tc>
          <w:tcPr>
            <w:tcW w:w="2880" w:type="dxa"/>
          </w:tcPr>
          <w:p w:rsidR="00AE5C33" w:rsidRDefault="00A360BA">
            <w:r>
              <w:t>952.</w:t>
            </w:r>
          </w:p>
        </w:tc>
        <w:tc>
          <w:tcPr>
            <w:tcW w:w="2880" w:type="dxa"/>
          </w:tcPr>
          <w:p w:rsidR="00AE5C33" w:rsidRPr="009E5C65" w:rsidRDefault="00A360BA">
            <w:pPr>
              <w:rPr>
                <w:lang w:val="ru-RU"/>
              </w:rPr>
            </w:pPr>
            <w:r w:rsidRPr="009E5C65">
              <w:rPr>
                <w:lang w:val="ru-RU"/>
              </w:rPr>
              <w:t xml:space="preserve">Статья «БЭС см.: ВИРУСЫ (от лат. </w:t>
            </w:r>
            <w:r>
              <w:t>Virus</w:t>
            </w:r>
            <w:r w:rsidRPr="009E5C65">
              <w:rPr>
                <w:lang w:val="ru-RU"/>
              </w:rPr>
              <w:t xml:space="preserve"> - яд)» (решение Засвияжского районного суда города Ульяновска от 25.05.2011).</w:t>
            </w:r>
          </w:p>
        </w:tc>
        <w:tc>
          <w:tcPr>
            <w:tcW w:w="2880" w:type="dxa"/>
          </w:tcPr>
          <w:p w:rsidR="00AE5C33" w:rsidRPr="009E5C65" w:rsidRDefault="00AE5C33">
            <w:pPr>
              <w:rPr>
                <w:lang w:val="ru-RU"/>
              </w:rPr>
            </w:pPr>
          </w:p>
        </w:tc>
      </w:tr>
      <w:tr w:rsidR="00AE5C33" w:rsidRPr="00975685">
        <w:tc>
          <w:tcPr>
            <w:tcW w:w="2880" w:type="dxa"/>
          </w:tcPr>
          <w:p w:rsidR="00AE5C33" w:rsidRDefault="00A360BA">
            <w:r>
              <w:t>95</w:t>
            </w:r>
            <w:r>
              <w:lastRenderedPageBreak/>
              <w:t>3.</w:t>
            </w:r>
          </w:p>
        </w:tc>
        <w:tc>
          <w:tcPr>
            <w:tcW w:w="2880" w:type="dxa"/>
          </w:tcPr>
          <w:p w:rsidR="00AE5C33" w:rsidRPr="009E5C65" w:rsidRDefault="00A360BA">
            <w:pPr>
              <w:rPr>
                <w:lang w:val="ru-RU"/>
              </w:rPr>
            </w:pPr>
            <w:r w:rsidRPr="009E5C65">
              <w:rPr>
                <w:lang w:val="ru-RU"/>
              </w:rPr>
              <w:lastRenderedPageBreak/>
              <w:t xml:space="preserve">Статья «Русский язык искусственно придуман» (решение Засвияжского районного суда города Ульяновска от </w:t>
            </w:r>
            <w:r w:rsidRPr="009E5C65">
              <w:rPr>
                <w:lang w:val="ru-RU"/>
              </w:rPr>
              <w:lastRenderedPageBreak/>
              <w:t>25.05.2011).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954.</w:t>
            </w:r>
          </w:p>
        </w:tc>
        <w:tc>
          <w:tcPr>
            <w:tcW w:w="2880" w:type="dxa"/>
          </w:tcPr>
          <w:p w:rsidR="00AE5C33" w:rsidRPr="009E5C65" w:rsidRDefault="00A360BA">
            <w:pPr>
              <w:rPr>
                <w:lang w:val="ru-RU"/>
              </w:rPr>
            </w:pPr>
            <w:r w:rsidRPr="009E5C65">
              <w:rPr>
                <w:lang w:val="ru-RU"/>
              </w:rPr>
              <w:t xml:space="preserve">Интернет-сайт </w:t>
            </w:r>
            <w:r>
              <w:t>www</w:t>
            </w:r>
            <w:r w:rsidRPr="009E5C65">
              <w:rPr>
                <w:lang w:val="ru-RU"/>
              </w:rPr>
              <w:t>.</w:t>
            </w:r>
            <w:r>
              <w:t>livainternet</w:t>
            </w:r>
            <w:r w:rsidRPr="009E5C65">
              <w:rPr>
                <w:lang w:val="ru-RU"/>
              </w:rPr>
              <w:t>.</w:t>
            </w:r>
            <w:r>
              <w:t>ru</w:t>
            </w:r>
            <w:r w:rsidRPr="009E5C65">
              <w:rPr>
                <w:lang w:val="ru-RU"/>
              </w:rPr>
              <w:t xml:space="preserve"> (решение Засвияжского районного суда города Ульяновска от 25.05.2011).</w:t>
            </w:r>
          </w:p>
        </w:tc>
        <w:tc>
          <w:tcPr>
            <w:tcW w:w="2880" w:type="dxa"/>
          </w:tcPr>
          <w:p w:rsidR="00AE5C33" w:rsidRPr="009E5C65" w:rsidRDefault="00AE5C33">
            <w:pPr>
              <w:rPr>
                <w:lang w:val="ru-RU"/>
              </w:rPr>
            </w:pPr>
          </w:p>
        </w:tc>
      </w:tr>
      <w:tr w:rsidR="00AE5C33" w:rsidRPr="00975685">
        <w:tc>
          <w:tcPr>
            <w:tcW w:w="2880" w:type="dxa"/>
          </w:tcPr>
          <w:p w:rsidR="00AE5C33" w:rsidRDefault="00A360BA">
            <w:r>
              <w:t>955.</w:t>
            </w:r>
          </w:p>
        </w:tc>
        <w:tc>
          <w:tcPr>
            <w:tcW w:w="2880" w:type="dxa"/>
          </w:tcPr>
          <w:p w:rsidR="00AE5C33" w:rsidRPr="009E5C65" w:rsidRDefault="00A360BA">
            <w:pPr>
              <w:rPr>
                <w:lang w:val="ru-RU"/>
              </w:rPr>
            </w:pPr>
            <w:r w:rsidRPr="009E5C65">
              <w:rPr>
                <w:lang w:val="ru-RU"/>
              </w:rPr>
              <w:t xml:space="preserve">Интернет-сайт </w:t>
            </w:r>
            <w:r>
              <w:t>www</w:t>
            </w:r>
            <w:r w:rsidRPr="009E5C65">
              <w:rPr>
                <w:lang w:val="ru-RU"/>
              </w:rPr>
              <w:t>.</w:t>
            </w:r>
            <w:r>
              <w:t>TATARLAR</w:t>
            </w:r>
            <w:r w:rsidRPr="009E5C65">
              <w:rPr>
                <w:lang w:val="ru-RU"/>
              </w:rPr>
              <w:t>.</w:t>
            </w:r>
            <w:r>
              <w:t>ru</w:t>
            </w:r>
            <w:r w:rsidRPr="009E5C65">
              <w:rPr>
                <w:lang w:val="ru-RU"/>
              </w:rPr>
              <w:t xml:space="preserve"> (решение Засвияжского районного суда города Ульяновска от 25.05.2011).</w:t>
            </w:r>
          </w:p>
        </w:tc>
        <w:tc>
          <w:tcPr>
            <w:tcW w:w="2880" w:type="dxa"/>
          </w:tcPr>
          <w:p w:rsidR="00AE5C33" w:rsidRPr="009E5C65" w:rsidRDefault="00AE5C33">
            <w:pPr>
              <w:rPr>
                <w:lang w:val="ru-RU"/>
              </w:rPr>
            </w:pPr>
          </w:p>
        </w:tc>
      </w:tr>
      <w:tr w:rsidR="00AE5C33" w:rsidRPr="00975685">
        <w:tc>
          <w:tcPr>
            <w:tcW w:w="2880" w:type="dxa"/>
          </w:tcPr>
          <w:p w:rsidR="00AE5C33" w:rsidRDefault="00A360BA">
            <w:r>
              <w:t>956.</w:t>
            </w:r>
          </w:p>
        </w:tc>
        <w:tc>
          <w:tcPr>
            <w:tcW w:w="2880" w:type="dxa"/>
          </w:tcPr>
          <w:p w:rsidR="00AE5C33" w:rsidRPr="009E5C65" w:rsidRDefault="00A360BA">
            <w:pPr>
              <w:rPr>
                <w:lang w:val="ru-RU"/>
              </w:rPr>
            </w:pPr>
            <w:r w:rsidRPr="009E5C65">
              <w:rPr>
                <w:lang w:val="ru-RU"/>
              </w:rPr>
              <w:t xml:space="preserve">Размещенная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w:t>
            </w:r>
            <w:r>
              <w:t>by</w:t>
            </w:r>
            <w:r w:rsidRPr="009E5C65">
              <w:rPr>
                <w:lang w:val="ru-RU"/>
              </w:rPr>
              <w:t xml:space="preserve"> </w:t>
            </w:r>
            <w:r>
              <w:t>Sturmovik</w:t>
            </w:r>
            <w:r w:rsidRPr="009E5C65">
              <w:rPr>
                <w:lang w:val="ru-RU"/>
              </w:rPr>
              <w:t>»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E5C65">
        <w:tc>
          <w:tcPr>
            <w:tcW w:w="2880" w:type="dxa"/>
          </w:tcPr>
          <w:p w:rsidR="00AE5C33" w:rsidRDefault="00A360BA">
            <w:r>
              <w:t>957.</w:t>
            </w:r>
          </w:p>
        </w:tc>
        <w:tc>
          <w:tcPr>
            <w:tcW w:w="2880" w:type="dxa"/>
          </w:tcPr>
          <w:p w:rsidR="00AE5C33" w:rsidRPr="009E5C65" w:rsidRDefault="00A360BA">
            <w:pPr>
              <w:rPr>
                <w:lang w:val="ru-RU"/>
              </w:rPr>
            </w:pPr>
            <w:r w:rsidRPr="009E5C65">
              <w:rPr>
                <w:lang w:val="ru-RU"/>
              </w:rPr>
              <w:t xml:space="preserve">Размещенная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75685">
        <w:tc>
          <w:tcPr>
            <w:tcW w:w="2880" w:type="dxa"/>
          </w:tcPr>
          <w:p w:rsidR="00AE5C33" w:rsidRDefault="00A360BA">
            <w:r>
              <w:t>958.</w:t>
            </w:r>
          </w:p>
        </w:tc>
        <w:tc>
          <w:tcPr>
            <w:tcW w:w="2880" w:type="dxa"/>
          </w:tcPr>
          <w:p w:rsidR="00AE5C33" w:rsidRPr="009E5C65" w:rsidRDefault="00A360BA">
            <w:pPr>
              <w:rPr>
                <w:lang w:val="ru-RU"/>
              </w:rPr>
            </w:pPr>
            <w:r w:rsidRPr="009E5C65">
              <w:rPr>
                <w:lang w:val="ru-RU"/>
              </w:rPr>
              <w:t xml:space="preserve">Размещенные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фотографии с надписями «14/88» «СЛаВа России» «</w:t>
            </w:r>
            <w:r>
              <w:t>People</w:t>
            </w:r>
            <w:r w:rsidRPr="009E5C65">
              <w:rPr>
                <w:lang w:val="ru-RU"/>
              </w:rPr>
              <w:t xml:space="preserve"> </w:t>
            </w:r>
            <w:r>
              <w:t>And</w:t>
            </w:r>
            <w:r w:rsidRPr="009E5C65">
              <w:rPr>
                <w:lang w:val="ru-RU"/>
              </w:rPr>
              <w:t xml:space="preserve"> </w:t>
            </w:r>
            <w:r>
              <w:t>A</w:t>
            </w:r>
            <w:r w:rsidRPr="009E5C65">
              <w:rPr>
                <w:lang w:val="ru-RU"/>
              </w:rPr>
              <w:t xml:space="preserve"> </w:t>
            </w:r>
            <w:r>
              <w:t>Future</w:t>
            </w:r>
            <w:r w:rsidRPr="009E5C65">
              <w:rPr>
                <w:lang w:val="ru-RU"/>
              </w:rPr>
              <w:t xml:space="preserve"> </w:t>
            </w:r>
            <w:r>
              <w:t>For</w:t>
            </w:r>
            <w:r w:rsidRPr="009E5C65">
              <w:rPr>
                <w:lang w:val="ru-RU"/>
              </w:rPr>
              <w:t xml:space="preserve"> </w:t>
            </w:r>
            <w:r>
              <w:t>White</w:t>
            </w:r>
            <w:r w:rsidRPr="009E5C65">
              <w:rPr>
                <w:lang w:val="ru-RU"/>
              </w:rPr>
              <w:t xml:space="preserve"> </w:t>
            </w:r>
            <w:r>
              <w:t>Children</w:t>
            </w:r>
            <w:r w:rsidRPr="009E5C65">
              <w:rPr>
                <w:lang w:val="ru-RU"/>
              </w:rPr>
              <w:t>»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959.</w:t>
            </w:r>
          </w:p>
        </w:tc>
        <w:tc>
          <w:tcPr>
            <w:tcW w:w="2880" w:type="dxa"/>
          </w:tcPr>
          <w:p w:rsidR="00AE5C33" w:rsidRPr="009E5C65" w:rsidRDefault="00A360BA">
            <w:pPr>
              <w:rPr>
                <w:lang w:val="ru-RU"/>
              </w:rPr>
            </w:pPr>
            <w:r w:rsidRPr="009E5C65">
              <w:rPr>
                <w:lang w:val="ru-RU"/>
              </w:rPr>
              <w:t xml:space="preserve">Размещенный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видеофайл «Поддержи русского»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75685">
        <w:tc>
          <w:tcPr>
            <w:tcW w:w="2880" w:type="dxa"/>
          </w:tcPr>
          <w:p w:rsidR="00AE5C33" w:rsidRDefault="00A360BA">
            <w:r>
              <w:t>960.</w:t>
            </w:r>
          </w:p>
        </w:tc>
        <w:tc>
          <w:tcPr>
            <w:tcW w:w="2880" w:type="dxa"/>
          </w:tcPr>
          <w:p w:rsidR="00AE5C33" w:rsidRPr="009E5C65" w:rsidRDefault="00A360BA">
            <w:pPr>
              <w:rPr>
                <w:lang w:val="ru-RU"/>
              </w:rPr>
            </w:pPr>
            <w:r w:rsidRPr="009E5C65">
              <w:rPr>
                <w:lang w:val="ru-RU"/>
              </w:rPr>
              <w:t xml:space="preserve">Размещенный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видеофайл «Русские девушки и южные парни»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E5C65">
        <w:tc>
          <w:tcPr>
            <w:tcW w:w="2880" w:type="dxa"/>
          </w:tcPr>
          <w:p w:rsidR="00AE5C33" w:rsidRDefault="00A360BA">
            <w:r>
              <w:t>961.</w:t>
            </w:r>
          </w:p>
        </w:tc>
        <w:tc>
          <w:tcPr>
            <w:tcW w:w="2880" w:type="dxa"/>
          </w:tcPr>
          <w:p w:rsidR="00AE5C33" w:rsidRPr="009E5C65" w:rsidRDefault="00A360BA">
            <w:pPr>
              <w:rPr>
                <w:lang w:val="ru-RU"/>
              </w:rPr>
            </w:pPr>
            <w:r w:rsidRPr="009E5C65">
              <w:rPr>
                <w:lang w:val="ru-RU"/>
              </w:rPr>
              <w:t xml:space="preserve">Размещенный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E5C65">
        <w:tc>
          <w:tcPr>
            <w:tcW w:w="2880" w:type="dxa"/>
          </w:tcPr>
          <w:p w:rsidR="00AE5C33" w:rsidRDefault="00A360BA">
            <w:r>
              <w:t>962.</w:t>
            </w:r>
          </w:p>
        </w:tc>
        <w:tc>
          <w:tcPr>
            <w:tcW w:w="2880" w:type="dxa"/>
          </w:tcPr>
          <w:p w:rsidR="00AE5C33" w:rsidRPr="009E5C65" w:rsidRDefault="00A360BA">
            <w:pPr>
              <w:rPr>
                <w:lang w:val="ru-RU"/>
              </w:rPr>
            </w:pPr>
            <w:r w:rsidRPr="009E5C65">
              <w:rPr>
                <w:lang w:val="ru-RU"/>
              </w:rPr>
              <w:t xml:space="preserve">Размещенный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видеофайл «Толерантность к славянскому населению»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75685">
        <w:tc>
          <w:tcPr>
            <w:tcW w:w="2880" w:type="dxa"/>
          </w:tcPr>
          <w:p w:rsidR="00AE5C33" w:rsidRDefault="00A360BA">
            <w:r>
              <w:t>963.</w:t>
            </w:r>
          </w:p>
        </w:tc>
        <w:tc>
          <w:tcPr>
            <w:tcW w:w="2880" w:type="dxa"/>
          </w:tcPr>
          <w:p w:rsidR="00AE5C33" w:rsidRPr="009E5C65" w:rsidRDefault="00A360BA">
            <w:pPr>
              <w:rPr>
                <w:lang w:val="ru-RU"/>
              </w:rPr>
            </w:pPr>
            <w:r w:rsidRPr="009E5C65">
              <w:rPr>
                <w:lang w:val="ru-RU"/>
              </w:rPr>
              <w:t xml:space="preserve">Размещенная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аудиозапись «Велимор – Коловрат. Россия»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E5C65">
        <w:tc>
          <w:tcPr>
            <w:tcW w:w="2880" w:type="dxa"/>
          </w:tcPr>
          <w:p w:rsidR="00AE5C33" w:rsidRDefault="00A360BA">
            <w:r>
              <w:t>964.</w:t>
            </w:r>
          </w:p>
        </w:tc>
        <w:tc>
          <w:tcPr>
            <w:tcW w:w="2880" w:type="dxa"/>
          </w:tcPr>
          <w:p w:rsidR="00AE5C33" w:rsidRPr="009E5C65" w:rsidRDefault="00A360BA">
            <w:pPr>
              <w:rPr>
                <w:lang w:val="ru-RU"/>
              </w:rPr>
            </w:pPr>
            <w:r w:rsidRPr="009E5C65">
              <w:rPr>
                <w:lang w:val="ru-RU"/>
              </w:rPr>
              <w:t xml:space="preserve">Размещенная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аудиозапись «</w:t>
            </w:r>
            <w:r>
              <w:t>Holdaar</w:t>
            </w:r>
            <w:r w:rsidRPr="009E5C65">
              <w:rPr>
                <w:lang w:val="ru-RU"/>
              </w:rPr>
              <w:t>&amp;Железный порядок – Бей первым!»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75685">
        <w:tc>
          <w:tcPr>
            <w:tcW w:w="2880" w:type="dxa"/>
          </w:tcPr>
          <w:p w:rsidR="00AE5C33" w:rsidRDefault="00A360BA">
            <w:r>
              <w:t>96</w:t>
            </w:r>
            <w:r>
              <w:lastRenderedPageBreak/>
              <w:t>5.</w:t>
            </w:r>
          </w:p>
        </w:tc>
        <w:tc>
          <w:tcPr>
            <w:tcW w:w="2880" w:type="dxa"/>
          </w:tcPr>
          <w:p w:rsidR="00AE5C33" w:rsidRPr="009E5C65" w:rsidRDefault="00A360BA">
            <w:pPr>
              <w:rPr>
                <w:lang w:val="ru-RU"/>
              </w:rPr>
            </w:pPr>
            <w:r w:rsidRPr="009E5C65">
              <w:rPr>
                <w:lang w:val="ru-RU"/>
              </w:rPr>
              <w:lastRenderedPageBreak/>
              <w:t xml:space="preserve">Размещенная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аудиозапись «Железный порядок – Полные ненависти» (решение Югорского районного суда </w:t>
            </w:r>
            <w:r w:rsidRPr="009E5C65">
              <w:rPr>
                <w:lang w:val="ru-RU"/>
              </w:rPr>
              <w:lastRenderedPageBreak/>
              <w:t>Ханты-Мансийского автономного округа – Югры от 22.06.2011).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966.</w:t>
            </w:r>
          </w:p>
        </w:tc>
        <w:tc>
          <w:tcPr>
            <w:tcW w:w="2880" w:type="dxa"/>
          </w:tcPr>
          <w:p w:rsidR="00AE5C33" w:rsidRPr="009E5C65" w:rsidRDefault="00A360BA">
            <w:pPr>
              <w:rPr>
                <w:lang w:val="ru-RU"/>
              </w:rPr>
            </w:pPr>
            <w:r w:rsidRPr="009E5C65">
              <w:rPr>
                <w:lang w:val="ru-RU"/>
              </w:rPr>
              <w:t xml:space="preserve">Размещенная Байкаловым Никитой Игоревичем в сети Интернет на странице «Сергей Правый» сайта </w:t>
            </w:r>
            <w:r>
              <w:t>www</w:t>
            </w:r>
            <w:r w:rsidRPr="009E5C65">
              <w:rPr>
                <w:lang w:val="ru-RU"/>
              </w:rPr>
              <w:t>.</w:t>
            </w:r>
            <w:r>
              <w:t>vkontakte</w:t>
            </w:r>
            <w:r w:rsidRPr="009E5C65">
              <w:rPr>
                <w:lang w:val="ru-RU"/>
              </w:rPr>
              <w:t>.</w:t>
            </w:r>
            <w:r>
              <w:t>ru</w:t>
            </w:r>
            <w:r w:rsidRPr="009E5C65">
              <w:rPr>
                <w:lang w:val="ru-RU"/>
              </w:rPr>
              <w:t xml:space="preserve"> аудиозапись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AE5C33" w:rsidRPr="009E5C65" w:rsidRDefault="00AE5C33">
            <w:pPr>
              <w:rPr>
                <w:lang w:val="ru-RU"/>
              </w:rPr>
            </w:pPr>
          </w:p>
        </w:tc>
      </w:tr>
      <w:tr w:rsidR="00AE5C33" w:rsidRPr="00975685">
        <w:tc>
          <w:tcPr>
            <w:tcW w:w="2880" w:type="dxa"/>
          </w:tcPr>
          <w:p w:rsidR="00AE5C33" w:rsidRDefault="00A360BA">
            <w:r>
              <w:t>967.</w:t>
            </w:r>
          </w:p>
        </w:tc>
        <w:tc>
          <w:tcPr>
            <w:tcW w:w="2880" w:type="dxa"/>
          </w:tcPr>
          <w:p w:rsidR="00AE5C33" w:rsidRPr="009E5C65" w:rsidRDefault="00A360BA">
            <w:pPr>
              <w:rPr>
                <w:lang w:val="ru-RU"/>
              </w:rPr>
            </w:pPr>
            <w:r w:rsidRPr="009E5C65">
              <w:rPr>
                <w:lang w:val="ru-RU"/>
              </w:rPr>
              <w:t xml:space="preserve">Анонимная брошюра «ОСКАЛ», размещенная на сайте </w:t>
            </w:r>
            <w:r>
              <w:t>www</w:t>
            </w:r>
            <w:r w:rsidRPr="009E5C65">
              <w:rPr>
                <w:lang w:val="ru-RU"/>
              </w:rPr>
              <w:t>.</w:t>
            </w:r>
            <w:r>
              <w:t>ifolder</w:t>
            </w:r>
            <w:r w:rsidRPr="009E5C65">
              <w:rPr>
                <w:lang w:val="ru-RU"/>
              </w:rPr>
              <w:t>.</w:t>
            </w:r>
            <w:r>
              <w:t>ru</w:t>
            </w:r>
            <w:r w:rsidRPr="009E5C65">
              <w:rPr>
                <w:lang w:val="ru-RU"/>
              </w:rPr>
              <w:t xml:space="preserve">, в файлах, доступная по ссылкам </w:t>
            </w:r>
            <w:r>
              <w:t>http</w:t>
            </w:r>
            <w:r w:rsidRPr="009E5C65">
              <w:rPr>
                <w:lang w:val="ru-RU"/>
              </w:rPr>
              <w:t>//</w:t>
            </w:r>
            <w:r>
              <w:t>ifolder</w:t>
            </w:r>
            <w:r w:rsidRPr="009E5C65">
              <w:rPr>
                <w:lang w:val="ru-RU"/>
              </w:rPr>
              <w:t>.</w:t>
            </w:r>
            <w:r>
              <w:t>ru</w:t>
            </w:r>
            <w:r w:rsidRPr="009E5C65">
              <w:rPr>
                <w:lang w:val="ru-RU"/>
              </w:rPr>
              <w:t xml:space="preserve">/4576084 и </w:t>
            </w:r>
            <w:r>
              <w:t>http</w:t>
            </w:r>
            <w:r w:rsidRPr="009E5C65">
              <w:rPr>
                <w:lang w:val="ru-RU"/>
              </w:rPr>
              <w:t>//</w:t>
            </w:r>
            <w:r>
              <w:t>ifolder</w:t>
            </w:r>
            <w:r w:rsidRPr="009E5C65">
              <w:rPr>
                <w:lang w:val="ru-RU"/>
              </w:rPr>
              <w:t>.</w:t>
            </w:r>
            <w:r>
              <w:t>ru</w:t>
            </w:r>
            <w:r w:rsidRPr="009E5C65">
              <w:rPr>
                <w:lang w:val="ru-RU"/>
              </w:rPr>
              <w:t>/7870362 (решение Железнодорожного районного суда г. Пензы от 28.07.2011).</w:t>
            </w:r>
          </w:p>
        </w:tc>
        <w:tc>
          <w:tcPr>
            <w:tcW w:w="2880" w:type="dxa"/>
          </w:tcPr>
          <w:p w:rsidR="00AE5C33" w:rsidRPr="009E5C65" w:rsidRDefault="00AE5C33">
            <w:pPr>
              <w:rPr>
                <w:lang w:val="ru-RU"/>
              </w:rPr>
            </w:pPr>
          </w:p>
        </w:tc>
      </w:tr>
      <w:tr w:rsidR="00AE5C33" w:rsidRPr="00975685">
        <w:tc>
          <w:tcPr>
            <w:tcW w:w="2880" w:type="dxa"/>
          </w:tcPr>
          <w:p w:rsidR="00AE5C33" w:rsidRDefault="00A360BA">
            <w:r>
              <w:t>968.</w:t>
            </w:r>
          </w:p>
        </w:tc>
        <w:tc>
          <w:tcPr>
            <w:tcW w:w="2880" w:type="dxa"/>
          </w:tcPr>
          <w:p w:rsidR="00AE5C33" w:rsidRPr="009E5C65" w:rsidRDefault="00A360BA">
            <w:pPr>
              <w:rPr>
                <w:lang w:val="ru-RU"/>
              </w:rPr>
            </w:pPr>
            <w:r w:rsidRPr="009E5C65">
              <w:rPr>
                <w:lang w:val="ru-RU"/>
              </w:rPr>
              <w:t>Анонимная брошюра «</w:t>
            </w:r>
            <w:r>
              <w:t>Smell</w:t>
            </w:r>
            <w:r w:rsidRPr="009E5C65">
              <w:rPr>
                <w:lang w:val="ru-RU"/>
              </w:rPr>
              <w:t xml:space="preserve"> </w:t>
            </w:r>
            <w:r>
              <w:t>of</w:t>
            </w:r>
            <w:r w:rsidRPr="009E5C65">
              <w:rPr>
                <w:lang w:val="ru-RU"/>
              </w:rPr>
              <w:t xml:space="preserve"> </w:t>
            </w:r>
            <w:r>
              <w:t>Hatred</w:t>
            </w:r>
            <w:r w:rsidRPr="009E5C65">
              <w:rPr>
                <w:lang w:val="ru-RU"/>
              </w:rPr>
              <w:t xml:space="preserve">», размещенная на сайте </w:t>
            </w:r>
            <w:r>
              <w:t>www</w:t>
            </w:r>
            <w:r w:rsidRPr="009E5C65">
              <w:rPr>
                <w:lang w:val="ru-RU"/>
              </w:rPr>
              <w:t>.</w:t>
            </w:r>
            <w:r>
              <w:t>ifolder</w:t>
            </w:r>
            <w:r w:rsidRPr="009E5C65">
              <w:rPr>
                <w:lang w:val="ru-RU"/>
              </w:rPr>
              <w:t>.</w:t>
            </w:r>
            <w:r>
              <w:t>ru</w:t>
            </w:r>
            <w:r w:rsidRPr="009E5C65">
              <w:rPr>
                <w:lang w:val="ru-RU"/>
              </w:rPr>
              <w:t xml:space="preserve">, в файлах, доступная по ссылкам </w:t>
            </w:r>
            <w:r>
              <w:t>http</w:t>
            </w:r>
            <w:r w:rsidRPr="009E5C65">
              <w:rPr>
                <w:lang w:val="ru-RU"/>
              </w:rPr>
              <w:t>//</w:t>
            </w:r>
            <w:r>
              <w:t>ifolder</w:t>
            </w:r>
            <w:r w:rsidRPr="009E5C65">
              <w:rPr>
                <w:lang w:val="ru-RU"/>
              </w:rPr>
              <w:t>.</w:t>
            </w:r>
            <w:r>
              <w:t>ru</w:t>
            </w:r>
            <w:r w:rsidRPr="009E5C65">
              <w:rPr>
                <w:lang w:val="ru-RU"/>
              </w:rPr>
              <w:t xml:space="preserve">/4576084 и </w:t>
            </w:r>
            <w:r>
              <w:t>http</w:t>
            </w:r>
            <w:r w:rsidRPr="009E5C65">
              <w:rPr>
                <w:lang w:val="ru-RU"/>
              </w:rPr>
              <w:t>//</w:t>
            </w:r>
            <w:r>
              <w:t>ifolder</w:t>
            </w:r>
            <w:r w:rsidRPr="009E5C65">
              <w:rPr>
                <w:lang w:val="ru-RU"/>
              </w:rPr>
              <w:t>.</w:t>
            </w:r>
            <w:r>
              <w:t>ru</w:t>
            </w:r>
            <w:r w:rsidRPr="009E5C65">
              <w:rPr>
                <w:lang w:val="ru-RU"/>
              </w:rPr>
              <w:t>/7870362 (решение Железнодорожного районного суда г. Пензы от 28.07.2011).</w:t>
            </w:r>
          </w:p>
        </w:tc>
        <w:tc>
          <w:tcPr>
            <w:tcW w:w="2880" w:type="dxa"/>
          </w:tcPr>
          <w:p w:rsidR="00AE5C33" w:rsidRPr="009E5C65" w:rsidRDefault="00AE5C33">
            <w:pPr>
              <w:rPr>
                <w:lang w:val="ru-RU"/>
              </w:rPr>
            </w:pPr>
          </w:p>
        </w:tc>
      </w:tr>
      <w:tr w:rsidR="00AE5C33" w:rsidRPr="00975685">
        <w:tc>
          <w:tcPr>
            <w:tcW w:w="2880" w:type="dxa"/>
          </w:tcPr>
          <w:p w:rsidR="00AE5C33" w:rsidRDefault="00A360BA">
            <w:r>
              <w:t>969.</w:t>
            </w:r>
          </w:p>
        </w:tc>
        <w:tc>
          <w:tcPr>
            <w:tcW w:w="2880" w:type="dxa"/>
          </w:tcPr>
          <w:p w:rsidR="00AE5C33" w:rsidRPr="009E5C65" w:rsidRDefault="00A360BA">
            <w:pPr>
              <w:rPr>
                <w:lang w:val="ru-RU"/>
              </w:rPr>
            </w:pPr>
            <w:r w:rsidRPr="009E5C65">
              <w:rPr>
                <w:lang w:val="ru-RU"/>
              </w:rPr>
              <w:t xml:space="preserve">Интернет ресурс </w:t>
            </w:r>
            <w:r>
              <w:t>www</w:t>
            </w:r>
            <w:r w:rsidRPr="009E5C65">
              <w:rPr>
                <w:lang w:val="ru-RU"/>
              </w:rPr>
              <w:t>.</w:t>
            </w:r>
            <w:r>
              <w:t>nbp</w:t>
            </w:r>
            <w:r w:rsidRPr="009E5C65">
              <w:rPr>
                <w:lang w:val="ru-RU"/>
              </w:rPr>
              <w:t>-</w:t>
            </w:r>
            <w:r>
              <w:t>info</w:t>
            </w:r>
            <w:r w:rsidRPr="009E5C65">
              <w:rPr>
                <w:lang w:val="ru-RU"/>
              </w:rPr>
              <w:t>.</w:t>
            </w:r>
            <w:r>
              <w:t>ru</w:t>
            </w:r>
            <w:r w:rsidRPr="009E5C65">
              <w:rPr>
                <w:lang w:val="ru-RU"/>
              </w:rPr>
              <w:t xml:space="preserve"> (решение Ленинского районного суда г. Кирова от 22.07.2011).</w:t>
            </w:r>
          </w:p>
        </w:tc>
        <w:tc>
          <w:tcPr>
            <w:tcW w:w="2880" w:type="dxa"/>
          </w:tcPr>
          <w:p w:rsidR="00AE5C33" w:rsidRPr="009E5C65" w:rsidRDefault="00AE5C33">
            <w:pPr>
              <w:rPr>
                <w:lang w:val="ru-RU"/>
              </w:rPr>
            </w:pPr>
          </w:p>
        </w:tc>
      </w:tr>
      <w:tr w:rsidR="00AE5C33">
        <w:tc>
          <w:tcPr>
            <w:tcW w:w="2880" w:type="dxa"/>
          </w:tcPr>
          <w:p w:rsidR="00AE5C33" w:rsidRDefault="00A360BA">
            <w:r>
              <w:t>970.</w:t>
            </w:r>
          </w:p>
        </w:tc>
        <w:tc>
          <w:tcPr>
            <w:tcW w:w="2880" w:type="dxa"/>
          </w:tcPr>
          <w:p w:rsidR="00AE5C33" w:rsidRDefault="00A360BA">
            <w:r w:rsidRPr="009E5C65">
              <w:rPr>
                <w:lang w:val="ru-RU"/>
              </w:rPr>
              <w:t xml:space="preserve">Книга В.Н. Емельянова «Десионизация» (Москва, Издательство «Русская правда», 2005 г.) </w:t>
            </w:r>
            <w:r>
              <w:t>(решение Мещанского районного суда г. Москвы от 03.12.2008).</w:t>
            </w:r>
          </w:p>
        </w:tc>
        <w:tc>
          <w:tcPr>
            <w:tcW w:w="2880" w:type="dxa"/>
          </w:tcPr>
          <w:p w:rsidR="00AE5C33" w:rsidRDefault="00AE5C33"/>
        </w:tc>
      </w:tr>
      <w:tr w:rsidR="00AE5C33" w:rsidRPr="009E5C65">
        <w:tc>
          <w:tcPr>
            <w:tcW w:w="2880" w:type="dxa"/>
          </w:tcPr>
          <w:p w:rsidR="00AE5C33" w:rsidRDefault="00A360BA">
            <w:r>
              <w:t>971.</w:t>
            </w:r>
          </w:p>
        </w:tc>
        <w:tc>
          <w:tcPr>
            <w:tcW w:w="2880" w:type="dxa"/>
          </w:tcPr>
          <w:p w:rsidR="00AE5C33" w:rsidRPr="009E5C65" w:rsidRDefault="00A360BA">
            <w:pPr>
              <w:rPr>
                <w:lang w:val="ru-RU"/>
              </w:rPr>
            </w:pPr>
            <w:r w:rsidRPr="009E5C65">
              <w:rPr>
                <w:lang w:val="ru-RU"/>
              </w:rPr>
              <w:t xml:space="preserve">Книга А. Бенсона «Фактор сионизма. Влияние евреев на историю </w:t>
            </w:r>
            <w:r>
              <w:t>XX</w:t>
            </w:r>
            <w:r w:rsidRPr="009E5C65">
              <w:rPr>
                <w:lang w:val="ru-RU"/>
              </w:rPr>
              <w:t xml:space="preserve">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2880" w:type="dxa"/>
          </w:tcPr>
          <w:p w:rsidR="00AE5C33" w:rsidRPr="009E5C65" w:rsidRDefault="00AE5C33">
            <w:pPr>
              <w:rPr>
                <w:lang w:val="ru-RU"/>
              </w:rPr>
            </w:pPr>
          </w:p>
        </w:tc>
      </w:tr>
      <w:tr w:rsidR="00AE5C33">
        <w:tc>
          <w:tcPr>
            <w:tcW w:w="2880" w:type="dxa"/>
          </w:tcPr>
          <w:p w:rsidR="00AE5C33" w:rsidRDefault="00A360BA">
            <w:r>
              <w:t>97</w:t>
            </w:r>
            <w:r>
              <w:lastRenderedPageBreak/>
              <w:t>2.</w:t>
            </w:r>
          </w:p>
        </w:tc>
        <w:tc>
          <w:tcPr>
            <w:tcW w:w="2880" w:type="dxa"/>
          </w:tcPr>
          <w:p w:rsidR="00AE5C33" w:rsidRDefault="00A360BA">
            <w:r w:rsidRPr="009E5C65">
              <w:rPr>
                <w:lang w:val="ru-RU"/>
              </w:rPr>
              <w:lastRenderedPageBreak/>
              <w:t xml:space="preserve">Брошюра Родионова И.А. «Решение еврейского вопроса» (Москва, Издательство «Витязь», 2000 г.) </w:t>
            </w:r>
            <w:r>
              <w:t xml:space="preserve">(решение </w:t>
            </w:r>
            <w:r>
              <w:lastRenderedPageBreak/>
              <w:t>Мещанского районного суда г. Москвы от 03.12.2008).</w:t>
            </w:r>
          </w:p>
        </w:tc>
        <w:tc>
          <w:tcPr>
            <w:tcW w:w="2880" w:type="dxa"/>
          </w:tcPr>
          <w:p w:rsidR="00AE5C33" w:rsidRDefault="00AE5C33"/>
        </w:tc>
      </w:tr>
      <w:tr w:rsidR="00AE5C33">
        <w:tc>
          <w:tcPr>
            <w:tcW w:w="2880" w:type="dxa"/>
          </w:tcPr>
          <w:p w:rsidR="00AE5C33" w:rsidRDefault="00A360BA">
            <w:r>
              <w:lastRenderedPageBreak/>
              <w:t>973.</w:t>
            </w:r>
          </w:p>
        </w:tc>
        <w:tc>
          <w:tcPr>
            <w:tcW w:w="2880" w:type="dxa"/>
          </w:tcPr>
          <w:p w:rsidR="00AE5C33" w:rsidRDefault="00A360BA">
            <w:r w:rsidRPr="009E5C65">
              <w:rPr>
                <w:lang w:val="ru-RU"/>
              </w:rPr>
              <w:t xml:space="preserve">Книга Ю. Графа «Миф о холокосте. Правда о судьбе евреев во второй мировой войне» (Москва, Издательство «Витязь», 2001 г.) </w:t>
            </w:r>
            <w:r>
              <w:t>(решение Мещанского районного суда г. Москвы от 03.12.2008).</w:t>
            </w:r>
          </w:p>
        </w:tc>
        <w:tc>
          <w:tcPr>
            <w:tcW w:w="2880" w:type="dxa"/>
          </w:tcPr>
          <w:p w:rsidR="00AE5C33" w:rsidRDefault="00AE5C33"/>
        </w:tc>
      </w:tr>
      <w:tr w:rsidR="00AE5C33">
        <w:tc>
          <w:tcPr>
            <w:tcW w:w="2880" w:type="dxa"/>
          </w:tcPr>
          <w:p w:rsidR="00AE5C33" w:rsidRDefault="00A360BA">
            <w:r>
              <w:t>974.</w:t>
            </w:r>
          </w:p>
        </w:tc>
        <w:tc>
          <w:tcPr>
            <w:tcW w:w="2880" w:type="dxa"/>
          </w:tcPr>
          <w:p w:rsidR="00AE5C33" w:rsidRDefault="00A360BA">
            <w:r w:rsidRPr="009E5C65">
              <w:rPr>
                <w:lang w:val="ru-RU"/>
              </w:rPr>
              <w:t xml:space="preserve">Книга А.М. Белогорова «Славянские веды» (Москва, Издательство «Витязь», 2004 г.) </w:t>
            </w:r>
            <w:r>
              <w:t>(решение Мещанского районного суда г. Москвы от 03.12.2008).</w:t>
            </w:r>
          </w:p>
        </w:tc>
        <w:tc>
          <w:tcPr>
            <w:tcW w:w="2880" w:type="dxa"/>
          </w:tcPr>
          <w:p w:rsidR="00AE5C33" w:rsidRDefault="00AE5C33"/>
        </w:tc>
      </w:tr>
      <w:tr w:rsidR="00AE5C33" w:rsidRPr="00975685">
        <w:tc>
          <w:tcPr>
            <w:tcW w:w="2880" w:type="dxa"/>
          </w:tcPr>
          <w:p w:rsidR="00AE5C33" w:rsidRDefault="00A360BA">
            <w:r>
              <w:t>975.</w:t>
            </w:r>
          </w:p>
        </w:tc>
        <w:tc>
          <w:tcPr>
            <w:tcW w:w="2880" w:type="dxa"/>
          </w:tcPr>
          <w:p w:rsidR="00AE5C33" w:rsidRPr="009E5C65" w:rsidRDefault="00A360BA">
            <w:pPr>
              <w:rPr>
                <w:lang w:val="ru-RU"/>
              </w:rPr>
            </w:pPr>
            <w:r w:rsidRPr="009E5C65">
              <w:rPr>
                <w:lang w:val="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2880" w:type="dxa"/>
          </w:tcPr>
          <w:p w:rsidR="00AE5C33" w:rsidRPr="009E5C65" w:rsidRDefault="00AE5C33">
            <w:pPr>
              <w:rPr>
                <w:lang w:val="ru-RU"/>
              </w:rPr>
            </w:pPr>
          </w:p>
        </w:tc>
      </w:tr>
      <w:tr w:rsidR="00AE5C33" w:rsidRPr="00975685">
        <w:tc>
          <w:tcPr>
            <w:tcW w:w="2880" w:type="dxa"/>
          </w:tcPr>
          <w:p w:rsidR="00AE5C33" w:rsidRDefault="00A360BA">
            <w:r>
              <w:t>976.</w:t>
            </w:r>
          </w:p>
        </w:tc>
        <w:tc>
          <w:tcPr>
            <w:tcW w:w="2880" w:type="dxa"/>
          </w:tcPr>
          <w:p w:rsidR="00AE5C33" w:rsidRPr="009E5C65" w:rsidRDefault="00A360BA">
            <w:pPr>
              <w:rPr>
                <w:lang w:val="ru-RU"/>
              </w:rPr>
            </w:pPr>
            <w:r w:rsidRPr="009E5C65">
              <w:rPr>
                <w:lang w:val="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AE5C33" w:rsidRPr="009E5C65" w:rsidRDefault="00AE5C33">
            <w:pPr>
              <w:rPr>
                <w:lang w:val="ru-RU"/>
              </w:rPr>
            </w:pPr>
          </w:p>
        </w:tc>
      </w:tr>
      <w:tr w:rsidR="00AE5C33" w:rsidRPr="00975685">
        <w:tc>
          <w:tcPr>
            <w:tcW w:w="2880" w:type="dxa"/>
          </w:tcPr>
          <w:p w:rsidR="00AE5C33" w:rsidRDefault="00A360BA">
            <w:r>
              <w:t>977.</w:t>
            </w:r>
          </w:p>
        </w:tc>
        <w:tc>
          <w:tcPr>
            <w:tcW w:w="2880" w:type="dxa"/>
          </w:tcPr>
          <w:p w:rsidR="00AE5C33" w:rsidRPr="009E5C65" w:rsidRDefault="00A360BA">
            <w:pPr>
              <w:rPr>
                <w:lang w:val="ru-RU"/>
              </w:rPr>
            </w:pPr>
            <w:r w:rsidRPr="009E5C65">
              <w:rPr>
                <w:lang w:val="ru-RU"/>
              </w:rPr>
              <w:t xml:space="preserve">Журнал Сторожевая Башня «Стоит ли жить сегодняшним днем?», 15 октября 2007, 32 страницы, издательство </w:t>
            </w:r>
            <w:r>
              <w:t>WATCH</w:t>
            </w:r>
            <w:r w:rsidRPr="009E5C65">
              <w:rPr>
                <w:lang w:val="ru-RU"/>
              </w:rPr>
              <w:t xml:space="preserve"> </w:t>
            </w:r>
            <w:r>
              <w:t>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PENNSYLVANIA</w:t>
            </w:r>
            <w:r w:rsidRPr="009E5C65">
              <w:rPr>
                <w:lang w:val="ru-RU"/>
              </w:rPr>
              <w:t xml:space="preserve"> (решение Первомайского районного суда г. Краснодара от 22.04.2011).</w:t>
            </w:r>
          </w:p>
        </w:tc>
        <w:tc>
          <w:tcPr>
            <w:tcW w:w="2880" w:type="dxa"/>
          </w:tcPr>
          <w:p w:rsidR="00AE5C33" w:rsidRPr="009E5C65" w:rsidRDefault="00AE5C33">
            <w:pPr>
              <w:rPr>
                <w:lang w:val="ru-RU"/>
              </w:rPr>
            </w:pPr>
          </w:p>
        </w:tc>
      </w:tr>
      <w:tr w:rsidR="00AE5C33">
        <w:tc>
          <w:tcPr>
            <w:tcW w:w="2880" w:type="dxa"/>
          </w:tcPr>
          <w:p w:rsidR="00AE5C33" w:rsidRDefault="00A360BA">
            <w:r>
              <w:t>978.</w:t>
            </w:r>
          </w:p>
        </w:tc>
        <w:tc>
          <w:tcPr>
            <w:tcW w:w="2880" w:type="dxa"/>
          </w:tcPr>
          <w:p w:rsidR="00AE5C33" w:rsidRDefault="00A360BA">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2880" w:type="dxa"/>
          </w:tcPr>
          <w:p w:rsidR="00AE5C33" w:rsidRDefault="00AE5C33"/>
        </w:tc>
      </w:tr>
      <w:tr w:rsidR="00AE5C33">
        <w:tc>
          <w:tcPr>
            <w:tcW w:w="2880" w:type="dxa"/>
          </w:tcPr>
          <w:p w:rsidR="00AE5C33" w:rsidRDefault="00A360BA">
            <w:r>
              <w:t>97</w:t>
            </w:r>
            <w:r>
              <w:lastRenderedPageBreak/>
              <w:t>9.</w:t>
            </w:r>
          </w:p>
        </w:tc>
        <w:tc>
          <w:tcPr>
            <w:tcW w:w="2880" w:type="dxa"/>
          </w:tcPr>
          <w:p w:rsidR="00AE5C33" w:rsidRDefault="00A360BA">
            <w:r w:rsidRPr="009E5C65">
              <w:rPr>
                <w:lang w:val="ru-RU"/>
              </w:rPr>
              <w:lastRenderedPageBreak/>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w:t>
            </w:r>
            <w:r>
              <w:t xml:space="preserve">(решение </w:t>
            </w:r>
            <w:r>
              <w:lastRenderedPageBreak/>
              <w:t>Мещанского районного суда г. Москвы от 03.12.2008).</w:t>
            </w:r>
          </w:p>
        </w:tc>
        <w:tc>
          <w:tcPr>
            <w:tcW w:w="2880" w:type="dxa"/>
          </w:tcPr>
          <w:p w:rsidR="00AE5C33" w:rsidRDefault="00AE5C33"/>
        </w:tc>
      </w:tr>
      <w:tr w:rsidR="00AE5C33" w:rsidRPr="00975685">
        <w:tc>
          <w:tcPr>
            <w:tcW w:w="2880" w:type="dxa"/>
          </w:tcPr>
          <w:p w:rsidR="00AE5C33" w:rsidRDefault="00A360BA">
            <w:r>
              <w:lastRenderedPageBreak/>
              <w:t>980.</w:t>
            </w:r>
          </w:p>
        </w:tc>
        <w:tc>
          <w:tcPr>
            <w:tcW w:w="2880" w:type="dxa"/>
          </w:tcPr>
          <w:p w:rsidR="00AE5C33" w:rsidRPr="009E5C65" w:rsidRDefault="00A360BA">
            <w:pPr>
              <w:rPr>
                <w:lang w:val="ru-RU"/>
              </w:rPr>
            </w:pPr>
            <w:r w:rsidRPr="009E5C65">
              <w:rPr>
                <w:lang w:val="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2880" w:type="dxa"/>
          </w:tcPr>
          <w:p w:rsidR="00AE5C33" w:rsidRPr="009E5C65" w:rsidRDefault="00AE5C33">
            <w:pPr>
              <w:rPr>
                <w:lang w:val="ru-RU"/>
              </w:rPr>
            </w:pPr>
          </w:p>
        </w:tc>
      </w:tr>
      <w:tr w:rsidR="00AE5C33" w:rsidRPr="00975685">
        <w:tc>
          <w:tcPr>
            <w:tcW w:w="2880" w:type="dxa"/>
          </w:tcPr>
          <w:p w:rsidR="00AE5C33" w:rsidRDefault="00A360BA">
            <w:r>
              <w:t>981.</w:t>
            </w:r>
          </w:p>
        </w:tc>
        <w:tc>
          <w:tcPr>
            <w:tcW w:w="2880" w:type="dxa"/>
          </w:tcPr>
          <w:p w:rsidR="00AE5C33" w:rsidRPr="009E5C65" w:rsidRDefault="00A360BA">
            <w:pPr>
              <w:rPr>
                <w:lang w:val="ru-RU"/>
              </w:rPr>
            </w:pPr>
            <w:r w:rsidRPr="009E5C65">
              <w:rPr>
                <w:lang w:val="ru-RU"/>
              </w:rPr>
              <w:t>Статья «Это их цивилизация» (решение Никулинского районного суда г. Москвы от 12.09.2011).</w:t>
            </w:r>
          </w:p>
        </w:tc>
        <w:tc>
          <w:tcPr>
            <w:tcW w:w="2880" w:type="dxa"/>
          </w:tcPr>
          <w:p w:rsidR="00AE5C33" w:rsidRPr="009E5C65" w:rsidRDefault="00AE5C33">
            <w:pPr>
              <w:rPr>
                <w:lang w:val="ru-RU"/>
              </w:rPr>
            </w:pPr>
          </w:p>
        </w:tc>
      </w:tr>
      <w:tr w:rsidR="00AE5C33" w:rsidRPr="00975685">
        <w:tc>
          <w:tcPr>
            <w:tcW w:w="2880" w:type="dxa"/>
          </w:tcPr>
          <w:p w:rsidR="00AE5C33" w:rsidRDefault="00A360BA">
            <w:r>
              <w:t>982.</w:t>
            </w:r>
          </w:p>
        </w:tc>
        <w:tc>
          <w:tcPr>
            <w:tcW w:w="2880" w:type="dxa"/>
          </w:tcPr>
          <w:p w:rsidR="00AE5C33" w:rsidRPr="009E5C65" w:rsidRDefault="00A360BA">
            <w:pPr>
              <w:rPr>
                <w:lang w:val="ru-RU"/>
              </w:rPr>
            </w:pPr>
            <w:r w:rsidRPr="009E5C65">
              <w:rPr>
                <w:lang w:val="ru-RU"/>
              </w:rPr>
              <w:t>Статья «В Беслане вспомнили про письмо Шамиля Басаева Владимиру Путину» (решение Никулинского районного суда г. Москвы от 12.09.2011).</w:t>
            </w:r>
          </w:p>
        </w:tc>
        <w:tc>
          <w:tcPr>
            <w:tcW w:w="2880" w:type="dxa"/>
          </w:tcPr>
          <w:p w:rsidR="00AE5C33" w:rsidRPr="009E5C65" w:rsidRDefault="00AE5C33">
            <w:pPr>
              <w:rPr>
                <w:lang w:val="ru-RU"/>
              </w:rPr>
            </w:pPr>
          </w:p>
        </w:tc>
      </w:tr>
      <w:tr w:rsidR="00AE5C33" w:rsidRPr="00975685">
        <w:tc>
          <w:tcPr>
            <w:tcW w:w="2880" w:type="dxa"/>
          </w:tcPr>
          <w:p w:rsidR="00AE5C33" w:rsidRDefault="00A360BA">
            <w:r>
              <w:t>983.</w:t>
            </w:r>
          </w:p>
        </w:tc>
        <w:tc>
          <w:tcPr>
            <w:tcW w:w="2880" w:type="dxa"/>
          </w:tcPr>
          <w:p w:rsidR="00AE5C33" w:rsidRPr="009E5C65" w:rsidRDefault="00A360BA">
            <w:pPr>
              <w:rPr>
                <w:lang w:val="ru-RU"/>
              </w:rPr>
            </w:pPr>
            <w:r w:rsidRPr="009E5C65">
              <w:rPr>
                <w:lang w:val="ru-RU"/>
              </w:rP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AE5C33" w:rsidRPr="009E5C65" w:rsidRDefault="00AE5C33">
            <w:pPr>
              <w:rPr>
                <w:lang w:val="ru-RU"/>
              </w:rPr>
            </w:pPr>
          </w:p>
        </w:tc>
      </w:tr>
      <w:tr w:rsidR="00AE5C33" w:rsidRPr="00975685">
        <w:tc>
          <w:tcPr>
            <w:tcW w:w="2880" w:type="dxa"/>
          </w:tcPr>
          <w:p w:rsidR="00AE5C33" w:rsidRDefault="00A360BA">
            <w:r>
              <w:t>984.</w:t>
            </w:r>
          </w:p>
        </w:tc>
        <w:tc>
          <w:tcPr>
            <w:tcW w:w="2880" w:type="dxa"/>
          </w:tcPr>
          <w:p w:rsidR="00AE5C33" w:rsidRPr="009E5C65" w:rsidRDefault="00A360BA">
            <w:pPr>
              <w:rPr>
                <w:lang w:val="ru-RU"/>
              </w:rPr>
            </w:pPr>
            <w:r w:rsidRPr="009E5C65">
              <w:rPr>
                <w:lang w:val="ru-RU"/>
              </w:rPr>
              <w:t>Статья «Дагестанский Фронт: Джихад продолжается» (решение Никулинского районного суда г. Москвы от 12.09.2011).</w:t>
            </w:r>
          </w:p>
        </w:tc>
        <w:tc>
          <w:tcPr>
            <w:tcW w:w="2880" w:type="dxa"/>
          </w:tcPr>
          <w:p w:rsidR="00AE5C33" w:rsidRPr="009E5C65" w:rsidRDefault="00AE5C33">
            <w:pPr>
              <w:rPr>
                <w:lang w:val="ru-RU"/>
              </w:rPr>
            </w:pPr>
          </w:p>
        </w:tc>
      </w:tr>
      <w:tr w:rsidR="00AE5C33">
        <w:tc>
          <w:tcPr>
            <w:tcW w:w="2880" w:type="dxa"/>
          </w:tcPr>
          <w:p w:rsidR="00AE5C33" w:rsidRDefault="00A360BA">
            <w:r>
              <w:t>985.</w:t>
            </w:r>
          </w:p>
        </w:tc>
        <w:tc>
          <w:tcPr>
            <w:tcW w:w="2880" w:type="dxa"/>
          </w:tcPr>
          <w:p w:rsidR="00AE5C33" w:rsidRDefault="00A360BA">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w="2880" w:type="dxa"/>
          </w:tcPr>
          <w:p w:rsidR="00AE5C33" w:rsidRDefault="00AE5C33"/>
        </w:tc>
      </w:tr>
      <w:tr w:rsidR="00AE5C33" w:rsidRPr="00975685">
        <w:tc>
          <w:tcPr>
            <w:tcW w:w="2880" w:type="dxa"/>
          </w:tcPr>
          <w:p w:rsidR="00AE5C33" w:rsidRDefault="00A360BA">
            <w:r>
              <w:t>98</w:t>
            </w:r>
            <w:r>
              <w:lastRenderedPageBreak/>
              <w:t>6.</w:t>
            </w:r>
          </w:p>
        </w:tc>
        <w:tc>
          <w:tcPr>
            <w:tcW w:w="2880" w:type="dxa"/>
          </w:tcPr>
          <w:p w:rsidR="00AE5C33" w:rsidRPr="009E5C65" w:rsidRDefault="00A360BA">
            <w:pPr>
              <w:rPr>
                <w:lang w:val="ru-RU"/>
              </w:rPr>
            </w:pPr>
            <w:r w:rsidRPr="009E5C65">
              <w:rPr>
                <w:lang w:val="ru-RU"/>
              </w:rPr>
              <w:lastRenderedPageBreak/>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w:t>
            </w:r>
            <w:r w:rsidRPr="009E5C65">
              <w:rPr>
                <w:lang w:val="ru-RU"/>
              </w:rPr>
              <w:lastRenderedPageBreak/>
              <w:t>гражданским делам Краснодарского краевого суда от 08.09.2011).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987.</w:t>
            </w:r>
          </w:p>
        </w:tc>
        <w:tc>
          <w:tcPr>
            <w:tcW w:w="2880" w:type="dxa"/>
          </w:tcPr>
          <w:p w:rsidR="00AE5C33" w:rsidRPr="009E5C65" w:rsidRDefault="00A360BA">
            <w:pPr>
              <w:rPr>
                <w:lang w:val="ru-RU"/>
              </w:rPr>
            </w:pPr>
            <w:r w:rsidRPr="009E5C65">
              <w:rPr>
                <w:lang w:val="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AE5C33" w:rsidRPr="009E5C65" w:rsidRDefault="00AE5C33">
            <w:pPr>
              <w:rPr>
                <w:lang w:val="ru-RU"/>
              </w:rPr>
            </w:pPr>
          </w:p>
        </w:tc>
      </w:tr>
      <w:tr w:rsidR="00AE5C33" w:rsidRPr="00975685">
        <w:tc>
          <w:tcPr>
            <w:tcW w:w="2880" w:type="dxa"/>
          </w:tcPr>
          <w:p w:rsidR="00AE5C33" w:rsidRDefault="00A360BA">
            <w:r>
              <w:t>988.</w:t>
            </w:r>
          </w:p>
        </w:tc>
        <w:tc>
          <w:tcPr>
            <w:tcW w:w="2880" w:type="dxa"/>
          </w:tcPr>
          <w:p w:rsidR="00AE5C33" w:rsidRPr="009E5C65" w:rsidRDefault="00A360BA">
            <w:pPr>
              <w:rPr>
                <w:lang w:val="ru-RU"/>
              </w:rPr>
            </w:pPr>
            <w:r w:rsidRPr="009E5C65">
              <w:rPr>
                <w:lang w:val="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AE5C33" w:rsidRPr="009E5C65" w:rsidRDefault="00AE5C33">
            <w:pPr>
              <w:rPr>
                <w:lang w:val="ru-RU"/>
              </w:rPr>
            </w:pPr>
          </w:p>
        </w:tc>
      </w:tr>
      <w:tr w:rsidR="00AE5C33" w:rsidRPr="00975685">
        <w:tc>
          <w:tcPr>
            <w:tcW w:w="2880" w:type="dxa"/>
          </w:tcPr>
          <w:p w:rsidR="00AE5C33" w:rsidRDefault="00A360BA">
            <w:r>
              <w:t>989.</w:t>
            </w:r>
          </w:p>
        </w:tc>
        <w:tc>
          <w:tcPr>
            <w:tcW w:w="2880" w:type="dxa"/>
          </w:tcPr>
          <w:p w:rsidR="00AE5C33" w:rsidRPr="009E5C65" w:rsidRDefault="00A360BA">
            <w:pPr>
              <w:rPr>
                <w:lang w:val="ru-RU"/>
              </w:rPr>
            </w:pPr>
            <w:r w:rsidRPr="009E5C65">
              <w:rPr>
                <w:lang w:val="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AE5C33" w:rsidRPr="009E5C65" w:rsidRDefault="00AE5C33">
            <w:pPr>
              <w:rPr>
                <w:lang w:val="ru-RU"/>
              </w:rPr>
            </w:pPr>
          </w:p>
        </w:tc>
      </w:tr>
      <w:tr w:rsidR="00AE5C33" w:rsidRPr="00975685">
        <w:tc>
          <w:tcPr>
            <w:tcW w:w="2880" w:type="dxa"/>
          </w:tcPr>
          <w:p w:rsidR="00AE5C33" w:rsidRDefault="00A360BA">
            <w:r>
              <w:t>990.</w:t>
            </w:r>
          </w:p>
        </w:tc>
        <w:tc>
          <w:tcPr>
            <w:tcW w:w="2880" w:type="dxa"/>
          </w:tcPr>
          <w:p w:rsidR="00AE5C33" w:rsidRPr="009E5C65" w:rsidRDefault="00A360BA">
            <w:pPr>
              <w:rPr>
                <w:lang w:val="ru-RU"/>
              </w:rPr>
            </w:pPr>
            <w:r w:rsidRPr="009E5C65">
              <w:rPr>
                <w:lang w:val="ru-RU"/>
              </w:rPr>
              <w:t>Видеоролик «</w:t>
            </w:r>
            <w:r>
              <w:t>J</w:t>
            </w:r>
            <w:r w:rsidRPr="009E5C65">
              <w:rPr>
                <w:lang w:val="ru-RU"/>
              </w:rPr>
              <w:t>_</w:t>
            </w:r>
            <w:r>
              <w:t>bulgar</w:t>
            </w:r>
            <w:r w:rsidRPr="009E5C65">
              <w:rPr>
                <w:lang w:val="ru-RU"/>
              </w:rPr>
              <w:t>-</w:t>
            </w:r>
            <w:r>
              <w:t>AllahnenKollarellTrening</w:t>
            </w:r>
            <w:r w:rsidRPr="009E5C65">
              <w:rPr>
                <w:lang w:val="ru-RU"/>
              </w:rPr>
              <w:t>_</w:t>
            </w:r>
            <w:r>
              <w:t>wmvll</w:t>
            </w:r>
            <w:r w:rsidRPr="009E5C65">
              <w:rPr>
                <w:lang w:val="ru-RU"/>
              </w:rPr>
              <w:t xml:space="preserve">4», размещенный на интернет-ресурсе </w:t>
            </w:r>
            <w:r>
              <w:t>www</w:t>
            </w:r>
            <w:r w:rsidRPr="009E5C65">
              <w:rPr>
                <w:lang w:val="ru-RU"/>
              </w:rPr>
              <w:t>.</w:t>
            </w:r>
            <w:r>
              <w:t>tawba</w:t>
            </w:r>
            <w:r w:rsidRPr="009E5C65">
              <w:rPr>
                <w:lang w:val="ru-RU"/>
              </w:rPr>
              <w:t>.</w:t>
            </w:r>
            <w:r>
              <w:t>info</w:t>
            </w:r>
            <w:r w:rsidRPr="009E5C65">
              <w:rPr>
                <w:lang w:val="ru-RU"/>
              </w:rPr>
              <w:t xml:space="preserve"> (решение Вахитовского районного суда города Казани от 28.07.2011).</w:t>
            </w:r>
          </w:p>
        </w:tc>
        <w:tc>
          <w:tcPr>
            <w:tcW w:w="2880" w:type="dxa"/>
          </w:tcPr>
          <w:p w:rsidR="00AE5C33" w:rsidRPr="009E5C65" w:rsidRDefault="00AE5C33">
            <w:pPr>
              <w:rPr>
                <w:lang w:val="ru-RU"/>
              </w:rPr>
            </w:pPr>
          </w:p>
        </w:tc>
      </w:tr>
      <w:tr w:rsidR="00AE5C33" w:rsidRPr="00975685">
        <w:tc>
          <w:tcPr>
            <w:tcW w:w="2880" w:type="dxa"/>
          </w:tcPr>
          <w:p w:rsidR="00AE5C33" w:rsidRDefault="00A360BA">
            <w:r>
              <w:t>991.</w:t>
            </w:r>
          </w:p>
        </w:tc>
        <w:tc>
          <w:tcPr>
            <w:tcW w:w="2880" w:type="dxa"/>
          </w:tcPr>
          <w:p w:rsidR="00AE5C33" w:rsidRPr="009E5C65" w:rsidRDefault="00A360BA">
            <w:pPr>
              <w:rPr>
                <w:lang w:val="ru-RU"/>
              </w:rPr>
            </w:pPr>
            <w:r w:rsidRPr="009E5C65">
              <w:rPr>
                <w:lang w:val="ru-RU"/>
              </w:rPr>
              <w:t>Видеоролик «</w:t>
            </w:r>
            <w:r>
              <w:t>Wolfram</w:t>
            </w:r>
            <w:r w:rsidRPr="009E5C65">
              <w:rPr>
                <w:lang w:val="ru-RU"/>
              </w:rPr>
              <w:t>-</w:t>
            </w:r>
            <w:r>
              <w:t>JamaatBulgarNews</w:t>
            </w:r>
            <w:r w:rsidRPr="009E5C65">
              <w:rPr>
                <w:lang w:val="ru-RU"/>
              </w:rPr>
              <w:t xml:space="preserve">466», размещенный на интернет-ресурсе </w:t>
            </w:r>
            <w:r>
              <w:t>www</w:t>
            </w:r>
            <w:r w:rsidRPr="009E5C65">
              <w:rPr>
                <w:lang w:val="ru-RU"/>
              </w:rPr>
              <w:t>.</w:t>
            </w:r>
            <w:r>
              <w:t>tawba</w:t>
            </w:r>
            <w:r w:rsidRPr="009E5C65">
              <w:rPr>
                <w:lang w:val="ru-RU"/>
              </w:rPr>
              <w:t>.</w:t>
            </w:r>
            <w:r>
              <w:t>info</w:t>
            </w:r>
            <w:r w:rsidRPr="009E5C65">
              <w:rPr>
                <w:lang w:val="ru-RU"/>
              </w:rPr>
              <w:t xml:space="preserve"> (решение Вахитовского районного суда города Казани от 28.07.2011).</w:t>
            </w:r>
          </w:p>
        </w:tc>
        <w:tc>
          <w:tcPr>
            <w:tcW w:w="2880" w:type="dxa"/>
          </w:tcPr>
          <w:p w:rsidR="00AE5C33" w:rsidRPr="009E5C65" w:rsidRDefault="00AE5C33">
            <w:pPr>
              <w:rPr>
                <w:lang w:val="ru-RU"/>
              </w:rPr>
            </w:pPr>
          </w:p>
        </w:tc>
      </w:tr>
      <w:tr w:rsidR="00AE5C33" w:rsidRPr="00975685">
        <w:tc>
          <w:tcPr>
            <w:tcW w:w="2880" w:type="dxa"/>
          </w:tcPr>
          <w:p w:rsidR="00AE5C33" w:rsidRDefault="00A360BA">
            <w:r>
              <w:t>992.</w:t>
            </w:r>
          </w:p>
        </w:tc>
        <w:tc>
          <w:tcPr>
            <w:tcW w:w="2880" w:type="dxa"/>
          </w:tcPr>
          <w:p w:rsidR="00AE5C33" w:rsidRPr="009E5C65" w:rsidRDefault="00A360BA">
            <w:pPr>
              <w:rPr>
                <w:lang w:val="ru-RU"/>
              </w:rPr>
            </w:pPr>
            <w:r w:rsidRPr="009E5C65">
              <w:rPr>
                <w:lang w:val="ru-RU"/>
              </w:rPr>
              <w:t>Видеоматериалы под названием «</w:t>
            </w:r>
            <w:r>
              <w:t>Videos</w:t>
            </w:r>
            <w:r w:rsidRPr="009E5C65">
              <w:rPr>
                <w:lang w:val="ru-RU"/>
              </w:rPr>
              <w:t>-</w:t>
            </w:r>
            <w:r>
              <w:t>JamaatBulgar</w:t>
            </w:r>
            <w:r w:rsidRPr="009E5C65">
              <w:rPr>
                <w:lang w:val="ru-RU"/>
              </w:rPr>
              <w:t>-</w:t>
            </w:r>
            <w:r>
              <w:t>obrashenie</w:t>
            </w:r>
            <w:r w:rsidRPr="009E5C65">
              <w:rPr>
                <w:lang w:val="ru-RU"/>
              </w:rPr>
              <w:t xml:space="preserve"> </w:t>
            </w:r>
            <w:r>
              <w:t>Adama</w:t>
            </w:r>
            <w:r w:rsidRPr="009E5C65">
              <w:rPr>
                <w:lang w:val="ru-RU"/>
              </w:rPr>
              <w:t xml:space="preserve">», размещенный на интернет-ресурсе </w:t>
            </w:r>
            <w:r>
              <w:t>www</w:t>
            </w:r>
            <w:r w:rsidRPr="009E5C65">
              <w:rPr>
                <w:lang w:val="ru-RU"/>
              </w:rPr>
              <w:t>.</w:t>
            </w:r>
            <w:r>
              <w:t>tawba</w:t>
            </w:r>
            <w:r w:rsidRPr="009E5C65">
              <w:rPr>
                <w:lang w:val="ru-RU"/>
              </w:rPr>
              <w:t>.</w:t>
            </w:r>
            <w:r>
              <w:t>info</w:t>
            </w:r>
            <w:r w:rsidRPr="009E5C65">
              <w:rPr>
                <w:lang w:val="ru-RU"/>
              </w:rPr>
              <w:t xml:space="preserve"> (решение Вахитовского районного суда города Казани от 23.08.2011).</w:t>
            </w:r>
          </w:p>
        </w:tc>
        <w:tc>
          <w:tcPr>
            <w:tcW w:w="2880" w:type="dxa"/>
          </w:tcPr>
          <w:p w:rsidR="00AE5C33" w:rsidRPr="009E5C65" w:rsidRDefault="00AE5C33">
            <w:pPr>
              <w:rPr>
                <w:lang w:val="ru-RU"/>
              </w:rPr>
            </w:pPr>
          </w:p>
        </w:tc>
      </w:tr>
      <w:tr w:rsidR="00AE5C33">
        <w:tc>
          <w:tcPr>
            <w:tcW w:w="2880" w:type="dxa"/>
          </w:tcPr>
          <w:p w:rsidR="00AE5C33" w:rsidRDefault="00A360BA">
            <w:r>
              <w:t>99</w:t>
            </w:r>
            <w:r>
              <w:lastRenderedPageBreak/>
              <w:t>3.</w:t>
            </w:r>
          </w:p>
        </w:tc>
        <w:tc>
          <w:tcPr>
            <w:tcW w:w="2880" w:type="dxa"/>
          </w:tcPr>
          <w:p w:rsidR="00AE5C33" w:rsidRDefault="00A360BA">
            <w:r w:rsidRPr="009E5C65">
              <w:rPr>
                <w:lang w:val="ru-RU"/>
              </w:rPr>
              <w:lastRenderedPageBreak/>
              <w:t xml:space="preserve">Информационный материал, содержащийся в листовке «Мы не доверяем этой власти!» </w:t>
            </w:r>
            <w:r>
              <w:t xml:space="preserve">(решение Рудничного </w:t>
            </w:r>
            <w:r>
              <w:lastRenderedPageBreak/>
              <w:t>районного суда г. Прокопьевска Кемеровской области от 20.09.2011).</w:t>
            </w:r>
          </w:p>
        </w:tc>
        <w:tc>
          <w:tcPr>
            <w:tcW w:w="2880" w:type="dxa"/>
          </w:tcPr>
          <w:p w:rsidR="00AE5C33" w:rsidRDefault="00AE5C33"/>
        </w:tc>
      </w:tr>
      <w:tr w:rsidR="00AE5C33" w:rsidRPr="00975685">
        <w:tc>
          <w:tcPr>
            <w:tcW w:w="2880" w:type="dxa"/>
          </w:tcPr>
          <w:p w:rsidR="00AE5C33" w:rsidRDefault="00A360BA">
            <w:r>
              <w:lastRenderedPageBreak/>
              <w:t>994.</w:t>
            </w:r>
          </w:p>
        </w:tc>
        <w:tc>
          <w:tcPr>
            <w:tcW w:w="2880" w:type="dxa"/>
          </w:tcPr>
          <w:p w:rsidR="00AE5C33" w:rsidRPr="009E5C65" w:rsidRDefault="00A360BA">
            <w:pPr>
              <w:rPr>
                <w:lang w:val="ru-RU"/>
              </w:rPr>
            </w:pPr>
            <w:r w:rsidRPr="009E5C65">
              <w:rPr>
                <w:lang w:val="ru-RU"/>
              </w:rPr>
              <w:t>Исламский идеологический журнал «Халифат» № 35 от 02.2009 (решение Мещанского районного суда г.Москвы от 14.07.2011).</w:t>
            </w:r>
          </w:p>
        </w:tc>
        <w:tc>
          <w:tcPr>
            <w:tcW w:w="2880" w:type="dxa"/>
          </w:tcPr>
          <w:p w:rsidR="00AE5C33" w:rsidRPr="009E5C65" w:rsidRDefault="00AE5C33">
            <w:pPr>
              <w:rPr>
                <w:lang w:val="ru-RU"/>
              </w:rPr>
            </w:pPr>
          </w:p>
        </w:tc>
      </w:tr>
      <w:tr w:rsidR="00AE5C33" w:rsidRPr="00975685">
        <w:tc>
          <w:tcPr>
            <w:tcW w:w="2880" w:type="dxa"/>
          </w:tcPr>
          <w:p w:rsidR="00AE5C33" w:rsidRDefault="00A360BA">
            <w:r>
              <w:t>995.</w:t>
            </w:r>
          </w:p>
        </w:tc>
        <w:tc>
          <w:tcPr>
            <w:tcW w:w="2880" w:type="dxa"/>
          </w:tcPr>
          <w:p w:rsidR="00AE5C33" w:rsidRPr="009E5C65" w:rsidRDefault="00A360BA">
            <w:pPr>
              <w:rPr>
                <w:lang w:val="ru-RU"/>
              </w:rPr>
            </w:pPr>
            <w:r w:rsidRPr="009E5C65">
              <w:rPr>
                <w:lang w:val="ru-RU"/>
              </w:rPr>
              <w:t>Исламский идеологический журнал «Халифат» № 34 от 31.01.2009 (решение Мещанского районного суда г. Москвы от 14.07.2011).</w:t>
            </w:r>
          </w:p>
        </w:tc>
        <w:tc>
          <w:tcPr>
            <w:tcW w:w="2880" w:type="dxa"/>
          </w:tcPr>
          <w:p w:rsidR="00AE5C33" w:rsidRPr="009E5C65" w:rsidRDefault="00AE5C33">
            <w:pPr>
              <w:rPr>
                <w:lang w:val="ru-RU"/>
              </w:rPr>
            </w:pPr>
          </w:p>
        </w:tc>
      </w:tr>
      <w:tr w:rsidR="00AE5C33" w:rsidRPr="00975685">
        <w:tc>
          <w:tcPr>
            <w:tcW w:w="2880" w:type="dxa"/>
          </w:tcPr>
          <w:p w:rsidR="00AE5C33" w:rsidRDefault="00A360BA">
            <w:r>
              <w:t>996.</w:t>
            </w:r>
          </w:p>
        </w:tc>
        <w:tc>
          <w:tcPr>
            <w:tcW w:w="2880" w:type="dxa"/>
          </w:tcPr>
          <w:p w:rsidR="00AE5C33" w:rsidRPr="009E5C65" w:rsidRDefault="00A360BA">
            <w:pPr>
              <w:rPr>
                <w:lang w:val="ru-RU"/>
              </w:rPr>
            </w:pPr>
            <w:r w:rsidRPr="009E5C65">
              <w:rPr>
                <w:lang w:val="ru-RU"/>
              </w:rPr>
              <w:t xml:space="preserve">Видеоролик «Русский марш», размещенный в международной компьютерной сети «Интернет» на информационной странице </w:t>
            </w:r>
            <w:r>
              <w:t>http</w:t>
            </w:r>
            <w:r w:rsidRPr="009E5C65">
              <w:rPr>
                <w:lang w:val="ru-RU"/>
              </w:rPr>
              <w:t>://</w:t>
            </w:r>
            <w:r>
              <w:t>www</w:t>
            </w:r>
            <w:r w:rsidRPr="009E5C65">
              <w:rPr>
                <w:lang w:val="ru-RU"/>
              </w:rPr>
              <w:t>.</w:t>
            </w:r>
            <w:r>
              <w:t>youtube</w:t>
            </w:r>
            <w:r w:rsidRPr="009E5C65">
              <w:rPr>
                <w:lang w:val="ru-RU"/>
              </w:rPr>
              <w:t>.</w:t>
            </w:r>
            <w:r>
              <w:t>com</w:t>
            </w:r>
            <w:r w:rsidRPr="009E5C65">
              <w:rPr>
                <w:lang w:val="ru-RU"/>
              </w:rPr>
              <w:t>/</w:t>
            </w:r>
            <w:r>
              <w:t>watch</w:t>
            </w:r>
            <w:r w:rsidRPr="009E5C65">
              <w:rPr>
                <w:lang w:val="ru-RU"/>
              </w:rPr>
              <w:t>?</w:t>
            </w:r>
            <w:r>
              <w:t>v</w:t>
            </w:r>
            <w:r w:rsidRPr="009E5C65">
              <w:rPr>
                <w:lang w:val="ru-RU"/>
              </w:rPr>
              <w:t>=46</w:t>
            </w:r>
            <w:r>
              <w:t>uPyOhX</w:t>
            </w:r>
            <w:r w:rsidRPr="009E5C65">
              <w:rPr>
                <w:lang w:val="ru-RU"/>
              </w:rPr>
              <w:t>5</w:t>
            </w:r>
            <w:r>
              <w:t>bQ</w:t>
            </w:r>
            <w:r w:rsidRPr="009E5C65">
              <w:rPr>
                <w:lang w:val="ru-RU"/>
              </w:rPr>
              <w:t xml:space="preserve"> сайта </w:t>
            </w:r>
            <w:r>
              <w:t>www</w:t>
            </w:r>
            <w:r w:rsidRPr="009E5C65">
              <w:rPr>
                <w:lang w:val="ru-RU"/>
              </w:rPr>
              <w:t>.</w:t>
            </w:r>
            <w:r>
              <w:t>youtube</w:t>
            </w:r>
            <w:r w:rsidRPr="009E5C65">
              <w:rPr>
                <w:lang w:val="ru-RU"/>
              </w:rPr>
              <w:t>.</w:t>
            </w:r>
            <w:r>
              <w:t>com</w:t>
            </w:r>
            <w:r w:rsidRPr="009E5C65">
              <w:rPr>
                <w:lang w:val="ru-RU"/>
              </w:rPr>
              <w:t xml:space="preserve"> (решение Ленинского районного суда г. Саранска Республики Мордовия от 05.09.2011).</w:t>
            </w:r>
          </w:p>
        </w:tc>
        <w:tc>
          <w:tcPr>
            <w:tcW w:w="2880" w:type="dxa"/>
          </w:tcPr>
          <w:p w:rsidR="00AE5C33" w:rsidRPr="009E5C65" w:rsidRDefault="00AE5C33">
            <w:pPr>
              <w:rPr>
                <w:lang w:val="ru-RU"/>
              </w:rPr>
            </w:pPr>
          </w:p>
        </w:tc>
      </w:tr>
      <w:tr w:rsidR="00AE5C33" w:rsidRPr="00975685">
        <w:tc>
          <w:tcPr>
            <w:tcW w:w="2880" w:type="dxa"/>
          </w:tcPr>
          <w:p w:rsidR="00AE5C33" w:rsidRDefault="00A360BA">
            <w:r>
              <w:t>997.</w:t>
            </w:r>
          </w:p>
        </w:tc>
        <w:tc>
          <w:tcPr>
            <w:tcW w:w="2880" w:type="dxa"/>
          </w:tcPr>
          <w:p w:rsidR="00AE5C33" w:rsidRPr="009E5C65" w:rsidRDefault="00A360BA">
            <w:pPr>
              <w:rPr>
                <w:lang w:val="ru-RU"/>
              </w:rPr>
            </w:pPr>
            <w:r w:rsidRPr="009E5C65">
              <w:rPr>
                <w:lang w:val="ru-RU"/>
              </w:rPr>
              <w:t>Журнал-газета «Аркаим» № 1 от 19.01.2010 г. «Духовно-Родовой Державы Русь» (решение Горячеключевского городского суда Краснодарского края от 26.07.2011).</w:t>
            </w:r>
          </w:p>
        </w:tc>
        <w:tc>
          <w:tcPr>
            <w:tcW w:w="2880" w:type="dxa"/>
          </w:tcPr>
          <w:p w:rsidR="00AE5C33" w:rsidRPr="009E5C65" w:rsidRDefault="00AE5C33">
            <w:pPr>
              <w:rPr>
                <w:lang w:val="ru-RU"/>
              </w:rPr>
            </w:pPr>
          </w:p>
        </w:tc>
      </w:tr>
      <w:tr w:rsidR="00AE5C33" w:rsidRPr="00975685">
        <w:tc>
          <w:tcPr>
            <w:tcW w:w="2880" w:type="dxa"/>
          </w:tcPr>
          <w:p w:rsidR="00AE5C33" w:rsidRDefault="00A360BA">
            <w:r>
              <w:t>998.</w:t>
            </w:r>
          </w:p>
        </w:tc>
        <w:tc>
          <w:tcPr>
            <w:tcW w:w="2880" w:type="dxa"/>
          </w:tcPr>
          <w:p w:rsidR="00AE5C33" w:rsidRPr="009E5C65" w:rsidRDefault="00A360BA">
            <w:pPr>
              <w:rPr>
                <w:lang w:val="ru-RU"/>
              </w:rPr>
            </w:pPr>
            <w:r w:rsidRPr="009E5C65">
              <w:rPr>
                <w:lang w:val="ru-RU"/>
              </w:rPr>
              <w:t>Журнал-газета «Аркаим» № 2 от 23.02.2010 г. «Духовно-Родовой Державы Русь» (решение Горячеключевского городского суда Краснодарского края от 26.07.2011).</w:t>
            </w:r>
          </w:p>
        </w:tc>
        <w:tc>
          <w:tcPr>
            <w:tcW w:w="2880" w:type="dxa"/>
          </w:tcPr>
          <w:p w:rsidR="00AE5C33" w:rsidRPr="009E5C65" w:rsidRDefault="00AE5C33">
            <w:pPr>
              <w:rPr>
                <w:lang w:val="ru-RU"/>
              </w:rPr>
            </w:pPr>
          </w:p>
        </w:tc>
      </w:tr>
      <w:tr w:rsidR="00AE5C33" w:rsidRPr="00975685">
        <w:tc>
          <w:tcPr>
            <w:tcW w:w="2880" w:type="dxa"/>
          </w:tcPr>
          <w:p w:rsidR="00AE5C33" w:rsidRDefault="00A360BA">
            <w:r>
              <w:t>999.</w:t>
            </w:r>
          </w:p>
        </w:tc>
        <w:tc>
          <w:tcPr>
            <w:tcW w:w="2880" w:type="dxa"/>
          </w:tcPr>
          <w:p w:rsidR="00AE5C33" w:rsidRPr="009E5C65" w:rsidRDefault="00A360BA">
            <w:pPr>
              <w:rPr>
                <w:lang w:val="ru-RU"/>
              </w:rPr>
            </w:pPr>
            <w:r w:rsidRPr="009E5C65">
              <w:rPr>
                <w:lang w:val="ru-RU"/>
              </w:rPr>
              <w:t>Брошюра «Россия ополчается против разрушителей» (решение Ленинского районного суда г. Воронежа от 28.06.2011).</w:t>
            </w:r>
          </w:p>
        </w:tc>
        <w:tc>
          <w:tcPr>
            <w:tcW w:w="2880" w:type="dxa"/>
          </w:tcPr>
          <w:p w:rsidR="00AE5C33" w:rsidRPr="009E5C65" w:rsidRDefault="00AE5C33">
            <w:pPr>
              <w:rPr>
                <w:lang w:val="ru-RU"/>
              </w:rPr>
            </w:pPr>
          </w:p>
        </w:tc>
      </w:tr>
      <w:tr w:rsidR="00AE5C33" w:rsidRPr="00975685">
        <w:tc>
          <w:tcPr>
            <w:tcW w:w="2880" w:type="dxa"/>
          </w:tcPr>
          <w:p w:rsidR="00AE5C33" w:rsidRDefault="00A360BA">
            <w:r>
              <w:t>10</w:t>
            </w:r>
            <w:r>
              <w:lastRenderedPageBreak/>
              <w:t>00.</w:t>
            </w:r>
          </w:p>
        </w:tc>
        <w:tc>
          <w:tcPr>
            <w:tcW w:w="2880" w:type="dxa"/>
          </w:tcPr>
          <w:p w:rsidR="00AE5C33" w:rsidRPr="009E5C65" w:rsidRDefault="00A360BA">
            <w:pPr>
              <w:rPr>
                <w:lang w:val="ru-RU"/>
              </w:rPr>
            </w:pPr>
            <w:r w:rsidRPr="009E5C65">
              <w:rPr>
                <w:lang w:val="ru-RU"/>
              </w:rPr>
              <w:lastRenderedPageBreak/>
              <w:t xml:space="preserve">Листовки следующего содержания: «Долой власть ЧК-нутых Путина и Медведева», «Долой власть ЧК-нутого </w:t>
            </w:r>
            <w:r w:rsidRPr="009E5C65">
              <w:rPr>
                <w:lang w:val="ru-RU"/>
              </w:rPr>
              <w:lastRenderedPageBreak/>
              <w:t>Путина» (решение Центрального районного суда города Читы от 15.09.2011).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1001.</w:t>
            </w:r>
          </w:p>
        </w:tc>
        <w:tc>
          <w:tcPr>
            <w:tcW w:w="2880" w:type="dxa"/>
          </w:tcPr>
          <w:p w:rsidR="00AE5C33" w:rsidRPr="009E5C65" w:rsidRDefault="00A360BA">
            <w:pPr>
              <w:rPr>
                <w:lang w:val="ru-RU"/>
              </w:rPr>
            </w:pPr>
            <w:r w:rsidRPr="009E5C65">
              <w:rPr>
                <w:lang w:val="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t>
            </w:r>
            <w:r>
              <w:t>www</w:t>
            </w:r>
            <w:r w:rsidRPr="009E5C65">
              <w:rPr>
                <w:lang w:val="ru-RU"/>
              </w:rPr>
              <w:t>.</w:t>
            </w:r>
            <w:r>
              <w:t>jamaattkbr</w:t>
            </w:r>
            <w:r w:rsidRPr="009E5C65">
              <w:rPr>
                <w:lang w:val="ru-RU"/>
              </w:rPr>
              <w:t>.</w:t>
            </w:r>
            <w:r>
              <w:t>com</w:t>
            </w:r>
            <w:r w:rsidRPr="009E5C65">
              <w:rPr>
                <w:lang w:val="ru-RU"/>
              </w:rPr>
              <w:t>» (решение Нальчикского городского суда Кабардино-Балкарской Республики от 16.09.2011).</w:t>
            </w:r>
          </w:p>
        </w:tc>
        <w:tc>
          <w:tcPr>
            <w:tcW w:w="2880" w:type="dxa"/>
          </w:tcPr>
          <w:p w:rsidR="00AE5C33" w:rsidRPr="009E5C65" w:rsidRDefault="00AE5C33">
            <w:pPr>
              <w:rPr>
                <w:lang w:val="ru-RU"/>
              </w:rPr>
            </w:pPr>
          </w:p>
        </w:tc>
      </w:tr>
      <w:tr w:rsidR="00AE5C33" w:rsidRPr="00975685">
        <w:tc>
          <w:tcPr>
            <w:tcW w:w="2880" w:type="dxa"/>
          </w:tcPr>
          <w:p w:rsidR="00AE5C33" w:rsidRDefault="00A360BA">
            <w:r>
              <w:t>1002.</w:t>
            </w:r>
          </w:p>
        </w:tc>
        <w:tc>
          <w:tcPr>
            <w:tcW w:w="2880" w:type="dxa"/>
          </w:tcPr>
          <w:p w:rsidR="00AE5C33" w:rsidRPr="009E5C65" w:rsidRDefault="00A360BA">
            <w:pPr>
              <w:rPr>
                <w:lang w:val="ru-RU"/>
              </w:rPr>
            </w:pPr>
            <w:r w:rsidRPr="009E5C65">
              <w:rPr>
                <w:lang w:val="ru-RU"/>
              </w:rPr>
              <w:t>Журнал «Сознание» («Аль-Ваъй») № 282/282, часть-1, июль-август 2010 года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E5C65">
        <w:tc>
          <w:tcPr>
            <w:tcW w:w="2880" w:type="dxa"/>
          </w:tcPr>
          <w:p w:rsidR="00AE5C33" w:rsidRDefault="00A360BA">
            <w:r>
              <w:t>1003.</w:t>
            </w:r>
          </w:p>
        </w:tc>
        <w:tc>
          <w:tcPr>
            <w:tcW w:w="2880" w:type="dxa"/>
          </w:tcPr>
          <w:p w:rsidR="00AE5C33" w:rsidRPr="009E5C65" w:rsidRDefault="00A360BA">
            <w:pPr>
              <w:rPr>
                <w:lang w:val="ru-RU"/>
              </w:rPr>
            </w:pPr>
            <w:r w:rsidRPr="009E5C65">
              <w:rPr>
                <w:lang w:val="ru-RU"/>
              </w:rPr>
              <w:t>Статья «Эй, Мусульмане! Неужели не настала пора перемен?»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1004.</w:t>
            </w:r>
          </w:p>
        </w:tc>
        <w:tc>
          <w:tcPr>
            <w:tcW w:w="2880" w:type="dxa"/>
          </w:tcPr>
          <w:p w:rsidR="00AE5C33" w:rsidRPr="009E5C65" w:rsidRDefault="00A360BA">
            <w:pPr>
              <w:rPr>
                <w:lang w:val="ru-RU"/>
              </w:rPr>
            </w:pPr>
            <w:r w:rsidRPr="009E5C65">
              <w:rPr>
                <w:lang w:val="ru-RU"/>
              </w:rPr>
              <w:t>Статья «Продолжаются преступления президента Узбекистана и его шайки»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1005.</w:t>
            </w:r>
          </w:p>
        </w:tc>
        <w:tc>
          <w:tcPr>
            <w:tcW w:w="2880" w:type="dxa"/>
          </w:tcPr>
          <w:p w:rsidR="00AE5C33" w:rsidRPr="009E5C65" w:rsidRDefault="00A360BA">
            <w:pPr>
              <w:rPr>
                <w:lang w:val="ru-RU"/>
              </w:rPr>
            </w:pPr>
            <w:r w:rsidRPr="009E5C65">
              <w:rPr>
                <w:lang w:val="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1006.</w:t>
            </w:r>
          </w:p>
        </w:tc>
        <w:tc>
          <w:tcPr>
            <w:tcW w:w="2880" w:type="dxa"/>
          </w:tcPr>
          <w:p w:rsidR="00AE5C33" w:rsidRPr="009E5C65" w:rsidRDefault="00A360BA">
            <w:pPr>
              <w:rPr>
                <w:lang w:val="ru-RU"/>
              </w:rPr>
            </w:pPr>
            <w:r w:rsidRPr="009E5C65">
              <w:rPr>
                <w:lang w:val="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1007.</w:t>
            </w:r>
          </w:p>
        </w:tc>
        <w:tc>
          <w:tcPr>
            <w:tcW w:w="2880" w:type="dxa"/>
          </w:tcPr>
          <w:p w:rsidR="00AE5C33" w:rsidRPr="009E5C65" w:rsidRDefault="00A360BA">
            <w:pPr>
              <w:rPr>
                <w:lang w:val="ru-RU"/>
              </w:rPr>
            </w:pPr>
            <w:r w:rsidRPr="009E5C65">
              <w:rPr>
                <w:lang w:val="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1008.</w:t>
            </w:r>
          </w:p>
        </w:tc>
        <w:tc>
          <w:tcPr>
            <w:tcW w:w="2880" w:type="dxa"/>
          </w:tcPr>
          <w:p w:rsidR="00AE5C33" w:rsidRPr="009E5C65" w:rsidRDefault="00A360BA">
            <w:pPr>
              <w:rPr>
                <w:lang w:val="ru-RU"/>
              </w:rPr>
            </w:pPr>
            <w:r w:rsidRPr="009E5C65">
              <w:rPr>
                <w:lang w:val="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1009.</w:t>
            </w:r>
          </w:p>
        </w:tc>
        <w:tc>
          <w:tcPr>
            <w:tcW w:w="2880" w:type="dxa"/>
          </w:tcPr>
          <w:p w:rsidR="00AE5C33" w:rsidRPr="009E5C65" w:rsidRDefault="00A360BA">
            <w:pPr>
              <w:rPr>
                <w:lang w:val="ru-RU"/>
              </w:rPr>
            </w:pPr>
            <w:r w:rsidRPr="009E5C65">
              <w:rPr>
                <w:lang w:val="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1010.</w:t>
            </w:r>
          </w:p>
        </w:tc>
        <w:tc>
          <w:tcPr>
            <w:tcW w:w="2880" w:type="dxa"/>
          </w:tcPr>
          <w:p w:rsidR="00AE5C33" w:rsidRPr="009E5C65" w:rsidRDefault="00A360BA">
            <w:pPr>
              <w:rPr>
                <w:lang w:val="ru-RU"/>
              </w:rPr>
            </w:pPr>
            <w:r w:rsidRPr="009E5C65">
              <w:rPr>
                <w:lang w:val="ru-RU"/>
              </w:rPr>
              <w:t>Статья «Преступное действо полностью исполнено…, Юг поделен»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101</w:t>
            </w:r>
            <w:r>
              <w:lastRenderedPageBreak/>
              <w:t>1.</w:t>
            </w:r>
          </w:p>
        </w:tc>
        <w:tc>
          <w:tcPr>
            <w:tcW w:w="2880" w:type="dxa"/>
          </w:tcPr>
          <w:p w:rsidR="00AE5C33" w:rsidRPr="009E5C65" w:rsidRDefault="00A360BA">
            <w:pPr>
              <w:rPr>
                <w:lang w:val="ru-RU"/>
              </w:rPr>
            </w:pPr>
            <w:r w:rsidRPr="009E5C65">
              <w:rPr>
                <w:lang w:val="ru-RU"/>
              </w:rPr>
              <w:lastRenderedPageBreak/>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w:t>
            </w:r>
            <w:r w:rsidRPr="009E5C65">
              <w:rPr>
                <w:lang w:val="ru-RU"/>
              </w:rPr>
              <w:lastRenderedPageBreak/>
              <w:t>Раймонда Девиса»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1012.</w:t>
            </w:r>
          </w:p>
        </w:tc>
        <w:tc>
          <w:tcPr>
            <w:tcW w:w="2880" w:type="dxa"/>
          </w:tcPr>
          <w:p w:rsidR="00AE5C33" w:rsidRPr="009E5C65" w:rsidRDefault="00A360BA">
            <w:pPr>
              <w:rPr>
                <w:lang w:val="ru-RU"/>
              </w:rPr>
            </w:pPr>
            <w:r w:rsidRPr="009E5C65">
              <w:rPr>
                <w:lang w:val="ru-RU"/>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1013.</w:t>
            </w:r>
          </w:p>
        </w:tc>
        <w:tc>
          <w:tcPr>
            <w:tcW w:w="2880" w:type="dxa"/>
          </w:tcPr>
          <w:p w:rsidR="00AE5C33" w:rsidRPr="009E5C65" w:rsidRDefault="00A360BA">
            <w:pPr>
              <w:rPr>
                <w:lang w:val="ru-RU"/>
              </w:rPr>
            </w:pPr>
            <w:r w:rsidRPr="009E5C65">
              <w:rPr>
                <w:lang w:val="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E5C65">
        <w:tc>
          <w:tcPr>
            <w:tcW w:w="2880" w:type="dxa"/>
          </w:tcPr>
          <w:p w:rsidR="00AE5C33" w:rsidRDefault="00A360BA">
            <w:r>
              <w:t>1014.</w:t>
            </w:r>
          </w:p>
        </w:tc>
        <w:tc>
          <w:tcPr>
            <w:tcW w:w="2880" w:type="dxa"/>
          </w:tcPr>
          <w:p w:rsidR="00AE5C33" w:rsidRPr="009E5C65" w:rsidRDefault="00A360BA">
            <w:pPr>
              <w:rPr>
                <w:lang w:val="ru-RU"/>
              </w:rPr>
            </w:pPr>
            <w:r w:rsidRPr="009E5C65">
              <w:rPr>
                <w:lang w:val="ru-RU"/>
              </w:rPr>
              <w:t>Статья «Не допустить западного агрессора в Ливию!»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1015.</w:t>
            </w:r>
          </w:p>
        </w:tc>
        <w:tc>
          <w:tcPr>
            <w:tcW w:w="2880" w:type="dxa"/>
          </w:tcPr>
          <w:p w:rsidR="00AE5C33" w:rsidRPr="009E5C65" w:rsidRDefault="00A360BA">
            <w:pPr>
              <w:rPr>
                <w:lang w:val="ru-RU"/>
              </w:rPr>
            </w:pPr>
            <w:r w:rsidRPr="009E5C65">
              <w:rPr>
                <w:lang w:val="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1016.</w:t>
            </w:r>
          </w:p>
        </w:tc>
        <w:tc>
          <w:tcPr>
            <w:tcW w:w="2880" w:type="dxa"/>
          </w:tcPr>
          <w:p w:rsidR="00AE5C33" w:rsidRPr="009E5C65" w:rsidRDefault="00A360BA">
            <w:pPr>
              <w:rPr>
                <w:lang w:val="ru-RU"/>
              </w:rPr>
            </w:pPr>
            <w:r w:rsidRPr="009E5C65">
              <w:rPr>
                <w:lang w:val="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1017.</w:t>
            </w:r>
          </w:p>
        </w:tc>
        <w:tc>
          <w:tcPr>
            <w:tcW w:w="2880" w:type="dxa"/>
          </w:tcPr>
          <w:p w:rsidR="00AE5C33" w:rsidRPr="009E5C65" w:rsidRDefault="00A360BA">
            <w:pPr>
              <w:rPr>
                <w:lang w:val="ru-RU"/>
              </w:rPr>
            </w:pPr>
            <w:r w:rsidRPr="009E5C65">
              <w:rPr>
                <w:lang w:val="ru-RU"/>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1018.</w:t>
            </w:r>
          </w:p>
        </w:tc>
        <w:tc>
          <w:tcPr>
            <w:tcW w:w="2880" w:type="dxa"/>
          </w:tcPr>
          <w:p w:rsidR="00AE5C33" w:rsidRPr="009E5C65" w:rsidRDefault="00A360BA">
            <w:pPr>
              <w:rPr>
                <w:lang w:val="ru-RU"/>
              </w:rPr>
            </w:pPr>
            <w:r w:rsidRPr="009E5C65">
              <w:rPr>
                <w:lang w:val="ru-RU"/>
              </w:rPr>
              <w:t>Статья «Крах модели мультикультурного общества»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1019.</w:t>
            </w:r>
          </w:p>
        </w:tc>
        <w:tc>
          <w:tcPr>
            <w:tcW w:w="2880" w:type="dxa"/>
          </w:tcPr>
          <w:p w:rsidR="00AE5C33" w:rsidRPr="009E5C65" w:rsidRDefault="00A360BA">
            <w:pPr>
              <w:rPr>
                <w:lang w:val="ru-RU"/>
              </w:rPr>
            </w:pPr>
            <w:r w:rsidRPr="009E5C65">
              <w:rPr>
                <w:lang w:val="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1020.</w:t>
            </w:r>
          </w:p>
        </w:tc>
        <w:tc>
          <w:tcPr>
            <w:tcW w:w="2880" w:type="dxa"/>
          </w:tcPr>
          <w:p w:rsidR="00AE5C33" w:rsidRPr="009E5C65" w:rsidRDefault="00A360BA">
            <w:pPr>
              <w:rPr>
                <w:lang w:val="ru-RU"/>
              </w:rPr>
            </w:pPr>
            <w:r w:rsidRPr="009E5C65">
              <w:rPr>
                <w:lang w:val="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1021.</w:t>
            </w:r>
          </w:p>
        </w:tc>
        <w:tc>
          <w:tcPr>
            <w:tcW w:w="2880" w:type="dxa"/>
          </w:tcPr>
          <w:p w:rsidR="00AE5C33" w:rsidRPr="009E5C65" w:rsidRDefault="00A360BA">
            <w:pPr>
              <w:rPr>
                <w:lang w:val="ru-RU"/>
              </w:rPr>
            </w:pPr>
            <w:r w:rsidRPr="009E5C65">
              <w:rPr>
                <w:lang w:val="ru-RU"/>
              </w:rPr>
              <w:t>Статья «Тунис и вся достоверная правда о перевороте»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102</w:t>
            </w:r>
            <w:r>
              <w:lastRenderedPageBreak/>
              <w:t>2.</w:t>
            </w:r>
          </w:p>
        </w:tc>
        <w:tc>
          <w:tcPr>
            <w:tcW w:w="2880" w:type="dxa"/>
          </w:tcPr>
          <w:p w:rsidR="00AE5C33" w:rsidRPr="009E5C65" w:rsidRDefault="00A360BA">
            <w:pPr>
              <w:rPr>
                <w:lang w:val="ru-RU"/>
              </w:rPr>
            </w:pPr>
            <w:r w:rsidRPr="009E5C65">
              <w:rPr>
                <w:lang w:val="ru-RU"/>
              </w:rP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1023.</w:t>
            </w:r>
          </w:p>
        </w:tc>
        <w:tc>
          <w:tcPr>
            <w:tcW w:w="2880" w:type="dxa"/>
          </w:tcPr>
          <w:p w:rsidR="00AE5C33" w:rsidRPr="009E5C65" w:rsidRDefault="00A360BA">
            <w:pPr>
              <w:rPr>
                <w:lang w:val="ru-RU"/>
              </w:rPr>
            </w:pPr>
            <w:r w:rsidRPr="009E5C65">
              <w:rPr>
                <w:lang w:val="ru-RU"/>
              </w:rPr>
              <w:t>Статья «Свергнут второй из защитников Кемп-Девида»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1024.</w:t>
            </w:r>
          </w:p>
        </w:tc>
        <w:tc>
          <w:tcPr>
            <w:tcW w:w="2880" w:type="dxa"/>
          </w:tcPr>
          <w:p w:rsidR="00AE5C33" w:rsidRPr="009E5C65" w:rsidRDefault="00A360BA">
            <w:pPr>
              <w:rPr>
                <w:lang w:val="ru-RU"/>
              </w:rPr>
            </w:pPr>
            <w:r w:rsidRPr="009E5C65">
              <w:rPr>
                <w:lang w:val="ru-RU"/>
              </w:rPr>
              <w:t>Статья «Перемены, которые мы жаждем»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1025.</w:t>
            </w:r>
          </w:p>
        </w:tc>
        <w:tc>
          <w:tcPr>
            <w:tcW w:w="2880" w:type="dxa"/>
          </w:tcPr>
          <w:p w:rsidR="00AE5C33" w:rsidRPr="009E5C65" w:rsidRDefault="00A360BA">
            <w:pPr>
              <w:rPr>
                <w:lang w:val="ru-RU"/>
              </w:rPr>
            </w:pPr>
            <w:r w:rsidRPr="009E5C65">
              <w:rPr>
                <w:lang w:val="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1026.</w:t>
            </w:r>
          </w:p>
        </w:tc>
        <w:tc>
          <w:tcPr>
            <w:tcW w:w="2880" w:type="dxa"/>
          </w:tcPr>
          <w:p w:rsidR="00AE5C33" w:rsidRPr="009E5C65" w:rsidRDefault="00A360BA">
            <w:pPr>
              <w:rPr>
                <w:lang w:val="ru-RU"/>
              </w:rPr>
            </w:pPr>
            <w:r w:rsidRPr="009E5C65">
              <w:rPr>
                <w:lang w:val="ru-RU"/>
              </w:rPr>
              <w:t>Статья «Объявление для печати»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1027.</w:t>
            </w:r>
          </w:p>
        </w:tc>
        <w:tc>
          <w:tcPr>
            <w:tcW w:w="2880" w:type="dxa"/>
          </w:tcPr>
          <w:p w:rsidR="00AE5C33" w:rsidRPr="009E5C65" w:rsidRDefault="00A360BA">
            <w:pPr>
              <w:rPr>
                <w:lang w:val="ru-RU"/>
              </w:rPr>
            </w:pPr>
            <w:r w:rsidRPr="009E5C65">
              <w:rPr>
                <w:lang w:val="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1028.</w:t>
            </w:r>
          </w:p>
        </w:tc>
        <w:tc>
          <w:tcPr>
            <w:tcW w:w="2880" w:type="dxa"/>
          </w:tcPr>
          <w:p w:rsidR="00AE5C33" w:rsidRPr="009E5C65" w:rsidRDefault="00A360BA">
            <w:pPr>
              <w:rPr>
                <w:lang w:val="ru-RU"/>
              </w:rPr>
            </w:pPr>
            <w:r w:rsidRPr="009E5C65">
              <w:rPr>
                <w:lang w:val="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AE5C33" w:rsidRPr="009E5C65" w:rsidRDefault="00AE5C33">
            <w:pPr>
              <w:rPr>
                <w:lang w:val="ru-RU"/>
              </w:rPr>
            </w:pPr>
          </w:p>
        </w:tc>
      </w:tr>
      <w:tr w:rsidR="00AE5C33" w:rsidRPr="00975685">
        <w:tc>
          <w:tcPr>
            <w:tcW w:w="2880" w:type="dxa"/>
          </w:tcPr>
          <w:p w:rsidR="00AE5C33" w:rsidRDefault="00A360BA">
            <w:r>
              <w:t>1029.</w:t>
            </w:r>
          </w:p>
        </w:tc>
        <w:tc>
          <w:tcPr>
            <w:tcW w:w="2880" w:type="dxa"/>
          </w:tcPr>
          <w:p w:rsidR="00AE5C33" w:rsidRPr="009E5C65" w:rsidRDefault="00A360BA">
            <w:pPr>
              <w:rPr>
                <w:lang w:val="ru-RU"/>
              </w:rPr>
            </w:pPr>
            <w:r w:rsidRPr="009E5C65">
              <w:rPr>
                <w:lang w:val="ru-RU"/>
              </w:rP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2880" w:type="dxa"/>
          </w:tcPr>
          <w:p w:rsidR="00AE5C33" w:rsidRPr="009E5C65" w:rsidRDefault="00AE5C33">
            <w:pPr>
              <w:rPr>
                <w:lang w:val="ru-RU"/>
              </w:rPr>
            </w:pPr>
          </w:p>
        </w:tc>
      </w:tr>
      <w:tr w:rsidR="00AE5C33" w:rsidRPr="00975685">
        <w:tc>
          <w:tcPr>
            <w:tcW w:w="2880" w:type="dxa"/>
          </w:tcPr>
          <w:p w:rsidR="00AE5C33" w:rsidRDefault="00A360BA">
            <w:r>
              <w:t>1030.</w:t>
            </w:r>
          </w:p>
        </w:tc>
        <w:tc>
          <w:tcPr>
            <w:tcW w:w="2880" w:type="dxa"/>
          </w:tcPr>
          <w:p w:rsidR="00AE5C33" w:rsidRPr="009E5C65" w:rsidRDefault="00A360BA">
            <w:pPr>
              <w:rPr>
                <w:lang w:val="ru-RU"/>
              </w:rPr>
            </w:pPr>
            <w:r w:rsidRPr="009E5C65">
              <w:rPr>
                <w:lang w:val="ru-RU"/>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AE5C33" w:rsidRPr="009E5C65" w:rsidRDefault="00AE5C33">
            <w:pPr>
              <w:rPr>
                <w:lang w:val="ru-RU"/>
              </w:rPr>
            </w:pPr>
          </w:p>
        </w:tc>
      </w:tr>
      <w:tr w:rsidR="00AE5C33" w:rsidRPr="00975685">
        <w:tc>
          <w:tcPr>
            <w:tcW w:w="2880" w:type="dxa"/>
          </w:tcPr>
          <w:p w:rsidR="00AE5C33" w:rsidRDefault="00A360BA">
            <w:r>
              <w:t>1031.</w:t>
            </w:r>
          </w:p>
        </w:tc>
        <w:tc>
          <w:tcPr>
            <w:tcW w:w="2880" w:type="dxa"/>
          </w:tcPr>
          <w:p w:rsidR="00AE5C33" w:rsidRPr="009E5C65" w:rsidRDefault="00A360BA">
            <w:pPr>
              <w:rPr>
                <w:lang w:val="ru-RU"/>
              </w:rPr>
            </w:pPr>
            <w:r w:rsidRPr="009E5C65">
              <w:rPr>
                <w:lang w:val="ru-RU"/>
              </w:rPr>
              <w:t xml:space="preserve">Интернет-ресурс </w:t>
            </w:r>
            <w:r>
              <w:t>www</w:t>
            </w:r>
            <w:r w:rsidRPr="009E5C65">
              <w:rPr>
                <w:lang w:val="ru-RU"/>
              </w:rPr>
              <w:t>.</w:t>
            </w:r>
            <w:r>
              <w:t>limonka</w:t>
            </w:r>
            <w:r w:rsidRPr="009E5C65">
              <w:rPr>
                <w:lang w:val="ru-RU"/>
              </w:rPr>
              <w:t>.</w:t>
            </w:r>
            <w:r>
              <w:t>nbp</w:t>
            </w:r>
            <w:r w:rsidRPr="009E5C65">
              <w:rPr>
                <w:lang w:val="ru-RU"/>
              </w:rPr>
              <w:t>-</w:t>
            </w:r>
            <w:r>
              <w:t>info</w:t>
            </w:r>
            <w:r w:rsidRPr="009E5C65">
              <w:rPr>
                <w:lang w:val="ru-RU"/>
              </w:rPr>
              <w:t>.</w:t>
            </w:r>
            <w:r>
              <w:t>ru</w:t>
            </w:r>
            <w:r w:rsidRPr="009E5C65">
              <w:rPr>
                <w:lang w:val="ru-RU"/>
              </w:rPr>
              <w:t xml:space="preserve"> (решение Первомайского районного суда г. Кирова Кировской области от 06.10.2011).</w:t>
            </w:r>
          </w:p>
        </w:tc>
        <w:tc>
          <w:tcPr>
            <w:tcW w:w="2880" w:type="dxa"/>
          </w:tcPr>
          <w:p w:rsidR="00AE5C33" w:rsidRPr="009E5C65" w:rsidRDefault="00AE5C33">
            <w:pPr>
              <w:rPr>
                <w:lang w:val="ru-RU"/>
              </w:rPr>
            </w:pPr>
          </w:p>
        </w:tc>
      </w:tr>
      <w:tr w:rsidR="00AE5C33" w:rsidRPr="00975685">
        <w:tc>
          <w:tcPr>
            <w:tcW w:w="2880" w:type="dxa"/>
          </w:tcPr>
          <w:p w:rsidR="00AE5C33" w:rsidRDefault="00A360BA">
            <w:r>
              <w:t>1032.</w:t>
            </w:r>
          </w:p>
        </w:tc>
        <w:tc>
          <w:tcPr>
            <w:tcW w:w="2880" w:type="dxa"/>
          </w:tcPr>
          <w:p w:rsidR="00AE5C33" w:rsidRPr="009E5C65" w:rsidRDefault="00A360BA">
            <w:pPr>
              <w:rPr>
                <w:lang w:val="ru-RU"/>
              </w:rPr>
            </w:pPr>
            <w:r w:rsidRPr="009E5C65">
              <w:rPr>
                <w:lang w:val="ru-RU"/>
              </w:rPr>
              <w:t>Книга Волкова Владимира Игоревича «</w:t>
            </w:r>
            <w:r>
              <w:t>Middle</w:t>
            </w:r>
            <w:r w:rsidRPr="009E5C65">
              <w:rPr>
                <w:lang w:val="ru-RU"/>
              </w:rPr>
              <w:t xml:space="preserve"> </w:t>
            </w:r>
            <w:r>
              <w:t>finger</w:t>
            </w:r>
            <w:r w:rsidRPr="009E5C65">
              <w:rPr>
                <w:lang w:val="ru-RU"/>
              </w:rPr>
              <w:t>» (</w:t>
            </w:r>
            <w:r>
              <w:t>The</w:t>
            </w:r>
            <w:r w:rsidRPr="009E5C65">
              <w:rPr>
                <w:lang w:val="ru-RU"/>
              </w:rPr>
              <w:t xml:space="preserve"> </w:t>
            </w:r>
            <w:r>
              <w:t>radikal</w:t>
            </w:r>
            <w:r w:rsidRPr="009E5C65">
              <w:rPr>
                <w:lang w:val="ru-RU"/>
              </w:rPr>
              <w:t xml:space="preserve"> </w:t>
            </w:r>
            <w:r>
              <w:t>view</w:t>
            </w:r>
            <w:r w:rsidRPr="009E5C65">
              <w:rPr>
                <w:lang w:val="ru-RU"/>
              </w:rPr>
              <w:t>) собрание сочинений 2001-2006 года (решение Ленинского районного суда г. Пензы от 17.10.2011).</w:t>
            </w:r>
          </w:p>
        </w:tc>
        <w:tc>
          <w:tcPr>
            <w:tcW w:w="2880" w:type="dxa"/>
          </w:tcPr>
          <w:p w:rsidR="00AE5C33" w:rsidRPr="009E5C65" w:rsidRDefault="00AE5C33">
            <w:pPr>
              <w:rPr>
                <w:lang w:val="ru-RU"/>
              </w:rPr>
            </w:pPr>
          </w:p>
        </w:tc>
      </w:tr>
      <w:tr w:rsidR="00AE5C33" w:rsidRPr="00975685">
        <w:tc>
          <w:tcPr>
            <w:tcW w:w="2880" w:type="dxa"/>
          </w:tcPr>
          <w:p w:rsidR="00AE5C33" w:rsidRDefault="00A360BA">
            <w:r>
              <w:t>103</w:t>
            </w:r>
            <w:r>
              <w:lastRenderedPageBreak/>
              <w:t>3.</w:t>
            </w:r>
          </w:p>
        </w:tc>
        <w:tc>
          <w:tcPr>
            <w:tcW w:w="2880" w:type="dxa"/>
          </w:tcPr>
          <w:p w:rsidR="00AE5C33" w:rsidRPr="009E5C65" w:rsidRDefault="00A360BA">
            <w:pPr>
              <w:rPr>
                <w:lang w:val="ru-RU"/>
              </w:rPr>
            </w:pPr>
            <w:r w:rsidRPr="009E5C65">
              <w:rPr>
                <w:lang w:val="ru-RU"/>
              </w:rPr>
              <w:lastRenderedPageBreak/>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2880" w:type="dxa"/>
          </w:tcPr>
          <w:p w:rsidR="00AE5C33" w:rsidRPr="009E5C65" w:rsidRDefault="00AE5C33">
            <w:pPr>
              <w:rPr>
                <w:lang w:val="ru-RU"/>
              </w:rPr>
            </w:pPr>
          </w:p>
        </w:tc>
      </w:tr>
      <w:tr w:rsidR="00AE5C33" w:rsidRPr="009E5C65">
        <w:tc>
          <w:tcPr>
            <w:tcW w:w="2880" w:type="dxa"/>
          </w:tcPr>
          <w:p w:rsidR="00AE5C33" w:rsidRDefault="00A360BA">
            <w:r>
              <w:lastRenderedPageBreak/>
              <w:t>1034.</w:t>
            </w:r>
          </w:p>
        </w:tc>
        <w:tc>
          <w:tcPr>
            <w:tcW w:w="2880" w:type="dxa"/>
          </w:tcPr>
          <w:p w:rsidR="00AE5C33" w:rsidRPr="009E5C65" w:rsidRDefault="00A360BA">
            <w:pPr>
              <w:rPr>
                <w:lang w:val="ru-RU"/>
              </w:rPr>
            </w:pPr>
            <w:r w:rsidRPr="009E5C65">
              <w:rPr>
                <w:lang w:val="ru-RU"/>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AE5C33" w:rsidRPr="009E5C65" w:rsidRDefault="00AE5C33">
            <w:pPr>
              <w:rPr>
                <w:lang w:val="ru-RU"/>
              </w:rPr>
            </w:pPr>
          </w:p>
        </w:tc>
      </w:tr>
      <w:tr w:rsidR="00AE5C33" w:rsidRPr="00975685">
        <w:tc>
          <w:tcPr>
            <w:tcW w:w="2880" w:type="dxa"/>
          </w:tcPr>
          <w:p w:rsidR="00AE5C33" w:rsidRDefault="00A360BA">
            <w:r>
              <w:t>1035.</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infokavkaz</w:t>
            </w:r>
            <w:r w:rsidRPr="009E5C65">
              <w:rPr>
                <w:lang w:val="ru-RU"/>
              </w:rPr>
              <w:t>.</w:t>
            </w:r>
            <w:r>
              <w:t>com</w:t>
            </w:r>
            <w:r w:rsidRPr="009E5C65">
              <w:rPr>
                <w:lang w:val="ru-RU"/>
              </w:rPr>
              <w:t xml:space="preserve"> (решение Октябрьского городского суда Республики Башкортостан от 28.09.2011).</w:t>
            </w:r>
          </w:p>
        </w:tc>
        <w:tc>
          <w:tcPr>
            <w:tcW w:w="2880" w:type="dxa"/>
          </w:tcPr>
          <w:p w:rsidR="00AE5C33" w:rsidRPr="009E5C65" w:rsidRDefault="00AE5C33">
            <w:pPr>
              <w:rPr>
                <w:lang w:val="ru-RU"/>
              </w:rPr>
            </w:pPr>
          </w:p>
        </w:tc>
      </w:tr>
      <w:tr w:rsidR="00AE5C33" w:rsidRPr="00975685">
        <w:tc>
          <w:tcPr>
            <w:tcW w:w="2880" w:type="dxa"/>
          </w:tcPr>
          <w:p w:rsidR="00AE5C33" w:rsidRDefault="00A360BA">
            <w:r>
              <w:t>1036.</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djamagat</w:t>
            </w:r>
            <w:r w:rsidRPr="009E5C65">
              <w:rPr>
                <w:lang w:val="ru-RU"/>
              </w:rPr>
              <w:t>.</w:t>
            </w:r>
            <w:r>
              <w:t>wordpress</w:t>
            </w:r>
            <w:r w:rsidRPr="009E5C65">
              <w:rPr>
                <w:lang w:val="ru-RU"/>
              </w:rPr>
              <w:t>.</w:t>
            </w:r>
            <w:r>
              <w:t>com</w:t>
            </w:r>
            <w:r w:rsidRPr="009E5C65">
              <w:rPr>
                <w:lang w:val="ru-RU"/>
              </w:rPr>
              <w:t xml:space="preserve"> (решение Октябрьского городского суда Республики Башкортостан от 23.09.2011).</w:t>
            </w:r>
          </w:p>
        </w:tc>
        <w:tc>
          <w:tcPr>
            <w:tcW w:w="2880" w:type="dxa"/>
          </w:tcPr>
          <w:p w:rsidR="00AE5C33" w:rsidRPr="009E5C65" w:rsidRDefault="00AE5C33">
            <w:pPr>
              <w:rPr>
                <w:lang w:val="ru-RU"/>
              </w:rPr>
            </w:pPr>
          </w:p>
        </w:tc>
      </w:tr>
      <w:tr w:rsidR="00AE5C33" w:rsidRPr="00975685">
        <w:tc>
          <w:tcPr>
            <w:tcW w:w="2880" w:type="dxa"/>
          </w:tcPr>
          <w:p w:rsidR="00AE5C33" w:rsidRDefault="00A360BA">
            <w:r>
              <w:t>1037.</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vdagestan</w:t>
            </w:r>
            <w:r w:rsidRPr="009E5C65">
              <w:rPr>
                <w:lang w:val="ru-RU"/>
              </w:rPr>
              <w:t>.</w:t>
            </w:r>
            <w:r>
              <w:t>info</w:t>
            </w:r>
            <w:r w:rsidRPr="009E5C65">
              <w:rPr>
                <w:lang w:val="ru-RU"/>
              </w:rPr>
              <w:t xml:space="preserve"> (решение Октябрьского городского суда Республики Башкортостан от 23.09.2011).</w:t>
            </w:r>
          </w:p>
        </w:tc>
        <w:tc>
          <w:tcPr>
            <w:tcW w:w="2880" w:type="dxa"/>
          </w:tcPr>
          <w:p w:rsidR="00AE5C33" w:rsidRPr="009E5C65" w:rsidRDefault="00AE5C33">
            <w:pPr>
              <w:rPr>
                <w:lang w:val="ru-RU"/>
              </w:rPr>
            </w:pPr>
          </w:p>
        </w:tc>
      </w:tr>
      <w:tr w:rsidR="00AE5C33" w:rsidRPr="00975685">
        <w:tc>
          <w:tcPr>
            <w:tcW w:w="2880" w:type="dxa"/>
          </w:tcPr>
          <w:p w:rsidR="00AE5C33" w:rsidRDefault="00A360BA">
            <w:r>
              <w:t>1038.</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kavkazanhaamash</w:t>
            </w:r>
            <w:r w:rsidRPr="009E5C65">
              <w:rPr>
                <w:lang w:val="ru-RU"/>
              </w:rPr>
              <w:t>.</w:t>
            </w:r>
            <w:r>
              <w:t>com</w:t>
            </w:r>
            <w:r w:rsidRPr="009E5C65">
              <w:rPr>
                <w:lang w:val="ru-RU"/>
              </w:rPr>
              <w:t>/</w:t>
            </w:r>
            <w:r>
              <w:t>meny</w:t>
            </w:r>
            <w:r w:rsidRPr="009E5C65">
              <w:rPr>
                <w:lang w:val="ru-RU"/>
              </w:rPr>
              <w:t>.</w:t>
            </w:r>
            <w:r>
              <w:t>html</w:t>
            </w:r>
            <w:r w:rsidRPr="009E5C65">
              <w:rPr>
                <w:lang w:val="ru-RU"/>
              </w:rPr>
              <w:t xml:space="preserve"> (решение Октябрьского городского суда Республики Башкортостан от 23.09.2011).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1039.</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vilayatiu</w:t>
            </w:r>
            <w:r w:rsidRPr="009E5C65">
              <w:rPr>
                <w:lang w:val="ru-RU"/>
              </w:rPr>
              <w:t>.</w:t>
            </w:r>
            <w:r>
              <w:t>co</w:t>
            </w:r>
            <w:r w:rsidRPr="009E5C65">
              <w:rPr>
                <w:lang w:val="ru-RU"/>
              </w:rPr>
              <w:t>.</w:t>
            </w:r>
            <w:r>
              <w:t>cc</w:t>
            </w:r>
            <w:r w:rsidRPr="009E5C65">
              <w:rPr>
                <w:lang w:val="ru-RU"/>
              </w:rPr>
              <w:t xml:space="preserve"> (решение Октябрьского городского суда Республики Башкортостан от 23.09.2011).</w:t>
            </w:r>
          </w:p>
        </w:tc>
        <w:tc>
          <w:tcPr>
            <w:tcW w:w="2880" w:type="dxa"/>
          </w:tcPr>
          <w:p w:rsidR="00AE5C33" w:rsidRPr="009E5C65" w:rsidRDefault="00AE5C33">
            <w:pPr>
              <w:rPr>
                <w:lang w:val="ru-RU"/>
              </w:rPr>
            </w:pPr>
          </w:p>
        </w:tc>
      </w:tr>
      <w:tr w:rsidR="00AE5C33" w:rsidRPr="00975685">
        <w:tc>
          <w:tcPr>
            <w:tcW w:w="2880" w:type="dxa"/>
          </w:tcPr>
          <w:p w:rsidR="00AE5C33" w:rsidRDefault="00A360BA">
            <w:r>
              <w:t>1040.</w:t>
            </w:r>
          </w:p>
        </w:tc>
        <w:tc>
          <w:tcPr>
            <w:tcW w:w="2880" w:type="dxa"/>
          </w:tcPr>
          <w:p w:rsidR="00AE5C33" w:rsidRPr="009E5C65" w:rsidRDefault="00A360BA">
            <w:pPr>
              <w:rPr>
                <w:lang w:val="ru-RU"/>
              </w:rPr>
            </w:pPr>
            <w:r w:rsidRPr="009E5C65">
              <w:rPr>
                <w:lang w:val="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AE5C33" w:rsidRPr="009E5C65" w:rsidRDefault="00AE5C33">
            <w:pPr>
              <w:rPr>
                <w:lang w:val="ru-RU"/>
              </w:rPr>
            </w:pPr>
          </w:p>
        </w:tc>
      </w:tr>
      <w:tr w:rsidR="00AE5C33" w:rsidRPr="00975685">
        <w:tc>
          <w:tcPr>
            <w:tcW w:w="2880" w:type="dxa"/>
          </w:tcPr>
          <w:p w:rsidR="00AE5C33" w:rsidRDefault="00A360BA">
            <w:r>
              <w:t>1041.</w:t>
            </w:r>
          </w:p>
        </w:tc>
        <w:tc>
          <w:tcPr>
            <w:tcW w:w="2880" w:type="dxa"/>
          </w:tcPr>
          <w:p w:rsidR="00AE5C33" w:rsidRPr="009E5C65" w:rsidRDefault="00A360BA">
            <w:pPr>
              <w:rPr>
                <w:lang w:val="ru-RU"/>
              </w:rPr>
            </w:pPr>
            <w:r w:rsidRPr="009E5C65">
              <w:rPr>
                <w:lang w:val="ru-RU"/>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2880" w:type="dxa"/>
          </w:tcPr>
          <w:p w:rsidR="00AE5C33" w:rsidRPr="009E5C65" w:rsidRDefault="00AE5C33">
            <w:pPr>
              <w:rPr>
                <w:lang w:val="ru-RU"/>
              </w:rPr>
            </w:pPr>
          </w:p>
        </w:tc>
      </w:tr>
      <w:tr w:rsidR="00AE5C33" w:rsidRPr="00975685">
        <w:tc>
          <w:tcPr>
            <w:tcW w:w="2880" w:type="dxa"/>
          </w:tcPr>
          <w:p w:rsidR="00AE5C33" w:rsidRDefault="00A360BA">
            <w:r>
              <w:t>1042.</w:t>
            </w:r>
          </w:p>
        </w:tc>
        <w:tc>
          <w:tcPr>
            <w:tcW w:w="2880" w:type="dxa"/>
          </w:tcPr>
          <w:p w:rsidR="00AE5C33" w:rsidRPr="009E5C65" w:rsidRDefault="00A360BA">
            <w:pPr>
              <w:rPr>
                <w:lang w:val="ru-RU"/>
              </w:rPr>
            </w:pPr>
            <w:r w:rsidRPr="009E5C65">
              <w:rPr>
                <w:lang w:val="ru-RU"/>
              </w:rPr>
              <w:t xml:space="preserve">Журнал «Сторожевая башня возвещает царство Иеговы» 01.12.2007 изд. </w:t>
            </w:r>
            <w:r>
              <w:t>Wachtturn</w:t>
            </w:r>
            <w:r w:rsidRPr="009E5C65">
              <w:rPr>
                <w:lang w:val="ru-RU"/>
              </w:rPr>
              <w:t xml:space="preserve"> </w:t>
            </w:r>
            <w:r>
              <w:t>Bibel</w:t>
            </w:r>
            <w:r w:rsidRPr="009E5C65">
              <w:rPr>
                <w:lang w:val="ru-RU"/>
              </w:rPr>
              <w:t xml:space="preserve">- </w:t>
            </w:r>
            <w:r>
              <w:t>und</w:t>
            </w:r>
            <w:r w:rsidRPr="009E5C65">
              <w:rPr>
                <w:lang w:val="ru-RU"/>
              </w:rPr>
              <w:t xml:space="preserve"> </w:t>
            </w:r>
            <w:r>
              <w:t>Traktat</w:t>
            </w:r>
            <w:r w:rsidRPr="009E5C65">
              <w:rPr>
                <w:lang w:val="ru-RU"/>
              </w:rPr>
              <w:t xml:space="preserve"> –</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e</w:t>
            </w:r>
            <w:r w:rsidRPr="009E5C65">
              <w:rPr>
                <w:lang w:val="ru-RU"/>
              </w:rPr>
              <w:t xml:space="preserve">. </w:t>
            </w:r>
            <w:r>
              <w:t>V</w:t>
            </w:r>
            <w:r w:rsidRPr="009E5C65">
              <w:rPr>
                <w:lang w:val="ru-RU"/>
              </w:rPr>
              <w:t xml:space="preserve">., </w:t>
            </w:r>
            <w:r>
              <w:t>Selters</w:t>
            </w:r>
            <w:r w:rsidRPr="009E5C65">
              <w:rPr>
                <w:lang w:val="ru-RU"/>
              </w:rPr>
              <w:t>/</w:t>
            </w:r>
            <w:r>
              <w:t>Taunus</w:t>
            </w:r>
            <w:r w:rsidRPr="009E5C65">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2880" w:type="dxa"/>
          </w:tcPr>
          <w:p w:rsidR="00AE5C33" w:rsidRPr="009E5C65" w:rsidRDefault="00AE5C33">
            <w:pPr>
              <w:rPr>
                <w:lang w:val="ru-RU"/>
              </w:rPr>
            </w:pPr>
          </w:p>
        </w:tc>
      </w:tr>
      <w:tr w:rsidR="00AE5C33" w:rsidRPr="00975685">
        <w:tc>
          <w:tcPr>
            <w:tcW w:w="2880" w:type="dxa"/>
          </w:tcPr>
          <w:p w:rsidR="00AE5C33" w:rsidRDefault="00A360BA">
            <w:r>
              <w:t>1043.</w:t>
            </w:r>
          </w:p>
        </w:tc>
        <w:tc>
          <w:tcPr>
            <w:tcW w:w="2880" w:type="dxa"/>
          </w:tcPr>
          <w:p w:rsidR="00AE5C33" w:rsidRPr="009E5C65" w:rsidRDefault="00A360BA">
            <w:pPr>
              <w:rPr>
                <w:lang w:val="ru-RU"/>
              </w:rPr>
            </w:pPr>
            <w:r w:rsidRPr="009E5C65">
              <w:rPr>
                <w:lang w:val="ru-RU"/>
              </w:rPr>
              <w:t xml:space="preserve">Журнал «Сторожевая башня возвещает царство Иеговы» 15.12.2007, изд. </w:t>
            </w:r>
            <w:r>
              <w:t>Wachtturn</w:t>
            </w:r>
            <w:r w:rsidRPr="009E5C65">
              <w:rPr>
                <w:lang w:val="ru-RU"/>
              </w:rPr>
              <w:t xml:space="preserve"> </w:t>
            </w:r>
            <w:r>
              <w:t>Bibel</w:t>
            </w:r>
            <w:r w:rsidRPr="009E5C65">
              <w:rPr>
                <w:lang w:val="ru-RU"/>
              </w:rPr>
              <w:t xml:space="preserve">- </w:t>
            </w:r>
            <w:r>
              <w:t>und</w:t>
            </w:r>
            <w:r w:rsidRPr="009E5C65">
              <w:rPr>
                <w:lang w:val="ru-RU"/>
              </w:rPr>
              <w:t xml:space="preserve"> </w:t>
            </w:r>
            <w:r>
              <w:t>Traktat</w:t>
            </w:r>
            <w:r w:rsidRPr="009E5C65">
              <w:rPr>
                <w:lang w:val="ru-RU"/>
              </w:rPr>
              <w:t xml:space="preserve"> –</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e</w:t>
            </w:r>
            <w:r w:rsidRPr="009E5C65">
              <w:rPr>
                <w:lang w:val="ru-RU"/>
              </w:rPr>
              <w:t xml:space="preserve">. </w:t>
            </w:r>
            <w:r>
              <w:t>V</w:t>
            </w:r>
            <w:r w:rsidRPr="009E5C65">
              <w:rPr>
                <w:lang w:val="ru-RU"/>
              </w:rPr>
              <w:t xml:space="preserve">., </w:t>
            </w:r>
            <w:r>
              <w:t>Selters</w:t>
            </w:r>
            <w:r w:rsidRPr="009E5C65">
              <w:rPr>
                <w:lang w:val="ru-RU"/>
              </w:rPr>
              <w:t>/</w:t>
            </w:r>
            <w:r>
              <w:t>Taunus</w:t>
            </w:r>
            <w:r w:rsidRPr="009E5C65">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2880" w:type="dxa"/>
          </w:tcPr>
          <w:p w:rsidR="00AE5C33" w:rsidRPr="009E5C65" w:rsidRDefault="00AE5C33">
            <w:pPr>
              <w:rPr>
                <w:lang w:val="ru-RU"/>
              </w:rPr>
            </w:pPr>
          </w:p>
        </w:tc>
      </w:tr>
      <w:tr w:rsidR="00AE5C33" w:rsidRPr="009E5C65">
        <w:tc>
          <w:tcPr>
            <w:tcW w:w="2880" w:type="dxa"/>
          </w:tcPr>
          <w:p w:rsidR="00AE5C33" w:rsidRDefault="00A360BA">
            <w:r>
              <w:t>104</w:t>
            </w:r>
            <w:r>
              <w:lastRenderedPageBreak/>
              <w:t>4.</w:t>
            </w:r>
          </w:p>
        </w:tc>
        <w:tc>
          <w:tcPr>
            <w:tcW w:w="2880" w:type="dxa"/>
          </w:tcPr>
          <w:p w:rsidR="00AE5C33" w:rsidRPr="009E5C65" w:rsidRDefault="00A360BA">
            <w:pPr>
              <w:rPr>
                <w:lang w:val="ru-RU"/>
              </w:rPr>
            </w:pPr>
            <w:r w:rsidRPr="009E5C65">
              <w:rPr>
                <w:lang w:val="ru-RU"/>
              </w:rPr>
              <w:lastRenderedPageBreak/>
              <w:t xml:space="preserve">Журнал «Бодрствуйте! В каком отношении? Почему это особенно важно именно теперь?» изд. </w:t>
            </w:r>
            <w:r>
              <w:t>Watchtower</w:t>
            </w:r>
            <w:r w:rsidRPr="009E5C65">
              <w:rPr>
                <w:lang w:val="ru-RU"/>
              </w:rPr>
              <w:t xml:space="preserve"> </w:t>
            </w:r>
            <w:r>
              <w:t>Bible</w:t>
            </w:r>
            <w:r w:rsidRPr="009E5C65">
              <w:rPr>
                <w:lang w:val="ru-RU"/>
              </w:rPr>
              <w:t xml:space="preserve"> </w:t>
            </w:r>
            <w:r>
              <w:t>and</w:t>
            </w:r>
            <w:r w:rsidRPr="009E5C65">
              <w:rPr>
                <w:lang w:val="ru-RU"/>
              </w:rPr>
              <w:t xml:space="preserve"> </w:t>
            </w:r>
            <w:r>
              <w:t>Tract</w:t>
            </w:r>
            <w:r w:rsidRPr="009E5C65">
              <w:rPr>
                <w:lang w:val="ru-RU"/>
              </w:rPr>
              <w:t xml:space="preserve"> </w:t>
            </w:r>
            <w:r>
              <w:t>Society</w:t>
            </w:r>
            <w:r w:rsidRPr="009E5C65">
              <w:rPr>
                <w:lang w:val="ru-RU"/>
              </w:rPr>
              <w:t xml:space="preserve"> </w:t>
            </w:r>
            <w:r>
              <w:t>of</w:t>
            </w:r>
            <w:r w:rsidRPr="009E5C65">
              <w:rPr>
                <w:lang w:val="ru-RU"/>
              </w:rPr>
              <w:t xml:space="preserve"> </w:t>
            </w:r>
            <w:r>
              <w:t>New</w:t>
            </w:r>
            <w:r w:rsidRPr="009E5C65">
              <w:rPr>
                <w:lang w:val="ru-RU"/>
              </w:rPr>
              <w:t xml:space="preserve"> </w:t>
            </w:r>
            <w:r>
              <w:t>York</w:t>
            </w:r>
            <w:r w:rsidRPr="009E5C65">
              <w:rPr>
                <w:lang w:val="ru-RU"/>
              </w:rPr>
              <w:t xml:space="preserve">, </w:t>
            </w:r>
            <w:r>
              <w:t>Inc</w:t>
            </w:r>
            <w:r w:rsidRPr="009E5C65">
              <w:rPr>
                <w:lang w:val="ru-RU"/>
              </w:rPr>
              <w:t xml:space="preserve"> </w:t>
            </w:r>
            <w:r>
              <w:t>Brooklyn</w:t>
            </w:r>
            <w:r w:rsidRPr="009E5C65">
              <w:rPr>
                <w:lang w:val="ru-RU"/>
              </w:rPr>
              <w:t xml:space="preserve">, </w:t>
            </w:r>
            <w:r>
              <w:t>New</w:t>
            </w:r>
            <w:r w:rsidRPr="009E5C65">
              <w:rPr>
                <w:lang w:val="ru-RU"/>
              </w:rPr>
              <w:t xml:space="preserve"> </w:t>
            </w:r>
            <w:r>
              <w:t>York</w:t>
            </w:r>
            <w:r w:rsidRPr="009E5C65">
              <w:rPr>
                <w:lang w:val="ru-RU"/>
              </w:rPr>
              <w:t xml:space="preserve"> </w:t>
            </w:r>
            <w:r>
              <w:t>U</w:t>
            </w:r>
            <w:r w:rsidRPr="009E5C65">
              <w:rPr>
                <w:lang w:val="ru-RU"/>
              </w:rPr>
              <w:t>.</w:t>
            </w:r>
            <w:r>
              <w:t>S</w:t>
            </w:r>
            <w:r w:rsidRPr="009E5C65">
              <w:rPr>
                <w:lang w:val="ru-RU"/>
              </w:rPr>
              <w:t>.</w:t>
            </w:r>
            <w:r>
              <w:t>A</w:t>
            </w:r>
            <w:r w:rsidRPr="009E5C65">
              <w:rPr>
                <w:lang w:val="ru-RU"/>
              </w:rPr>
              <w:t xml:space="preserve">. 2004 (решение Сальского городского суда Ростовской </w:t>
            </w:r>
            <w:r w:rsidRPr="009E5C65">
              <w:rPr>
                <w:lang w:val="ru-RU"/>
              </w:rPr>
              <w:lastRenderedPageBreak/>
              <w:t>области от 27.06.2011 и определение Ростовского областного суда от 13.10.2011).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1045.</w:t>
            </w:r>
          </w:p>
        </w:tc>
        <w:tc>
          <w:tcPr>
            <w:tcW w:w="2880" w:type="dxa"/>
          </w:tcPr>
          <w:p w:rsidR="00AE5C33" w:rsidRPr="009E5C65" w:rsidRDefault="00A360BA">
            <w:pPr>
              <w:rPr>
                <w:lang w:val="ru-RU"/>
              </w:rPr>
            </w:pPr>
            <w:r w:rsidRPr="009E5C65">
              <w:rPr>
                <w:lang w:val="ru-RU"/>
              </w:rPr>
              <w:t xml:space="preserve">Журнал «Пробудитесь!» декабрь 2007, изд. </w:t>
            </w:r>
            <w:r>
              <w:t>Wachtturn</w:t>
            </w:r>
            <w:r w:rsidRPr="009E5C65">
              <w:rPr>
                <w:lang w:val="ru-RU"/>
              </w:rPr>
              <w:t xml:space="preserve"> </w:t>
            </w:r>
            <w:r>
              <w:t>Bibel</w:t>
            </w:r>
            <w:r w:rsidRPr="009E5C65">
              <w:rPr>
                <w:lang w:val="ru-RU"/>
              </w:rPr>
              <w:t xml:space="preserve">- </w:t>
            </w:r>
            <w:r>
              <w:t>und</w:t>
            </w:r>
            <w:r w:rsidRPr="009E5C65">
              <w:rPr>
                <w:lang w:val="ru-RU"/>
              </w:rPr>
              <w:t xml:space="preserve"> </w:t>
            </w:r>
            <w:r>
              <w:t>Traktat</w:t>
            </w:r>
            <w:r w:rsidRPr="009E5C65">
              <w:rPr>
                <w:lang w:val="ru-RU"/>
              </w:rPr>
              <w:t xml:space="preserve"> –</w:t>
            </w:r>
            <w:r>
              <w:t>Gesellschaft</w:t>
            </w:r>
            <w:r w:rsidRPr="009E5C65">
              <w:rPr>
                <w:lang w:val="ru-RU"/>
              </w:rPr>
              <w:t xml:space="preserve"> </w:t>
            </w:r>
            <w:r>
              <w:t>der</w:t>
            </w:r>
            <w:r w:rsidRPr="009E5C65">
              <w:rPr>
                <w:lang w:val="ru-RU"/>
              </w:rPr>
              <w:t xml:space="preserve"> </w:t>
            </w:r>
            <w:r>
              <w:t>Zeugen</w:t>
            </w:r>
            <w:r w:rsidRPr="009E5C65">
              <w:rPr>
                <w:lang w:val="ru-RU"/>
              </w:rPr>
              <w:t xml:space="preserve"> </w:t>
            </w:r>
            <w:r>
              <w:t>jehovas</w:t>
            </w:r>
            <w:r w:rsidRPr="009E5C65">
              <w:rPr>
                <w:lang w:val="ru-RU"/>
              </w:rPr>
              <w:t xml:space="preserve">, </w:t>
            </w:r>
            <w:r>
              <w:t>e</w:t>
            </w:r>
            <w:r w:rsidRPr="009E5C65">
              <w:rPr>
                <w:lang w:val="ru-RU"/>
              </w:rPr>
              <w:t xml:space="preserve">. </w:t>
            </w:r>
            <w:r>
              <w:t>V</w:t>
            </w:r>
            <w:r w:rsidRPr="009E5C65">
              <w:rPr>
                <w:lang w:val="ru-RU"/>
              </w:rPr>
              <w:t xml:space="preserve">., </w:t>
            </w:r>
            <w:r>
              <w:t>Selters</w:t>
            </w:r>
            <w:r w:rsidRPr="009E5C65">
              <w:rPr>
                <w:lang w:val="ru-RU"/>
              </w:rPr>
              <w:t>/</w:t>
            </w:r>
            <w:r>
              <w:t>Taunus</w:t>
            </w:r>
            <w:r w:rsidRPr="009E5C65">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2880" w:type="dxa"/>
          </w:tcPr>
          <w:p w:rsidR="00AE5C33" w:rsidRPr="009E5C65" w:rsidRDefault="00AE5C33">
            <w:pPr>
              <w:rPr>
                <w:lang w:val="ru-RU"/>
              </w:rPr>
            </w:pPr>
          </w:p>
        </w:tc>
      </w:tr>
      <w:tr w:rsidR="00AE5C33" w:rsidRPr="00975685">
        <w:tc>
          <w:tcPr>
            <w:tcW w:w="2880" w:type="dxa"/>
          </w:tcPr>
          <w:p w:rsidR="00AE5C33" w:rsidRDefault="00A360BA">
            <w:r>
              <w:t>1046.</w:t>
            </w:r>
          </w:p>
        </w:tc>
        <w:tc>
          <w:tcPr>
            <w:tcW w:w="2880" w:type="dxa"/>
          </w:tcPr>
          <w:p w:rsidR="00AE5C33" w:rsidRPr="009E5C65" w:rsidRDefault="00A360BA">
            <w:pPr>
              <w:rPr>
                <w:lang w:val="ru-RU"/>
              </w:rPr>
            </w:pPr>
            <w:r w:rsidRPr="009E5C65">
              <w:rPr>
                <w:lang w:val="ru-RU"/>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AE5C33" w:rsidRPr="009E5C65" w:rsidRDefault="00AE5C33">
            <w:pPr>
              <w:rPr>
                <w:lang w:val="ru-RU"/>
              </w:rPr>
            </w:pPr>
          </w:p>
        </w:tc>
      </w:tr>
      <w:tr w:rsidR="00AE5C33" w:rsidRPr="00975685">
        <w:tc>
          <w:tcPr>
            <w:tcW w:w="2880" w:type="dxa"/>
          </w:tcPr>
          <w:p w:rsidR="00AE5C33" w:rsidRDefault="00A360BA">
            <w:r>
              <w:t>1047.</w:t>
            </w:r>
          </w:p>
        </w:tc>
        <w:tc>
          <w:tcPr>
            <w:tcW w:w="2880" w:type="dxa"/>
          </w:tcPr>
          <w:p w:rsidR="00AE5C33" w:rsidRPr="009E5C65" w:rsidRDefault="00A360BA">
            <w:pPr>
              <w:rPr>
                <w:lang w:val="ru-RU"/>
              </w:rPr>
            </w:pPr>
            <w:r w:rsidRPr="009E5C65">
              <w:rPr>
                <w:lang w:val="ru-RU"/>
              </w:rPr>
              <w:t xml:space="preserve">Прокламация «Список государственных преступников», адрес отправителя – </w:t>
            </w:r>
            <w:r>
              <w:t>hqwaflmaiw</w:t>
            </w:r>
            <w:r w:rsidRPr="009E5C65">
              <w:rPr>
                <w:lang w:val="ru-RU"/>
              </w:rPr>
              <w:t>@</w:t>
            </w:r>
            <w:r>
              <w:t>el</w:t>
            </w:r>
            <w:r w:rsidRPr="009E5C65">
              <w:rPr>
                <w:lang w:val="ru-RU"/>
              </w:rPr>
              <w:t>.</w:t>
            </w:r>
            <w:r>
              <w:t>ru</w:t>
            </w:r>
            <w:r w:rsidRPr="009E5C65">
              <w:rPr>
                <w:lang w:val="ru-RU"/>
              </w:rPr>
              <w:t xml:space="preserve"> (решение Куйбышевского районного суда города Новокузнецка Кемеровской области от 05.09.2011).</w:t>
            </w:r>
          </w:p>
        </w:tc>
        <w:tc>
          <w:tcPr>
            <w:tcW w:w="2880" w:type="dxa"/>
          </w:tcPr>
          <w:p w:rsidR="00AE5C33" w:rsidRPr="009E5C65" w:rsidRDefault="00AE5C33">
            <w:pPr>
              <w:rPr>
                <w:lang w:val="ru-RU"/>
              </w:rPr>
            </w:pPr>
          </w:p>
        </w:tc>
      </w:tr>
      <w:tr w:rsidR="00AE5C33" w:rsidRPr="00975685">
        <w:tc>
          <w:tcPr>
            <w:tcW w:w="2880" w:type="dxa"/>
          </w:tcPr>
          <w:p w:rsidR="00AE5C33" w:rsidRDefault="00A360BA">
            <w:r>
              <w:t>1048.</w:t>
            </w:r>
          </w:p>
        </w:tc>
        <w:tc>
          <w:tcPr>
            <w:tcW w:w="2880" w:type="dxa"/>
          </w:tcPr>
          <w:p w:rsidR="00AE5C33" w:rsidRPr="009E5C65" w:rsidRDefault="00A360BA">
            <w:pPr>
              <w:rPr>
                <w:lang w:val="ru-RU"/>
              </w:rPr>
            </w:pPr>
            <w:r w:rsidRPr="009E5C65">
              <w:rPr>
                <w:lang w:val="ru-RU"/>
              </w:rPr>
              <w:t xml:space="preserve">Интернет-ресурс </w:t>
            </w:r>
            <w:r>
              <w:t>www</w:t>
            </w:r>
            <w:r w:rsidRPr="009E5C65">
              <w:rPr>
                <w:lang w:val="ru-RU"/>
              </w:rPr>
              <w:t>.</w:t>
            </w:r>
            <w:r>
              <w:t>resistance</w:t>
            </w:r>
            <w:r w:rsidRPr="009E5C65">
              <w:rPr>
                <w:lang w:val="ru-RU"/>
              </w:rPr>
              <w:t>88.</w:t>
            </w:r>
            <w:r>
              <w:t>com</w:t>
            </w:r>
            <w:r w:rsidRPr="009E5C65">
              <w:rPr>
                <w:lang w:val="ru-RU"/>
              </w:rPr>
              <w:t xml:space="preserve"> с содержащимися на нем информационными материалами (решение Советского районного суда города Липецка от 25.10.2011).</w:t>
            </w:r>
          </w:p>
        </w:tc>
        <w:tc>
          <w:tcPr>
            <w:tcW w:w="2880" w:type="dxa"/>
          </w:tcPr>
          <w:p w:rsidR="00AE5C33" w:rsidRPr="009E5C65" w:rsidRDefault="00AE5C33">
            <w:pPr>
              <w:rPr>
                <w:lang w:val="ru-RU"/>
              </w:rPr>
            </w:pPr>
          </w:p>
        </w:tc>
      </w:tr>
      <w:tr w:rsidR="00AE5C33" w:rsidRPr="00975685">
        <w:tc>
          <w:tcPr>
            <w:tcW w:w="2880" w:type="dxa"/>
          </w:tcPr>
          <w:p w:rsidR="00AE5C33" w:rsidRDefault="00A360BA">
            <w:r>
              <w:t>1049.</w:t>
            </w:r>
          </w:p>
        </w:tc>
        <w:tc>
          <w:tcPr>
            <w:tcW w:w="2880" w:type="dxa"/>
          </w:tcPr>
          <w:p w:rsidR="00AE5C33" w:rsidRPr="009E5C65" w:rsidRDefault="00A360BA">
            <w:pPr>
              <w:rPr>
                <w:lang w:val="ru-RU"/>
              </w:rPr>
            </w:pPr>
            <w:r w:rsidRPr="009E5C65">
              <w:rPr>
                <w:lang w:val="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1050.</w:t>
            </w:r>
          </w:p>
        </w:tc>
        <w:tc>
          <w:tcPr>
            <w:tcW w:w="2880" w:type="dxa"/>
          </w:tcPr>
          <w:p w:rsidR="00AE5C33" w:rsidRPr="009E5C65" w:rsidRDefault="00A360BA">
            <w:pPr>
              <w:rPr>
                <w:lang w:val="ru-RU"/>
              </w:rPr>
            </w:pPr>
            <w:r w:rsidRPr="009E5C65">
              <w:rPr>
                <w:lang w:val="ru-RU"/>
              </w:rPr>
              <w:t>Газета «Наша трибуна» № 32, январь 2005 года (решение Ленинского районного суда Санкт-Петербурга от 03.10.2011).</w:t>
            </w:r>
          </w:p>
        </w:tc>
        <w:tc>
          <w:tcPr>
            <w:tcW w:w="2880" w:type="dxa"/>
          </w:tcPr>
          <w:p w:rsidR="00AE5C33" w:rsidRPr="009E5C65" w:rsidRDefault="00AE5C33">
            <w:pPr>
              <w:rPr>
                <w:lang w:val="ru-RU"/>
              </w:rPr>
            </w:pPr>
          </w:p>
        </w:tc>
      </w:tr>
      <w:tr w:rsidR="00AE5C33" w:rsidRPr="00975685">
        <w:tc>
          <w:tcPr>
            <w:tcW w:w="2880" w:type="dxa"/>
          </w:tcPr>
          <w:p w:rsidR="00AE5C33" w:rsidRDefault="00A360BA">
            <w:r>
              <w:t>1051.</w:t>
            </w:r>
          </w:p>
        </w:tc>
        <w:tc>
          <w:tcPr>
            <w:tcW w:w="2880" w:type="dxa"/>
          </w:tcPr>
          <w:p w:rsidR="00AE5C33" w:rsidRPr="009E5C65" w:rsidRDefault="00A360BA">
            <w:pPr>
              <w:rPr>
                <w:lang w:val="ru-RU"/>
              </w:rPr>
            </w:pPr>
            <w:r w:rsidRPr="009E5C65">
              <w:rPr>
                <w:lang w:val="ru-RU"/>
              </w:rPr>
              <w:t>Газета «Наша трибуна» № 1 (49), январь 2006 года (решение Ленинского районного суда Санкт-Петербурга от 03.10.2011).</w:t>
            </w:r>
          </w:p>
        </w:tc>
        <w:tc>
          <w:tcPr>
            <w:tcW w:w="2880" w:type="dxa"/>
          </w:tcPr>
          <w:p w:rsidR="00AE5C33" w:rsidRPr="009E5C65" w:rsidRDefault="00AE5C33">
            <w:pPr>
              <w:rPr>
                <w:lang w:val="ru-RU"/>
              </w:rPr>
            </w:pPr>
          </w:p>
        </w:tc>
      </w:tr>
      <w:tr w:rsidR="00AE5C33" w:rsidRPr="00975685">
        <w:tc>
          <w:tcPr>
            <w:tcW w:w="2880" w:type="dxa"/>
          </w:tcPr>
          <w:p w:rsidR="00AE5C33" w:rsidRDefault="00A360BA">
            <w:r>
              <w:t>1052.</w:t>
            </w:r>
          </w:p>
        </w:tc>
        <w:tc>
          <w:tcPr>
            <w:tcW w:w="2880" w:type="dxa"/>
          </w:tcPr>
          <w:p w:rsidR="00AE5C33" w:rsidRPr="009E5C65" w:rsidRDefault="00A360BA">
            <w:pPr>
              <w:rPr>
                <w:lang w:val="ru-RU"/>
              </w:rPr>
            </w:pPr>
            <w:r w:rsidRPr="009E5C65">
              <w:rPr>
                <w:lang w:val="ru-RU"/>
              </w:rPr>
              <w:t>Газета «Наша трибуна» № 4 (52) сентябрь 2006 года (решение Ленинского районного суда Санкт-Петербурга от 03.10.2011).</w:t>
            </w:r>
          </w:p>
        </w:tc>
        <w:tc>
          <w:tcPr>
            <w:tcW w:w="2880" w:type="dxa"/>
          </w:tcPr>
          <w:p w:rsidR="00AE5C33" w:rsidRPr="009E5C65" w:rsidRDefault="00AE5C33">
            <w:pPr>
              <w:rPr>
                <w:lang w:val="ru-RU"/>
              </w:rPr>
            </w:pPr>
          </w:p>
        </w:tc>
      </w:tr>
      <w:tr w:rsidR="00AE5C33" w:rsidRPr="00975685">
        <w:tc>
          <w:tcPr>
            <w:tcW w:w="2880" w:type="dxa"/>
          </w:tcPr>
          <w:p w:rsidR="00AE5C33" w:rsidRDefault="00A360BA">
            <w:r>
              <w:t>1053.</w:t>
            </w:r>
          </w:p>
        </w:tc>
        <w:tc>
          <w:tcPr>
            <w:tcW w:w="2880" w:type="dxa"/>
          </w:tcPr>
          <w:p w:rsidR="00AE5C33" w:rsidRPr="009E5C65" w:rsidRDefault="00A360BA">
            <w:pPr>
              <w:rPr>
                <w:lang w:val="ru-RU"/>
              </w:rPr>
            </w:pPr>
            <w:r w:rsidRPr="009E5C65">
              <w:rPr>
                <w:lang w:val="ru-RU"/>
              </w:rPr>
              <w:t>Газета «Наша трибуна» № 1 (54), январь 2007 года (решение Ленинского районного суда Санкт-Петербурга от 03.10.2011).</w:t>
            </w:r>
          </w:p>
        </w:tc>
        <w:tc>
          <w:tcPr>
            <w:tcW w:w="2880" w:type="dxa"/>
          </w:tcPr>
          <w:p w:rsidR="00AE5C33" w:rsidRPr="009E5C65" w:rsidRDefault="00AE5C33">
            <w:pPr>
              <w:rPr>
                <w:lang w:val="ru-RU"/>
              </w:rPr>
            </w:pPr>
          </w:p>
        </w:tc>
      </w:tr>
      <w:tr w:rsidR="00AE5C33" w:rsidRPr="00975685">
        <w:tc>
          <w:tcPr>
            <w:tcW w:w="2880" w:type="dxa"/>
          </w:tcPr>
          <w:p w:rsidR="00AE5C33" w:rsidRDefault="00A360BA">
            <w:r>
              <w:t>1054.</w:t>
            </w:r>
          </w:p>
        </w:tc>
        <w:tc>
          <w:tcPr>
            <w:tcW w:w="2880" w:type="dxa"/>
          </w:tcPr>
          <w:p w:rsidR="00AE5C33" w:rsidRPr="009E5C65" w:rsidRDefault="00A360BA">
            <w:pPr>
              <w:rPr>
                <w:lang w:val="ru-RU"/>
              </w:rPr>
            </w:pPr>
            <w:r w:rsidRPr="009E5C65">
              <w:rPr>
                <w:lang w:val="ru-RU"/>
              </w:rPr>
              <w:t>Газета «Русский фронт Московии» № 8-9, 2005 года (решение Ленинского районного суда Санкт-Петербурга от 03.10.2011).</w:t>
            </w:r>
          </w:p>
        </w:tc>
        <w:tc>
          <w:tcPr>
            <w:tcW w:w="2880" w:type="dxa"/>
          </w:tcPr>
          <w:p w:rsidR="00AE5C33" w:rsidRPr="009E5C65" w:rsidRDefault="00AE5C33">
            <w:pPr>
              <w:rPr>
                <w:lang w:val="ru-RU"/>
              </w:rPr>
            </w:pPr>
          </w:p>
        </w:tc>
      </w:tr>
      <w:tr w:rsidR="00AE5C33" w:rsidRPr="00975685">
        <w:tc>
          <w:tcPr>
            <w:tcW w:w="2880" w:type="dxa"/>
          </w:tcPr>
          <w:p w:rsidR="00AE5C33" w:rsidRDefault="00A360BA">
            <w:r>
              <w:t>105</w:t>
            </w:r>
            <w:r>
              <w:lastRenderedPageBreak/>
              <w:t>5.</w:t>
            </w:r>
          </w:p>
        </w:tc>
        <w:tc>
          <w:tcPr>
            <w:tcW w:w="2880" w:type="dxa"/>
          </w:tcPr>
          <w:p w:rsidR="00AE5C33" w:rsidRPr="009E5C65" w:rsidRDefault="00A360BA">
            <w:pPr>
              <w:rPr>
                <w:lang w:val="ru-RU"/>
              </w:rPr>
            </w:pPr>
            <w:r w:rsidRPr="009E5C65">
              <w:rPr>
                <w:lang w:val="ru-RU"/>
              </w:rPr>
              <w:lastRenderedPageBreak/>
              <w:t>Газета «Русский фронт Московии» № 10-11, 2005 года (решение Ленинского районного суда Санкт-Петербурга от 03.10.2011).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1056.</w:t>
            </w:r>
          </w:p>
        </w:tc>
        <w:tc>
          <w:tcPr>
            <w:tcW w:w="2880" w:type="dxa"/>
          </w:tcPr>
          <w:p w:rsidR="00AE5C33" w:rsidRPr="009E5C65" w:rsidRDefault="00A360BA">
            <w:pPr>
              <w:rPr>
                <w:lang w:val="ru-RU"/>
              </w:rPr>
            </w:pPr>
            <w:r w:rsidRPr="009E5C65">
              <w:rPr>
                <w:lang w:val="ru-RU"/>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AE5C33" w:rsidRPr="009E5C65" w:rsidRDefault="00AE5C33">
            <w:pPr>
              <w:rPr>
                <w:lang w:val="ru-RU"/>
              </w:rPr>
            </w:pPr>
          </w:p>
        </w:tc>
      </w:tr>
      <w:tr w:rsidR="00AE5C33" w:rsidRPr="00975685">
        <w:tc>
          <w:tcPr>
            <w:tcW w:w="2880" w:type="dxa"/>
          </w:tcPr>
          <w:p w:rsidR="00AE5C33" w:rsidRDefault="00A360BA">
            <w:r>
              <w:t>1057.</w:t>
            </w:r>
          </w:p>
        </w:tc>
        <w:tc>
          <w:tcPr>
            <w:tcW w:w="2880" w:type="dxa"/>
          </w:tcPr>
          <w:p w:rsidR="00AE5C33" w:rsidRPr="009E5C65" w:rsidRDefault="00A360BA">
            <w:pPr>
              <w:rPr>
                <w:lang w:val="ru-RU"/>
              </w:rPr>
            </w:pPr>
            <w:r w:rsidRPr="009E5C65">
              <w:rPr>
                <w:lang w:val="ru-RU"/>
              </w:rPr>
              <w:t>Газета «Резонанс» № 4, июнь 2006 года (решение Ленинского районного суда Санкт-Петербурга от 03.10.2011).</w:t>
            </w:r>
          </w:p>
        </w:tc>
        <w:tc>
          <w:tcPr>
            <w:tcW w:w="2880" w:type="dxa"/>
          </w:tcPr>
          <w:p w:rsidR="00AE5C33" w:rsidRPr="009E5C65" w:rsidRDefault="00AE5C33">
            <w:pPr>
              <w:rPr>
                <w:lang w:val="ru-RU"/>
              </w:rPr>
            </w:pPr>
          </w:p>
        </w:tc>
      </w:tr>
      <w:tr w:rsidR="00AE5C33" w:rsidRPr="00975685">
        <w:tc>
          <w:tcPr>
            <w:tcW w:w="2880" w:type="dxa"/>
          </w:tcPr>
          <w:p w:rsidR="00AE5C33" w:rsidRDefault="00A360BA">
            <w:r>
              <w:t>1058.</w:t>
            </w:r>
          </w:p>
        </w:tc>
        <w:tc>
          <w:tcPr>
            <w:tcW w:w="2880" w:type="dxa"/>
          </w:tcPr>
          <w:p w:rsidR="00AE5C33" w:rsidRPr="009E5C65" w:rsidRDefault="00A360BA">
            <w:pPr>
              <w:rPr>
                <w:lang w:val="ru-RU"/>
              </w:rPr>
            </w:pPr>
            <w:r w:rsidRPr="009E5C65">
              <w:rPr>
                <w:lang w:val="ru-RU"/>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w="2880" w:type="dxa"/>
          </w:tcPr>
          <w:p w:rsidR="00AE5C33" w:rsidRPr="009E5C65" w:rsidRDefault="00AE5C33">
            <w:pPr>
              <w:rPr>
                <w:lang w:val="ru-RU"/>
              </w:rPr>
            </w:pPr>
          </w:p>
        </w:tc>
      </w:tr>
      <w:tr w:rsidR="00AE5C33" w:rsidRPr="00975685">
        <w:tc>
          <w:tcPr>
            <w:tcW w:w="2880" w:type="dxa"/>
          </w:tcPr>
          <w:p w:rsidR="00AE5C33" w:rsidRDefault="00A360BA">
            <w:r>
              <w:t>1059.</w:t>
            </w:r>
          </w:p>
        </w:tc>
        <w:tc>
          <w:tcPr>
            <w:tcW w:w="2880" w:type="dxa"/>
          </w:tcPr>
          <w:p w:rsidR="00AE5C33" w:rsidRPr="009E5C65" w:rsidRDefault="00A360BA">
            <w:pPr>
              <w:rPr>
                <w:lang w:val="ru-RU"/>
              </w:rPr>
            </w:pPr>
            <w:r w:rsidRPr="009E5C65">
              <w:rPr>
                <w:lang w:val="ru-RU"/>
              </w:rPr>
              <w:t>Листовка «Катехизис кавказца в России» (решение Тушинского районного суда города Москвы от 29.08.2011).</w:t>
            </w:r>
          </w:p>
        </w:tc>
        <w:tc>
          <w:tcPr>
            <w:tcW w:w="2880" w:type="dxa"/>
          </w:tcPr>
          <w:p w:rsidR="00AE5C33" w:rsidRPr="009E5C65" w:rsidRDefault="00AE5C33">
            <w:pPr>
              <w:rPr>
                <w:lang w:val="ru-RU"/>
              </w:rPr>
            </w:pPr>
          </w:p>
        </w:tc>
      </w:tr>
      <w:tr w:rsidR="00AE5C33" w:rsidRPr="00975685">
        <w:tc>
          <w:tcPr>
            <w:tcW w:w="2880" w:type="dxa"/>
          </w:tcPr>
          <w:p w:rsidR="00AE5C33" w:rsidRDefault="00A360BA">
            <w:r>
              <w:t>1060.</w:t>
            </w:r>
          </w:p>
        </w:tc>
        <w:tc>
          <w:tcPr>
            <w:tcW w:w="2880" w:type="dxa"/>
          </w:tcPr>
          <w:p w:rsidR="00AE5C33" w:rsidRPr="009E5C65" w:rsidRDefault="00A360BA">
            <w:pPr>
              <w:rPr>
                <w:lang w:val="ru-RU"/>
              </w:rPr>
            </w:pPr>
            <w:r w:rsidRPr="009E5C65">
              <w:rPr>
                <w:lang w:val="ru-RU"/>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1061.</w:t>
            </w:r>
          </w:p>
        </w:tc>
        <w:tc>
          <w:tcPr>
            <w:tcW w:w="2880" w:type="dxa"/>
          </w:tcPr>
          <w:p w:rsidR="00AE5C33" w:rsidRPr="009E5C65" w:rsidRDefault="00A360BA">
            <w:pPr>
              <w:rPr>
                <w:lang w:val="ru-RU"/>
              </w:rPr>
            </w:pPr>
            <w:r w:rsidRPr="009E5C65">
              <w:rPr>
                <w:lang w:val="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w:t>
            </w:r>
            <w:r>
              <w:t>http</w:t>
            </w:r>
            <w:r w:rsidRPr="009E5C65">
              <w:rPr>
                <w:lang w:val="ru-RU"/>
              </w:rPr>
              <w:t>://</w:t>
            </w:r>
            <w:r>
              <w:t>kavkazcenter</w:t>
            </w:r>
            <w:r w:rsidRPr="009E5C65">
              <w:rPr>
                <w:lang w:val="ru-RU"/>
              </w:rPr>
              <w:t>.</w:t>
            </w:r>
            <w:r>
              <w:t>com</w:t>
            </w:r>
            <w:r w:rsidRPr="009E5C65">
              <w:rPr>
                <w:lang w:val="ru-RU"/>
              </w:rPr>
              <w:t>/</w:t>
            </w:r>
            <w:r>
              <w:t>russ</w:t>
            </w:r>
            <w:r w:rsidRPr="009E5C65">
              <w:rPr>
                <w:lang w:val="ru-RU"/>
              </w:rPr>
              <w:t>/</w:t>
            </w:r>
            <w:r>
              <w:t>content</w:t>
            </w:r>
            <w:r w:rsidRPr="009E5C65">
              <w:rPr>
                <w:lang w:val="ru-RU"/>
              </w:rPr>
              <w:t>/2011/ 02/78726.</w:t>
            </w:r>
            <w:r>
              <w:t>shtml</w:t>
            </w:r>
            <w:r w:rsidRPr="009E5C65">
              <w:rPr>
                <w:lang w:val="ru-RU"/>
              </w:rPr>
              <w:t xml:space="preserve"> (решение Кировского районного суда г. Уфы от 17.11.2011).</w:t>
            </w:r>
          </w:p>
        </w:tc>
        <w:tc>
          <w:tcPr>
            <w:tcW w:w="2880" w:type="dxa"/>
          </w:tcPr>
          <w:p w:rsidR="00AE5C33" w:rsidRPr="009E5C65" w:rsidRDefault="00AE5C33">
            <w:pPr>
              <w:rPr>
                <w:lang w:val="ru-RU"/>
              </w:rPr>
            </w:pPr>
          </w:p>
        </w:tc>
      </w:tr>
      <w:tr w:rsidR="00AE5C33" w:rsidRPr="00975685">
        <w:tc>
          <w:tcPr>
            <w:tcW w:w="2880" w:type="dxa"/>
          </w:tcPr>
          <w:p w:rsidR="00AE5C33" w:rsidRDefault="00A360BA">
            <w:r>
              <w:t>1062.</w:t>
            </w:r>
          </w:p>
        </w:tc>
        <w:tc>
          <w:tcPr>
            <w:tcW w:w="2880" w:type="dxa"/>
          </w:tcPr>
          <w:p w:rsidR="00AE5C33" w:rsidRPr="009E5C65" w:rsidRDefault="00A360BA">
            <w:pPr>
              <w:rPr>
                <w:lang w:val="ru-RU"/>
              </w:rPr>
            </w:pPr>
            <w:r w:rsidRPr="009E5C65">
              <w:rPr>
                <w:lang w:val="ru-RU"/>
              </w:rPr>
              <w:t xml:space="preserve">Шестой комментарий к статье «Крик души башкирской женщины» под ником </w:t>
            </w:r>
            <w:r>
              <w:t>Ildar</w:t>
            </w:r>
            <w:r w:rsidRPr="009E5C65">
              <w:rPr>
                <w:lang w:val="ru-RU"/>
              </w:rPr>
              <w:t xml:space="preserve"> (размещенный 16 сентября 2010 в 19:21), расположенный по электронному адресу сети Интернет </w:t>
            </w:r>
            <w:r>
              <w:t>http</w:t>
            </w:r>
            <w:r w:rsidRPr="009E5C65">
              <w:rPr>
                <w:lang w:val="ru-RU"/>
              </w:rPr>
              <w:t>://</w:t>
            </w:r>
            <w:r>
              <w:t>kyk</w:t>
            </w:r>
            <w:r w:rsidRPr="009E5C65">
              <w:rPr>
                <w:lang w:val="ru-RU"/>
              </w:rPr>
              <w:t>-</w:t>
            </w:r>
            <w:r>
              <w:t>byre</w:t>
            </w:r>
            <w:r w:rsidRPr="009E5C65">
              <w:rPr>
                <w:lang w:val="ru-RU"/>
              </w:rPr>
              <w:t>.</w:t>
            </w:r>
            <w:r>
              <w:t>ru</w:t>
            </w:r>
            <w:r w:rsidRPr="009E5C65">
              <w:rPr>
                <w:lang w:val="ru-RU"/>
              </w:rPr>
              <w:t>/188-</w:t>
            </w:r>
            <w:r>
              <w:t>krik</w:t>
            </w:r>
            <w:r w:rsidRPr="009E5C65">
              <w:rPr>
                <w:lang w:val="ru-RU"/>
              </w:rPr>
              <w:t>-</w:t>
            </w:r>
            <w:r>
              <w:t>dushi</w:t>
            </w:r>
            <w:r w:rsidRPr="009E5C65">
              <w:rPr>
                <w:lang w:val="ru-RU"/>
              </w:rPr>
              <w:t>-</w:t>
            </w:r>
            <w:r>
              <w:t>bashkirskoj</w:t>
            </w:r>
            <w:r w:rsidRPr="009E5C65">
              <w:rPr>
                <w:lang w:val="ru-RU"/>
              </w:rPr>
              <w:t>-</w:t>
            </w:r>
            <w:r>
              <w:t>zenshhiny</w:t>
            </w:r>
            <w:r w:rsidRPr="009E5C65">
              <w:rPr>
                <w:lang w:val="ru-RU"/>
              </w:rPr>
              <w:t>.</w:t>
            </w:r>
            <w:r>
              <w:t>html</w:t>
            </w:r>
            <w:r w:rsidRPr="009E5C65">
              <w:rPr>
                <w:lang w:val="ru-RU"/>
              </w:rPr>
              <w:t>» (решение Кировского районного суда г.Уфы от 08.07.2011).</w:t>
            </w:r>
          </w:p>
        </w:tc>
        <w:tc>
          <w:tcPr>
            <w:tcW w:w="2880" w:type="dxa"/>
          </w:tcPr>
          <w:p w:rsidR="00AE5C33" w:rsidRPr="009E5C65" w:rsidRDefault="00AE5C33">
            <w:pPr>
              <w:rPr>
                <w:lang w:val="ru-RU"/>
              </w:rPr>
            </w:pPr>
          </w:p>
        </w:tc>
      </w:tr>
      <w:tr w:rsidR="00AE5C33" w:rsidRPr="00975685">
        <w:tc>
          <w:tcPr>
            <w:tcW w:w="2880" w:type="dxa"/>
          </w:tcPr>
          <w:p w:rsidR="00AE5C33" w:rsidRDefault="00A360BA">
            <w:r>
              <w:t>1063.</w:t>
            </w:r>
          </w:p>
        </w:tc>
        <w:tc>
          <w:tcPr>
            <w:tcW w:w="2880" w:type="dxa"/>
          </w:tcPr>
          <w:p w:rsidR="00AE5C33" w:rsidRPr="009E5C65" w:rsidRDefault="00A360BA">
            <w:pPr>
              <w:rPr>
                <w:lang w:val="ru-RU"/>
              </w:rPr>
            </w:pPr>
            <w:r w:rsidRPr="009E5C65">
              <w:rPr>
                <w:lang w:val="ru-RU"/>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w:t>
            </w:r>
            <w:r>
              <w:t>http</w:t>
            </w:r>
            <w:r w:rsidRPr="009E5C65">
              <w:rPr>
                <w:lang w:val="ru-RU"/>
              </w:rPr>
              <w:t>://</w:t>
            </w:r>
            <w:r>
              <w:t>kavkazcenter</w:t>
            </w:r>
            <w:r w:rsidRPr="009E5C65">
              <w:rPr>
                <w:lang w:val="ru-RU"/>
              </w:rPr>
              <w:t>.</w:t>
            </w:r>
            <w:r>
              <w:t>com</w:t>
            </w:r>
            <w:r w:rsidRPr="009E5C65">
              <w:rPr>
                <w:lang w:val="ru-RU"/>
              </w:rPr>
              <w:t>/</w:t>
            </w:r>
            <w:r>
              <w:t>russ</w:t>
            </w:r>
            <w:r w:rsidRPr="009E5C65">
              <w:rPr>
                <w:lang w:val="ru-RU"/>
              </w:rPr>
              <w:t>/</w:t>
            </w:r>
            <w:r>
              <w:t>content</w:t>
            </w:r>
            <w:r w:rsidRPr="009E5C65">
              <w:rPr>
                <w:lang w:val="ru-RU"/>
              </w:rPr>
              <w:t>/2011/01/09/78000.</w:t>
            </w:r>
            <w:r>
              <w:t>shtml</w:t>
            </w:r>
            <w:r w:rsidRPr="009E5C65">
              <w:rPr>
                <w:lang w:val="ru-RU"/>
              </w:rPr>
              <w:t xml:space="preserve"> (решение Кировского районного суда г. Уфы от 17.11.2011).</w:t>
            </w:r>
          </w:p>
        </w:tc>
        <w:tc>
          <w:tcPr>
            <w:tcW w:w="2880" w:type="dxa"/>
          </w:tcPr>
          <w:p w:rsidR="00AE5C33" w:rsidRPr="009E5C65" w:rsidRDefault="00AE5C33">
            <w:pPr>
              <w:rPr>
                <w:lang w:val="ru-RU"/>
              </w:rPr>
            </w:pPr>
          </w:p>
        </w:tc>
      </w:tr>
      <w:tr w:rsidR="00AE5C33" w:rsidRPr="00975685">
        <w:tc>
          <w:tcPr>
            <w:tcW w:w="2880" w:type="dxa"/>
          </w:tcPr>
          <w:p w:rsidR="00AE5C33" w:rsidRDefault="00A360BA">
            <w:r>
              <w:t>1064.</w:t>
            </w:r>
          </w:p>
        </w:tc>
        <w:tc>
          <w:tcPr>
            <w:tcW w:w="2880" w:type="dxa"/>
          </w:tcPr>
          <w:p w:rsidR="00AE5C33" w:rsidRPr="009E5C65" w:rsidRDefault="00A360BA">
            <w:pPr>
              <w:rPr>
                <w:lang w:val="ru-RU"/>
              </w:rPr>
            </w:pPr>
            <w:r w:rsidRPr="009E5C65">
              <w:rPr>
                <w:lang w:val="ru-RU"/>
              </w:rPr>
              <w:t>Видеофайл «Временами.</w:t>
            </w:r>
            <w:r>
              <w:t>flv</w:t>
            </w:r>
            <w:r w:rsidRPr="009E5C65">
              <w:rPr>
                <w:lang w:val="ru-RU"/>
              </w:rPr>
              <w:t xml:space="preserve">», размещенный в международной компьютерной сети Интернет на сайте </w:t>
            </w:r>
            <w:r>
              <w:t>http</w:t>
            </w:r>
            <w:r w:rsidRPr="009E5C65">
              <w:rPr>
                <w:lang w:val="ru-RU"/>
              </w:rPr>
              <w:t>://</w:t>
            </w:r>
            <w:r>
              <w:t>j</w:t>
            </w:r>
            <w:r w:rsidRPr="009E5C65">
              <w:rPr>
                <w:lang w:val="ru-RU"/>
              </w:rPr>
              <w:t>-</w:t>
            </w:r>
            <w:r>
              <w:t>net</w:t>
            </w:r>
            <w:r w:rsidRPr="009E5C65">
              <w:rPr>
                <w:lang w:val="ru-RU"/>
              </w:rPr>
              <w:t>.</w:t>
            </w:r>
            <w:r>
              <w:t>ru</w:t>
            </w:r>
            <w:r w:rsidRPr="009E5C65">
              <w:rPr>
                <w:lang w:val="ru-RU"/>
              </w:rPr>
              <w:t xml:space="preserve"> (решение Советского районного суда г. Нижнего Новгорода от 27.10.2011).</w:t>
            </w:r>
          </w:p>
        </w:tc>
        <w:tc>
          <w:tcPr>
            <w:tcW w:w="2880" w:type="dxa"/>
          </w:tcPr>
          <w:p w:rsidR="00AE5C33" w:rsidRPr="009E5C65" w:rsidRDefault="00AE5C33">
            <w:pPr>
              <w:rPr>
                <w:lang w:val="ru-RU"/>
              </w:rPr>
            </w:pPr>
          </w:p>
        </w:tc>
      </w:tr>
      <w:tr w:rsidR="00AE5C33" w:rsidRPr="00975685">
        <w:tc>
          <w:tcPr>
            <w:tcW w:w="2880" w:type="dxa"/>
          </w:tcPr>
          <w:p w:rsidR="00AE5C33" w:rsidRDefault="00A360BA">
            <w:r>
              <w:t>1065.</w:t>
            </w:r>
          </w:p>
        </w:tc>
        <w:tc>
          <w:tcPr>
            <w:tcW w:w="2880" w:type="dxa"/>
          </w:tcPr>
          <w:p w:rsidR="00AE5C33" w:rsidRPr="009E5C65" w:rsidRDefault="00A360BA">
            <w:pPr>
              <w:rPr>
                <w:lang w:val="ru-RU"/>
              </w:rPr>
            </w:pPr>
            <w:r w:rsidRPr="009E5C65">
              <w:rPr>
                <w:lang w:val="ru-RU"/>
              </w:rPr>
              <w:t>Видеофайл «На сердце тоска.</w:t>
            </w:r>
            <w:r>
              <w:t>flv</w:t>
            </w:r>
            <w:r w:rsidRPr="009E5C65">
              <w:rPr>
                <w:lang w:val="ru-RU"/>
              </w:rPr>
              <w:t xml:space="preserve">», размещенный в международной компьютерной сети Интернет на сайте </w:t>
            </w:r>
            <w:r>
              <w:t>http</w:t>
            </w:r>
            <w:r w:rsidRPr="009E5C65">
              <w:rPr>
                <w:lang w:val="ru-RU"/>
              </w:rPr>
              <w:t>://</w:t>
            </w:r>
            <w:r>
              <w:t>j</w:t>
            </w:r>
            <w:r w:rsidRPr="009E5C65">
              <w:rPr>
                <w:lang w:val="ru-RU"/>
              </w:rPr>
              <w:t>-</w:t>
            </w:r>
            <w:r>
              <w:t>net</w:t>
            </w:r>
            <w:r w:rsidRPr="009E5C65">
              <w:rPr>
                <w:lang w:val="ru-RU"/>
              </w:rPr>
              <w:t>.</w:t>
            </w:r>
            <w:r>
              <w:t>ru</w:t>
            </w:r>
            <w:r w:rsidRPr="009E5C65">
              <w:rPr>
                <w:lang w:val="ru-RU"/>
              </w:rPr>
              <w:t xml:space="preserve"> (решение Советского районного суда г. Нижнего Новгорода от 27.10.2011).</w:t>
            </w:r>
          </w:p>
        </w:tc>
        <w:tc>
          <w:tcPr>
            <w:tcW w:w="2880" w:type="dxa"/>
          </w:tcPr>
          <w:p w:rsidR="00AE5C33" w:rsidRPr="009E5C65" w:rsidRDefault="00AE5C33">
            <w:pPr>
              <w:rPr>
                <w:lang w:val="ru-RU"/>
              </w:rPr>
            </w:pPr>
          </w:p>
        </w:tc>
      </w:tr>
      <w:tr w:rsidR="00AE5C33" w:rsidRPr="00975685">
        <w:tc>
          <w:tcPr>
            <w:tcW w:w="2880" w:type="dxa"/>
          </w:tcPr>
          <w:p w:rsidR="00AE5C33" w:rsidRDefault="00A360BA">
            <w:r>
              <w:t>106</w:t>
            </w:r>
            <w:r>
              <w:lastRenderedPageBreak/>
              <w:t>6.</w:t>
            </w:r>
          </w:p>
        </w:tc>
        <w:tc>
          <w:tcPr>
            <w:tcW w:w="2880" w:type="dxa"/>
          </w:tcPr>
          <w:p w:rsidR="00AE5C33" w:rsidRPr="009E5C65" w:rsidRDefault="00A360BA">
            <w:pPr>
              <w:rPr>
                <w:lang w:val="ru-RU"/>
              </w:rPr>
            </w:pPr>
            <w:r w:rsidRPr="009E5C65">
              <w:rPr>
                <w:lang w:val="ru-RU"/>
              </w:rPr>
              <w:lastRenderedPageBreak/>
              <w:t>Видеофайл «</w:t>
            </w:r>
            <w:r>
              <w:t>ony</w:t>
            </w:r>
            <w:r w:rsidRPr="009E5C65">
              <w:rPr>
                <w:lang w:val="ru-RU"/>
              </w:rPr>
              <w:t xml:space="preserve"> </w:t>
            </w:r>
            <w:r>
              <w:t>drygue</w:t>
            </w:r>
            <w:r w:rsidRPr="009E5C65">
              <w:rPr>
                <w:lang w:val="ru-RU"/>
              </w:rPr>
              <w:t>.</w:t>
            </w:r>
            <w:r>
              <w:t>flv</w:t>
            </w:r>
            <w:r w:rsidRPr="009E5C65">
              <w:rPr>
                <w:lang w:val="ru-RU"/>
              </w:rPr>
              <w:t xml:space="preserve">», размещенный в международной компьютерной сети Интернет на сайте </w:t>
            </w:r>
            <w:r>
              <w:t>http</w:t>
            </w:r>
            <w:r w:rsidRPr="009E5C65">
              <w:rPr>
                <w:lang w:val="ru-RU"/>
              </w:rPr>
              <w:t>://</w:t>
            </w:r>
            <w:r>
              <w:t>j</w:t>
            </w:r>
            <w:r w:rsidRPr="009E5C65">
              <w:rPr>
                <w:lang w:val="ru-RU"/>
              </w:rPr>
              <w:t>-</w:t>
            </w:r>
            <w:r>
              <w:t>net</w:t>
            </w:r>
            <w:r w:rsidRPr="009E5C65">
              <w:rPr>
                <w:lang w:val="ru-RU"/>
              </w:rPr>
              <w:t>.</w:t>
            </w:r>
            <w:r>
              <w:t>ru</w:t>
            </w:r>
            <w:r w:rsidRPr="009E5C65">
              <w:rPr>
                <w:lang w:val="ru-RU"/>
              </w:rPr>
              <w:t xml:space="preserve"> (решение Советского районного суда г. Нижнего Новгорода от 27.10.2011).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1067.</w:t>
            </w:r>
          </w:p>
        </w:tc>
        <w:tc>
          <w:tcPr>
            <w:tcW w:w="2880" w:type="dxa"/>
          </w:tcPr>
          <w:p w:rsidR="00AE5C33" w:rsidRPr="009E5C65" w:rsidRDefault="00A360BA">
            <w:pPr>
              <w:rPr>
                <w:lang w:val="ru-RU"/>
              </w:rPr>
            </w:pPr>
            <w:r w:rsidRPr="009E5C65">
              <w:rPr>
                <w:lang w:val="ru-RU"/>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AE5C33" w:rsidRPr="009E5C65" w:rsidRDefault="00AE5C33">
            <w:pPr>
              <w:rPr>
                <w:lang w:val="ru-RU"/>
              </w:rPr>
            </w:pPr>
          </w:p>
        </w:tc>
      </w:tr>
      <w:tr w:rsidR="00AE5C33" w:rsidRPr="00975685">
        <w:tc>
          <w:tcPr>
            <w:tcW w:w="2880" w:type="dxa"/>
          </w:tcPr>
          <w:p w:rsidR="00AE5C33" w:rsidRDefault="00A360BA">
            <w:r>
              <w:t>1068.</w:t>
            </w:r>
          </w:p>
        </w:tc>
        <w:tc>
          <w:tcPr>
            <w:tcW w:w="2880" w:type="dxa"/>
          </w:tcPr>
          <w:p w:rsidR="00AE5C33" w:rsidRPr="009E5C65" w:rsidRDefault="00A360BA">
            <w:pPr>
              <w:rPr>
                <w:lang w:val="ru-RU"/>
              </w:rPr>
            </w:pPr>
            <w:r w:rsidRPr="009E5C65">
              <w:rPr>
                <w:lang w:val="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AE5C33" w:rsidRPr="009E5C65" w:rsidRDefault="00AE5C33">
            <w:pPr>
              <w:rPr>
                <w:lang w:val="ru-RU"/>
              </w:rPr>
            </w:pPr>
          </w:p>
        </w:tc>
      </w:tr>
      <w:tr w:rsidR="00AE5C33" w:rsidRPr="00975685">
        <w:tc>
          <w:tcPr>
            <w:tcW w:w="2880" w:type="dxa"/>
          </w:tcPr>
          <w:p w:rsidR="00AE5C33" w:rsidRDefault="00A360BA">
            <w:r>
              <w:t>1069.</w:t>
            </w:r>
          </w:p>
        </w:tc>
        <w:tc>
          <w:tcPr>
            <w:tcW w:w="2880" w:type="dxa"/>
          </w:tcPr>
          <w:p w:rsidR="00AE5C33" w:rsidRPr="009E5C65" w:rsidRDefault="00A360BA">
            <w:pPr>
              <w:rPr>
                <w:lang w:val="ru-RU"/>
              </w:rPr>
            </w:pPr>
            <w:r w:rsidRPr="009E5C65">
              <w:rPr>
                <w:lang w:val="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w="2880" w:type="dxa"/>
          </w:tcPr>
          <w:p w:rsidR="00AE5C33" w:rsidRPr="009E5C65" w:rsidRDefault="00AE5C33">
            <w:pPr>
              <w:rPr>
                <w:lang w:val="ru-RU"/>
              </w:rPr>
            </w:pPr>
          </w:p>
        </w:tc>
      </w:tr>
      <w:tr w:rsidR="00AE5C33" w:rsidRPr="00975685">
        <w:tc>
          <w:tcPr>
            <w:tcW w:w="2880" w:type="dxa"/>
          </w:tcPr>
          <w:p w:rsidR="00AE5C33" w:rsidRDefault="00A360BA">
            <w:r>
              <w:t>1070.</w:t>
            </w:r>
          </w:p>
        </w:tc>
        <w:tc>
          <w:tcPr>
            <w:tcW w:w="2880" w:type="dxa"/>
          </w:tcPr>
          <w:p w:rsidR="00AE5C33" w:rsidRPr="009E5C65" w:rsidRDefault="00A360BA">
            <w:pPr>
              <w:rPr>
                <w:lang w:val="ru-RU"/>
              </w:rPr>
            </w:pPr>
            <w:r w:rsidRPr="009E5C65">
              <w:rPr>
                <w:lang w:val="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w="2880" w:type="dxa"/>
          </w:tcPr>
          <w:p w:rsidR="00AE5C33" w:rsidRPr="009E5C65" w:rsidRDefault="00AE5C33">
            <w:pPr>
              <w:rPr>
                <w:lang w:val="ru-RU"/>
              </w:rPr>
            </w:pPr>
          </w:p>
        </w:tc>
      </w:tr>
      <w:tr w:rsidR="00AE5C33" w:rsidRPr="00975685">
        <w:tc>
          <w:tcPr>
            <w:tcW w:w="2880" w:type="dxa"/>
          </w:tcPr>
          <w:p w:rsidR="00AE5C33" w:rsidRDefault="00A360BA">
            <w:r>
              <w:t>1071.</w:t>
            </w:r>
          </w:p>
        </w:tc>
        <w:tc>
          <w:tcPr>
            <w:tcW w:w="2880" w:type="dxa"/>
          </w:tcPr>
          <w:p w:rsidR="00AE5C33" w:rsidRPr="009E5C65" w:rsidRDefault="00A360BA">
            <w:pPr>
              <w:rPr>
                <w:lang w:val="ru-RU"/>
              </w:rPr>
            </w:pPr>
            <w:r w:rsidRPr="009E5C65">
              <w:rPr>
                <w:lang w:val="ru-RU"/>
              </w:rPr>
              <w:t>Статья под названием «Обращение командования муджахидов вилаята Г</w:t>
            </w:r>
            <w:r>
              <w:t>I</w:t>
            </w:r>
            <w:r w:rsidRPr="009E5C65">
              <w:rPr>
                <w:lang w:val="ru-RU"/>
              </w:rPr>
              <w:t>алг</w:t>
            </w:r>
            <w:r>
              <w:t>I</w:t>
            </w:r>
            <w:r w:rsidRPr="009E5C65">
              <w:rPr>
                <w:lang w:val="ru-RU"/>
              </w:rPr>
              <w:t xml:space="preserve">айче», опубликованная 31 марта 2010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Ингушетия от 31.05.2011).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1072.</w:t>
            </w:r>
          </w:p>
        </w:tc>
        <w:tc>
          <w:tcPr>
            <w:tcW w:w="2880" w:type="dxa"/>
          </w:tcPr>
          <w:p w:rsidR="00AE5C33" w:rsidRPr="009E5C65" w:rsidRDefault="00A360BA">
            <w:pPr>
              <w:rPr>
                <w:lang w:val="ru-RU"/>
              </w:rPr>
            </w:pPr>
            <w:r w:rsidRPr="009E5C65">
              <w:rPr>
                <w:lang w:val="ru-RU"/>
              </w:rPr>
              <w:t xml:space="preserve">Интернет-ресурс </w:t>
            </w:r>
            <w:r>
              <w:t>http</w:t>
            </w:r>
            <w:r w:rsidRPr="009E5C65">
              <w:rPr>
                <w:lang w:val="ru-RU"/>
              </w:rPr>
              <w:t>://</w:t>
            </w:r>
            <w:r>
              <w:t>ipvnews</w:t>
            </w:r>
            <w:r w:rsidRPr="009E5C65">
              <w:rPr>
                <w:lang w:val="ru-RU"/>
              </w:rPr>
              <w:t>.</w:t>
            </w:r>
            <w:r>
              <w:t>org</w:t>
            </w:r>
            <w:r w:rsidRPr="009E5C65">
              <w:rPr>
                <w:lang w:val="ru-RU"/>
              </w:rPr>
              <w:t>/ (решение Октябрьского городского суда Республики Башкортостан от 25.10.2011).</w:t>
            </w:r>
          </w:p>
        </w:tc>
        <w:tc>
          <w:tcPr>
            <w:tcW w:w="2880" w:type="dxa"/>
          </w:tcPr>
          <w:p w:rsidR="00AE5C33" w:rsidRPr="009E5C65" w:rsidRDefault="00AE5C33">
            <w:pPr>
              <w:rPr>
                <w:lang w:val="ru-RU"/>
              </w:rPr>
            </w:pPr>
          </w:p>
        </w:tc>
      </w:tr>
      <w:tr w:rsidR="00AE5C33" w:rsidRPr="009E5C65">
        <w:tc>
          <w:tcPr>
            <w:tcW w:w="2880" w:type="dxa"/>
          </w:tcPr>
          <w:p w:rsidR="00AE5C33" w:rsidRDefault="00A360BA">
            <w:r>
              <w:t>1073.</w:t>
            </w:r>
          </w:p>
        </w:tc>
        <w:tc>
          <w:tcPr>
            <w:tcW w:w="2880" w:type="dxa"/>
          </w:tcPr>
          <w:p w:rsidR="00AE5C33" w:rsidRPr="009E5C65" w:rsidRDefault="00A360BA">
            <w:pPr>
              <w:rPr>
                <w:lang w:val="ru-RU"/>
              </w:rPr>
            </w:pPr>
            <w:r w:rsidRPr="009E5C65">
              <w:rPr>
                <w:lang w:val="ru-RU"/>
              </w:rPr>
              <w:t>Брошюра «Виталий Малов, Валентин Малахов. Экспансия с Юга. Остановим?! (решение Суздальского районного суда Владимирской области от 09.12.2011).</w:t>
            </w:r>
          </w:p>
        </w:tc>
        <w:tc>
          <w:tcPr>
            <w:tcW w:w="2880" w:type="dxa"/>
          </w:tcPr>
          <w:p w:rsidR="00AE5C33" w:rsidRPr="009E5C65" w:rsidRDefault="00AE5C33">
            <w:pPr>
              <w:rPr>
                <w:lang w:val="ru-RU"/>
              </w:rPr>
            </w:pPr>
          </w:p>
        </w:tc>
      </w:tr>
      <w:tr w:rsidR="00AE5C33" w:rsidRPr="00975685">
        <w:tc>
          <w:tcPr>
            <w:tcW w:w="2880" w:type="dxa"/>
          </w:tcPr>
          <w:p w:rsidR="00AE5C33" w:rsidRDefault="00A360BA">
            <w:r>
              <w:t>1074.</w:t>
            </w:r>
          </w:p>
        </w:tc>
        <w:tc>
          <w:tcPr>
            <w:tcW w:w="2880" w:type="dxa"/>
          </w:tcPr>
          <w:p w:rsidR="00AE5C33" w:rsidRPr="009E5C65" w:rsidRDefault="00A360BA">
            <w:pPr>
              <w:rPr>
                <w:lang w:val="ru-RU"/>
              </w:rPr>
            </w:pPr>
            <w:r w:rsidRPr="009E5C65">
              <w:rPr>
                <w:lang w:val="ru-RU"/>
              </w:rPr>
              <w:t>"Видеообращение под наименованием "Разоблачение банды ФСБ "Черные ястребы", обнаруженное на Интернет сайте "</w:t>
            </w:r>
            <w:r>
              <w:t>www</w:t>
            </w:r>
            <w:r w:rsidRPr="009E5C65">
              <w:rPr>
                <w:lang w:val="ru-RU"/>
              </w:rPr>
              <w:t>.</w:t>
            </w:r>
            <w:r>
              <w:t>djamaattakbir</w:t>
            </w:r>
            <w:r w:rsidRPr="009E5C65">
              <w:rPr>
                <w:lang w:val="ru-RU"/>
              </w:rPr>
              <w:t>.</w:t>
            </w:r>
            <w:r>
              <w:t>com</w:t>
            </w:r>
            <w:r w:rsidRPr="009E5C65">
              <w:rPr>
                <w:lang w:val="ru-RU"/>
              </w:rPr>
              <w:t>" (решение Нальчикского городского суда Кабардино-Балкарской Республики от 21.12.2011) .</w:t>
            </w:r>
          </w:p>
        </w:tc>
        <w:tc>
          <w:tcPr>
            <w:tcW w:w="2880" w:type="dxa"/>
          </w:tcPr>
          <w:p w:rsidR="00AE5C33" w:rsidRPr="009E5C65" w:rsidRDefault="00AE5C33">
            <w:pPr>
              <w:rPr>
                <w:lang w:val="ru-RU"/>
              </w:rPr>
            </w:pPr>
          </w:p>
        </w:tc>
      </w:tr>
      <w:tr w:rsidR="00AE5C33" w:rsidRPr="00975685">
        <w:tc>
          <w:tcPr>
            <w:tcW w:w="2880" w:type="dxa"/>
          </w:tcPr>
          <w:p w:rsidR="00AE5C33" w:rsidRDefault="00A360BA">
            <w:r>
              <w:t>1075.</w:t>
            </w:r>
          </w:p>
        </w:tc>
        <w:tc>
          <w:tcPr>
            <w:tcW w:w="2880" w:type="dxa"/>
          </w:tcPr>
          <w:p w:rsidR="00AE5C33" w:rsidRPr="009E5C65" w:rsidRDefault="00A360BA">
            <w:pPr>
              <w:rPr>
                <w:lang w:val="ru-RU"/>
              </w:rPr>
            </w:pPr>
            <w:r w:rsidRPr="009E5C65">
              <w:rPr>
                <w:lang w:val="ru-RU"/>
              </w:rPr>
              <w:t xml:space="preserve">Статья "Книга Джихада", опубликованная 15 февраля 2011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Ингушения от 13.12.2011).</w:t>
            </w:r>
          </w:p>
        </w:tc>
        <w:tc>
          <w:tcPr>
            <w:tcW w:w="2880" w:type="dxa"/>
          </w:tcPr>
          <w:p w:rsidR="00AE5C33" w:rsidRPr="009E5C65" w:rsidRDefault="00AE5C33">
            <w:pPr>
              <w:rPr>
                <w:lang w:val="ru-RU"/>
              </w:rPr>
            </w:pPr>
          </w:p>
        </w:tc>
      </w:tr>
      <w:tr w:rsidR="00AE5C33" w:rsidRPr="00975685">
        <w:tc>
          <w:tcPr>
            <w:tcW w:w="2880" w:type="dxa"/>
          </w:tcPr>
          <w:p w:rsidR="00AE5C33" w:rsidRDefault="00A360BA">
            <w:r>
              <w:t>1076.</w:t>
            </w:r>
          </w:p>
        </w:tc>
        <w:tc>
          <w:tcPr>
            <w:tcW w:w="2880" w:type="dxa"/>
          </w:tcPr>
          <w:p w:rsidR="00AE5C33" w:rsidRPr="009E5C65" w:rsidRDefault="00A360BA">
            <w:pPr>
              <w:rPr>
                <w:lang w:val="ru-RU"/>
              </w:rPr>
            </w:pPr>
            <w:r w:rsidRPr="009E5C65">
              <w:rPr>
                <w:lang w:val="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Ингушетия от 13.12.2011).</w:t>
            </w:r>
          </w:p>
        </w:tc>
        <w:tc>
          <w:tcPr>
            <w:tcW w:w="2880" w:type="dxa"/>
          </w:tcPr>
          <w:p w:rsidR="00AE5C33" w:rsidRPr="009E5C65" w:rsidRDefault="00AE5C33">
            <w:pPr>
              <w:rPr>
                <w:lang w:val="ru-RU"/>
              </w:rPr>
            </w:pPr>
          </w:p>
        </w:tc>
      </w:tr>
      <w:tr w:rsidR="00AE5C33" w:rsidRPr="00975685">
        <w:tc>
          <w:tcPr>
            <w:tcW w:w="2880" w:type="dxa"/>
          </w:tcPr>
          <w:p w:rsidR="00AE5C33" w:rsidRDefault="00A360BA">
            <w:r>
              <w:t>107</w:t>
            </w:r>
            <w:r>
              <w:lastRenderedPageBreak/>
              <w:t>7.</w:t>
            </w:r>
          </w:p>
        </w:tc>
        <w:tc>
          <w:tcPr>
            <w:tcW w:w="2880" w:type="dxa"/>
          </w:tcPr>
          <w:p w:rsidR="00AE5C33" w:rsidRPr="009E5C65" w:rsidRDefault="00A360BA">
            <w:pPr>
              <w:rPr>
                <w:lang w:val="ru-RU"/>
              </w:rPr>
            </w:pPr>
            <w:r w:rsidRPr="009E5C65">
              <w:rPr>
                <w:lang w:val="ru-RU"/>
              </w:rPr>
              <w:lastRenderedPageBreak/>
              <w:t xml:space="preserve">Статья Мовлади Удугова под названием "Амир Супьян: 17 лет на Джихаде", опубликованная 1 апреля 2011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Ингушетия от 13.12.2011).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1078.</w:t>
            </w:r>
          </w:p>
        </w:tc>
        <w:tc>
          <w:tcPr>
            <w:tcW w:w="2880" w:type="dxa"/>
          </w:tcPr>
          <w:p w:rsidR="00AE5C33" w:rsidRPr="009E5C65" w:rsidRDefault="00A360BA">
            <w:pPr>
              <w:rPr>
                <w:lang w:val="ru-RU"/>
              </w:rPr>
            </w:pPr>
            <w:r w:rsidRPr="009E5C65">
              <w:rPr>
                <w:lang w:val="ru-RU"/>
              </w:rPr>
              <w:t xml:space="preserve">Статья Ахмада "Как победить терроризм", опубликованная 27 января 2011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Ингушетия от 13.12.2011).</w:t>
            </w:r>
          </w:p>
        </w:tc>
        <w:tc>
          <w:tcPr>
            <w:tcW w:w="2880" w:type="dxa"/>
          </w:tcPr>
          <w:p w:rsidR="00AE5C33" w:rsidRPr="009E5C65" w:rsidRDefault="00AE5C33">
            <w:pPr>
              <w:rPr>
                <w:lang w:val="ru-RU"/>
              </w:rPr>
            </w:pPr>
          </w:p>
        </w:tc>
      </w:tr>
      <w:tr w:rsidR="00AE5C33" w:rsidRPr="00975685">
        <w:tc>
          <w:tcPr>
            <w:tcW w:w="2880" w:type="dxa"/>
          </w:tcPr>
          <w:p w:rsidR="00AE5C33" w:rsidRDefault="00A360BA">
            <w:r>
              <w:t>1079.</w:t>
            </w:r>
          </w:p>
        </w:tc>
        <w:tc>
          <w:tcPr>
            <w:tcW w:w="2880" w:type="dxa"/>
          </w:tcPr>
          <w:p w:rsidR="00AE5C33" w:rsidRPr="009E5C65" w:rsidRDefault="00A360BA">
            <w:pPr>
              <w:rPr>
                <w:lang w:val="ru-RU"/>
              </w:rPr>
            </w:pPr>
            <w:r w:rsidRPr="009E5C65">
              <w:rPr>
                <w:lang w:val="ru-RU"/>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w="2880" w:type="dxa"/>
          </w:tcPr>
          <w:p w:rsidR="00AE5C33" w:rsidRPr="009E5C65" w:rsidRDefault="00AE5C33">
            <w:pPr>
              <w:rPr>
                <w:lang w:val="ru-RU"/>
              </w:rPr>
            </w:pPr>
          </w:p>
        </w:tc>
      </w:tr>
      <w:tr w:rsidR="00AE5C33" w:rsidRPr="00975685">
        <w:tc>
          <w:tcPr>
            <w:tcW w:w="2880" w:type="dxa"/>
          </w:tcPr>
          <w:p w:rsidR="00AE5C33" w:rsidRDefault="00A360BA">
            <w:r>
              <w:t>1080.</w:t>
            </w:r>
          </w:p>
        </w:tc>
        <w:tc>
          <w:tcPr>
            <w:tcW w:w="2880" w:type="dxa"/>
          </w:tcPr>
          <w:p w:rsidR="00AE5C33" w:rsidRPr="009E5C65" w:rsidRDefault="00A360BA">
            <w:pPr>
              <w:rPr>
                <w:lang w:val="ru-RU"/>
              </w:rPr>
            </w:pPr>
            <w:r w:rsidRPr="009E5C65">
              <w:rPr>
                <w:lang w:val="ru-RU"/>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AE5C33" w:rsidRPr="009E5C65" w:rsidRDefault="00AE5C33">
            <w:pPr>
              <w:rPr>
                <w:lang w:val="ru-RU"/>
              </w:rPr>
            </w:pPr>
          </w:p>
        </w:tc>
      </w:tr>
      <w:tr w:rsidR="00AE5C33" w:rsidRPr="00975685">
        <w:tc>
          <w:tcPr>
            <w:tcW w:w="2880" w:type="dxa"/>
          </w:tcPr>
          <w:p w:rsidR="00AE5C33" w:rsidRDefault="00A360BA">
            <w:r>
              <w:t>1081.</w:t>
            </w:r>
          </w:p>
        </w:tc>
        <w:tc>
          <w:tcPr>
            <w:tcW w:w="2880" w:type="dxa"/>
          </w:tcPr>
          <w:p w:rsidR="00AE5C33" w:rsidRPr="009E5C65" w:rsidRDefault="00A360BA">
            <w:pPr>
              <w:rPr>
                <w:lang w:val="ru-RU"/>
              </w:rPr>
            </w:pPr>
            <w:r w:rsidRPr="009E5C65">
              <w:rPr>
                <w:lang w:val="ru-RU"/>
              </w:rPr>
              <w:t xml:space="preserve">Веб-ресурс (сайт) </w:t>
            </w:r>
            <w:r>
              <w:t>www</w:t>
            </w:r>
            <w:r w:rsidRPr="009E5C65">
              <w:rPr>
                <w:lang w:val="ru-RU"/>
              </w:rPr>
              <w:t>.</w:t>
            </w:r>
            <w:r>
              <w:t>djamaattakbir</w:t>
            </w:r>
            <w:r w:rsidRPr="009E5C65">
              <w:rPr>
                <w:lang w:val="ru-RU"/>
              </w:rPr>
              <w:t>.</w:t>
            </w:r>
            <w:r>
              <w:t>com</w:t>
            </w:r>
            <w:r w:rsidRPr="009E5C65">
              <w:rPr>
                <w:lang w:val="ru-RU"/>
              </w:rPr>
              <w:t xml:space="preserve"> (</w:t>
            </w:r>
            <w:r>
              <w:t>ip</w:t>
            </w:r>
            <w:r w:rsidRPr="009E5C65">
              <w:rPr>
                <w:lang w:val="ru-RU"/>
              </w:rPr>
              <w:t>-адрес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AE5C33" w:rsidRPr="009E5C65" w:rsidRDefault="00AE5C33">
            <w:pPr>
              <w:rPr>
                <w:lang w:val="ru-RU"/>
              </w:rPr>
            </w:pPr>
          </w:p>
        </w:tc>
      </w:tr>
      <w:tr w:rsidR="00AE5C33" w:rsidRPr="00975685">
        <w:tc>
          <w:tcPr>
            <w:tcW w:w="2880" w:type="dxa"/>
          </w:tcPr>
          <w:p w:rsidR="00AE5C33" w:rsidRDefault="00A360BA">
            <w:r>
              <w:t>1082.</w:t>
            </w:r>
          </w:p>
        </w:tc>
        <w:tc>
          <w:tcPr>
            <w:tcW w:w="2880" w:type="dxa"/>
          </w:tcPr>
          <w:p w:rsidR="00AE5C33" w:rsidRPr="009E5C65" w:rsidRDefault="00A360BA">
            <w:pPr>
              <w:rPr>
                <w:lang w:val="ru-RU"/>
              </w:rPr>
            </w:pPr>
            <w:r w:rsidRPr="009E5C65">
              <w:rPr>
                <w:lang w:val="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t>
            </w:r>
            <w:r>
              <w:t>www</w:t>
            </w:r>
            <w:r w:rsidRPr="009E5C65">
              <w:rPr>
                <w:lang w:val="ru-RU"/>
              </w:rPr>
              <w:t>.</w:t>
            </w:r>
            <w:r>
              <w:t>kazak</w:t>
            </w:r>
            <w:r w:rsidRPr="009E5C65">
              <w:rPr>
                <w:lang w:val="ru-RU"/>
              </w:rPr>
              <w:t>-</w:t>
            </w:r>
            <w:r>
              <w:t>chita</w:t>
            </w:r>
            <w:r w:rsidRPr="009E5C65">
              <w:rPr>
                <w:lang w:val="ru-RU"/>
              </w:rPr>
              <w:t>.</w:t>
            </w:r>
            <w:r>
              <w:t>ru</w:t>
            </w:r>
            <w:r w:rsidRPr="009E5C65">
              <w:rPr>
                <w:lang w:val="ru-RU"/>
              </w:rPr>
              <w:t xml:space="preserve"> (решение Центрального районного суда города Читы от 14.03.2011).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1083.</w:t>
            </w:r>
          </w:p>
        </w:tc>
        <w:tc>
          <w:tcPr>
            <w:tcW w:w="2880" w:type="dxa"/>
          </w:tcPr>
          <w:p w:rsidR="00AE5C33" w:rsidRPr="009E5C65" w:rsidRDefault="00A360BA">
            <w:pPr>
              <w:rPr>
                <w:lang w:val="ru-RU"/>
              </w:rPr>
            </w:pPr>
            <w:r w:rsidRPr="009E5C65">
              <w:rPr>
                <w:lang w:val="ru-RU"/>
              </w:rPr>
              <w:t xml:space="preserve">Видеоматериал «Артур Идельбаев (СБМ) встречается с Басаевым», размещенный в сети Интернет по электронному адресу: </w:t>
            </w:r>
            <w:r>
              <w:t>http</w:t>
            </w:r>
            <w:r w:rsidRPr="009E5C65">
              <w:rPr>
                <w:lang w:val="ru-RU"/>
              </w:rPr>
              <w:t>://</w:t>
            </w:r>
            <w:r>
              <w:t>video</w:t>
            </w:r>
            <w:r w:rsidRPr="009E5C65">
              <w:rPr>
                <w:lang w:val="ru-RU"/>
              </w:rPr>
              <w:t>.</w:t>
            </w:r>
            <w:r>
              <w:t>yandex</w:t>
            </w:r>
            <w:r w:rsidRPr="009E5C65">
              <w:rPr>
                <w:lang w:val="ru-RU"/>
              </w:rPr>
              <w:t>.</w:t>
            </w:r>
            <w:r>
              <w:t>ra</w:t>
            </w:r>
            <w:r w:rsidRPr="009E5C65">
              <w:rPr>
                <w:lang w:val="ru-RU"/>
              </w:rPr>
              <w:t>/</w:t>
            </w:r>
            <w:r>
              <w:t>users</w:t>
            </w:r>
            <w:r w:rsidRPr="009E5C65">
              <w:rPr>
                <w:lang w:val="ru-RU"/>
              </w:rPr>
              <w:t>/</w:t>
            </w:r>
            <w:r>
              <w:t>farzan</w:t>
            </w:r>
            <w:r w:rsidRPr="009E5C65">
              <w:rPr>
                <w:lang w:val="ru-RU"/>
              </w:rPr>
              <w:t>1248/</w:t>
            </w:r>
            <w:r>
              <w:t>view</w:t>
            </w:r>
            <w:r w:rsidRPr="009E5C65">
              <w:rPr>
                <w:lang w:val="ru-RU"/>
              </w:rPr>
              <w:t>/1/ (решение Кировского районного суда г. Уфы Республики Башкортостан от 09.09.2011).</w:t>
            </w:r>
          </w:p>
        </w:tc>
        <w:tc>
          <w:tcPr>
            <w:tcW w:w="2880" w:type="dxa"/>
          </w:tcPr>
          <w:p w:rsidR="00AE5C33" w:rsidRPr="009E5C65" w:rsidRDefault="00AE5C33">
            <w:pPr>
              <w:rPr>
                <w:lang w:val="ru-RU"/>
              </w:rPr>
            </w:pPr>
          </w:p>
        </w:tc>
      </w:tr>
      <w:tr w:rsidR="00AE5C33" w:rsidRPr="00975685">
        <w:tc>
          <w:tcPr>
            <w:tcW w:w="2880" w:type="dxa"/>
          </w:tcPr>
          <w:p w:rsidR="00AE5C33" w:rsidRDefault="00A360BA">
            <w:r>
              <w:t>1084.</w:t>
            </w:r>
          </w:p>
        </w:tc>
        <w:tc>
          <w:tcPr>
            <w:tcW w:w="2880" w:type="dxa"/>
          </w:tcPr>
          <w:p w:rsidR="00AE5C33" w:rsidRPr="009E5C65" w:rsidRDefault="00A360BA">
            <w:pPr>
              <w:rPr>
                <w:lang w:val="ru-RU"/>
              </w:rPr>
            </w:pPr>
            <w:r w:rsidRPr="009E5C65">
              <w:rPr>
                <w:lang w:val="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Ингушетия от 21.12.2011).</w:t>
            </w:r>
          </w:p>
        </w:tc>
        <w:tc>
          <w:tcPr>
            <w:tcW w:w="2880" w:type="dxa"/>
          </w:tcPr>
          <w:p w:rsidR="00AE5C33" w:rsidRPr="009E5C65" w:rsidRDefault="00AE5C33">
            <w:pPr>
              <w:rPr>
                <w:lang w:val="ru-RU"/>
              </w:rPr>
            </w:pPr>
          </w:p>
        </w:tc>
      </w:tr>
      <w:tr w:rsidR="00AE5C33" w:rsidRPr="00975685">
        <w:tc>
          <w:tcPr>
            <w:tcW w:w="2880" w:type="dxa"/>
          </w:tcPr>
          <w:p w:rsidR="00AE5C33" w:rsidRDefault="00A360BA">
            <w:r>
              <w:t>1085.</w:t>
            </w:r>
          </w:p>
        </w:tc>
        <w:tc>
          <w:tcPr>
            <w:tcW w:w="2880" w:type="dxa"/>
          </w:tcPr>
          <w:p w:rsidR="00AE5C33" w:rsidRPr="009E5C65" w:rsidRDefault="00A360BA">
            <w:pPr>
              <w:rPr>
                <w:lang w:val="ru-RU"/>
              </w:rPr>
            </w:pPr>
            <w:r w:rsidRPr="009E5C65">
              <w:rPr>
                <w:lang w:val="ru-RU"/>
              </w:rPr>
              <w:t xml:space="preserve">Комментарии к статье «Ушли в бессмертие», опубликованные в период с 6 июля по 18 июля 2011 года на сайте </w:t>
            </w:r>
            <w:r>
              <w:t>http</w:t>
            </w:r>
            <w:r w:rsidRPr="009E5C65">
              <w:rPr>
                <w:lang w:val="ru-RU"/>
              </w:rPr>
              <w:t>//</w:t>
            </w:r>
            <w:r>
              <w:t>hunafa</w:t>
            </w:r>
            <w:r w:rsidRPr="009E5C65">
              <w:rPr>
                <w:lang w:val="ru-RU"/>
              </w:rPr>
              <w:t>.</w:t>
            </w:r>
            <w:r>
              <w:t>com</w:t>
            </w:r>
            <w:r w:rsidRPr="009E5C65">
              <w:rPr>
                <w:lang w:val="ru-RU"/>
              </w:rPr>
              <w:t xml:space="preserve"> (решение Магасского районного суда Республики Ингушетия от 21.12.2011).</w:t>
            </w:r>
          </w:p>
        </w:tc>
        <w:tc>
          <w:tcPr>
            <w:tcW w:w="2880" w:type="dxa"/>
          </w:tcPr>
          <w:p w:rsidR="00AE5C33" w:rsidRPr="009E5C65" w:rsidRDefault="00AE5C33">
            <w:pPr>
              <w:rPr>
                <w:lang w:val="ru-RU"/>
              </w:rPr>
            </w:pPr>
          </w:p>
        </w:tc>
      </w:tr>
      <w:tr w:rsidR="00AE5C33">
        <w:tc>
          <w:tcPr>
            <w:tcW w:w="2880" w:type="dxa"/>
          </w:tcPr>
          <w:p w:rsidR="00AE5C33" w:rsidRDefault="00A360BA">
            <w:r>
              <w:t>1086.</w:t>
            </w:r>
          </w:p>
        </w:tc>
        <w:tc>
          <w:tcPr>
            <w:tcW w:w="2880" w:type="dxa"/>
          </w:tcPr>
          <w:p w:rsidR="00AE5C33" w:rsidRDefault="00A360BA">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AE5C33" w:rsidRDefault="00AE5C33"/>
        </w:tc>
      </w:tr>
      <w:tr w:rsidR="00AE5C33" w:rsidRPr="00975685">
        <w:tc>
          <w:tcPr>
            <w:tcW w:w="2880" w:type="dxa"/>
          </w:tcPr>
          <w:p w:rsidR="00AE5C33" w:rsidRDefault="00A360BA">
            <w:r>
              <w:t>1087.</w:t>
            </w:r>
          </w:p>
        </w:tc>
        <w:tc>
          <w:tcPr>
            <w:tcW w:w="2880" w:type="dxa"/>
          </w:tcPr>
          <w:p w:rsidR="00AE5C33" w:rsidRPr="009E5C65" w:rsidRDefault="00A360BA">
            <w:pPr>
              <w:rPr>
                <w:lang w:val="ru-RU"/>
              </w:rPr>
            </w:pPr>
            <w:r w:rsidRPr="009E5C65">
              <w:rPr>
                <w:lang w:val="ru-RU"/>
              </w:rPr>
              <w:t xml:space="preserve">Видеофайлы «Цена свободы — </w:t>
            </w:r>
            <w:r>
              <w:t>freedomprice</w:t>
            </w:r>
            <w:r w:rsidRPr="009E5C65">
              <w:rPr>
                <w:lang w:val="ru-RU"/>
              </w:rPr>
              <w:t xml:space="preserve">» и «Еврей — брат», имеющиеся на </w:t>
            </w:r>
            <w:r>
              <w:t>CD</w:t>
            </w:r>
            <w:r w:rsidRPr="009E5C65">
              <w:rPr>
                <w:lang w:val="ru-RU"/>
              </w:rPr>
              <w:t xml:space="preserve"> дисках с серийными номерами 141446-</w:t>
            </w:r>
            <w:r>
              <w:t>REB</w:t>
            </w:r>
            <w:r w:rsidRPr="009E5C65">
              <w:rPr>
                <w:lang w:val="ru-RU"/>
              </w:rPr>
              <w:t>29875, 141446-</w:t>
            </w:r>
            <w:r>
              <w:t>REB</w:t>
            </w:r>
            <w:r w:rsidRPr="009E5C65">
              <w:rPr>
                <w:lang w:val="ru-RU"/>
              </w:rPr>
              <w:t>29849, принадлежащих Денисенко Александре Игоревне (решение Лабинского городского суда Краснодарского края от 27.12.2011).</w:t>
            </w:r>
          </w:p>
        </w:tc>
        <w:tc>
          <w:tcPr>
            <w:tcW w:w="2880" w:type="dxa"/>
          </w:tcPr>
          <w:p w:rsidR="00AE5C33" w:rsidRPr="009E5C65" w:rsidRDefault="00AE5C33">
            <w:pPr>
              <w:rPr>
                <w:lang w:val="ru-RU"/>
              </w:rPr>
            </w:pPr>
          </w:p>
        </w:tc>
      </w:tr>
      <w:tr w:rsidR="00AE5C33">
        <w:tc>
          <w:tcPr>
            <w:tcW w:w="2880" w:type="dxa"/>
          </w:tcPr>
          <w:p w:rsidR="00AE5C33" w:rsidRDefault="00A360BA">
            <w:r>
              <w:t>108</w:t>
            </w:r>
            <w:r>
              <w:lastRenderedPageBreak/>
              <w:t>8.</w:t>
            </w:r>
          </w:p>
        </w:tc>
        <w:tc>
          <w:tcPr>
            <w:tcW w:w="2880" w:type="dxa"/>
          </w:tcPr>
          <w:p w:rsidR="00AE5C33" w:rsidRDefault="00A360BA">
            <w:r>
              <w:lastRenderedPageBreak/>
              <w:t>Исключен</w:t>
            </w:r>
          </w:p>
        </w:tc>
        <w:tc>
          <w:tcPr>
            <w:tcW w:w="2880" w:type="dxa"/>
          </w:tcPr>
          <w:p w:rsidR="00AE5C33" w:rsidRDefault="00AE5C33"/>
        </w:tc>
      </w:tr>
      <w:tr w:rsidR="00AE5C33">
        <w:tc>
          <w:tcPr>
            <w:tcW w:w="2880" w:type="dxa"/>
          </w:tcPr>
          <w:p w:rsidR="00AE5C33" w:rsidRDefault="00A360BA">
            <w:r>
              <w:lastRenderedPageBreak/>
              <w:t>1089.</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1090.</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1091.</w:t>
            </w:r>
          </w:p>
        </w:tc>
        <w:tc>
          <w:tcPr>
            <w:tcW w:w="2880" w:type="dxa"/>
          </w:tcPr>
          <w:p w:rsidR="00AE5C33" w:rsidRPr="009E5C65" w:rsidRDefault="00A360BA">
            <w:pPr>
              <w:rPr>
                <w:lang w:val="ru-RU"/>
              </w:rPr>
            </w:pPr>
            <w:r w:rsidRPr="009E5C65">
              <w:rPr>
                <w:lang w:val="ru-RU"/>
              </w:rPr>
              <w:t>Программное обеспечение «</w:t>
            </w:r>
            <w:r>
              <w:t>For</w:t>
            </w:r>
            <w:r w:rsidRPr="009E5C65">
              <w:rPr>
                <w:lang w:val="ru-RU"/>
              </w:rPr>
              <w:t xml:space="preserve"> </w:t>
            </w:r>
            <w:r>
              <w:t>Freedom</w:t>
            </w:r>
            <w:r w:rsidRPr="009E5C65">
              <w:rPr>
                <w:lang w:val="ru-RU"/>
              </w:rPr>
              <w:t xml:space="preserve"> </w:t>
            </w:r>
            <w:r>
              <w:t>Ichkeriya</w:t>
            </w:r>
            <w:r w:rsidRPr="009E5C65">
              <w:rPr>
                <w:lang w:val="ru-RU"/>
              </w:rPr>
              <w:t>» Компьютерная игра «</w:t>
            </w:r>
            <w:r>
              <w:t>BAMUT</w:t>
            </w:r>
            <w:r w:rsidRPr="009E5C65">
              <w:rPr>
                <w:lang w:val="ru-RU"/>
              </w:rPr>
              <w:t>» (решение Ленинского районного суда г. Грозного от 14.04.2011).</w:t>
            </w:r>
          </w:p>
        </w:tc>
        <w:tc>
          <w:tcPr>
            <w:tcW w:w="2880" w:type="dxa"/>
          </w:tcPr>
          <w:p w:rsidR="00AE5C33" w:rsidRPr="009E5C65" w:rsidRDefault="00AE5C33">
            <w:pPr>
              <w:rPr>
                <w:lang w:val="ru-RU"/>
              </w:rPr>
            </w:pPr>
          </w:p>
        </w:tc>
      </w:tr>
      <w:tr w:rsidR="00AE5C33" w:rsidRPr="00975685">
        <w:tc>
          <w:tcPr>
            <w:tcW w:w="2880" w:type="dxa"/>
          </w:tcPr>
          <w:p w:rsidR="00AE5C33" w:rsidRDefault="00A360BA">
            <w:r>
              <w:t>1092.</w:t>
            </w:r>
          </w:p>
        </w:tc>
        <w:tc>
          <w:tcPr>
            <w:tcW w:w="2880" w:type="dxa"/>
          </w:tcPr>
          <w:p w:rsidR="00AE5C33" w:rsidRPr="009E5C65" w:rsidRDefault="00A360BA">
            <w:pPr>
              <w:rPr>
                <w:lang w:val="ru-RU"/>
              </w:rPr>
            </w:pPr>
            <w:r w:rsidRPr="009E5C65">
              <w:rPr>
                <w:lang w:val="ru-RU"/>
              </w:rPr>
              <w:t>Видеоролик «</w:t>
            </w:r>
            <w:r>
              <w:t>rgd</w:t>
            </w:r>
            <w:r w:rsidRPr="009E5C65">
              <w:rPr>
                <w:lang w:val="ru-RU"/>
              </w:rPr>
              <w:t>_88-</w:t>
            </w:r>
            <w:r>
              <w:t>okchizna</w:t>
            </w:r>
            <w:r w:rsidRPr="009E5C65">
              <w:rPr>
                <w:lang w:val="ru-RU"/>
              </w:rPr>
              <w:t>_</w:t>
            </w:r>
            <w:r>
              <w:t>vo</w:t>
            </w:r>
            <w:r w:rsidRPr="009E5C65">
              <w:rPr>
                <w:lang w:val="ru-RU"/>
              </w:rPr>
              <w:t>_</w:t>
            </w:r>
            <w:r>
              <w:t>tme</w:t>
            </w:r>
            <w:r w:rsidRPr="009E5C65">
              <w:rPr>
                <w:lang w:val="ru-RU"/>
              </w:rPr>
              <w:t>» (решение Октябрьского районного суда города Тамбова от 30.08.2011).</w:t>
            </w:r>
          </w:p>
        </w:tc>
        <w:tc>
          <w:tcPr>
            <w:tcW w:w="2880" w:type="dxa"/>
          </w:tcPr>
          <w:p w:rsidR="00AE5C33" w:rsidRPr="009E5C65" w:rsidRDefault="00AE5C33">
            <w:pPr>
              <w:rPr>
                <w:lang w:val="ru-RU"/>
              </w:rPr>
            </w:pPr>
          </w:p>
        </w:tc>
      </w:tr>
      <w:tr w:rsidR="00AE5C33" w:rsidRPr="00975685">
        <w:tc>
          <w:tcPr>
            <w:tcW w:w="2880" w:type="dxa"/>
          </w:tcPr>
          <w:p w:rsidR="00AE5C33" w:rsidRDefault="00A360BA">
            <w:r>
              <w:t>1093.</w:t>
            </w:r>
          </w:p>
        </w:tc>
        <w:tc>
          <w:tcPr>
            <w:tcW w:w="2880" w:type="dxa"/>
          </w:tcPr>
          <w:p w:rsidR="00AE5C33" w:rsidRPr="009E5C65" w:rsidRDefault="00A360BA">
            <w:pPr>
              <w:rPr>
                <w:lang w:val="ru-RU"/>
              </w:rPr>
            </w:pPr>
            <w:r w:rsidRPr="009E5C65">
              <w:rPr>
                <w:lang w:val="ru-RU"/>
              </w:rPr>
              <w:t>Видеоролик «Циклон-Б — Каждый день под флагом смерти» (решение Октябрьского районного суда города Тамбова от 30.08.2011).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1094.</w:t>
            </w:r>
          </w:p>
        </w:tc>
        <w:tc>
          <w:tcPr>
            <w:tcW w:w="2880" w:type="dxa"/>
          </w:tcPr>
          <w:p w:rsidR="00AE5C33" w:rsidRPr="009E5C65" w:rsidRDefault="00A360BA">
            <w:pPr>
              <w:rPr>
                <w:lang w:val="ru-RU"/>
              </w:rPr>
            </w:pPr>
            <w:r w:rsidRPr="009E5C65">
              <w:rPr>
                <w:lang w:val="ru-RU"/>
              </w:rPr>
              <w:t>Печатное издание — брошюра «Новости 11.04.2010» (решение Ленинского районного суда г. Уфы от 17.02.2011).</w:t>
            </w:r>
          </w:p>
        </w:tc>
        <w:tc>
          <w:tcPr>
            <w:tcW w:w="2880" w:type="dxa"/>
          </w:tcPr>
          <w:p w:rsidR="00AE5C33" w:rsidRPr="009E5C65" w:rsidRDefault="00AE5C33">
            <w:pPr>
              <w:rPr>
                <w:lang w:val="ru-RU"/>
              </w:rPr>
            </w:pPr>
          </w:p>
        </w:tc>
      </w:tr>
      <w:tr w:rsidR="00AE5C33" w:rsidRPr="009E5C65">
        <w:tc>
          <w:tcPr>
            <w:tcW w:w="2880" w:type="dxa"/>
          </w:tcPr>
          <w:p w:rsidR="00AE5C33" w:rsidRDefault="00A360BA">
            <w:r>
              <w:t>1095.</w:t>
            </w:r>
          </w:p>
        </w:tc>
        <w:tc>
          <w:tcPr>
            <w:tcW w:w="2880" w:type="dxa"/>
          </w:tcPr>
          <w:p w:rsidR="00AE5C33" w:rsidRPr="009E5C65" w:rsidRDefault="00A360BA">
            <w:pPr>
              <w:rPr>
                <w:lang w:val="ru-RU"/>
              </w:rPr>
            </w:pPr>
            <w:r w:rsidRPr="009E5C65">
              <w:rPr>
                <w:lang w:val="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AE5C33" w:rsidRPr="009E5C65" w:rsidRDefault="00AE5C33">
            <w:pPr>
              <w:rPr>
                <w:lang w:val="ru-RU"/>
              </w:rPr>
            </w:pPr>
          </w:p>
        </w:tc>
      </w:tr>
      <w:tr w:rsidR="00AE5C33" w:rsidRPr="00975685">
        <w:tc>
          <w:tcPr>
            <w:tcW w:w="2880" w:type="dxa"/>
          </w:tcPr>
          <w:p w:rsidR="00AE5C33" w:rsidRDefault="00A360BA">
            <w:r>
              <w:t>1096.</w:t>
            </w:r>
          </w:p>
        </w:tc>
        <w:tc>
          <w:tcPr>
            <w:tcW w:w="2880" w:type="dxa"/>
          </w:tcPr>
          <w:p w:rsidR="00AE5C33" w:rsidRPr="009E5C65" w:rsidRDefault="00A360BA">
            <w:pPr>
              <w:rPr>
                <w:lang w:val="ru-RU"/>
              </w:rPr>
            </w:pPr>
            <w:r w:rsidRPr="009E5C65">
              <w:rPr>
                <w:lang w:val="ru-RU"/>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w="2880" w:type="dxa"/>
          </w:tcPr>
          <w:p w:rsidR="00AE5C33" w:rsidRPr="009E5C65" w:rsidRDefault="00AE5C33">
            <w:pPr>
              <w:rPr>
                <w:lang w:val="ru-RU"/>
              </w:rPr>
            </w:pPr>
          </w:p>
        </w:tc>
      </w:tr>
      <w:tr w:rsidR="00AE5C33" w:rsidRPr="00975685">
        <w:tc>
          <w:tcPr>
            <w:tcW w:w="2880" w:type="dxa"/>
          </w:tcPr>
          <w:p w:rsidR="00AE5C33" w:rsidRDefault="00A360BA">
            <w:r>
              <w:t>1097.</w:t>
            </w:r>
          </w:p>
        </w:tc>
        <w:tc>
          <w:tcPr>
            <w:tcW w:w="2880" w:type="dxa"/>
          </w:tcPr>
          <w:p w:rsidR="00AE5C33" w:rsidRPr="009E5C65" w:rsidRDefault="00A360BA">
            <w:pPr>
              <w:rPr>
                <w:lang w:val="ru-RU"/>
              </w:rPr>
            </w:pPr>
            <w:r w:rsidRPr="009E5C65">
              <w:rPr>
                <w:lang w:val="ru-RU"/>
              </w:rPr>
              <w:t>Книга Орей Волот. Крысолюди. — М: «Свекрасаф», 2010. — С.608 (решение Черемушкинского районного суда города Москвы от 14.12.2011).</w:t>
            </w:r>
          </w:p>
        </w:tc>
        <w:tc>
          <w:tcPr>
            <w:tcW w:w="2880" w:type="dxa"/>
          </w:tcPr>
          <w:p w:rsidR="00AE5C33" w:rsidRPr="009E5C65" w:rsidRDefault="00AE5C33">
            <w:pPr>
              <w:rPr>
                <w:lang w:val="ru-RU"/>
              </w:rPr>
            </w:pPr>
          </w:p>
        </w:tc>
      </w:tr>
      <w:tr w:rsidR="00AE5C33" w:rsidRPr="00975685">
        <w:tc>
          <w:tcPr>
            <w:tcW w:w="2880" w:type="dxa"/>
          </w:tcPr>
          <w:p w:rsidR="00AE5C33" w:rsidRDefault="00A360BA">
            <w:r>
              <w:t>1098.</w:t>
            </w:r>
          </w:p>
        </w:tc>
        <w:tc>
          <w:tcPr>
            <w:tcW w:w="2880" w:type="dxa"/>
          </w:tcPr>
          <w:p w:rsidR="00AE5C33" w:rsidRPr="009E5C65" w:rsidRDefault="00A360BA">
            <w:pPr>
              <w:rPr>
                <w:lang w:val="ru-RU"/>
              </w:rPr>
            </w:pPr>
            <w:r w:rsidRPr="009E5C65">
              <w:rPr>
                <w:lang w:val="ru-RU"/>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1099.</w:t>
            </w:r>
          </w:p>
        </w:tc>
        <w:tc>
          <w:tcPr>
            <w:tcW w:w="2880" w:type="dxa"/>
          </w:tcPr>
          <w:p w:rsidR="00AE5C33" w:rsidRPr="009E5C65" w:rsidRDefault="00A360BA">
            <w:pPr>
              <w:rPr>
                <w:lang w:val="ru-RU"/>
              </w:rPr>
            </w:pPr>
            <w:r w:rsidRPr="009E5C65">
              <w:rPr>
                <w:lang w:val="ru-RU"/>
              </w:rPr>
              <w:t>Научно-популярный журнал «Халифат» № 2 1998 года (решение Туркменского районного суда Ставропольского края от 07.10.2011).</w:t>
            </w:r>
          </w:p>
        </w:tc>
        <w:tc>
          <w:tcPr>
            <w:tcW w:w="2880" w:type="dxa"/>
          </w:tcPr>
          <w:p w:rsidR="00AE5C33" w:rsidRPr="009E5C65" w:rsidRDefault="00AE5C33">
            <w:pPr>
              <w:rPr>
                <w:lang w:val="ru-RU"/>
              </w:rPr>
            </w:pPr>
          </w:p>
        </w:tc>
      </w:tr>
      <w:tr w:rsidR="00AE5C33" w:rsidRPr="00975685">
        <w:tc>
          <w:tcPr>
            <w:tcW w:w="2880" w:type="dxa"/>
          </w:tcPr>
          <w:p w:rsidR="00AE5C33" w:rsidRDefault="00A360BA">
            <w:r>
              <w:t>1100.</w:t>
            </w:r>
          </w:p>
        </w:tc>
        <w:tc>
          <w:tcPr>
            <w:tcW w:w="2880" w:type="dxa"/>
          </w:tcPr>
          <w:p w:rsidR="00AE5C33" w:rsidRPr="009E5C65" w:rsidRDefault="00A360BA">
            <w:pPr>
              <w:rPr>
                <w:lang w:val="ru-RU"/>
              </w:rPr>
            </w:pPr>
            <w:r w:rsidRPr="009E5C65">
              <w:rPr>
                <w:lang w:val="ru-RU"/>
              </w:rPr>
              <w:t>Научно-популярный журнал «Халифат» № 4 1998 года (решение Туркменского районного суда Ставропольского края от 07.10.2011).</w:t>
            </w:r>
          </w:p>
        </w:tc>
        <w:tc>
          <w:tcPr>
            <w:tcW w:w="2880" w:type="dxa"/>
          </w:tcPr>
          <w:p w:rsidR="00AE5C33" w:rsidRPr="009E5C65" w:rsidRDefault="00AE5C33">
            <w:pPr>
              <w:rPr>
                <w:lang w:val="ru-RU"/>
              </w:rPr>
            </w:pPr>
          </w:p>
        </w:tc>
      </w:tr>
      <w:tr w:rsidR="00AE5C33" w:rsidRPr="00975685">
        <w:tc>
          <w:tcPr>
            <w:tcW w:w="2880" w:type="dxa"/>
          </w:tcPr>
          <w:p w:rsidR="00AE5C33" w:rsidRDefault="00A360BA">
            <w:r>
              <w:t>1101.</w:t>
            </w:r>
          </w:p>
        </w:tc>
        <w:tc>
          <w:tcPr>
            <w:tcW w:w="2880" w:type="dxa"/>
          </w:tcPr>
          <w:p w:rsidR="00AE5C33" w:rsidRPr="009E5C65" w:rsidRDefault="00A360BA">
            <w:pPr>
              <w:rPr>
                <w:lang w:val="ru-RU"/>
              </w:rPr>
            </w:pPr>
            <w:r w:rsidRPr="009E5C65">
              <w:rPr>
                <w:lang w:val="ru-RU"/>
              </w:rPr>
              <w:t>Аудиокомпозиция «Слава Руси» музыкальной группы «Коловрат» (решение Ленинского районного суда города Кемерово от 30.01.2012).</w:t>
            </w:r>
          </w:p>
        </w:tc>
        <w:tc>
          <w:tcPr>
            <w:tcW w:w="2880" w:type="dxa"/>
          </w:tcPr>
          <w:p w:rsidR="00AE5C33" w:rsidRPr="009E5C65" w:rsidRDefault="00AE5C33">
            <w:pPr>
              <w:rPr>
                <w:lang w:val="ru-RU"/>
              </w:rPr>
            </w:pPr>
          </w:p>
        </w:tc>
      </w:tr>
      <w:tr w:rsidR="00AE5C33" w:rsidRPr="00975685">
        <w:tc>
          <w:tcPr>
            <w:tcW w:w="2880" w:type="dxa"/>
          </w:tcPr>
          <w:p w:rsidR="00AE5C33" w:rsidRDefault="00A360BA">
            <w:r>
              <w:t>1102.</w:t>
            </w:r>
          </w:p>
        </w:tc>
        <w:tc>
          <w:tcPr>
            <w:tcW w:w="2880" w:type="dxa"/>
          </w:tcPr>
          <w:p w:rsidR="00AE5C33" w:rsidRPr="009E5C65" w:rsidRDefault="00A360BA">
            <w:pPr>
              <w:rPr>
                <w:lang w:val="ru-RU"/>
              </w:rPr>
            </w:pPr>
            <w:r w:rsidRPr="009E5C65">
              <w:rPr>
                <w:lang w:val="ru-RU"/>
              </w:rPr>
              <w:t>Видеоролик «Россия 88 (Бабулька) (решение Ленинского районного суда города Кемерово от 30.01.2012).</w:t>
            </w:r>
          </w:p>
        </w:tc>
        <w:tc>
          <w:tcPr>
            <w:tcW w:w="2880" w:type="dxa"/>
          </w:tcPr>
          <w:p w:rsidR="00AE5C33" w:rsidRPr="009E5C65" w:rsidRDefault="00AE5C33">
            <w:pPr>
              <w:rPr>
                <w:lang w:val="ru-RU"/>
              </w:rPr>
            </w:pPr>
          </w:p>
        </w:tc>
      </w:tr>
      <w:tr w:rsidR="00AE5C33" w:rsidRPr="00975685">
        <w:tc>
          <w:tcPr>
            <w:tcW w:w="2880" w:type="dxa"/>
          </w:tcPr>
          <w:p w:rsidR="00AE5C33" w:rsidRDefault="00A360BA">
            <w:r>
              <w:t>1103.</w:t>
            </w:r>
          </w:p>
        </w:tc>
        <w:tc>
          <w:tcPr>
            <w:tcW w:w="2880" w:type="dxa"/>
          </w:tcPr>
          <w:p w:rsidR="00AE5C33" w:rsidRPr="009E5C65" w:rsidRDefault="00A360BA">
            <w:pPr>
              <w:rPr>
                <w:lang w:val="ru-RU"/>
              </w:rPr>
            </w:pPr>
            <w:r w:rsidRPr="009E5C65">
              <w:rPr>
                <w:lang w:val="ru-RU"/>
              </w:rPr>
              <w:t>Статья «О союзе с «хорошими евреями» Глазунов - Эренбургу» (решение Самарского районного суда города Самары от 15.12.2011).</w:t>
            </w:r>
          </w:p>
        </w:tc>
        <w:tc>
          <w:tcPr>
            <w:tcW w:w="2880" w:type="dxa"/>
          </w:tcPr>
          <w:p w:rsidR="00AE5C33" w:rsidRPr="009E5C65" w:rsidRDefault="00AE5C33">
            <w:pPr>
              <w:rPr>
                <w:lang w:val="ru-RU"/>
              </w:rPr>
            </w:pPr>
          </w:p>
        </w:tc>
      </w:tr>
      <w:tr w:rsidR="00AE5C33" w:rsidRPr="00975685">
        <w:tc>
          <w:tcPr>
            <w:tcW w:w="2880" w:type="dxa"/>
          </w:tcPr>
          <w:p w:rsidR="00AE5C33" w:rsidRDefault="00A360BA">
            <w:r>
              <w:t>110</w:t>
            </w:r>
            <w:r>
              <w:lastRenderedPageBreak/>
              <w:t>4.</w:t>
            </w:r>
          </w:p>
        </w:tc>
        <w:tc>
          <w:tcPr>
            <w:tcW w:w="2880" w:type="dxa"/>
          </w:tcPr>
          <w:p w:rsidR="00AE5C33" w:rsidRPr="009E5C65" w:rsidRDefault="00A360BA">
            <w:pPr>
              <w:rPr>
                <w:lang w:val="ru-RU"/>
              </w:rPr>
            </w:pPr>
            <w:r w:rsidRPr="009E5C65">
              <w:rPr>
                <w:lang w:val="ru-RU"/>
              </w:rPr>
              <w:lastRenderedPageBreak/>
              <w:t xml:space="preserve">Стихотворение «Приморский Муромец», размещенное на Интернет-ресурсе </w:t>
            </w:r>
            <w:r>
              <w:t>http</w:t>
            </w:r>
            <w:r w:rsidRPr="009E5C65">
              <w:rPr>
                <w:lang w:val="ru-RU"/>
              </w:rPr>
              <w:t>://</w:t>
            </w:r>
            <w:r>
              <w:t>www</w:t>
            </w:r>
            <w:r w:rsidRPr="009E5C65">
              <w:rPr>
                <w:lang w:val="ru-RU"/>
              </w:rPr>
              <w:t>.17</w:t>
            </w:r>
            <w:r>
              <w:t>marta</w:t>
            </w:r>
            <w:r w:rsidRPr="009E5C65">
              <w:rPr>
                <w:lang w:val="ru-RU"/>
              </w:rPr>
              <w:t>.</w:t>
            </w:r>
            <w:r>
              <w:t>org</w:t>
            </w:r>
            <w:r w:rsidRPr="009E5C65">
              <w:rPr>
                <w:lang w:val="ru-RU"/>
              </w:rPr>
              <w:t>, в качестве автора которого указан Леонид Корнилов (решение Самарского районного суда города Самары от 20.01.2012).</w:t>
            </w:r>
          </w:p>
        </w:tc>
        <w:tc>
          <w:tcPr>
            <w:tcW w:w="2880" w:type="dxa"/>
          </w:tcPr>
          <w:p w:rsidR="00AE5C33" w:rsidRPr="009E5C65" w:rsidRDefault="00AE5C33">
            <w:pPr>
              <w:rPr>
                <w:lang w:val="ru-RU"/>
              </w:rPr>
            </w:pPr>
          </w:p>
        </w:tc>
      </w:tr>
      <w:tr w:rsidR="00AE5C33" w:rsidRPr="00975685">
        <w:tc>
          <w:tcPr>
            <w:tcW w:w="2880" w:type="dxa"/>
          </w:tcPr>
          <w:p w:rsidR="00AE5C33" w:rsidRDefault="00A360BA">
            <w:r>
              <w:lastRenderedPageBreak/>
              <w:t>1105.</w:t>
            </w:r>
          </w:p>
        </w:tc>
        <w:tc>
          <w:tcPr>
            <w:tcW w:w="2880" w:type="dxa"/>
          </w:tcPr>
          <w:p w:rsidR="00AE5C33" w:rsidRPr="009E5C65" w:rsidRDefault="00A360BA">
            <w:pPr>
              <w:rPr>
                <w:lang w:val="ru-RU"/>
              </w:rPr>
            </w:pPr>
            <w:r w:rsidRPr="009E5C65">
              <w:rPr>
                <w:lang w:val="ru-RU"/>
              </w:rPr>
              <w:t xml:space="preserve">Информационный материал — листовка, содержащая изображение и текст «Беспощадно разгромим и уничтожим врага!», размещенная на Интернет-сайте </w:t>
            </w:r>
            <w:r>
              <w:t>http</w:t>
            </w:r>
            <w:r w:rsidRPr="009E5C65">
              <w:rPr>
                <w:lang w:val="ru-RU"/>
              </w:rPr>
              <w:t>:/</w:t>
            </w:r>
            <w:r>
              <w:t>rusprav</w:t>
            </w:r>
            <w:r w:rsidRPr="009E5C65">
              <w:rPr>
                <w:lang w:val="ru-RU"/>
              </w:rPr>
              <w:t>.</w:t>
            </w:r>
            <w:r>
              <w:t>org</w:t>
            </w:r>
            <w:r w:rsidRPr="009E5C65">
              <w:rPr>
                <w:lang w:val="ru-RU"/>
              </w:rPr>
              <w:t>/ (решение Ленинского районного суда города Владивостока Приморского края от 16.12.2011).</w:t>
            </w:r>
          </w:p>
        </w:tc>
        <w:tc>
          <w:tcPr>
            <w:tcW w:w="2880" w:type="dxa"/>
          </w:tcPr>
          <w:p w:rsidR="00AE5C33" w:rsidRPr="009E5C65" w:rsidRDefault="00AE5C33">
            <w:pPr>
              <w:rPr>
                <w:lang w:val="ru-RU"/>
              </w:rPr>
            </w:pPr>
          </w:p>
        </w:tc>
      </w:tr>
      <w:tr w:rsidR="00AE5C33" w:rsidRPr="00975685">
        <w:tc>
          <w:tcPr>
            <w:tcW w:w="2880" w:type="dxa"/>
          </w:tcPr>
          <w:p w:rsidR="00AE5C33" w:rsidRDefault="00A360BA">
            <w:r>
              <w:t>1106.</w:t>
            </w:r>
          </w:p>
        </w:tc>
        <w:tc>
          <w:tcPr>
            <w:tcW w:w="2880" w:type="dxa"/>
          </w:tcPr>
          <w:p w:rsidR="00AE5C33" w:rsidRPr="009E5C65" w:rsidRDefault="00A360BA">
            <w:pPr>
              <w:rPr>
                <w:lang w:val="ru-RU"/>
              </w:rPr>
            </w:pPr>
            <w:r w:rsidRPr="009E5C65">
              <w:rPr>
                <w:lang w:val="ru-RU"/>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w:t>
            </w:r>
            <w:r>
              <w:t>http</w:t>
            </w:r>
            <w:r w:rsidRPr="009E5C65">
              <w:rPr>
                <w:lang w:val="ru-RU"/>
              </w:rPr>
              <w:t>:/</w:t>
            </w:r>
            <w:r>
              <w:t>rusprav</w:t>
            </w:r>
            <w:r w:rsidRPr="009E5C65">
              <w:rPr>
                <w:lang w:val="ru-RU"/>
              </w:rPr>
              <w:t>.</w:t>
            </w:r>
            <w:r>
              <w:t>org</w:t>
            </w:r>
            <w:r w:rsidRPr="009E5C65">
              <w:rPr>
                <w:lang w:val="ru-RU"/>
              </w:rPr>
              <w:t>/ (решение Ленинского районного суда города Владивостока Приморского края от 16.12.2011).</w:t>
            </w:r>
          </w:p>
        </w:tc>
        <w:tc>
          <w:tcPr>
            <w:tcW w:w="2880" w:type="dxa"/>
          </w:tcPr>
          <w:p w:rsidR="00AE5C33" w:rsidRPr="009E5C65" w:rsidRDefault="00AE5C33">
            <w:pPr>
              <w:rPr>
                <w:lang w:val="ru-RU"/>
              </w:rPr>
            </w:pPr>
          </w:p>
        </w:tc>
      </w:tr>
      <w:tr w:rsidR="00AE5C33" w:rsidRPr="00975685">
        <w:tc>
          <w:tcPr>
            <w:tcW w:w="2880" w:type="dxa"/>
          </w:tcPr>
          <w:p w:rsidR="00AE5C33" w:rsidRDefault="00A360BA">
            <w:r>
              <w:t>1107.</w:t>
            </w:r>
          </w:p>
        </w:tc>
        <w:tc>
          <w:tcPr>
            <w:tcW w:w="2880" w:type="dxa"/>
          </w:tcPr>
          <w:p w:rsidR="00AE5C33" w:rsidRPr="009E5C65" w:rsidRDefault="00A360BA">
            <w:pPr>
              <w:rPr>
                <w:lang w:val="ru-RU"/>
              </w:rPr>
            </w:pPr>
            <w:r w:rsidRPr="009E5C65">
              <w:rPr>
                <w:lang w:val="ru-RU"/>
              </w:rPr>
              <w:t>Книга «Чекистский ренессанс» автора Г.Л. Бельского (заочное решение Бутырского районного суда г. Москвы от 07.04.2011).</w:t>
            </w:r>
          </w:p>
        </w:tc>
        <w:tc>
          <w:tcPr>
            <w:tcW w:w="2880" w:type="dxa"/>
          </w:tcPr>
          <w:p w:rsidR="00AE5C33" w:rsidRPr="009E5C65" w:rsidRDefault="00AE5C33">
            <w:pPr>
              <w:rPr>
                <w:lang w:val="ru-RU"/>
              </w:rPr>
            </w:pPr>
          </w:p>
        </w:tc>
      </w:tr>
      <w:tr w:rsidR="00AE5C33">
        <w:tc>
          <w:tcPr>
            <w:tcW w:w="2880" w:type="dxa"/>
          </w:tcPr>
          <w:p w:rsidR="00AE5C33" w:rsidRDefault="00A360BA">
            <w:r>
              <w:t>1108.</w:t>
            </w:r>
          </w:p>
        </w:tc>
        <w:tc>
          <w:tcPr>
            <w:tcW w:w="2880" w:type="dxa"/>
          </w:tcPr>
          <w:p w:rsidR="00AE5C33" w:rsidRDefault="00A360BA">
            <w:r w:rsidRPr="009E5C65">
              <w:rPr>
                <w:lang w:val="ru-RU"/>
              </w:rP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2880" w:type="dxa"/>
          </w:tcPr>
          <w:p w:rsidR="00AE5C33" w:rsidRDefault="00AE5C33"/>
        </w:tc>
      </w:tr>
      <w:tr w:rsidR="00AE5C33" w:rsidRPr="00975685">
        <w:tc>
          <w:tcPr>
            <w:tcW w:w="2880" w:type="dxa"/>
          </w:tcPr>
          <w:p w:rsidR="00AE5C33" w:rsidRDefault="00A360BA">
            <w:r>
              <w:t>1109.</w:t>
            </w:r>
          </w:p>
        </w:tc>
        <w:tc>
          <w:tcPr>
            <w:tcW w:w="2880" w:type="dxa"/>
          </w:tcPr>
          <w:p w:rsidR="00AE5C33" w:rsidRPr="00975685" w:rsidRDefault="00A360BA">
            <w:pPr>
              <w:rPr>
                <w:lang w:val="ru-RU"/>
              </w:rPr>
            </w:pPr>
            <w:r w:rsidRPr="00975685">
              <w:rPr>
                <w:lang w:val="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1110.</w:t>
            </w:r>
          </w:p>
        </w:tc>
        <w:tc>
          <w:tcPr>
            <w:tcW w:w="2880" w:type="dxa"/>
          </w:tcPr>
          <w:p w:rsidR="00AE5C33" w:rsidRPr="00975685" w:rsidRDefault="00A360BA">
            <w:pPr>
              <w:rPr>
                <w:lang w:val="ru-RU"/>
              </w:rPr>
            </w:pPr>
            <w:r w:rsidRPr="00975685">
              <w:rPr>
                <w:lang w:val="ru-RU"/>
              </w:rPr>
              <w:t>Текстовый документ «</w:t>
            </w:r>
            <w:r>
              <w:t>SKIN</w:t>
            </w:r>
            <w:r w:rsidRPr="00975685">
              <w:rPr>
                <w:lang w:val="ru-RU"/>
              </w:rPr>
              <w:t>-</w:t>
            </w:r>
            <w:r>
              <w:t>HEADS</w:t>
            </w:r>
            <w:r w:rsidRPr="00975685">
              <w:rPr>
                <w:lang w:val="ru-RU"/>
              </w:rPr>
              <w:t>»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1111.</w:t>
            </w:r>
          </w:p>
        </w:tc>
        <w:tc>
          <w:tcPr>
            <w:tcW w:w="2880" w:type="dxa"/>
          </w:tcPr>
          <w:p w:rsidR="00AE5C33" w:rsidRPr="00975685" w:rsidRDefault="00A360BA">
            <w:pPr>
              <w:rPr>
                <w:lang w:val="ru-RU"/>
              </w:rPr>
            </w:pPr>
            <w:r w:rsidRPr="00975685">
              <w:rPr>
                <w:lang w:val="ru-RU"/>
              </w:rPr>
              <w:t>Текстовый документ «Отношение к инородцам»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1112.</w:t>
            </w:r>
          </w:p>
        </w:tc>
        <w:tc>
          <w:tcPr>
            <w:tcW w:w="2880" w:type="dxa"/>
          </w:tcPr>
          <w:p w:rsidR="00AE5C33" w:rsidRPr="00975685" w:rsidRDefault="00A360BA">
            <w:pPr>
              <w:rPr>
                <w:lang w:val="ru-RU"/>
              </w:rPr>
            </w:pPr>
            <w:r w:rsidRPr="00975685">
              <w:rPr>
                <w:lang w:val="ru-RU"/>
              </w:rPr>
              <w:t>Текстовый документ «Отношение к наркотикам»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1113.</w:t>
            </w:r>
          </w:p>
        </w:tc>
        <w:tc>
          <w:tcPr>
            <w:tcW w:w="2880" w:type="dxa"/>
          </w:tcPr>
          <w:p w:rsidR="00AE5C33" w:rsidRPr="00975685" w:rsidRDefault="00A360BA">
            <w:pPr>
              <w:rPr>
                <w:lang w:val="ru-RU"/>
              </w:rPr>
            </w:pPr>
            <w:r w:rsidRPr="00975685">
              <w:rPr>
                <w:lang w:val="ru-RU"/>
              </w:rPr>
              <w:t>Текстовый документ «Что значит быть белым»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1114.</w:t>
            </w:r>
          </w:p>
        </w:tc>
        <w:tc>
          <w:tcPr>
            <w:tcW w:w="2880" w:type="dxa"/>
          </w:tcPr>
          <w:p w:rsidR="00AE5C33" w:rsidRPr="00975685" w:rsidRDefault="00A360BA">
            <w:pPr>
              <w:rPr>
                <w:lang w:val="ru-RU"/>
              </w:rPr>
            </w:pPr>
            <w:r w:rsidRPr="00975685">
              <w:rPr>
                <w:lang w:val="ru-RU"/>
              </w:rPr>
              <w:t>Текстовый документ «Часто задаваемые вопросы о том, кто такие скинхеды»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111</w:t>
            </w:r>
            <w:r>
              <w:lastRenderedPageBreak/>
              <w:t>5.</w:t>
            </w:r>
          </w:p>
        </w:tc>
        <w:tc>
          <w:tcPr>
            <w:tcW w:w="2880" w:type="dxa"/>
          </w:tcPr>
          <w:p w:rsidR="00AE5C33" w:rsidRPr="00975685" w:rsidRDefault="00A360BA">
            <w:pPr>
              <w:rPr>
                <w:lang w:val="ru-RU"/>
              </w:rPr>
            </w:pPr>
            <w:r w:rsidRPr="00975685">
              <w:rPr>
                <w:lang w:val="ru-RU"/>
              </w:rPr>
              <w:lastRenderedPageBreak/>
              <w:t>Текстовый документ «О фашизме в России»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1116.</w:t>
            </w:r>
          </w:p>
        </w:tc>
        <w:tc>
          <w:tcPr>
            <w:tcW w:w="2880" w:type="dxa"/>
          </w:tcPr>
          <w:p w:rsidR="00AE5C33" w:rsidRPr="00975685" w:rsidRDefault="00A360BA">
            <w:pPr>
              <w:rPr>
                <w:lang w:val="ru-RU"/>
              </w:rPr>
            </w:pPr>
            <w:r w:rsidRPr="00975685">
              <w:rPr>
                <w:lang w:val="ru-RU"/>
              </w:rPr>
              <w:t>Текстовый документ «Наша война»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1117.</w:t>
            </w:r>
          </w:p>
        </w:tc>
        <w:tc>
          <w:tcPr>
            <w:tcW w:w="2880" w:type="dxa"/>
          </w:tcPr>
          <w:p w:rsidR="00AE5C33" w:rsidRPr="00975685" w:rsidRDefault="00A360BA">
            <w:pPr>
              <w:rPr>
                <w:lang w:val="ru-RU"/>
              </w:rPr>
            </w:pPr>
            <w:r w:rsidRPr="00975685">
              <w:rPr>
                <w:lang w:val="ru-RU"/>
              </w:rPr>
              <w:t>Текстовый документ «Нацизм»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1118.</w:t>
            </w:r>
          </w:p>
        </w:tc>
        <w:tc>
          <w:tcPr>
            <w:tcW w:w="2880" w:type="dxa"/>
          </w:tcPr>
          <w:p w:rsidR="00AE5C33" w:rsidRPr="00975685" w:rsidRDefault="00A360BA">
            <w:pPr>
              <w:rPr>
                <w:lang w:val="ru-RU"/>
              </w:rPr>
            </w:pPr>
            <w:r w:rsidRPr="00975685">
              <w:rPr>
                <w:lang w:val="ru-RU"/>
              </w:rPr>
              <w:t>Текстовый документ «Инородцы»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1119.</w:t>
            </w:r>
          </w:p>
        </w:tc>
        <w:tc>
          <w:tcPr>
            <w:tcW w:w="2880" w:type="dxa"/>
          </w:tcPr>
          <w:p w:rsidR="00AE5C33" w:rsidRPr="00975685" w:rsidRDefault="00A360BA">
            <w:pPr>
              <w:rPr>
                <w:lang w:val="ru-RU"/>
              </w:rPr>
            </w:pPr>
            <w:r w:rsidRPr="00975685">
              <w:rPr>
                <w:lang w:val="ru-RU"/>
              </w:rPr>
              <w:t>Текстовый документ «Часть 1. Идеология скинхедов. Цели бритоголовых»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1120.</w:t>
            </w:r>
          </w:p>
        </w:tc>
        <w:tc>
          <w:tcPr>
            <w:tcW w:w="2880" w:type="dxa"/>
          </w:tcPr>
          <w:p w:rsidR="00AE5C33" w:rsidRPr="00975685" w:rsidRDefault="00A360BA">
            <w:pPr>
              <w:rPr>
                <w:lang w:val="ru-RU"/>
              </w:rPr>
            </w:pPr>
            <w:r w:rsidRPr="00975685">
              <w:rPr>
                <w:lang w:val="ru-RU"/>
              </w:rPr>
              <w:t>Текстовый документ «Кодекс бритоголового»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1121.</w:t>
            </w:r>
          </w:p>
        </w:tc>
        <w:tc>
          <w:tcPr>
            <w:tcW w:w="2880" w:type="dxa"/>
          </w:tcPr>
          <w:p w:rsidR="00AE5C33" w:rsidRPr="00975685" w:rsidRDefault="00A360BA">
            <w:pPr>
              <w:rPr>
                <w:lang w:val="ru-RU"/>
              </w:rPr>
            </w:pPr>
            <w:r w:rsidRPr="00975685">
              <w:rPr>
                <w:lang w:val="ru-RU"/>
              </w:rPr>
              <w:t>Текстовый документ «Ненависть к врагам» (решение Левобережного районного суда города Воронежа от 29.11.2011).</w:t>
            </w:r>
          </w:p>
        </w:tc>
        <w:tc>
          <w:tcPr>
            <w:tcW w:w="2880" w:type="dxa"/>
          </w:tcPr>
          <w:p w:rsidR="00AE5C33" w:rsidRPr="00975685" w:rsidRDefault="00AE5C33">
            <w:pPr>
              <w:rPr>
                <w:lang w:val="ru-RU"/>
              </w:rPr>
            </w:pPr>
          </w:p>
        </w:tc>
      </w:tr>
      <w:tr w:rsidR="00AE5C33" w:rsidRPr="00975685">
        <w:tc>
          <w:tcPr>
            <w:tcW w:w="2880" w:type="dxa"/>
          </w:tcPr>
          <w:p w:rsidR="00AE5C33" w:rsidRDefault="00A360BA">
            <w:r>
              <w:t>1122.</w:t>
            </w:r>
          </w:p>
        </w:tc>
        <w:tc>
          <w:tcPr>
            <w:tcW w:w="2880" w:type="dxa"/>
          </w:tcPr>
          <w:p w:rsidR="00AE5C33" w:rsidRPr="00975685" w:rsidRDefault="00A360BA">
            <w:pPr>
              <w:rPr>
                <w:lang w:val="ru-RU"/>
              </w:rPr>
            </w:pPr>
            <w:r w:rsidRPr="00975685">
              <w:rPr>
                <w:lang w:val="ru-RU"/>
              </w:rPr>
              <w:t xml:space="preserve">Видеозапись «С.С. - Студии прямого действия Ф — 1», имеющая электронный адрес: </w:t>
            </w:r>
            <w:r>
              <w:t>http</w:t>
            </w:r>
            <w:r w:rsidRPr="00975685">
              <w:rPr>
                <w:lang w:val="ru-RU"/>
              </w:rPr>
              <w:t>://</w:t>
            </w:r>
            <w:r>
              <w:t>vkontakte</w:t>
            </w:r>
            <w:r w:rsidRPr="00975685">
              <w:rPr>
                <w:lang w:val="ru-RU"/>
              </w:rPr>
              <w:t>.</w:t>
            </w:r>
            <w:r>
              <w:t>ru</w:t>
            </w:r>
            <w:r w:rsidRPr="00975685">
              <w:rPr>
                <w:lang w:val="ru-RU"/>
              </w:rPr>
              <w:t>/</w:t>
            </w:r>
            <w:r>
              <w:t>video</w:t>
            </w:r>
            <w:r w:rsidRPr="00975685">
              <w:rPr>
                <w:lang w:val="ru-RU"/>
              </w:rPr>
              <w:t>-18665550_159476609, размещенная пользователем под псевдонимом «Максим Барзах» (</w:t>
            </w:r>
            <w:r>
              <w:t>http</w:t>
            </w:r>
            <w:r w:rsidRPr="00975685">
              <w:rPr>
                <w:lang w:val="ru-RU"/>
              </w:rPr>
              <w:t>://</w:t>
            </w:r>
            <w:r>
              <w:t>vkontakte</w:t>
            </w:r>
            <w:r w:rsidRPr="00975685">
              <w:rPr>
                <w:lang w:val="ru-RU"/>
              </w:rPr>
              <w:t>.</w:t>
            </w:r>
            <w:r>
              <w:t>ru</w:t>
            </w:r>
            <w:r w:rsidRPr="00975685">
              <w:rPr>
                <w:lang w:val="ru-RU"/>
              </w:rPr>
              <w:t>/</w:t>
            </w:r>
            <w:r>
              <w:t>pravoverie</w:t>
            </w:r>
            <w:r w:rsidRPr="00975685">
              <w:rPr>
                <w:lang w:val="ru-RU"/>
              </w:rPr>
              <w:t>#/</w:t>
            </w:r>
            <w:r>
              <w:t>islamofashist</w:t>
            </w:r>
            <w:r w:rsidRPr="00975685">
              <w:rPr>
                <w:lang w:val="ru-RU"/>
              </w:rPr>
              <w:t>) (решение Центрального районного суда города Красноярска от 29.12.2011).</w:t>
            </w:r>
          </w:p>
        </w:tc>
        <w:tc>
          <w:tcPr>
            <w:tcW w:w="2880" w:type="dxa"/>
          </w:tcPr>
          <w:p w:rsidR="00AE5C33" w:rsidRPr="00975685" w:rsidRDefault="00AE5C33">
            <w:pPr>
              <w:rPr>
                <w:lang w:val="ru-RU"/>
              </w:rPr>
            </w:pPr>
          </w:p>
        </w:tc>
      </w:tr>
      <w:tr w:rsidR="00AE5C33" w:rsidRPr="00975685">
        <w:tc>
          <w:tcPr>
            <w:tcW w:w="2880" w:type="dxa"/>
          </w:tcPr>
          <w:p w:rsidR="00AE5C33" w:rsidRDefault="00A360BA">
            <w:r>
              <w:t>1123.</w:t>
            </w:r>
          </w:p>
        </w:tc>
        <w:tc>
          <w:tcPr>
            <w:tcW w:w="2880" w:type="dxa"/>
          </w:tcPr>
          <w:p w:rsidR="00AE5C33" w:rsidRPr="00975685" w:rsidRDefault="00A360BA">
            <w:pPr>
              <w:rPr>
                <w:lang w:val="ru-RU"/>
              </w:rPr>
            </w:pPr>
            <w:r w:rsidRPr="00975685">
              <w:rPr>
                <w:lang w:val="ru-RU"/>
              </w:rPr>
              <w:t>Аудиозапись «</w:t>
            </w:r>
            <w:r>
              <w:t>AKez</w:t>
            </w:r>
            <w:r w:rsidRPr="00975685">
              <w:rPr>
                <w:lang w:val="ru-RU"/>
              </w:rPr>
              <w:t xml:space="preserve"> @ </w:t>
            </w:r>
            <w:r>
              <w:t>Dub</w:t>
            </w:r>
            <w:r w:rsidRPr="00975685">
              <w:rPr>
                <w:lang w:val="ru-RU"/>
              </w:rPr>
              <w:t xml:space="preserve"> </w:t>
            </w:r>
            <w:r>
              <w:t>Dervish</w:t>
            </w:r>
            <w:r w:rsidRPr="00975685">
              <w:rPr>
                <w:lang w:val="ru-RU"/>
              </w:rPr>
              <w:t xml:space="preserve"> — Русский Осман» (</w:t>
            </w:r>
            <w:r>
              <w:t>http</w:t>
            </w:r>
            <w:r w:rsidRPr="00975685">
              <w:rPr>
                <w:lang w:val="ru-RU"/>
              </w:rPr>
              <w:t>://</w:t>
            </w:r>
            <w:r>
              <w:t>vkontakte</w:t>
            </w:r>
            <w:r w:rsidRPr="00975685">
              <w:rPr>
                <w:lang w:val="ru-RU"/>
              </w:rPr>
              <w:t>.</w:t>
            </w:r>
            <w:r>
              <w:t>ru</w:t>
            </w:r>
            <w:r w:rsidRPr="00975685">
              <w:rPr>
                <w:lang w:val="ru-RU"/>
              </w:rPr>
              <w:t>/</w:t>
            </w:r>
            <w:r>
              <w:t>rusislam</w:t>
            </w:r>
            <w:r w:rsidRPr="00975685">
              <w:rPr>
                <w:lang w:val="ru-RU"/>
              </w:rPr>
              <w:t>#/</w:t>
            </w:r>
            <w:r>
              <w:t>audio</w:t>
            </w:r>
            <w:r w:rsidRPr="00975685">
              <w:rPr>
                <w:lang w:val="ru-RU"/>
              </w:rPr>
              <w:t>) (решение Центрального районного суда города Красноярска от 29.12.2011).</w:t>
            </w:r>
          </w:p>
        </w:tc>
        <w:tc>
          <w:tcPr>
            <w:tcW w:w="2880" w:type="dxa"/>
          </w:tcPr>
          <w:p w:rsidR="00AE5C33" w:rsidRPr="00975685" w:rsidRDefault="00AE5C33">
            <w:pPr>
              <w:rPr>
                <w:lang w:val="ru-RU"/>
              </w:rPr>
            </w:pPr>
          </w:p>
        </w:tc>
      </w:tr>
      <w:tr w:rsidR="00AE5C33" w:rsidRPr="00975685">
        <w:tc>
          <w:tcPr>
            <w:tcW w:w="2880" w:type="dxa"/>
          </w:tcPr>
          <w:p w:rsidR="00AE5C33" w:rsidRDefault="00A360BA">
            <w:r>
              <w:t>1124.</w:t>
            </w:r>
          </w:p>
        </w:tc>
        <w:tc>
          <w:tcPr>
            <w:tcW w:w="2880" w:type="dxa"/>
          </w:tcPr>
          <w:p w:rsidR="00AE5C33" w:rsidRPr="00975685" w:rsidRDefault="00A360BA">
            <w:pPr>
              <w:rPr>
                <w:lang w:val="ru-RU"/>
              </w:rPr>
            </w:pPr>
            <w:r w:rsidRPr="00975685">
              <w:rPr>
                <w:lang w:val="ru-RU"/>
              </w:rPr>
              <w:t xml:space="preserve">Видеоролик «Русский, очнись! Против тебя идет война!»,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50692184, в социальной сети «В КОНТАКТЕ РУ» (решение Прикубанского районного суда 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1125.</w:t>
            </w:r>
          </w:p>
        </w:tc>
        <w:tc>
          <w:tcPr>
            <w:tcW w:w="2880" w:type="dxa"/>
          </w:tcPr>
          <w:p w:rsidR="00AE5C33" w:rsidRPr="00975685" w:rsidRDefault="00A360BA">
            <w:pPr>
              <w:rPr>
                <w:lang w:val="ru-RU"/>
              </w:rPr>
            </w:pPr>
            <w:r w:rsidRPr="00975685">
              <w:rPr>
                <w:lang w:val="ru-RU"/>
              </w:rPr>
              <w:t xml:space="preserve">Видеоролик «Русский проснись»,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50692184, в социальной сети «В КОНТАКТЕ РУ» (решение Прикубанского районного суда 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112</w:t>
            </w:r>
            <w:r>
              <w:lastRenderedPageBreak/>
              <w:t>6.</w:t>
            </w:r>
          </w:p>
        </w:tc>
        <w:tc>
          <w:tcPr>
            <w:tcW w:w="2880" w:type="dxa"/>
          </w:tcPr>
          <w:p w:rsidR="00AE5C33" w:rsidRPr="00975685" w:rsidRDefault="00A360BA">
            <w:pPr>
              <w:rPr>
                <w:lang w:val="ru-RU"/>
              </w:rPr>
            </w:pPr>
            <w:r w:rsidRPr="00975685">
              <w:rPr>
                <w:lang w:val="ru-RU"/>
              </w:rPr>
              <w:lastRenderedPageBreak/>
              <w:t xml:space="preserve">Видеоролик «Россия для Русских!»,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 xml:space="preserve">50692184, в социальной сети «В КОНТАКТЕ РУ» (решение Прикубанского районного суда </w:t>
            </w:r>
            <w:r w:rsidRPr="00975685">
              <w:rPr>
                <w:lang w:val="ru-RU"/>
              </w:rPr>
              <w:lastRenderedPageBreak/>
              <w:t>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1127.</w:t>
            </w:r>
          </w:p>
        </w:tc>
        <w:tc>
          <w:tcPr>
            <w:tcW w:w="2880" w:type="dxa"/>
          </w:tcPr>
          <w:p w:rsidR="00AE5C33" w:rsidRPr="00975685" w:rsidRDefault="00A360BA">
            <w:pPr>
              <w:rPr>
                <w:lang w:val="ru-RU"/>
              </w:rPr>
            </w:pPr>
            <w:r w:rsidRPr="00975685">
              <w:rPr>
                <w:lang w:val="ru-RU"/>
              </w:rPr>
              <w:t xml:space="preserve">Видеоролик «РНЕ»,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50692184, в социальной сети «В КОНТАКТЕ РУ» (решение Прикубанского районного суда 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1128.</w:t>
            </w:r>
          </w:p>
        </w:tc>
        <w:tc>
          <w:tcPr>
            <w:tcW w:w="2880" w:type="dxa"/>
          </w:tcPr>
          <w:p w:rsidR="00AE5C33" w:rsidRPr="00975685" w:rsidRDefault="00A360BA">
            <w:pPr>
              <w:rPr>
                <w:lang w:val="ru-RU"/>
              </w:rPr>
            </w:pPr>
            <w:r w:rsidRPr="00975685">
              <w:rPr>
                <w:lang w:val="ru-RU"/>
              </w:rPr>
              <w:t xml:space="preserve">Видеоролик «Обращение бойцов Славянского союза к русским»,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50692184, в социальной сети «В КОНТАКТЕ РУ» (решение Прикубанского районного суда 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1129.</w:t>
            </w:r>
          </w:p>
        </w:tc>
        <w:tc>
          <w:tcPr>
            <w:tcW w:w="2880" w:type="dxa"/>
          </w:tcPr>
          <w:p w:rsidR="00AE5C33" w:rsidRPr="00975685" w:rsidRDefault="00A360BA">
            <w:pPr>
              <w:rPr>
                <w:lang w:val="ru-RU"/>
              </w:rPr>
            </w:pPr>
            <w:r w:rsidRPr="00975685">
              <w:rPr>
                <w:lang w:val="ru-RU"/>
              </w:rPr>
              <w:t xml:space="preserve">Видеоролик «Вся правда о ЗОГ)))»,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50692184, в социальной сети «В КОНТАКТЕ РУ» (решение Прикубанского районного суда 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1130.</w:t>
            </w:r>
          </w:p>
        </w:tc>
        <w:tc>
          <w:tcPr>
            <w:tcW w:w="2880" w:type="dxa"/>
          </w:tcPr>
          <w:p w:rsidR="00AE5C33" w:rsidRPr="00975685" w:rsidRDefault="00A360BA">
            <w:pPr>
              <w:rPr>
                <w:lang w:val="ru-RU"/>
              </w:rPr>
            </w:pPr>
            <w:r w:rsidRPr="00975685">
              <w:rPr>
                <w:lang w:val="ru-RU"/>
              </w:rPr>
              <w:t xml:space="preserve">Видеоролик «ВПЕРЕД СЛАВЯНЕ»,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50692184, в социальной сети «В КОНТАКТЕ РУ» (решение Прикубанского районного суда 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1131.</w:t>
            </w:r>
          </w:p>
        </w:tc>
        <w:tc>
          <w:tcPr>
            <w:tcW w:w="2880" w:type="dxa"/>
          </w:tcPr>
          <w:p w:rsidR="00AE5C33" w:rsidRPr="00975685" w:rsidRDefault="00A360BA">
            <w:pPr>
              <w:rPr>
                <w:lang w:val="ru-RU"/>
              </w:rPr>
            </w:pPr>
            <w:r w:rsidRPr="00975685">
              <w:rPr>
                <w:lang w:val="ru-RU"/>
              </w:rPr>
              <w:t>Видеоролик «</w:t>
            </w:r>
            <w:r>
              <w:t>FORMAT</w:t>
            </w:r>
            <w:r w:rsidRPr="00975685">
              <w:rPr>
                <w:lang w:val="ru-RU"/>
              </w:rPr>
              <w:t xml:space="preserve"> 18-символика»,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50692184, в социальной сети «В КОНТАКТЕ РУ» (решение Прикубанского районного суда 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1132.</w:t>
            </w:r>
          </w:p>
        </w:tc>
        <w:tc>
          <w:tcPr>
            <w:tcW w:w="2880" w:type="dxa"/>
          </w:tcPr>
          <w:p w:rsidR="00AE5C33" w:rsidRPr="00975685" w:rsidRDefault="00A360BA">
            <w:pPr>
              <w:rPr>
                <w:lang w:val="ru-RU"/>
              </w:rPr>
            </w:pPr>
            <w:r w:rsidRPr="00975685">
              <w:rPr>
                <w:lang w:val="ru-RU"/>
              </w:rPr>
              <w:t>Видеоролик «</w:t>
            </w:r>
            <w:r>
              <w:t>combar</w:t>
            </w:r>
            <w:r w:rsidRPr="00975685">
              <w:rPr>
                <w:lang w:val="ru-RU"/>
              </w:rPr>
              <w:t xml:space="preserve"> 18», размещенный Гончаровым О.В. на интернет-странице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50692184, в социальной сети «В КОНТАКТЕ РУ» (решение Прикубанского районного суда города Краснодара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1133.</w:t>
            </w:r>
          </w:p>
        </w:tc>
        <w:tc>
          <w:tcPr>
            <w:tcW w:w="2880" w:type="dxa"/>
          </w:tcPr>
          <w:p w:rsidR="00AE5C33" w:rsidRPr="00975685" w:rsidRDefault="00A360BA">
            <w:pPr>
              <w:rPr>
                <w:lang w:val="ru-RU"/>
              </w:rPr>
            </w:pPr>
            <w:r>
              <w:t>C</w:t>
            </w:r>
            <w:r w:rsidRPr="00975685">
              <w:rPr>
                <w:lang w:val="ru-RU"/>
              </w:rPr>
              <w:t>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1134.</w:t>
            </w:r>
          </w:p>
        </w:tc>
        <w:tc>
          <w:tcPr>
            <w:tcW w:w="2880" w:type="dxa"/>
          </w:tcPr>
          <w:p w:rsidR="00AE5C33" w:rsidRPr="00975685" w:rsidRDefault="00A360BA">
            <w:pPr>
              <w:rPr>
                <w:lang w:val="ru-RU"/>
              </w:rPr>
            </w:pPr>
            <w:r w:rsidRPr="00975685">
              <w:rPr>
                <w:lang w:val="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2880" w:type="dxa"/>
          </w:tcPr>
          <w:p w:rsidR="00AE5C33" w:rsidRPr="00975685" w:rsidRDefault="00AE5C33">
            <w:pPr>
              <w:rPr>
                <w:lang w:val="ru-RU"/>
              </w:rPr>
            </w:pPr>
          </w:p>
        </w:tc>
      </w:tr>
      <w:tr w:rsidR="00AE5C33" w:rsidRPr="00975685">
        <w:tc>
          <w:tcPr>
            <w:tcW w:w="2880" w:type="dxa"/>
          </w:tcPr>
          <w:p w:rsidR="00AE5C33" w:rsidRDefault="00A360BA">
            <w:r>
              <w:t>1135.</w:t>
            </w:r>
          </w:p>
        </w:tc>
        <w:tc>
          <w:tcPr>
            <w:tcW w:w="2880" w:type="dxa"/>
          </w:tcPr>
          <w:p w:rsidR="00AE5C33" w:rsidRPr="00975685" w:rsidRDefault="00A360BA">
            <w:pPr>
              <w:rPr>
                <w:lang w:val="ru-RU"/>
              </w:rPr>
            </w:pPr>
            <w:r w:rsidRPr="00975685">
              <w:rPr>
                <w:lang w:val="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AE5C33" w:rsidRPr="00975685" w:rsidRDefault="00AE5C33">
            <w:pPr>
              <w:rPr>
                <w:lang w:val="ru-RU"/>
              </w:rPr>
            </w:pPr>
          </w:p>
        </w:tc>
      </w:tr>
      <w:tr w:rsidR="00AE5C33">
        <w:tc>
          <w:tcPr>
            <w:tcW w:w="2880" w:type="dxa"/>
          </w:tcPr>
          <w:p w:rsidR="00AE5C33" w:rsidRDefault="00A360BA">
            <w:r>
              <w:t>1136.</w:t>
            </w:r>
          </w:p>
        </w:tc>
        <w:tc>
          <w:tcPr>
            <w:tcW w:w="2880" w:type="dxa"/>
          </w:tcPr>
          <w:p w:rsidR="00AE5C33" w:rsidRDefault="00A360BA">
            <w:r w:rsidRPr="00975685">
              <w:rPr>
                <w:lang w:val="ru-RU"/>
              </w:rPr>
              <w:t xml:space="preserve">Изображение Александра </w:t>
            </w:r>
            <w:r>
              <w:t>III</w:t>
            </w:r>
            <w:r w:rsidRPr="00975685">
              <w:rPr>
                <w:lang w:val="ru-RU"/>
              </w:rPr>
              <w:t xml:space="preserve">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w:t>
            </w:r>
            <w:r>
              <w:t>III</w:t>
            </w:r>
            <w:r w:rsidRPr="00975685">
              <w:rPr>
                <w:lang w:val="ru-RU"/>
              </w:rPr>
              <w:t xml:space="preserve"> Он националист! </w:t>
            </w:r>
            <w:r>
              <w:t>А ты?» (решение Муромского городского суда Владимирской области от 31.01.2012);</w:t>
            </w:r>
          </w:p>
        </w:tc>
        <w:tc>
          <w:tcPr>
            <w:tcW w:w="2880" w:type="dxa"/>
          </w:tcPr>
          <w:p w:rsidR="00AE5C33" w:rsidRDefault="00AE5C33"/>
        </w:tc>
      </w:tr>
      <w:tr w:rsidR="00AE5C33" w:rsidRPr="00975685">
        <w:tc>
          <w:tcPr>
            <w:tcW w:w="2880" w:type="dxa"/>
          </w:tcPr>
          <w:p w:rsidR="00AE5C33" w:rsidRDefault="00A360BA">
            <w:r>
              <w:t>113</w:t>
            </w:r>
            <w:r>
              <w:lastRenderedPageBreak/>
              <w:t>7.</w:t>
            </w:r>
          </w:p>
        </w:tc>
        <w:tc>
          <w:tcPr>
            <w:tcW w:w="2880" w:type="dxa"/>
          </w:tcPr>
          <w:p w:rsidR="00AE5C33" w:rsidRPr="00975685" w:rsidRDefault="00A360BA">
            <w:pPr>
              <w:rPr>
                <w:lang w:val="ru-RU"/>
              </w:rPr>
            </w:pPr>
            <w:r w:rsidRPr="00975685">
              <w:rPr>
                <w:lang w:val="ru-RU"/>
              </w:rPr>
              <w:lastRenderedPageBreak/>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w:t>
            </w:r>
            <w:r>
              <w:t xml:space="preserve">«героин», у одного во рту дымящаяся сигарета, в дыме которой </w:t>
            </w:r>
            <w:r>
              <w:lastRenderedPageBreak/>
              <w:t xml:space="preserve">содержится текст «марихуана». </w:t>
            </w:r>
            <w:r w:rsidRPr="00975685">
              <w:rPr>
                <w:lang w:val="ru-RU"/>
              </w:rPr>
              <w:t>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2880" w:type="dxa"/>
          </w:tcPr>
          <w:p w:rsidR="00AE5C33" w:rsidRPr="00975685" w:rsidRDefault="00AE5C33">
            <w:pPr>
              <w:rPr>
                <w:lang w:val="ru-RU"/>
              </w:rPr>
            </w:pPr>
          </w:p>
        </w:tc>
      </w:tr>
      <w:tr w:rsidR="00AE5C33">
        <w:tc>
          <w:tcPr>
            <w:tcW w:w="2880" w:type="dxa"/>
          </w:tcPr>
          <w:p w:rsidR="00AE5C33" w:rsidRDefault="00A360BA">
            <w:r>
              <w:lastRenderedPageBreak/>
              <w:t>1138.</w:t>
            </w:r>
          </w:p>
        </w:tc>
        <w:tc>
          <w:tcPr>
            <w:tcW w:w="2880" w:type="dxa"/>
          </w:tcPr>
          <w:p w:rsidR="00AE5C33" w:rsidRDefault="00A360BA">
            <w:r w:rsidRPr="00975685">
              <w:rPr>
                <w:lang w:val="ru-RU"/>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w:t>
            </w:r>
            <w:r>
              <w:t>(решение Муромского городского суда Владимирской области от 31.01.2012);</w:t>
            </w:r>
          </w:p>
        </w:tc>
        <w:tc>
          <w:tcPr>
            <w:tcW w:w="2880" w:type="dxa"/>
          </w:tcPr>
          <w:p w:rsidR="00AE5C33" w:rsidRDefault="00AE5C33"/>
        </w:tc>
      </w:tr>
      <w:tr w:rsidR="00AE5C33">
        <w:tc>
          <w:tcPr>
            <w:tcW w:w="2880" w:type="dxa"/>
          </w:tcPr>
          <w:p w:rsidR="00AE5C33" w:rsidRDefault="00A360BA">
            <w:r>
              <w:t>1139.</w:t>
            </w:r>
          </w:p>
        </w:tc>
        <w:tc>
          <w:tcPr>
            <w:tcW w:w="2880" w:type="dxa"/>
          </w:tcPr>
          <w:p w:rsidR="00AE5C33" w:rsidRDefault="00A360BA">
            <w:r w:rsidRPr="00975685">
              <w:rPr>
                <w:lang w:val="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w:t>
            </w:r>
            <w:r>
              <w:t>(решение Муромского городского суда Владимирской области от 31.01.2012);</w:t>
            </w:r>
          </w:p>
        </w:tc>
        <w:tc>
          <w:tcPr>
            <w:tcW w:w="2880" w:type="dxa"/>
          </w:tcPr>
          <w:p w:rsidR="00AE5C33" w:rsidRDefault="00AE5C33"/>
        </w:tc>
      </w:tr>
      <w:tr w:rsidR="00AE5C33">
        <w:tc>
          <w:tcPr>
            <w:tcW w:w="2880" w:type="dxa"/>
          </w:tcPr>
          <w:p w:rsidR="00AE5C33" w:rsidRDefault="00A360BA">
            <w:r>
              <w:t>1140.</w:t>
            </w:r>
          </w:p>
        </w:tc>
        <w:tc>
          <w:tcPr>
            <w:tcW w:w="2880" w:type="dxa"/>
          </w:tcPr>
          <w:p w:rsidR="00AE5C33" w:rsidRDefault="00A360BA">
            <w:r w:rsidRPr="00975685">
              <w:rPr>
                <w:lang w:val="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w:t>
            </w:r>
            <w:r>
              <w:t>(решение Муромского городского суда Владимирской области от 31.01.2012);</w:t>
            </w:r>
          </w:p>
        </w:tc>
        <w:tc>
          <w:tcPr>
            <w:tcW w:w="2880" w:type="dxa"/>
          </w:tcPr>
          <w:p w:rsidR="00AE5C33" w:rsidRDefault="00AE5C33"/>
        </w:tc>
      </w:tr>
      <w:tr w:rsidR="00AE5C33">
        <w:tc>
          <w:tcPr>
            <w:tcW w:w="2880" w:type="dxa"/>
          </w:tcPr>
          <w:p w:rsidR="00AE5C33" w:rsidRDefault="00A360BA">
            <w:r>
              <w:t>1141.</w:t>
            </w:r>
          </w:p>
        </w:tc>
        <w:tc>
          <w:tcPr>
            <w:tcW w:w="2880" w:type="dxa"/>
          </w:tcPr>
          <w:p w:rsidR="00AE5C33" w:rsidRDefault="00A360BA">
            <w:r w:rsidRPr="00975685">
              <w:rPr>
                <w:lang w:val="ru-RU"/>
              </w:rP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w:t>
            </w:r>
            <w:r>
              <w:t xml:space="preserve">«ISRAEL», из правой руки которого вываливаются денежные банкноты. </w:t>
            </w:r>
            <w:r w:rsidRPr="00975685">
              <w:rPr>
                <w:lang w:val="ru-RU"/>
              </w:rPr>
              <w:t xml:space="preserve">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w:t>
            </w:r>
            <w:r>
              <w:t>(решение Муромского городского суда Владимирской области от 31.01.2012);</w:t>
            </w:r>
          </w:p>
        </w:tc>
        <w:tc>
          <w:tcPr>
            <w:tcW w:w="2880" w:type="dxa"/>
          </w:tcPr>
          <w:p w:rsidR="00AE5C33" w:rsidRDefault="00AE5C33"/>
        </w:tc>
      </w:tr>
      <w:tr w:rsidR="00AE5C33">
        <w:tc>
          <w:tcPr>
            <w:tcW w:w="2880" w:type="dxa"/>
          </w:tcPr>
          <w:p w:rsidR="00AE5C33" w:rsidRDefault="00A360BA">
            <w:r>
              <w:lastRenderedPageBreak/>
              <w:t>1142.</w:t>
            </w:r>
          </w:p>
        </w:tc>
        <w:tc>
          <w:tcPr>
            <w:tcW w:w="2880" w:type="dxa"/>
          </w:tcPr>
          <w:p w:rsidR="00AE5C33" w:rsidRDefault="00A360BA">
            <w:r w:rsidRPr="00975685">
              <w:rPr>
                <w:lang w:val="ru-RU"/>
              </w:rPr>
              <w:t xml:space="preserve">Изображение ноги в берцовом ботинке, наступающей на шестиконечную звезду, над картинкой текст «Дави жидов!» </w:t>
            </w:r>
            <w:r>
              <w:t>(решение Муромского городского суда Владимирской области от 31.01.2012);</w:t>
            </w:r>
          </w:p>
        </w:tc>
        <w:tc>
          <w:tcPr>
            <w:tcW w:w="2880" w:type="dxa"/>
          </w:tcPr>
          <w:p w:rsidR="00AE5C33" w:rsidRDefault="00AE5C33"/>
        </w:tc>
      </w:tr>
      <w:tr w:rsidR="00AE5C33" w:rsidRPr="00975685">
        <w:tc>
          <w:tcPr>
            <w:tcW w:w="2880" w:type="dxa"/>
          </w:tcPr>
          <w:p w:rsidR="00AE5C33" w:rsidRDefault="00A360BA">
            <w:r>
              <w:t>1143.</w:t>
            </w:r>
          </w:p>
        </w:tc>
        <w:tc>
          <w:tcPr>
            <w:tcW w:w="2880" w:type="dxa"/>
          </w:tcPr>
          <w:p w:rsidR="00AE5C33" w:rsidRPr="00975685" w:rsidRDefault="00A360BA">
            <w:pPr>
              <w:rPr>
                <w:lang w:val="ru-RU"/>
              </w:rPr>
            </w:pPr>
            <w:r w:rsidRPr="00975685">
              <w:rPr>
                <w:lang w:val="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AE5C33" w:rsidRPr="00975685" w:rsidRDefault="00AE5C33">
            <w:pPr>
              <w:rPr>
                <w:lang w:val="ru-RU"/>
              </w:rPr>
            </w:pPr>
          </w:p>
        </w:tc>
      </w:tr>
      <w:tr w:rsidR="00AE5C33" w:rsidRPr="00975685">
        <w:tc>
          <w:tcPr>
            <w:tcW w:w="2880" w:type="dxa"/>
          </w:tcPr>
          <w:p w:rsidR="00AE5C33" w:rsidRDefault="00A360BA">
            <w:r>
              <w:t>1144.</w:t>
            </w:r>
          </w:p>
        </w:tc>
        <w:tc>
          <w:tcPr>
            <w:tcW w:w="2880" w:type="dxa"/>
          </w:tcPr>
          <w:p w:rsidR="00AE5C33" w:rsidRPr="00975685" w:rsidRDefault="00A360BA">
            <w:pPr>
              <w:rPr>
                <w:lang w:val="ru-RU"/>
              </w:rPr>
            </w:pPr>
            <w:r w:rsidRPr="00975685">
              <w:rPr>
                <w:lang w:val="ru-RU"/>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AE5C33" w:rsidRPr="00975685" w:rsidRDefault="00AE5C33">
            <w:pPr>
              <w:rPr>
                <w:lang w:val="ru-RU"/>
              </w:rPr>
            </w:pPr>
          </w:p>
        </w:tc>
      </w:tr>
      <w:tr w:rsidR="00AE5C33">
        <w:tc>
          <w:tcPr>
            <w:tcW w:w="2880" w:type="dxa"/>
          </w:tcPr>
          <w:p w:rsidR="00AE5C33" w:rsidRDefault="00A360BA">
            <w:r>
              <w:t>1145.</w:t>
            </w:r>
          </w:p>
        </w:tc>
        <w:tc>
          <w:tcPr>
            <w:tcW w:w="2880" w:type="dxa"/>
          </w:tcPr>
          <w:p w:rsidR="00AE5C33" w:rsidRDefault="00A360BA">
            <w:r w:rsidRPr="00975685">
              <w:rPr>
                <w:lang w:val="ru-RU"/>
              </w:rPr>
              <w:t xml:space="preserve">Интернет ресурс </w:t>
            </w:r>
            <w:r>
              <w:t>http</w:t>
            </w:r>
            <w:r w:rsidRPr="00975685">
              <w:rPr>
                <w:lang w:val="ru-RU"/>
              </w:rPr>
              <w:t>://</w:t>
            </w:r>
            <w:r>
              <w:t>www</w:t>
            </w:r>
            <w:r w:rsidRPr="00975685">
              <w:rPr>
                <w:lang w:val="ru-RU"/>
              </w:rPr>
              <w:t>.</w:t>
            </w:r>
            <w:r>
              <w:t>doloyputinism</w:t>
            </w:r>
            <w:r w:rsidRPr="00975685">
              <w:rPr>
                <w:lang w:val="ru-RU"/>
              </w:rPr>
              <w:t>.</w:t>
            </w:r>
            <w:r>
              <w:t>ru</w:t>
            </w:r>
            <w:r w:rsidRPr="00975685">
              <w:rPr>
                <w:lang w:val="ru-RU"/>
              </w:rPr>
              <w:t xml:space="preserve">, содержащий в себе статью </w:t>
            </w:r>
            <w:r>
              <w:t>«Товарищ трудящийся» (решение Центрального районного суда города Кемерово от 06.02.2012);</w:t>
            </w:r>
          </w:p>
        </w:tc>
        <w:tc>
          <w:tcPr>
            <w:tcW w:w="2880" w:type="dxa"/>
          </w:tcPr>
          <w:p w:rsidR="00AE5C33" w:rsidRDefault="00AE5C33"/>
        </w:tc>
      </w:tr>
      <w:tr w:rsidR="00AE5C33" w:rsidRPr="00975685">
        <w:tc>
          <w:tcPr>
            <w:tcW w:w="2880" w:type="dxa"/>
          </w:tcPr>
          <w:p w:rsidR="00AE5C33" w:rsidRDefault="00A360BA">
            <w:r>
              <w:t>1146.</w:t>
            </w:r>
          </w:p>
        </w:tc>
        <w:tc>
          <w:tcPr>
            <w:tcW w:w="2880" w:type="dxa"/>
          </w:tcPr>
          <w:p w:rsidR="00AE5C33" w:rsidRPr="00975685" w:rsidRDefault="00A360BA">
            <w:pPr>
              <w:rPr>
                <w:lang w:val="ru-RU"/>
              </w:rPr>
            </w:pPr>
            <w:r w:rsidRPr="00975685">
              <w:rPr>
                <w:lang w:val="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t>
            </w:r>
            <w:r>
              <w:t>www</w:t>
            </w:r>
            <w:r w:rsidRPr="00975685">
              <w:rPr>
                <w:lang w:val="ru-RU"/>
              </w:rPr>
              <w:t>.</w:t>
            </w:r>
            <w:r>
              <w:t>djamaattakbir</w:t>
            </w:r>
            <w:r w:rsidRPr="00975685">
              <w:rPr>
                <w:lang w:val="ru-RU"/>
              </w:rPr>
              <w:t>.</w:t>
            </w:r>
            <w:r>
              <w:t>com</w:t>
            </w:r>
            <w:r w:rsidRPr="00975685">
              <w:rPr>
                <w:lang w:val="ru-RU"/>
              </w:rPr>
              <w:t>» (решение Нальчикского городского суда Кабардино-Балкарской Республики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114</w:t>
            </w:r>
            <w:r>
              <w:lastRenderedPageBreak/>
              <w:t>7.</w:t>
            </w:r>
          </w:p>
        </w:tc>
        <w:tc>
          <w:tcPr>
            <w:tcW w:w="2880" w:type="dxa"/>
          </w:tcPr>
          <w:p w:rsidR="00AE5C33" w:rsidRPr="00975685" w:rsidRDefault="00A360BA">
            <w:pPr>
              <w:rPr>
                <w:lang w:val="ru-RU"/>
              </w:rPr>
            </w:pPr>
            <w:r w:rsidRPr="00975685">
              <w:rPr>
                <w:lang w:val="ru-RU"/>
              </w:rPr>
              <w:lastRenderedPageBreak/>
              <w:t xml:space="preserve">Текст комментария, размещенный на интернет-ресурсе </w:t>
            </w:r>
            <w:r>
              <w:t>www</w:t>
            </w:r>
            <w:r w:rsidRPr="00975685">
              <w:rPr>
                <w:lang w:val="ru-RU"/>
              </w:rPr>
              <w:t>.</w:t>
            </w:r>
            <w:r>
              <w:t>Islamdin</w:t>
            </w:r>
            <w:r w:rsidRPr="00975685">
              <w:rPr>
                <w:lang w:val="ru-RU"/>
              </w:rPr>
              <w:t>.</w:t>
            </w:r>
            <w:r>
              <w:t>tv</w:t>
            </w:r>
            <w:r w:rsidRPr="00975685">
              <w:rPr>
                <w:lang w:val="ru-RU"/>
              </w:rPr>
              <w:t xml:space="preserve">, от имени (под ником) «№ 13 «Башир» к информационному материалу – «Наставление для колеблющегося в вопросе соучастия в праздниках </w:t>
            </w:r>
            <w:r w:rsidRPr="00975685">
              <w:rPr>
                <w:lang w:val="ru-RU"/>
              </w:rPr>
              <w:lastRenderedPageBreak/>
              <w:t>неверных» (решение Нальчикского городского суда Кабардино-Балкарской Республики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1148.</w:t>
            </w:r>
          </w:p>
        </w:tc>
        <w:tc>
          <w:tcPr>
            <w:tcW w:w="2880" w:type="dxa"/>
          </w:tcPr>
          <w:p w:rsidR="00AE5C33" w:rsidRPr="00975685" w:rsidRDefault="00A360BA">
            <w:pPr>
              <w:rPr>
                <w:lang w:val="ru-RU"/>
              </w:rPr>
            </w:pPr>
            <w:r w:rsidRPr="00975685">
              <w:rPr>
                <w:lang w:val="ru-RU"/>
              </w:rPr>
              <w:t>Информационные материалы статьи «</w:t>
            </w:r>
            <w:r>
              <w:t>WTS</w:t>
            </w:r>
            <w:r w:rsidRPr="00975685">
              <w:rPr>
                <w:lang w:val="ru-RU"/>
              </w:rPr>
              <w:t xml:space="preserve">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AE5C33" w:rsidRPr="00975685" w:rsidRDefault="00AE5C33">
            <w:pPr>
              <w:rPr>
                <w:lang w:val="ru-RU"/>
              </w:rPr>
            </w:pPr>
          </w:p>
        </w:tc>
      </w:tr>
      <w:tr w:rsidR="00AE5C33">
        <w:tc>
          <w:tcPr>
            <w:tcW w:w="2880" w:type="dxa"/>
          </w:tcPr>
          <w:p w:rsidR="00AE5C33" w:rsidRDefault="00A360BA">
            <w:r>
              <w:t>1149.</w:t>
            </w:r>
          </w:p>
        </w:tc>
        <w:tc>
          <w:tcPr>
            <w:tcW w:w="2880" w:type="dxa"/>
          </w:tcPr>
          <w:p w:rsidR="00AE5C33" w:rsidRDefault="00A360BA">
            <w:r w:rsidRPr="00975685">
              <w:rPr>
                <w:lang w:val="ru-RU"/>
              </w:rPr>
              <w:t xml:space="preserve">Печатное издание Руслан Викторович Частий «Степан Бендера. </w:t>
            </w:r>
            <w:r>
              <w:t>Мифы. Легенды. Действительность» 2007 г. (решение Мещанского районного суда города Москвы от 01.12.2011);</w:t>
            </w:r>
          </w:p>
        </w:tc>
        <w:tc>
          <w:tcPr>
            <w:tcW w:w="2880" w:type="dxa"/>
          </w:tcPr>
          <w:p w:rsidR="00AE5C33" w:rsidRDefault="00AE5C33"/>
        </w:tc>
      </w:tr>
      <w:tr w:rsidR="00AE5C33" w:rsidRPr="00975685">
        <w:tc>
          <w:tcPr>
            <w:tcW w:w="2880" w:type="dxa"/>
          </w:tcPr>
          <w:p w:rsidR="00AE5C33" w:rsidRDefault="00A360BA">
            <w:r>
              <w:t>1150.</w:t>
            </w:r>
          </w:p>
        </w:tc>
        <w:tc>
          <w:tcPr>
            <w:tcW w:w="2880" w:type="dxa"/>
          </w:tcPr>
          <w:p w:rsidR="00AE5C33" w:rsidRPr="00975685" w:rsidRDefault="00A360BA">
            <w:pPr>
              <w:rPr>
                <w:lang w:val="ru-RU"/>
              </w:rPr>
            </w:pPr>
            <w:r w:rsidRPr="00975685">
              <w:rPr>
                <w:lang w:val="ru-RU"/>
              </w:rPr>
              <w:t>Печатное издание В</w:t>
            </w:r>
            <w:r>
              <w:t>i</w:t>
            </w:r>
            <w:r w:rsidRPr="00975685">
              <w:rPr>
                <w:lang w:val="ru-RU"/>
              </w:rPr>
              <w:t xml:space="preserve">ктор Роог «Молодь </w:t>
            </w:r>
            <w:r>
              <w:t>i</w:t>
            </w:r>
            <w:r w:rsidRPr="00975685">
              <w:rPr>
                <w:lang w:val="ru-RU"/>
              </w:rPr>
              <w:t xml:space="preserve"> нац</w:t>
            </w:r>
            <w:r>
              <w:t>i</w:t>
            </w:r>
            <w:r w:rsidRPr="00975685">
              <w:rPr>
                <w:lang w:val="ru-RU"/>
              </w:rPr>
              <w:t>онал</w:t>
            </w:r>
            <w:r>
              <w:t>i</w:t>
            </w:r>
            <w:r w:rsidRPr="00975685">
              <w:rPr>
                <w:lang w:val="ru-RU"/>
              </w:rPr>
              <w:t>зм» 2002 г. (решение Мещанского районного суда города Москвы от 01.12.2011);</w:t>
            </w:r>
          </w:p>
        </w:tc>
        <w:tc>
          <w:tcPr>
            <w:tcW w:w="2880" w:type="dxa"/>
          </w:tcPr>
          <w:p w:rsidR="00AE5C33" w:rsidRPr="00975685" w:rsidRDefault="00AE5C33">
            <w:pPr>
              <w:rPr>
                <w:lang w:val="ru-RU"/>
              </w:rPr>
            </w:pPr>
          </w:p>
        </w:tc>
      </w:tr>
      <w:tr w:rsidR="00AE5C33" w:rsidRPr="00975685">
        <w:tc>
          <w:tcPr>
            <w:tcW w:w="2880" w:type="dxa"/>
          </w:tcPr>
          <w:p w:rsidR="00AE5C33" w:rsidRDefault="00A360BA">
            <w:r>
              <w:t>1151.</w:t>
            </w:r>
          </w:p>
        </w:tc>
        <w:tc>
          <w:tcPr>
            <w:tcW w:w="2880" w:type="dxa"/>
          </w:tcPr>
          <w:p w:rsidR="00AE5C33" w:rsidRPr="00975685" w:rsidRDefault="00A360BA">
            <w:pPr>
              <w:rPr>
                <w:lang w:val="ru-RU"/>
              </w:rPr>
            </w:pPr>
            <w:r w:rsidRPr="00975685">
              <w:rPr>
                <w:lang w:val="ru-RU"/>
              </w:rPr>
              <w:t>Печатное издание «Голодомор 1932-1933 рок</w:t>
            </w:r>
            <w:r>
              <w:t>i</w:t>
            </w:r>
            <w:r w:rsidRPr="00975685">
              <w:rPr>
                <w:lang w:val="ru-RU"/>
              </w:rPr>
              <w:t>в в Укра</w:t>
            </w:r>
            <w:r>
              <w:t>i</w:t>
            </w:r>
            <w:r w:rsidRPr="00975685">
              <w:rPr>
                <w:lang w:val="ru-RU"/>
              </w:rPr>
              <w:t>н</w:t>
            </w:r>
            <w:r>
              <w:t>i</w:t>
            </w:r>
            <w:r w:rsidRPr="00975685">
              <w:rPr>
                <w:lang w:val="ru-RU"/>
              </w:rPr>
              <w:t>: Матер</w:t>
            </w:r>
            <w:r>
              <w:t>i</w:t>
            </w:r>
            <w:r w:rsidRPr="00975685">
              <w:rPr>
                <w:lang w:val="ru-RU"/>
              </w:rPr>
              <w:t>али крим</w:t>
            </w:r>
            <w:r>
              <w:t>i</w:t>
            </w:r>
            <w:r w:rsidRPr="00975685">
              <w:rPr>
                <w:lang w:val="ru-RU"/>
              </w:rPr>
              <w:t>нально</w:t>
            </w:r>
            <w:r>
              <w:t>i</w:t>
            </w:r>
            <w:r w:rsidRPr="00975685">
              <w:rPr>
                <w:lang w:val="ru-RU"/>
              </w:rPr>
              <w:t xml:space="preserve"> справи № 475» (решение Мещанского районного суда города Москвы от 01.12.2011);</w:t>
            </w:r>
          </w:p>
        </w:tc>
        <w:tc>
          <w:tcPr>
            <w:tcW w:w="2880" w:type="dxa"/>
          </w:tcPr>
          <w:p w:rsidR="00AE5C33" w:rsidRPr="00975685" w:rsidRDefault="00AE5C33">
            <w:pPr>
              <w:rPr>
                <w:lang w:val="ru-RU"/>
              </w:rPr>
            </w:pPr>
          </w:p>
        </w:tc>
      </w:tr>
      <w:tr w:rsidR="00AE5C33" w:rsidRPr="00975685">
        <w:tc>
          <w:tcPr>
            <w:tcW w:w="2880" w:type="dxa"/>
          </w:tcPr>
          <w:p w:rsidR="00AE5C33" w:rsidRDefault="00A360BA">
            <w:r>
              <w:t>1152.</w:t>
            </w:r>
          </w:p>
        </w:tc>
        <w:tc>
          <w:tcPr>
            <w:tcW w:w="2880" w:type="dxa"/>
          </w:tcPr>
          <w:p w:rsidR="00AE5C33" w:rsidRPr="00975685" w:rsidRDefault="00A360BA">
            <w:pPr>
              <w:rPr>
                <w:lang w:val="ru-RU"/>
              </w:rPr>
            </w:pPr>
            <w:r w:rsidRPr="00975685">
              <w:rPr>
                <w:lang w:val="ru-RU"/>
              </w:rPr>
              <w:t>Печатное издание Юр</w:t>
            </w:r>
            <w:r>
              <w:t>i</w:t>
            </w:r>
            <w:r w:rsidRPr="00975685">
              <w:rPr>
                <w:lang w:val="ru-RU"/>
              </w:rPr>
              <w:t>й Шаповал, Володимир Пристайко, Вадим Золотарьов «ЧК - ГПУ - НКВД в Укра</w:t>
            </w:r>
            <w:r>
              <w:t>i</w:t>
            </w:r>
            <w:r w:rsidRPr="00975685">
              <w:rPr>
                <w:lang w:val="ru-RU"/>
              </w:rPr>
              <w:t>н</w:t>
            </w:r>
            <w:r>
              <w:t>i</w:t>
            </w:r>
            <w:r w:rsidRPr="00975685">
              <w:rPr>
                <w:lang w:val="ru-RU"/>
              </w:rPr>
              <w:t>: особи, факти, документи» 1997 г. (решение Мещанского районного суда города Москвы от 01.12.2011);</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1153.</w:t>
            </w:r>
          </w:p>
        </w:tc>
        <w:tc>
          <w:tcPr>
            <w:tcW w:w="2880" w:type="dxa"/>
          </w:tcPr>
          <w:p w:rsidR="00AE5C33" w:rsidRPr="00975685" w:rsidRDefault="00A360BA">
            <w:pPr>
              <w:rPr>
                <w:lang w:val="ru-RU"/>
              </w:rPr>
            </w:pPr>
            <w:r w:rsidRPr="00975685">
              <w:rPr>
                <w:lang w:val="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AE5C33" w:rsidRPr="00975685" w:rsidRDefault="00AE5C33">
            <w:pPr>
              <w:rPr>
                <w:lang w:val="ru-RU"/>
              </w:rPr>
            </w:pPr>
          </w:p>
        </w:tc>
      </w:tr>
      <w:tr w:rsidR="00AE5C33" w:rsidRPr="00975685">
        <w:tc>
          <w:tcPr>
            <w:tcW w:w="2880" w:type="dxa"/>
          </w:tcPr>
          <w:p w:rsidR="00AE5C33" w:rsidRDefault="00A360BA">
            <w:r>
              <w:t>1154.</w:t>
            </w:r>
          </w:p>
        </w:tc>
        <w:tc>
          <w:tcPr>
            <w:tcW w:w="2880" w:type="dxa"/>
          </w:tcPr>
          <w:p w:rsidR="00AE5C33" w:rsidRPr="00975685" w:rsidRDefault="00A360BA">
            <w:pPr>
              <w:rPr>
                <w:lang w:val="ru-RU"/>
              </w:rPr>
            </w:pPr>
            <w:r w:rsidRPr="00975685">
              <w:rPr>
                <w:lang w:val="ru-RU"/>
              </w:rPr>
              <w:t>Печатное издание Василь Морочко «Геноцид укра</w:t>
            </w:r>
            <w:r>
              <w:t>i</w:t>
            </w:r>
            <w:r w:rsidRPr="00975685">
              <w:rPr>
                <w:lang w:val="ru-RU"/>
              </w:rPr>
              <w:t>нц</w:t>
            </w:r>
            <w:r>
              <w:t>i</w:t>
            </w:r>
            <w:r w:rsidRPr="00975685">
              <w:rPr>
                <w:lang w:val="ru-RU"/>
              </w:rPr>
              <w:t>в. Сер</w:t>
            </w:r>
            <w:r>
              <w:t>i</w:t>
            </w:r>
            <w:r w:rsidRPr="00975685">
              <w:rPr>
                <w:lang w:val="ru-RU"/>
              </w:rPr>
              <w:t>я: Голодомори 1932-1933. Голодомор» 2007 г. (решение Мещанского районного суда города Москвы от 01.12.2011);</w:t>
            </w:r>
          </w:p>
        </w:tc>
        <w:tc>
          <w:tcPr>
            <w:tcW w:w="2880" w:type="dxa"/>
          </w:tcPr>
          <w:p w:rsidR="00AE5C33" w:rsidRPr="00975685" w:rsidRDefault="00AE5C33">
            <w:pPr>
              <w:rPr>
                <w:lang w:val="ru-RU"/>
              </w:rPr>
            </w:pPr>
          </w:p>
        </w:tc>
      </w:tr>
      <w:tr w:rsidR="00AE5C33" w:rsidRPr="00975685">
        <w:tc>
          <w:tcPr>
            <w:tcW w:w="2880" w:type="dxa"/>
          </w:tcPr>
          <w:p w:rsidR="00AE5C33" w:rsidRDefault="00A360BA">
            <w:r>
              <w:t>1155.</w:t>
            </w:r>
          </w:p>
        </w:tc>
        <w:tc>
          <w:tcPr>
            <w:tcW w:w="2880" w:type="dxa"/>
          </w:tcPr>
          <w:p w:rsidR="00AE5C33" w:rsidRPr="00975685" w:rsidRDefault="00A360BA">
            <w:pPr>
              <w:rPr>
                <w:lang w:val="ru-RU"/>
              </w:rPr>
            </w:pPr>
            <w:r w:rsidRPr="00975685">
              <w:rPr>
                <w:lang w:val="ru-RU"/>
              </w:rPr>
              <w:t>Печатное издание УНА-УНСО: «Хай ненавидять, аби любили» К</w:t>
            </w:r>
            <w:r>
              <w:t>i</w:t>
            </w:r>
            <w:r w:rsidRPr="00975685">
              <w:rPr>
                <w:lang w:val="ru-RU"/>
              </w:rPr>
              <w:t>ев Видавництво «ЕВРАЗ1Я» 1996 (решение Мещанского районного суда города Москвы от 01.12.2011);</w:t>
            </w:r>
          </w:p>
        </w:tc>
        <w:tc>
          <w:tcPr>
            <w:tcW w:w="2880" w:type="dxa"/>
          </w:tcPr>
          <w:p w:rsidR="00AE5C33" w:rsidRPr="00975685" w:rsidRDefault="00AE5C33">
            <w:pPr>
              <w:rPr>
                <w:lang w:val="ru-RU"/>
              </w:rPr>
            </w:pPr>
          </w:p>
        </w:tc>
      </w:tr>
      <w:tr w:rsidR="00AE5C33" w:rsidRPr="00975685">
        <w:tc>
          <w:tcPr>
            <w:tcW w:w="2880" w:type="dxa"/>
          </w:tcPr>
          <w:p w:rsidR="00AE5C33" w:rsidRDefault="00A360BA">
            <w:r>
              <w:t>1156.</w:t>
            </w:r>
          </w:p>
        </w:tc>
        <w:tc>
          <w:tcPr>
            <w:tcW w:w="2880" w:type="dxa"/>
          </w:tcPr>
          <w:p w:rsidR="00AE5C33" w:rsidRPr="00975685" w:rsidRDefault="00A360BA">
            <w:pPr>
              <w:rPr>
                <w:lang w:val="ru-RU"/>
              </w:rPr>
            </w:pPr>
            <w:r w:rsidRPr="00975685">
              <w:rPr>
                <w:lang w:val="ru-RU"/>
              </w:rPr>
              <w:t xml:space="preserve">Информационные материалы статьи «Новые люди и новые времена», размещенной в сети Интернет на ресурсах информационного сайта «РусьИнфо» </w:t>
            </w:r>
            <w:r>
              <w:t>www</w:t>
            </w:r>
            <w:r w:rsidRPr="00975685">
              <w:rPr>
                <w:lang w:val="ru-RU"/>
              </w:rPr>
              <w:t>.</w:t>
            </w:r>
            <w:r>
              <w:t>rusinfo</w:t>
            </w:r>
            <w:r w:rsidRPr="00975685">
              <w:rPr>
                <w:lang w:val="ru-RU"/>
              </w:rPr>
              <w:t>.</w:t>
            </w:r>
            <w:r>
              <w:t>cc</w:t>
            </w:r>
            <w:r w:rsidRPr="00975685">
              <w:rPr>
                <w:lang w:val="ru-RU"/>
              </w:rPr>
              <w:t>/</w:t>
            </w:r>
            <w:r>
              <w:t>entries</w:t>
            </w:r>
            <w:r w:rsidRPr="00975685">
              <w:rPr>
                <w:lang w:val="ru-RU"/>
              </w:rPr>
              <w:t>/589 (решение Советского районного суда города Липецка от 27.12.2011, определения Советского районного суда города Липецка от 13.02.2012 и от 01.03.2012);</w:t>
            </w:r>
          </w:p>
        </w:tc>
        <w:tc>
          <w:tcPr>
            <w:tcW w:w="2880" w:type="dxa"/>
          </w:tcPr>
          <w:p w:rsidR="00AE5C33" w:rsidRPr="00975685" w:rsidRDefault="00AE5C33">
            <w:pPr>
              <w:rPr>
                <w:lang w:val="ru-RU"/>
              </w:rPr>
            </w:pPr>
          </w:p>
        </w:tc>
      </w:tr>
      <w:tr w:rsidR="00AE5C33" w:rsidRPr="00975685">
        <w:tc>
          <w:tcPr>
            <w:tcW w:w="2880" w:type="dxa"/>
          </w:tcPr>
          <w:p w:rsidR="00AE5C33" w:rsidRDefault="00A360BA">
            <w:r>
              <w:t>1157.</w:t>
            </w:r>
          </w:p>
        </w:tc>
        <w:tc>
          <w:tcPr>
            <w:tcW w:w="2880" w:type="dxa"/>
          </w:tcPr>
          <w:p w:rsidR="00AE5C33" w:rsidRPr="00975685" w:rsidRDefault="00A360BA">
            <w:pPr>
              <w:rPr>
                <w:lang w:val="ru-RU"/>
              </w:rPr>
            </w:pPr>
            <w:r w:rsidRPr="00975685">
              <w:rPr>
                <w:lang w:val="ru-RU"/>
              </w:rPr>
              <w:t>Видеоролик «Скины режут чурок», размещенный на сайте информационно – телекоммуникационной сети «Интернет» «</w:t>
            </w:r>
            <w:r>
              <w:t>vkontakte</w:t>
            </w:r>
            <w:r w:rsidRPr="00975685">
              <w:rPr>
                <w:lang w:val="ru-RU"/>
              </w:rPr>
              <w:t>.</w:t>
            </w:r>
            <w:r>
              <w:t>ru</w:t>
            </w:r>
            <w:r w:rsidRPr="00975685">
              <w:rPr>
                <w:lang w:val="ru-RU"/>
              </w:rPr>
              <w:t>» (решение Сыктывкарского городского суда Республики Коми от 03.02.2012);</w:t>
            </w:r>
          </w:p>
        </w:tc>
        <w:tc>
          <w:tcPr>
            <w:tcW w:w="2880" w:type="dxa"/>
          </w:tcPr>
          <w:p w:rsidR="00AE5C33" w:rsidRPr="00975685" w:rsidRDefault="00AE5C33">
            <w:pPr>
              <w:rPr>
                <w:lang w:val="ru-RU"/>
              </w:rPr>
            </w:pPr>
          </w:p>
        </w:tc>
      </w:tr>
      <w:tr w:rsidR="00AE5C33" w:rsidRPr="00975685">
        <w:tc>
          <w:tcPr>
            <w:tcW w:w="2880" w:type="dxa"/>
          </w:tcPr>
          <w:p w:rsidR="00AE5C33" w:rsidRDefault="00A360BA">
            <w:r>
              <w:t>115</w:t>
            </w:r>
            <w:r>
              <w:lastRenderedPageBreak/>
              <w:t>8.</w:t>
            </w:r>
          </w:p>
        </w:tc>
        <w:tc>
          <w:tcPr>
            <w:tcW w:w="2880" w:type="dxa"/>
          </w:tcPr>
          <w:p w:rsidR="00AE5C33" w:rsidRPr="00975685" w:rsidRDefault="00A360BA">
            <w:pPr>
              <w:rPr>
                <w:lang w:val="ru-RU"/>
              </w:rPr>
            </w:pPr>
            <w:r w:rsidRPr="00975685">
              <w:rPr>
                <w:lang w:val="ru-RU"/>
              </w:rPr>
              <w:lastRenderedPageBreak/>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w:t>
            </w:r>
            <w:r w:rsidRPr="00975685">
              <w:rPr>
                <w:lang w:val="ru-RU"/>
              </w:rPr>
              <w:lastRenderedPageBreak/>
              <w:t xml:space="preserve">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t>
            </w:r>
            <w:r>
              <w:t>www</w:t>
            </w:r>
            <w:r w:rsidRPr="00975685">
              <w:rPr>
                <w:lang w:val="ru-RU"/>
              </w:rPr>
              <w:t>.</w:t>
            </w:r>
            <w:r>
              <w:t>anticompromat</w:t>
            </w:r>
            <w:r w:rsidRPr="00975685">
              <w:rPr>
                <w:lang w:val="ru-RU"/>
              </w:rPr>
              <w:t>.</w:t>
            </w:r>
            <w:r>
              <w:t>org</w:t>
            </w:r>
            <w:r w:rsidRPr="00975685">
              <w:rPr>
                <w:lang w:val="ru-RU"/>
              </w:rPr>
              <w:t xml:space="preserve"> и </w:t>
            </w:r>
            <w:r>
              <w:t>www</w:t>
            </w:r>
            <w:r w:rsidRPr="00975685">
              <w:rPr>
                <w:lang w:val="ru-RU"/>
              </w:rPr>
              <w:t>.</w:t>
            </w:r>
            <w:r>
              <w:t>nswap</w:t>
            </w:r>
            <w:r w:rsidRPr="00975685">
              <w:rPr>
                <w:lang w:val="ru-RU"/>
              </w:rPr>
              <w:t>.</w:t>
            </w:r>
            <w:r>
              <w:t>info</w:t>
            </w:r>
            <w:r w:rsidRPr="00975685">
              <w:rPr>
                <w:lang w:val="ru-RU"/>
              </w:rPr>
              <w:t xml:space="preserve"> (решение Никулинского районного суда города Москвы от 21.12.2011);</w:t>
            </w:r>
          </w:p>
        </w:tc>
        <w:tc>
          <w:tcPr>
            <w:tcW w:w="2880" w:type="dxa"/>
          </w:tcPr>
          <w:p w:rsidR="00AE5C33" w:rsidRPr="00975685" w:rsidRDefault="00AE5C33">
            <w:pPr>
              <w:rPr>
                <w:lang w:val="ru-RU"/>
              </w:rPr>
            </w:pPr>
          </w:p>
        </w:tc>
      </w:tr>
      <w:tr w:rsidR="00AE5C33">
        <w:tc>
          <w:tcPr>
            <w:tcW w:w="2880" w:type="dxa"/>
          </w:tcPr>
          <w:p w:rsidR="00AE5C33" w:rsidRDefault="00A360BA">
            <w:r>
              <w:lastRenderedPageBreak/>
              <w:t>1159.</w:t>
            </w:r>
          </w:p>
        </w:tc>
        <w:tc>
          <w:tcPr>
            <w:tcW w:w="2880" w:type="dxa"/>
          </w:tcPr>
          <w:p w:rsidR="00AE5C33" w:rsidRDefault="00A360BA">
            <w:r w:rsidRPr="00975685">
              <w:rPr>
                <w:lang w:val="ru-RU"/>
              </w:rPr>
              <w:t xml:space="preserve">Информационный материал Воеводина Алексея Михайловича «Моя война. </w:t>
            </w:r>
            <w:r>
              <w:t>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AE5C33" w:rsidRDefault="00AE5C33"/>
        </w:tc>
      </w:tr>
      <w:tr w:rsidR="00AE5C33" w:rsidRPr="00975685">
        <w:tc>
          <w:tcPr>
            <w:tcW w:w="2880" w:type="dxa"/>
          </w:tcPr>
          <w:p w:rsidR="00AE5C33" w:rsidRDefault="00A360BA">
            <w:r>
              <w:t>1160.</w:t>
            </w:r>
          </w:p>
        </w:tc>
        <w:tc>
          <w:tcPr>
            <w:tcW w:w="2880" w:type="dxa"/>
          </w:tcPr>
          <w:p w:rsidR="00AE5C33" w:rsidRPr="00975685" w:rsidRDefault="00A360BA">
            <w:pPr>
              <w:rPr>
                <w:lang w:val="ru-RU"/>
              </w:rPr>
            </w:pPr>
            <w:r w:rsidRPr="00975685">
              <w:rPr>
                <w:lang w:val="ru-RU"/>
              </w:rPr>
              <w:t xml:space="preserve">Информационный материал «Время героев», размещенный на Интернет-сайте </w:t>
            </w:r>
            <w:r>
              <w:t>www</w:t>
            </w:r>
            <w:r w:rsidRPr="00975685">
              <w:rPr>
                <w:lang w:val="ru-RU"/>
              </w:rPr>
              <w:t>.</w:t>
            </w:r>
            <w:r>
              <w:t>geroivoli</w:t>
            </w:r>
            <w:r w:rsidRPr="00975685">
              <w:rPr>
                <w:lang w:val="ru-RU"/>
              </w:rPr>
              <w:t>.</w:t>
            </w:r>
            <w:r>
              <w:t>info</w:t>
            </w:r>
            <w:r w:rsidRPr="00975685">
              <w:rPr>
                <w:lang w:val="ru-RU"/>
              </w:rPr>
              <w:t xml:space="preserve"> (решение Никулинского районного суда города Москвы от 21.12.2011);</w:t>
            </w:r>
          </w:p>
        </w:tc>
        <w:tc>
          <w:tcPr>
            <w:tcW w:w="2880" w:type="dxa"/>
          </w:tcPr>
          <w:p w:rsidR="00AE5C33" w:rsidRPr="00975685" w:rsidRDefault="00AE5C33">
            <w:pPr>
              <w:rPr>
                <w:lang w:val="ru-RU"/>
              </w:rPr>
            </w:pPr>
          </w:p>
        </w:tc>
      </w:tr>
      <w:tr w:rsidR="00AE5C33" w:rsidRPr="00975685">
        <w:tc>
          <w:tcPr>
            <w:tcW w:w="2880" w:type="dxa"/>
          </w:tcPr>
          <w:p w:rsidR="00AE5C33" w:rsidRDefault="00A360BA">
            <w:r>
              <w:t>1161.</w:t>
            </w:r>
          </w:p>
        </w:tc>
        <w:tc>
          <w:tcPr>
            <w:tcW w:w="2880" w:type="dxa"/>
          </w:tcPr>
          <w:p w:rsidR="00AE5C33" w:rsidRPr="00975685" w:rsidRDefault="00A360BA">
            <w:pPr>
              <w:rPr>
                <w:lang w:val="ru-RU"/>
              </w:rPr>
            </w:pPr>
            <w:r w:rsidRPr="00975685">
              <w:rPr>
                <w:lang w:val="ru-RU"/>
              </w:rPr>
              <w:t xml:space="preserve">Информационный материал «Библия скинхэда», размещенный на Интернет-сайте </w:t>
            </w:r>
            <w:r>
              <w:t>www</w:t>
            </w:r>
            <w:r w:rsidRPr="00975685">
              <w:rPr>
                <w:lang w:val="ru-RU"/>
              </w:rPr>
              <w:t>.</w:t>
            </w:r>
            <w:r>
              <w:t>geroivoli</w:t>
            </w:r>
            <w:r w:rsidRPr="00975685">
              <w:rPr>
                <w:lang w:val="ru-RU"/>
              </w:rPr>
              <w:t>.</w:t>
            </w:r>
            <w:r>
              <w:t>info</w:t>
            </w:r>
            <w:r w:rsidRPr="00975685">
              <w:rPr>
                <w:lang w:val="ru-RU"/>
              </w:rPr>
              <w:t xml:space="preserve"> (решение Никулинского районного суда города Москвы от 21.12.2011);</w:t>
            </w:r>
          </w:p>
        </w:tc>
        <w:tc>
          <w:tcPr>
            <w:tcW w:w="2880" w:type="dxa"/>
          </w:tcPr>
          <w:p w:rsidR="00AE5C33" w:rsidRPr="00975685" w:rsidRDefault="00AE5C33">
            <w:pPr>
              <w:rPr>
                <w:lang w:val="ru-RU"/>
              </w:rPr>
            </w:pPr>
          </w:p>
        </w:tc>
      </w:tr>
      <w:tr w:rsidR="00AE5C33" w:rsidRPr="00975685">
        <w:tc>
          <w:tcPr>
            <w:tcW w:w="2880" w:type="dxa"/>
          </w:tcPr>
          <w:p w:rsidR="00AE5C33" w:rsidRDefault="00A360BA">
            <w:r>
              <w:t>1162.</w:t>
            </w:r>
          </w:p>
        </w:tc>
        <w:tc>
          <w:tcPr>
            <w:tcW w:w="2880" w:type="dxa"/>
          </w:tcPr>
          <w:p w:rsidR="00AE5C33" w:rsidRPr="00975685" w:rsidRDefault="00A360BA">
            <w:pPr>
              <w:rPr>
                <w:lang w:val="ru-RU"/>
              </w:rPr>
            </w:pPr>
            <w:r w:rsidRPr="00975685">
              <w:rPr>
                <w:lang w:val="ru-RU"/>
              </w:rPr>
              <w:t xml:space="preserve">Информационный материал «Действуй (нсвп риальне одобре!)», размещенный на Интернет-сайте </w:t>
            </w:r>
            <w:r>
              <w:t>www</w:t>
            </w:r>
            <w:r w:rsidRPr="00975685">
              <w:rPr>
                <w:lang w:val="ru-RU"/>
              </w:rPr>
              <w:t>.</w:t>
            </w:r>
            <w:r>
              <w:t>geroivoli</w:t>
            </w:r>
            <w:r w:rsidRPr="00975685">
              <w:rPr>
                <w:lang w:val="ru-RU"/>
              </w:rPr>
              <w:t>.</w:t>
            </w:r>
            <w:r>
              <w:t>info</w:t>
            </w:r>
            <w:r w:rsidRPr="00975685">
              <w:rPr>
                <w:lang w:val="ru-RU"/>
              </w:rPr>
              <w:t xml:space="preserve"> (решение Никулинского районного суда города Москвы от 21.12.2011);</w:t>
            </w:r>
          </w:p>
        </w:tc>
        <w:tc>
          <w:tcPr>
            <w:tcW w:w="2880" w:type="dxa"/>
          </w:tcPr>
          <w:p w:rsidR="00AE5C33" w:rsidRPr="00975685" w:rsidRDefault="00AE5C33">
            <w:pPr>
              <w:rPr>
                <w:lang w:val="ru-RU"/>
              </w:rPr>
            </w:pPr>
          </w:p>
        </w:tc>
      </w:tr>
      <w:tr w:rsidR="00AE5C33" w:rsidRPr="00975685">
        <w:tc>
          <w:tcPr>
            <w:tcW w:w="2880" w:type="dxa"/>
          </w:tcPr>
          <w:p w:rsidR="00AE5C33" w:rsidRDefault="00A360BA">
            <w:r>
              <w:t>116</w:t>
            </w:r>
            <w:r>
              <w:lastRenderedPageBreak/>
              <w:t>3.</w:t>
            </w:r>
          </w:p>
        </w:tc>
        <w:tc>
          <w:tcPr>
            <w:tcW w:w="2880" w:type="dxa"/>
          </w:tcPr>
          <w:p w:rsidR="00AE5C33" w:rsidRPr="00975685" w:rsidRDefault="00A360BA">
            <w:pPr>
              <w:rPr>
                <w:lang w:val="ru-RU"/>
              </w:rPr>
            </w:pPr>
            <w:r w:rsidRPr="00975685">
              <w:rPr>
                <w:lang w:val="ru-RU"/>
              </w:rPr>
              <w:lastRenderedPageBreak/>
              <w:t>Книга «Генералы о еврейской мафии», Г.К. Дубров, Москва, Витязь, 2009 г. (решение Заельцовского районного суда города Новосибирска от 23.11.2011);</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1164.</w:t>
            </w:r>
          </w:p>
        </w:tc>
        <w:tc>
          <w:tcPr>
            <w:tcW w:w="2880" w:type="dxa"/>
          </w:tcPr>
          <w:p w:rsidR="00AE5C33" w:rsidRPr="00975685" w:rsidRDefault="00A360BA">
            <w:pPr>
              <w:rPr>
                <w:lang w:val="ru-RU"/>
              </w:rPr>
            </w:pPr>
            <w:r w:rsidRPr="00975685">
              <w:rPr>
                <w:lang w:val="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AE5C33" w:rsidRPr="00975685" w:rsidRDefault="00AE5C33">
            <w:pPr>
              <w:rPr>
                <w:lang w:val="ru-RU"/>
              </w:rPr>
            </w:pPr>
          </w:p>
        </w:tc>
      </w:tr>
      <w:tr w:rsidR="00AE5C33" w:rsidRPr="00975685">
        <w:tc>
          <w:tcPr>
            <w:tcW w:w="2880" w:type="dxa"/>
          </w:tcPr>
          <w:p w:rsidR="00AE5C33" w:rsidRDefault="00A360BA">
            <w:r>
              <w:t>1165.</w:t>
            </w:r>
          </w:p>
        </w:tc>
        <w:tc>
          <w:tcPr>
            <w:tcW w:w="2880" w:type="dxa"/>
          </w:tcPr>
          <w:p w:rsidR="00AE5C33" w:rsidRPr="00975685" w:rsidRDefault="00A360BA">
            <w:pPr>
              <w:rPr>
                <w:lang w:val="ru-RU"/>
              </w:rPr>
            </w:pPr>
            <w:r w:rsidRPr="00975685">
              <w:rPr>
                <w:lang w:val="ru-RU"/>
              </w:rPr>
              <w:t>Публикация (статья) под наименованием «Война в Нальчике. Дело было не в Бабине», размещенная в сети Интернет на веб-ресурсе «</w:t>
            </w:r>
            <w:r>
              <w:t>www</w:t>
            </w:r>
            <w:r w:rsidRPr="00975685">
              <w:rPr>
                <w:lang w:val="ru-RU"/>
              </w:rPr>
              <w:t>.</w:t>
            </w:r>
            <w:r>
              <w:t>livejournal</w:t>
            </w:r>
            <w:r w:rsidRPr="00975685">
              <w:rPr>
                <w:lang w:val="ru-RU"/>
              </w:rPr>
              <w:t>.</w:t>
            </w:r>
            <w:r>
              <w:t>com</w:t>
            </w:r>
            <w:r w:rsidRPr="00975685">
              <w:rPr>
                <w:lang w:val="ru-RU"/>
              </w:rPr>
              <w:t xml:space="preserve"> – Живой журнал» в персональном блоге пользователя «</w:t>
            </w:r>
            <w:r>
              <w:t>t</w:t>
            </w:r>
            <w:r w:rsidRPr="00975685">
              <w:rPr>
                <w:lang w:val="ru-RU"/>
              </w:rPr>
              <w:t>1000_</w:t>
            </w:r>
            <w:r>
              <w:t>fp</w:t>
            </w:r>
            <w:r w:rsidRPr="00975685">
              <w:rPr>
                <w:lang w:val="ru-RU"/>
              </w:rPr>
              <w:t xml:space="preserve">», доступ к которому осуществляется по ссылке </w:t>
            </w:r>
            <w:r>
              <w:t>http</w:t>
            </w:r>
            <w:r w:rsidRPr="00975685">
              <w:rPr>
                <w:lang w:val="ru-RU"/>
              </w:rPr>
              <w:t>://</w:t>
            </w:r>
            <w:r>
              <w:t>t</w:t>
            </w:r>
            <w:r w:rsidRPr="00975685">
              <w:rPr>
                <w:lang w:val="ru-RU"/>
              </w:rPr>
              <w:t>1000-</w:t>
            </w:r>
            <w:r>
              <w:t>fp</w:t>
            </w:r>
            <w:r w:rsidRPr="00975685">
              <w:rPr>
                <w:lang w:val="ru-RU"/>
              </w:rPr>
              <w:t>.</w:t>
            </w:r>
            <w:r>
              <w:t>livejournal</w:t>
            </w:r>
            <w:r w:rsidRPr="00975685">
              <w:rPr>
                <w:lang w:val="ru-RU"/>
              </w:rPr>
              <w:t>.</w:t>
            </w:r>
            <w:r>
              <w:t>com</w:t>
            </w:r>
            <w:r w:rsidRPr="00975685">
              <w:rPr>
                <w:lang w:val="ru-RU"/>
              </w:rPr>
              <w:t>/165584.</w:t>
            </w:r>
            <w:r>
              <w:t>html</w:t>
            </w:r>
            <w:r w:rsidRPr="00975685">
              <w:rPr>
                <w:lang w:val="ru-RU"/>
              </w:rPr>
              <w:t xml:space="preserve"> (решение Нальчикского городского суда Кабардино-Балкарской Республики от 29.02.2012);</w:t>
            </w:r>
          </w:p>
        </w:tc>
        <w:tc>
          <w:tcPr>
            <w:tcW w:w="2880" w:type="dxa"/>
          </w:tcPr>
          <w:p w:rsidR="00AE5C33" w:rsidRPr="00975685" w:rsidRDefault="00AE5C33">
            <w:pPr>
              <w:rPr>
                <w:lang w:val="ru-RU"/>
              </w:rPr>
            </w:pPr>
          </w:p>
        </w:tc>
      </w:tr>
      <w:tr w:rsidR="00AE5C33" w:rsidRPr="00975685">
        <w:tc>
          <w:tcPr>
            <w:tcW w:w="2880" w:type="dxa"/>
          </w:tcPr>
          <w:p w:rsidR="00AE5C33" w:rsidRDefault="00A360BA">
            <w:r>
              <w:t>1166.</w:t>
            </w:r>
          </w:p>
        </w:tc>
        <w:tc>
          <w:tcPr>
            <w:tcW w:w="2880" w:type="dxa"/>
          </w:tcPr>
          <w:p w:rsidR="00AE5C33" w:rsidRPr="00975685" w:rsidRDefault="00A360BA">
            <w:pPr>
              <w:rPr>
                <w:lang w:val="ru-RU"/>
              </w:rPr>
            </w:pPr>
            <w:r>
              <w:t xml:space="preserve">Листовка с надписью «Русы – хозяева русской земли!» </w:t>
            </w:r>
            <w:r w:rsidRPr="00975685">
              <w:rPr>
                <w:lang w:val="ru-RU"/>
              </w:rPr>
              <w:t>(решение Солнечногорского городского суда Московской области от 06.12.2011);</w:t>
            </w:r>
          </w:p>
        </w:tc>
        <w:tc>
          <w:tcPr>
            <w:tcW w:w="2880" w:type="dxa"/>
          </w:tcPr>
          <w:p w:rsidR="00AE5C33" w:rsidRPr="00975685" w:rsidRDefault="00AE5C33">
            <w:pPr>
              <w:rPr>
                <w:lang w:val="ru-RU"/>
              </w:rPr>
            </w:pPr>
          </w:p>
        </w:tc>
      </w:tr>
      <w:tr w:rsidR="00AE5C33" w:rsidRPr="00975685">
        <w:tc>
          <w:tcPr>
            <w:tcW w:w="2880" w:type="dxa"/>
          </w:tcPr>
          <w:p w:rsidR="00AE5C33" w:rsidRDefault="00A360BA">
            <w:r>
              <w:t>1167.</w:t>
            </w:r>
          </w:p>
        </w:tc>
        <w:tc>
          <w:tcPr>
            <w:tcW w:w="2880" w:type="dxa"/>
          </w:tcPr>
          <w:p w:rsidR="00AE5C33" w:rsidRPr="00975685" w:rsidRDefault="00A360BA">
            <w:pPr>
              <w:rPr>
                <w:lang w:val="ru-RU"/>
              </w:rPr>
            </w:pPr>
            <w:r>
              <w:t xml:space="preserve">Листовка с надписью «Смерть иудодемократам!» </w:t>
            </w:r>
            <w:r w:rsidRPr="00975685">
              <w:rPr>
                <w:lang w:val="ru-RU"/>
              </w:rPr>
              <w:t>(решение Солнечногорского городского суда Московской области от 06.12.2011);</w:t>
            </w:r>
          </w:p>
        </w:tc>
        <w:tc>
          <w:tcPr>
            <w:tcW w:w="2880" w:type="dxa"/>
          </w:tcPr>
          <w:p w:rsidR="00AE5C33" w:rsidRPr="00975685" w:rsidRDefault="00AE5C33">
            <w:pPr>
              <w:rPr>
                <w:lang w:val="ru-RU"/>
              </w:rPr>
            </w:pPr>
          </w:p>
        </w:tc>
      </w:tr>
      <w:tr w:rsidR="00AE5C33" w:rsidRPr="00975685">
        <w:tc>
          <w:tcPr>
            <w:tcW w:w="2880" w:type="dxa"/>
          </w:tcPr>
          <w:p w:rsidR="00AE5C33" w:rsidRDefault="00A360BA">
            <w:r>
              <w:t>1168.</w:t>
            </w:r>
          </w:p>
        </w:tc>
        <w:tc>
          <w:tcPr>
            <w:tcW w:w="2880" w:type="dxa"/>
          </w:tcPr>
          <w:p w:rsidR="00AE5C33" w:rsidRPr="00975685" w:rsidRDefault="00A360BA">
            <w:pPr>
              <w:rPr>
                <w:lang w:val="ru-RU"/>
              </w:rPr>
            </w:pPr>
            <w:r w:rsidRPr="00975685">
              <w:rPr>
                <w:lang w:val="ru-RU"/>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w:t>
            </w:r>
            <w:r>
              <w:t>http</w:t>
            </w:r>
            <w:r w:rsidRPr="00975685">
              <w:rPr>
                <w:lang w:val="ru-RU"/>
              </w:rPr>
              <w:t>://</w:t>
            </w:r>
            <w:r>
              <w:t>vkontakte</w:t>
            </w:r>
            <w:r w:rsidRPr="00975685">
              <w:rPr>
                <w:lang w:val="ru-RU"/>
              </w:rPr>
              <w:t>.</w:t>
            </w:r>
            <w:r>
              <w:t>ru</w:t>
            </w:r>
            <w:r w:rsidRPr="00975685">
              <w:rPr>
                <w:lang w:val="ru-RU"/>
              </w:rPr>
              <w:t>/</w:t>
            </w:r>
            <w:r>
              <w:t>club</w:t>
            </w:r>
            <w:r w:rsidRPr="00975685">
              <w:rPr>
                <w:lang w:val="ru-RU"/>
              </w:rPr>
              <w:t xml:space="preserve"> 19166813» (решение Ленинского районного суда города Саратова от 08.02.2012);</w:t>
            </w:r>
          </w:p>
        </w:tc>
        <w:tc>
          <w:tcPr>
            <w:tcW w:w="2880" w:type="dxa"/>
          </w:tcPr>
          <w:p w:rsidR="00AE5C33" w:rsidRPr="00975685" w:rsidRDefault="00AE5C33">
            <w:pPr>
              <w:rPr>
                <w:lang w:val="ru-RU"/>
              </w:rPr>
            </w:pPr>
          </w:p>
        </w:tc>
      </w:tr>
      <w:tr w:rsidR="00AE5C33">
        <w:tc>
          <w:tcPr>
            <w:tcW w:w="2880" w:type="dxa"/>
          </w:tcPr>
          <w:p w:rsidR="00AE5C33" w:rsidRDefault="00A360BA">
            <w:r>
              <w:lastRenderedPageBreak/>
              <w:t>1169.</w:t>
            </w:r>
          </w:p>
        </w:tc>
        <w:tc>
          <w:tcPr>
            <w:tcW w:w="2880" w:type="dxa"/>
          </w:tcPr>
          <w:p w:rsidR="00AE5C33" w:rsidRDefault="00A360BA">
            <w:r w:rsidRPr="00975685">
              <w:rPr>
                <w:lang w:val="ru-RU"/>
              </w:rPr>
              <w:t xml:space="preserve">Видеофайл «Великий белый воин и борец за белую </w:t>
            </w:r>
            <w:r>
              <w:t>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w="2880" w:type="dxa"/>
          </w:tcPr>
          <w:p w:rsidR="00AE5C33" w:rsidRDefault="00AE5C33"/>
        </w:tc>
      </w:tr>
      <w:tr w:rsidR="00AE5C33" w:rsidRPr="00975685">
        <w:tc>
          <w:tcPr>
            <w:tcW w:w="2880" w:type="dxa"/>
          </w:tcPr>
          <w:p w:rsidR="00AE5C33" w:rsidRDefault="00A360BA">
            <w:r>
              <w:t>1170.</w:t>
            </w:r>
          </w:p>
        </w:tc>
        <w:tc>
          <w:tcPr>
            <w:tcW w:w="2880" w:type="dxa"/>
          </w:tcPr>
          <w:p w:rsidR="00AE5C33" w:rsidRPr="00975685" w:rsidRDefault="00A360BA">
            <w:pPr>
              <w:rPr>
                <w:lang w:val="ru-RU"/>
              </w:rPr>
            </w:pPr>
            <w:r w:rsidRPr="00975685">
              <w:rPr>
                <w:lang w:val="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E5C33" w:rsidRPr="00975685" w:rsidRDefault="00AE5C33">
            <w:pPr>
              <w:rPr>
                <w:lang w:val="ru-RU"/>
              </w:rPr>
            </w:pPr>
          </w:p>
        </w:tc>
      </w:tr>
      <w:tr w:rsidR="00AE5C33" w:rsidRPr="00975685">
        <w:tc>
          <w:tcPr>
            <w:tcW w:w="2880" w:type="dxa"/>
          </w:tcPr>
          <w:p w:rsidR="00AE5C33" w:rsidRDefault="00A360BA">
            <w:r>
              <w:t>1171.</w:t>
            </w:r>
          </w:p>
        </w:tc>
        <w:tc>
          <w:tcPr>
            <w:tcW w:w="2880" w:type="dxa"/>
          </w:tcPr>
          <w:p w:rsidR="00AE5C33" w:rsidRPr="00975685" w:rsidRDefault="00A360BA">
            <w:pPr>
              <w:rPr>
                <w:lang w:val="ru-RU"/>
              </w:rPr>
            </w:pPr>
            <w:r w:rsidRPr="00975685">
              <w:rPr>
                <w:lang w:val="ru-RU"/>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E5C33" w:rsidRPr="00975685" w:rsidRDefault="00AE5C33">
            <w:pPr>
              <w:rPr>
                <w:lang w:val="ru-RU"/>
              </w:rPr>
            </w:pPr>
          </w:p>
        </w:tc>
      </w:tr>
      <w:tr w:rsidR="00AE5C33" w:rsidRPr="00975685">
        <w:tc>
          <w:tcPr>
            <w:tcW w:w="2880" w:type="dxa"/>
          </w:tcPr>
          <w:p w:rsidR="00AE5C33" w:rsidRDefault="00A360BA">
            <w:r>
              <w:t>1172.</w:t>
            </w:r>
          </w:p>
        </w:tc>
        <w:tc>
          <w:tcPr>
            <w:tcW w:w="2880" w:type="dxa"/>
          </w:tcPr>
          <w:p w:rsidR="00AE5C33" w:rsidRPr="00975685" w:rsidRDefault="00A360BA">
            <w:pPr>
              <w:rPr>
                <w:lang w:val="ru-RU"/>
              </w:rPr>
            </w:pPr>
            <w:r w:rsidRPr="00975685">
              <w:rPr>
                <w:lang w:val="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E5C33" w:rsidRPr="00975685" w:rsidRDefault="00AE5C33">
            <w:pPr>
              <w:rPr>
                <w:lang w:val="ru-RU"/>
              </w:rPr>
            </w:pPr>
          </w:p>
        </w:tc>
      </w:tr>
      <w:tr w:rsidR="00AE5C33" w:rsidRPr="00975685">
        <w:tc>
          <w:tcPr>
            <w:tcW w:w="2880" w:type="dxa"/>
          </w:tcPr>
          <w:p w:rsidR="00AE5C33" w:rsidRDefault="00A360BA">
            <w:r>
              <w:t>1173.</w:t>
            </w:r>
          </w:p>
        </w:tc>
        <w:tc>
          <w:tcPr>
            <w:tcW w:w="2880" w:type="dxa"/>
          </w:tcPr>
          <w:p w:rsidR="00AE5C33" w:rsidRPr="00975685" w:rsidRDefault="00A360BA">
            <w:pPr>
              <w:rPr>
                <w:lang w:val="ru-RU"/>
              </w:rPr>
            </w:pPr>
            <w:r w:rsidRPr="00975685">
              <w:rPr>
                <w:lang w:val="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E5C33" w:rsidRPr="00975685" w:rsidRDefault="00AE5C33">
            <w:pPr>
              <w:rPr>
                <w:lang w:val="ru-RU"/>
              </w:rPr>
            </w:pPr>
          </w:p>
        </w:tc>
      </w:tr>
      <w:tr w:rsidR="00AE5C33" w:rsidRPr="00975685">
        <w:tc>
          <w:tcPr>
            <w:tcW w:w="2880" w:type="dxa"/>
          </w:tcPr>
          <w:p w:rsidR="00AE5C33" w:rsidRDefault="00A360BA">
            <w:r>
              <w:t>117</w:t>
            </w:r>
            <w:r>
              <w:lastRenderedPageBreak/>
              <w:t>4.</w:t>
            </w:r>
          </w:p>
        </w:tc>
        <w:tc>
          <w:tcPr>
            <w:tcW w:w="2880" w:type="dxa"/>
          </w:tcPr>
          <w:p w:rsidR="00AE5C33" w:rsidRPr="00975685" w:rsidRDefault="00A360BA">
            <w:pPr>
              <w:rPr>
                <w:lang w:val="ru-RU"/>
              </w:rPr>
            </w:pPr>
            <w:r w:rsidRPr="00975685">
              <w:rPr>
                <w:lang w:val="ru-RU"/>
              </w:rPr>
              <w:lastRenderedPageBreak/>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1175.</w:t>
            </w:r>
          </w:p>
        </w:tc>
        <w:tc>
          <w:tcPr>
            <w:tcW w:w="2880" w:type="dxa"/>
          </w:tcPr>
          <w:p w:rsidR="00AE5C33" w:rsidRPr="00975685" w:rsidRDefault="00A360BA">
            <w:pPr>
              <w:rPr>
                <w:lang w:val="ru-RU"/>
              </w:rPr>
            </w:pPr>
            <w:r w:rsidRPr="00975685">
              <w:rPr>
                <w:lang w:val="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E5C33" w:rsidRPr="00975685" w:rsidRDefault="00AE5C33">
            <w:pPr>
              <w:rPr>
                <w:lang w:val="ru-RU"/>
              </w:rPr>
            </w:pPr>
          </w:p>
        </w:tc>
      </w:tr>
      <w:tr w:rsidR="00AE5C33" w:rsidRPr="00975685">
        <w:tc>
          <w:tcPr>
            <w:tcW w:w="2880" w:type="dxa"/>
          </w:tcPr>
          <w:p w:rsidR="00AE5C33" w:rsidRDefault="00A360BA">
            <w:r>
              <w:t>1176.</w:t>
            </w:r>
          </w:p>
        </w:tc>
        <w:tc>
          <w:tcPr>
            <w:tcW w:w="2880" w:type="dxa"/>
          </w:tcPr>
          <w:p w:rsidR="00AE5C33" w:rsidRPr="00975685" w:rsidRDefault="00A360BA">
            <w:pPr>
              <w:rPr>
                <w:lang w:val="ru-RU"/>
              </w:rPr>
            </w:pPr>
            <w:r w:rsidRPr="00975685">
              <w:rPr>
                <w:lang w:val="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E5C33" w:rsidRPr="00975685" w:rsidRDefault="00AE5C33">
            <w:pPr>
              <w:rPr>
                <w:lang w:val="ru-RU"/>
              </w:rPr>
            </w:pPr>
          </w:p>
        </w:tc>
      </w:tr>
      <w:tr w:rsidR="00AE5C33" w:rsidRPr="00975685">
        <w:tc>
          <w:tcPr>
            <w:tcW w:w="2880" w:type="dxa"/>
          </w:tcPr>
          <w:p w:rsidR="00AE5C33" w:rsidRDefault="00A360BA">
            <w:r>
              <w:t>1177.</w:t>
            </w:r>
          </w:p>
        </w:tc>
        <w:tc>
          <w:tcPr>
            <w:tcW w:w="2880" w:type="dxa"/>
          </w:tcPr>
          <w:p w:rsidR="00AE5C33" w:rsidRPr="00975685" w:rsidRDefault="00A360BA">
            <w:pPr>
              <w:rPr>
                <w:lang w:val="ru-RU"/>
              </w:rPr>
            </w:pPr>
            <w:r w:rsidRPr="00975685">
              <w:rPr>
                <w:lang w:val="ru-RU"/>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t>
            </w:r>
            <w:r>
              <w:t>www</w:t>
            </w:r>
            <w:r w:rsidRPr="00975685">
              <w:rPr>
                <w:lang w:val="ru-RU"/>
              </w:rPr>
              <w:t>.</w:t>
            </w:r>
            <w:r>
              <w:t>vkontakte</w:t>
            </w:r>
            <w:r w:rsidRPr="00975685">
              <w:rPr>
                <w:lang w:val="ru-RU"/>
              </w:rPr>
              <w:t>.</w:t>
            </w:r>
            <w:r>
              <w:t>ru</w:t>
            </w:r>
            <w:r w:rsidRPr="00975685">
              <w:rPr>
                <w:lang w:val="ru-RU"/>
              </w:rPr>
              <w:t xml:space="preserve"> на странице пользователя «Матушка Фотиния» (решение Канавинского районного суда города Нижнего Новгорода от 27.02.2012);</w:t>
            </w:r>
          </w:p>
        </w:tc>
        <w:tc>
          <w:tcPr>
            <w:tcW w:w="2880" w:type="dxa"/>
          </w:tcPr>
          <w:p w:rsidR="00AE5C33" w:rsidRPr="00975685" w:rsidRDefault="00AE5C33">
            <w:pPr>
              <w:rPr>
                <w:lang w:val="ru-RU"/>
              </w:rPr>
            </w:pPr>
          </w:p>
        </w:tc>
      </w:tr>
      <w:tr w:rsidR="00AE5C33">
        <w:tc>
          <w:tcPr>
            <w:tcW w:w="2880" w:type="dxa"/>
          </w:tcPr>
          <w:p w:rsidR="00AE5C33" w:rsidRDefault="00A360BA">
            <w:r>
              <w:t>1178.</w:t>
            </w:r>
          </w:p>
        </w:tc>
        <w:tc>
          <w:tcPr>
            <w:tcW w:w="2880" w:type="dxa"/>
          </w:tcPr>
          <w:p w:rsidR="00AE5C33" w:rsidRDefault="00A360BA">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AE5C33" w:rsidRDefault="00AE5C33"/>
        </w:tc>
      </w:tr>
      <w:tr w:rsidR="00AE5C33">
        <w:tc>
          <w:tcPr>
            <w:tcW w:w="2880" w:type="dxa"/>
          </w:tcPr>
          <w:p w:rsidR="00AE5C33" w:rsidRDefault="00A360BA">
            <w:r>
              <w:t>1179.</w:t>
            </w:r>
          </w:p>
        </w:tc>
        <w:tc>
          <w:tcPr>
            <w:tcW w:w="2880" w:type="dxa"/>
          </w:tcPr>
          <w:p w:rsidR="00AE5C33" w:rsidRDefault="00A360BA">
            <w:r w:rsidRPr="00975685">
              <w:rPr>
                <w:lang w:val="ru-RU"/>
              </w:rPr>
              <w:t xml:space="preserve">Листовка с текстом «Я русский. </w:t>
            </w:r>
            <w:r>
              <w:t>Иммигрант с Кавказа! Ты следующий!» (решение Устиновского районного суда города Ижевска Удмуртской Республики от 29.02.2012);</w:t>
            </w:r>
          </w:p>
        </w:tc>
        <w:tc>
          <w:tcPr>
            <w:tcW w:w="2880" w:type="dxa"/>
          </w:tcPr>
          <w:p w:rsidR="00AE5C33" w:rsidRDefault="00AE5C33"/>
        </w:tc>
      </w:tr>
      <w:tr w:rsidR="00AE5C33">
        <w:tc>
          <w:tcPr>
            <w:tcW w:w="2880" w:type="dxa"/>
          </w:tcPr>
          <w:p w:rsidR="00AE5C33" w:rsidRDefault="00A360BA">
            <w:r>
              <w:lastRenderedPageBreak/>
              <w:t>1180.</w:t>
            </w:r>
          </w:p>
        </w:tc>
        <w:tc>
          <w:tcPr>
            <w:tcW w:w="2880" w:type="dxa"/>
          </w:tcPr>
          <w:p w:rsidR="00AE5C33" w:rsidRDefault="00A360BA">
            <w:r w:rsidRPr="00975685">
              <w:rPr>
                <w:lang w:val="ru-RU"/>
              </w:rPr>
              <w:t xml:space="preserve">Листовка с текстом «Помни, ты всегда прав!» </w:t>
            </w:r>
            <w:r>
              <w:t>(решение Устиновского районного суда города Ижевска Удмуртской Республики от 29.02.2012);</w:t>
            </w:r>
          </w:p>
        </w:tc>
        <w:tc>
          <w:tcPr>
            <w:tcW w:w="2880" w:type="dxa"/>
          </w:tcPr>
          <w:p w:rsidR="00AE5C33" w:rsidRDefault="00AE5C33"/>
        </w:tc>
      </w:tr>
      <w:tr w:rsidR="00AE5C33" w:rsidRPr="00975685">
        <w:tc>
          <w:tcPr>
            <w:tcW w:w="2880" w:type="dxa"/>
          </w:tcPr>
          <w:p w:rsidR="00AE5C33" w:rsidRDefault="00A360BA">
            <w:r>
              <w:t>1181.</w:t>
            </w:r>
          </w:p>
        </w:tc>
        <w:tc>
          <w:tcPr>
            <w:tcW w:w="2880" w:type="dxa"/>
          </w:tcPr>
          <w:p w:rsidR="00AE5C33" w:rsidRPr="00975685" w:rsidRDefault="00A360BA">
            <w:pPr>
              <w:rPr>
                <w:lang w:val="ru-RU"/>
              </w:rPr>
            </w:pPr>
            <w:r w:rsidRPr="00975685">
              <w:rPr>
                <w:lang w:val="ru-RU"/>
              </w:rP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AE5C33" w:rsidRPr="00975685" w:rsidRDefault="00AE5C33">
            <w:pPr>
              <w:rPr>
                <w:lang w:val="ru-RU"/>
              </w:rPr>
            </w:pPr>
          </w:p>
        </w:tc>
      </w:tr>
      <w:tr w:rsidR="00AE5C33">
        <w:tc>
          <w:tcPr>
            <w:tcW w:w="2880" w:type="dxa"/>
          </w:tcPr>
          <w:p w:rsidR="00AE5C33" w:rsidRDefault="00A360BA">
            <w:r>
              <w:t>1182.</w:t>
            </w:r>
          </w:p>
        </w:tc>
        <w:tc>
          <w:tcPr>
            <w:tcW w:w="2880" w:type="dxa"/>
          </w:tcPr>
          <w:p w:rsidR="00AE5C33" w:rsidRDefault="00A360BA">
            <w:r w:rsidRPr="00975685">
              <w:rPr>
                <w:lang w:val="ru-RU"/>
              </w:rPr>
              <w:t xml:space="preserve">Листовка с текстом «Дави жидов!» </w:t>
            </w:r>
            <w:r>
              <w:t>(решение Устиновского районного суда города Ижевска Удмуртской Республики от 29.02.2012);</w:t>
            </w:r>
          </w:p>
        </w:tc>
        <w:tc>
          <w:tcPr>
            <w:tcW w:w="2880" w:type="dxa"/>
          </w:tcPr>
          <w:p w:rsidR="00AE5C33" w:rsidRDefault="00AE5C33"/>
        </w:tc>
      </w:tr>
      <w:tr w:rsidR="00AE5C33">
        <w:tc>
          <w:tcPr>
            <w:tcW w:w="2880" w:type="dxa"/>
          </w:tcPr>
          <w:p w:rsidR="00AE5C33" w:rsidRDefault="00A360BA">
            <w:r>
              <w:t>1183.</w:t>
            </w:r>
          </w:p>
        </w:tc>
        <w:tc>
          <w:tcPr>
            <w:tcW w:w="2880" w:type="dxa"/>
          </w:tcPr>
          <w:p w:rsidR="00AE5C33" w:rsidRDefault="00A360BA">
            <w:r w:rsidRPr="00975685">
              <w:rPr>
                <w:lang w:val="ru-RU"/>
              </w:rPr>
              <w:t xml:space="preserve">Видеоматериал «Первое видео где действуют скины», продолжительностью </w:t>
            </w:r>
            <w:r>
              <w:t>2 мин. 21 сек., размещенный на Интернет-странице id 24688690 Интернет-сайта www.vkontakte.ru (решение Кировского районного суда города Курска от 14.03.2012);</w:t>
            </w:r>
          </w:p>
        </w:tc>
        <w:tc>
          <w:tcPr>
            <w:tcW w:w="2880" w:type="dxa"/>
          </w:tcPr>
          <w:p w:rsidR="00AE5C33" w:rsidRDefault="00AE5C33"/>
        </w:tc>
      </w:tr>
      <w:tr w:rsidR="00AE5C33" w:rsidRPr="00975685">
        <w:tc>
          <w:tcPr>
            <w:tcW w:w="2880" w:type="dxa"/>
          </w:tcPr>
          <w:p w:rsidR="00AE5C33" w:rsidRDefault="00A360BA">
            <w:r>
              <w:t>1184.</w:t>
            </w:r>
          </w:p>
        </w:tc>
        <w:tc>
          <w:tcPr>
            <w:tcW w:w="2880" w:type="dxa"/>
          </w:tcPr>
          <w:p w:rsidR="00AE5C33" w:rsidRPr="00975685" w:rsidRDefault="00A360BA">
            <w:pPr>
              <w:rPr>
                <w:lang w:val="ru-RU"/>
              </w:rPr>
            </w:pPr>
            <w:r w:rsidRPr="00975685">
              <w:rPr>
                <w:lang w:val="ru-RU"/>
              </w:rPr>
              <w:t xml:space="preserve">Видеоматериал «Правые звучит гордо!!!», продолжительностью 2 мин. 39 сек., размещенный на Интернет-странице </w:t>
            </w:r>
            <w:r>
              <w:t>id</w:t>
            </w:r>
            <w:r w:rsidRPr="00975685">
              <w:rPr>
                <w:lang w:val="ru-RU"/>
              </w:rPr>
              <w:t xml:space="preserve"> 24688690 Интернет-сайта </w:t>
            </w:r>
            <w:r>
              <w:t>www</w:t>
            </w:r>
            <w:r w:rsidRPr="00975685">
              <w:rPr>
                <w:lang w:val="ru-RU"/>
              </w:rPr>
              <w:t>.</w:t>
            </w:r>
            <w:r>
              <w:t>vkontakte</w:t>
            </w:r>
            <w:r w:rsidRPr="00975685">
              <w:rPr>
                <w:lang w:val="ru-RU"/>
              </w:rPr>
              <w:t>.</w:t>
            </w:r>
            <w:r>
              <w:t>ru</w:t>
            </w:r>
            <w:r w:rsidRPr="00975685">
              <w:rPr>
                <w:lang w:val="ru-RU"/>
              </w:rPr>
              <w:t xml:space="preserve"> (решение Кировского районного суда города Курска от 14.03.2012);</w:t>
            </w:r>
          </w:p>
        </w:tc>
        <w:tc>
          <w:tcPr>
            <w:tcW w:w="2880" w:type="dxa"/>
          </w:tcPr>
          <w:p w:rsidR="00AE5C33" w:rsidRPr="00975685" w:rsidRDefault="00AE5C33">
            <w:pPr>
              <w:rPr>
                <w:lang w:val="ru-RU"/>
              </w:rPr>
            </w:pPr>
          </w:p>
        </w:tc>
      </w:tr>
      <w:tr w:rsidR="00AE5C33" w:rsidRPr="00975685">
        <w:tc>
          <w:tcPr>
            <w:tcW w:w="2880" w:type="dxa"/>
          </w:tcPr>
          <w:p w:rsidR="00AE5C33" w:rsidRDefault="00A360BA">
            <w:r>
              <w:t>118</w:t>
            </w:r>
            <w:r>
              <w:lastRenderedPageBreak/>
              <w:t>5.</w:t>
            </w:r>
          </w:p>
        </w:tc>
        <w:tc>
          <w:tcPr>
            <w:tcW w:w="2880" w:type="dxa"/>
          </w:tcPr>
          <w:p w:rsidR="00AE5C33" w:rsidRPr="00975685" w:rsidRDefault="00A360BA">
            <w:pPr>
              <w:rPr>
                <w:lang w:val="ru-RU"/>
              </w:rPr>
            </w:pPr>
            <w:r w:rsidRPr="00975685">
              <w:rPr>
                <w:lang w:val="ru-RU"/>
              </w:rPr>
              <w:lastRenderedPageBreak/>
              <w:t xml:space="preserve">Видеоматериал «Правда про жидов», продолжительностью 5 мин. 14 сек., размещенный на Интернет-странице </w:t>
            </w:r>
            <w:r>
              <w:t>id</w:t>
            </w:r>
            <w:r w:rsidRPr="00975685">
              <w:rPr>
                <w:lang w:val="ru-RU"/>
              </w:rPr>
              <w:t xml:space="preserve"> 24688690 Интернет-сайта </w:t>
            </w:r>
            <w:r>
              <w:t>www</w:t>
            </w:r>
            <w:r w:rsidRPr="00975685">
              <w:rPr>
                <w:lang w:val="ru-RU"/>
              </w:rPr>
              <w:t>.</w:t>
            </w:r>
            <w:r>
              <w:t>vkontakte</w:t>
            </w:r>
            <w:r w:rsidRPr="00975685">
              <w:rPr>
                <w:lang w:val="ru-RU"/>
              </w:rPr>
              <w:t>.</w:t>
            </w:r>
            <w:r>
              <w:t>ru</w:t>
            </w:r>
            <w:r w:rsidRPr="00975685">
              <w:rPr>
                <w:lang w:val="ru-RU"/>
              </w:rPr>
              <w:t xml:space="preserve"> (решение Кировского районного суда города Курска от </w:t>
            </w:r>
            <w:r w:rsidRPr="00975685">
              <w:rPr>
                <w:lang w:val="ru-RU"/>
              </w:rPr>
              <w:lastRenderedPageBreak/>
              <w:t>14.03.2012);</w:t>
            </w:r>
          </w:p>
        </w:tc>
        <w:tc>
          <w:tcPr>
            <w:tcW w:w="2880" w:type="dxa"/>
          </w:tcPr>
          <w:p w:rsidR="00AE5C33" w:rsidRPr="00975685" w:rsidRDefault="00AE5C33">
            <w:pPr>
              <w:rPr>
                <w:lang w:val="ru-RU"/>
              </w:rPr>
            </w:pPr>
          </w:p>
        </w:tc>
      </w:tr>
      <w:tr w:rsidR="00AE5C33">
        <w:tc>
          <w:tcPr>
            <w:tcW w:w="2880" w:type="dxa"/>
          </w:tcPr>
          <w:p w:rsidR="00AE5C33" w:rsidRDefault="00A360BA">
            <w:r>
              <w:lastRenderedPageBreak/>
              <w:t>1186.</w:t>
            </w:r>
          </w:p>
        </w:tc>
        <w:tc>
          <w:tcPr>
            <w:tcW w:w="2880" w:type="dxa"/>
          </w:tcPr>
          <w:p w:rsidR="00AE5C33" w:rsidRDefault="00A360BA">
            <w:r w:rsidRPr="00975685">
              <w:rPr>
                <w:lang w:val="ru-RU"/>
              </w:rPr>
              <w:t xml:space="preserve">Интернет-страница, расположенная по адресу: </w:t>
            </w:r>
            <w:r>
              <w:t>http</w:t>
            </w:r>
            <w:r w:rsidRPr="00975685">
              <w:rPr>
                <w:lang w:val="ru-RU"/>
              </w:rPr>
              <w:t>://</w:t>
            </w:r>
            <w:r>
              <w:t>www</w:t>
            </w:r>
            <w:r w:rsidRPr="00975685">
              <w:rPr>
                <w:lang w:val="ru-RU"/>
              </w:rPr>
              <w:t>.</w:t>
            </w:r>
            <w:r>
              <w:t>hateit</w:t>
            </w:r>
            <w:r w:rsidRPr="00975685">
              <w:rPr>
                <w:lang w:val="ru-RU"/>
              </w:rPr>
              <w:t>.</w:t>
            </w:r>
            <w:r>
              <w:t>ru</w:t>
            </w:r>
            <w:r w:rsidRPr="00975685">
              <w:rPr>
                <w:lang w:val="ru-RU"/>
              </w:rPr>
              <w:t>/</w:t>
            </w:r>
            <w:r>
              <w:t>churok</w:t>
            </w:r>
            <w:r w:rsidRPr="00975685">
              <w:rPr>
                <w:lang w:val="ru-RU"/>
              </w:rPr>
              <w:t>-</w:t>
            </w:r>
            <w:r>
              <w:t>ubivat</w:t>
            </w:r>
            <w:r w:rsidRPr="00975685">
              <w:rPr>
                <w:lang w:val="ru-RU"/>
              </w:rPr>
              <w:t>-</w:t>
            </w:r>
            <w:r>
              <w:t>nado</w:t>
            </w:r>
            <w:r w:rsidRPr="00975685">
              <w:rPr>
                <w:lang w:val="ru-RU"/>
              </w:rPr>
              <w:t>-</w:t>
            </w:r>
            <w:r>
              <w:t>a</w:t>
            </w:r>
            <w:r w:rsidRPr="00975685">
              <w:rPr>
                <w:lang w:val="ru-RU"/>
              </w:rPr>
              <w:t>-</w:t>
            </w:r>
            <w:r>
              <w:t>ne</w:t>
            </w:r>
            <w:r w:rsidRPr="00975685">
              <w:rPr>
                <w:lang w:val="ru-RU"/>
              </w:rPr>
              <w:t>-</w:t>
            </w:r>
            <w:r>
              <w:t>razgla</w:t>
            </w:r>
            <w:r w:rsidRPr="00975685">
              <w:rPr>
                <w:lang w:val="ru-RU"/>
              </w:rPr>
              <w:t xml:space="preserve">. </w:t>
            </w:r>
            <w:r>
              <w:t>(решение Ленинского районного суда города Орска Оренбургской области от 15.03.2012);</w:t>
            </w:r>
          </w:p>
        </w:tc>
        <w:tc>
          <w:tcPr>
            <w:tcW w:w="2880" w:type="dxa"/>
          </w:tcPr>
          <w:p w:rsidR="00AE5C33" w:rsidRDefault="00AE5C33"/>
        </w:tc>
      </w:tr>
      <w:tr w:rsidR="00AE5C33" w:rsidRPr="00975685">
        <w:tc>
          <w:tcPr>
            <w:tcW w:w="2880" w:type="dxa"/>
          </w:tcPr>
          <w:p w:rsidR="00AE5C33" w:rsidRDefault="00A360BA">
            <w:r>
              <w:t>1187.</w:t>
            </w:r>
          </w:p>
        </w:tc>
        <w:tc>
          <w:tcPr>
            <w:tcW w:w="2880" w:type="dxa"/>
          </w:tcPr>
          <w:p w:rsidR="00AE5C33" w:rsidRPr="00975685" w:rsidRDefault="00A360BA">
            <w:pPr>
              <w:rPr>
                <w:lang w:val="ru-RU"/>
              </w:rPr>
            </w:pPr>
            <w:r w:rsidRPr="00975685">
              <w:rPr>
                <w:lang w:val="ru-RU"/>
              </w:rPr>
              <w:t xml:space="preserve">Интернет-страница, расположенная по адресу: </w:t>
            </w:r>
            <w:r>
              <w:t>http</w:t>
            </w:r>
            <w:r w:rsidRPr="00975685">
              <w:rPr>
                <w:lang w:val="ru-RU"/>
              </w:rPr>
              <w:t>://</w:t>
            </w:r>
            <w:r>
              <w:t>demotivation</w:t>
            </w:r>
            <w:r w:rsidRPr="00975685">
              <w:rPr>
                <w:lang w:val="ru-RU"/>
              </w:rPr>
              <w:t>.</w:t>
            </w:r>
            <w:r>
              <w:t>me</w:t>
            </w:r>
            <w:r w:rsidRPr="00975685">
              <w:rPr>
                <w:lang w:val="ru-RU"/>
              </w:rPr>
              <w:t xml:space="preserve">/ </w:t>
            </w:r>
            <w:r>
              <w:t>agjpzksit</w:t>
            </w:r>
            <w:r w:rsidRPr="00975685">
              <w:rPr>
                <w:lang w:val="ru-RU"/>
              </w:rPr>
              <w:t>8</w:t>
            </w:r>
            <w:r>
              <w:t>jvpic</w:t>
            </w:r>
            <w:r w:rsidRPr="00975685">
              <w:rPr>
                <w:lang w:val="ru-RU"/>
              </w:rPr>
              <w:t>.</w:t>
            </w:r>
            <w:r>
              <w:t>html</w:t>
            </w:r>
            <w:r w:rsidRPr="00975685">
              <w:rPr>
                <w:lang w:val="ru-RU"/>
              </w:rPr>
              <w:t>. (решение Ленинского районного суда города Орска Оренбургской области от 15.03.2012);</w:t>
            </w:r>
          </w:p>
        </w:tc>
        <w:tc>
          <w:tcPr>
            <w:tcW w:w="2880" w:type="dxa"/>
          </w:tcPr>
          <w:p w:rsidR="00AE5C33" w:rsidRPr="00975685" w:rsidRDefault="00AE5C33">
            <w:pPr>
              <w:rPr>
                <w:lang w:val="ru-RU"/>
              </w:rPr>
            </w:pPr>
          </w:p>
        </w:tc>
      </w:tr>
      <w:tr w:rsidR="00AE5C33" w:rsidRPr="00975685">
        <w:tc>
          <w:tcPr>
            <w:tcW w:w="2880" w:type="dxa"/>
          </w:tcPr>
          <w:p w:rsidR="00AE5C33" w:rsidRDefault="00A360BA">
            <w:r>
              <w:t>1188.</w:t>
            </w:r>
          </w:p>
        </w:tc>
        <w:tc>
          <w:tcPr>
            <w:tcW w:w="2880" w:type="dxa"/>
          </w:tcPr>
          <w:p w:rsidR="00AE5C33" w:rsidRPr="00975685" w:rsidRDefault="00A360BA">
            <w:pPr>
              <w:rPr>
                <w:lang w:val="ru-RU"/>
              </w:rPr>
            </w:pPr>
            <w:r w:rsidRPr="00975685">
              <w:rPr>
                <w:lang w:val="ru-RU"/>
              </w:rPr>
              <w:t xml:space="preserve">Интернет-страница, расположенная по адресу: </w:t>
            </w:r>
            <w:r>
              <w:t>http</w:t>
            </w:r>
            <w:r w:rsidRPr="00975685">
              <w:rPr>
                <w:lang w:val="ru-RU"/>
              </w:rPr>
              <w:t>://</w:t>
            </w:r>
            <w:r>
              <w:t>demotivation</w:t>
            </w:r>
            <w:r w:rsidRPr="00975685">
              <w:rPr>
                <w:lang w:val="ru-RU"/>
              </w:rPr>
              <w:t>.</w:t>
            </w:r>
            <w:r>
              <w:t>me</w:t>
            </w:r>
            <w:r w:rsidRPr="00975685">
              <w:rPr>
                <w:lang w:val="ru-RU"/>
              </w:rPr>
              <w:t xml:space="preserve">/ </w:t>
            </w:r>
            <w:r>
              <w:t>jkxupzutfj</w:t>
            </w:r>
            <w:r w:rsidRPr="00975685">
              <w:rPr>
                <w:lang w:val="ru-RU"/>
              </w:rPr>
              <w:t>9</w:t>
            </w:r>
            <w:r>
              <w:t>ppic</w:t>
            </w:r>
            <w:r w:rsidRPr="00975685">
              <w:rPr>
                <w:lang w:val="ru-RU"/>
              </w:rPr>
              <w:t>.</w:t>
            </w:r>
            <w:r>
              <w:t>html</w:t>
            </w:r>
            <w:r w:rsidRPr="00975685">
              <w:rPr>
                <w:lang w:val="ru-RU"/>
              </w:rPr>
              <w:t>. (решение Ленинского районного суда города Орска Оренбургской области от 15.03.2012);</w:t>
            </w:r>
          </w:p>
        </w:tc>
        <w:tc>
          <w:tcPr>
            <w:tcW w:w="2880" w:type="dxa"/>
          </w:tcPr>
          <w:p w:rsidR="00AE5C33" w:rsidRPr="00975685" w:rsidRDefault="00AE5C33">
            <w:pPr>
              <w:rPr>
                <w:lang w:val="ru-RU"/>
              </w:rPr>
            </w:pPr>
          </w:p>
        </w:tc>
      </w:tr>
      <w:tr w:rsidR="00AE5C33" w:rsidRPr="00975685">
        <w:tc>
          <w:tcPr>
            <w:tcW w:w="2880" w:type="dxa"/>
          </w:tcPr>
          <w:p w:rsidR="00AE5C33" w:rsidRDefault="00A360BA">
            <w:r>
              <w:t>1189.</w:t>
            </w:r>
          </w:p>
        </w:tc>
        <w:tc>
          <w:tcPr>
            <w:tcW w:w="2880" w:type="dxa"/>
          </w:tcPr>
          <w:p w:rsidR="00AE5C33" w:rsidRPr="00975685" w:rsidRDefault="00A360BA">
            <w:pPr>
              <w:rPr>
                <w:lang w:val="ru-RU"/>
              </w:rPr>
            </w:pPr>
            <w:r w:rsidRPr="00975685">
              <w:rPr>
                <w:lang w:val="ru-RU"/>
              </w:rPr>
              <w:t xml:space="preserve">Интернет-страница, расположенная по адресу: </w:t>
            </w:r>
            <w:r>
              <w:t>http</w:t>
            </w:r>
            <w:r w:rsidRPr="00975685">
              <w:rPr>
                <w:lang w:val="ru-RU"/>
              </w:rPr>
              <w:t>://</w:t>
            </w:r>
            <w:r>
              <w:t>demotivation</w:t>
            </w:r>
            <w:r w:rsidRPr="00975685">
              <w:rPr>
                <w:lang w:val="ru-RU"/>
              </w:rPr>
              <w:t>.</w:t>
            </w:r>
            <w:r>
              <w:t>me</w:t>
            </w:r>
            <w:r w:rsidRPr="00975685">
              <w:rPr>
                <w:lang w:val="ru-RU"/>
              </w:rPr>
              <w:t>/ 69</w:t>
            </w:r>
            <w:r>
              <w:t>mu</w:t>
            </w:r>
            <w:r w:rsidRPr="00975685">
              <w:rPr>
                <w:lang w:val="ru-RU"/>
              </w:rPr>
              <w:t>4</w:t>
            </w:r>
            <w:r>
              <w:t>cugq</w:t>
            </w:r>
            <w:r w:rsidRPr="00975685">
              <w:rPr>
                <w:lang w:val="ru-RU"/>
              </w:rPr>
              <w:t>993</w:t>
            </w:r>
            <w:r>
              <w:t>pic</w:t>
            </w:r>
            <w:r w:rsidRPr="00975685">
              <w:rPr>
                <w:lang w:val="ru-RU"/>
              </w:rPr>
              <w:t>.</w:t>
            </w:r>
            <w:r>
              <w:t>html</w:t>
            </w:r>
            <w:r w:rsidRPr="00975685">
              <w:rPr>
                <w:lang w:val="ru-RU"/>
              </w:rPr>
              <w:t>. (решение Ленинского районного суда города Орска Оренбургской области от 15.03.2012);</w:t>
            </w:r>
          </w:p>
        </w:tc>
        <w:tc>
          <w:tcPr>
            <w:tcW w:w="2880" w:type="dxa"/>
          </w:tcPr>
          <w:p w:rsidR="00AE5C33" w:rsidRPr="00975685" w:rsidRDefault="00AE5C33">
            <w:pPr>
              <w:rPr>
                <w:lang w:val="ru-RU"/>
              </w:rPr>
            </w:pPr>
          </w:p>
        </w:tc>
      </w:tr>
      <w:tr w:rsidR="00AE5C33" w:rsidRPr="00975685">
        <w:tc>
          <w:tcPr>
            <w:tcW w:w="2880" w:type="dxa"/>
          </w:tcPr>
          <w:p w:rsidR="00AE5C33" w:rsidRDefault="00A360BA">
            <w:r>
              <w:t>1190.</w:t>
            </w:r>
          </w:p>
        </w:tc>
        <w:tc>
          <w:tcPr>
            <w:tcW w:w="2880" w:type="dxa"/>
          </w:tcPr>
          <w:p w:rsidR="00AE5C33" w:rsidRPr="00975685" w:rsidRDefault="00A360BA">
            <w:pPr>
              <w:rPr>
                <w:lang w:val="ru-RU"/>
              </w:rPr>
            </w:pPr>
            <w:r w:rsidRPr="00975685">
              <w:rPr>
                <w:lang w:val="ru-RU"/>
              </w:rPr>
              <w:t xml:space="preserve">Интернет-страница, расположенная по адресу: </w:t>
            </w:r>
            <w:r>
              <w:t>http</w:t>
            </w:r>
            <w:r w:rsidRPr="00975685">
              <w:rPr>
                <w:lang w:val="ru-RU"/>
              </w:rPr>
              <w:t>://</w:t>
            </w:r>
            <w:r>
              <w:t>rko</w:t>
            </w:r>
            <w:r w:rsidRPr="00975685">
              <w:rPr>
                <w:lang w:val="ru-RU"/>
              </w:rPr>
              <w:t>.</w:t>
            </w:r>
            <w:r>
              <w:t>marsho</w:t>
            </w:r>
            <w:r w:rsidRPr="00975685">
              <w:rPr>
                <w:lang w:val="ru-RU"/>
              </w:rPr>
              <w:t>.</w:t>
            </w:r>
            <w:r>
              <w:t>net</w:t>
            </w:r>
            <w:r w:rsidRPr="00975685">
              <w:rPr>
                <w:lang w:val="ru-RU"/>
              </w:rPr>
              <w:t>/</w:t>
            </w:r>
            <w:r>
              <w:t>articl</w:t>
            </w:r>
            <w:r w:rsidRPr="00975685">
              <w:rPr>
                <w:lang w:val="ru-RU"/>
              </w:rPr>
              <w:t>/</w:t>
            </w:r>
            <w:r>
              <w:t>mashadov</w:t>
            </w:r>
            <w:r w:rsidRPr="00975685">
              <w:rPr>
                <w:lang w:val="ru-RU"/>
              </w:rPr>
              <w:t>.</w:t>
            </w:r>
            <w:r>
              <w:t>htm</w:t>
            </w:r>
            <w:r w:rsidRPr="00975685">
              <w:rPr>
                <w:lang w:val="ru-RU"/>
              </w:rPr>
              <w:t xml:space="preserve"> (решение Ленинского районного суда города Орска Оренбургской области от 15.03.2012);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1191.</w:t>
            </w:r>
          </w:p>
        </w:tc>
        <w:tc>
          <w:tcPr>
            <w:tcW w:w="2880" w:type="dxa"/>
          </w:tcPr>
          <w:p w:rsidR="00AE5C33" w:rsidRPr="00975685" w:rsidRDefault="00A360BA">
            <w:pPr>
              <w:rPr>
                <w:lang w:val="ru-RU"/>
              </w:rPr>
            </w:pPr>
            <w:r w:rsidRPr="00975685">
              <w:rPr>
                <w:lang w:val="ru-RU"/>
              </w:rPr>
              <w:t xml:space="preserve">Информационные материалы группы «Наш путь Джихад», расположенные на сайте по адресу </w:t>
            </w:r>
            <w:r>
              <w:t>http</w:t>
            </w:r>
            <w:r w:rsidRPr="00975685">
              <w:rPr>
                <w:lang w:val="ru-RU"/>
              </w:rPr>
              <w:t>://</w:t>
            </w:r>
            <w:r>
              <w:t>vkontakte</w:t>
            </w:r>
            <w:r w:rsidRPr="00975685">
              <w:rPr>
                <w:lang w:val="ru-RU"/>
              </w:rPr>
              <w:t>.</w:t>
            </w:r>
            <w:r>
              <w:t>ru</w:t>
            </w:r>
            <w:r w:rsidRPr="00975685">
              <w:rPr>
                <w:lang w:val="ru-RU"/>
              </w:rPr>
              <w:t>/</w:t>
            </w:r>
            <w:r>
              <w:t>our</w:t>
            </w:r>
            <w:r w:rsidRPr="00975685">
              <w:rPr>
                <w:lang w:val="ru-RU"/>
              </w:rPr>
              <w:t>_</w:t>
            </w:r>
            <w:r>
              <w:t>way</w:t>
            </w:r>
            <w:r w:rsidRPr="00975685">
              <w:rPr>
                <w:lang w:val="ru-RU"/>
              </w:rPr>
              <w:t>_</w:t>
            </w:r>
            <w:r>
              <w:t>jihad</w:t>
            </w:r>
            <w:r w:rsidRPr="00975685">
              <w:rPr>
                <w:lang w:val="ru-RU"/>
              </w:rPr>
              <w:t xml:space="preserve"> в Интернет-ресурсе </w:t>
            </w:r>
            <w:r>
              <w:t>www</w:t>
            </w:r>
            <w:r w:rsidRPr="00975685">
              <w:rPr>
                <w:lang w:val="ru-RU"/>
              </w:rPr>
              <w:t>.</w:t>
            </w:r>
            <w:r>
              <w:t>vkontakte</w:t>
            </w:r>
            <w:r w:rsidRPr="00975685">
              <w:rPr>
                <w:lang w:val="ru-RU"/>
              </w:rPr>
              <w:t>.</w:t>
            </w:r>
            <w:r>
              <w:t>ru</w:t>
            </w:r>
            <w:r w:rsidRPr="00975685">
              <w:rPr>
                <w:lang w:val="ru-RU"/>
              </w:rPr>
              <w:t xml:space="preserve"> (решение Советского районного суда г. Липецка от 12.03.2012 и определение Советского районного суда г. Липецка от 06.03.2013);</w:t>
            </w:r>
          </w:p>
        </w:tc>
        <w:tc>
          <w:tcPr>
            <w:tcW w:w="2880" w:type="dxa"/>
          </w:tcPr>
          <w:p w:rsidR="00AE5C33" w:rsidRPr="00975685" w:rsidRDefault="00AE5C33">
            <w:pPr>
              <w:rPr>
                <w:lang w:val="ru-RU"/>
              </w:rPr>
            </w:pPr>
          </w:p>
        </w:tc>
      </w:tr>
      <w:tr w:rsidR="00AE5C33">
        <w:tc>
          <w:tcPr>
            <w:tcW w:w="2880" w:type="dxa"/>
          </w:tcPr>
          <w:p w:rsidR="00AE5C33" w:rsidRDefault="00A360BA">
            <w:r>
              <w:t>1192.</w:t>
            </w:r>
          </w:p>
        </w:tc>
        <w:tc>
          <w:tcPr>
            <w:tcW w:w="2880" w:type="dxa"/>
          </w:tcPr>
          <w:p w:rsidR="00AE5C33" w:rsidRDefault="00A360BA">
            <w:r w:rsidRPr="00975685">
              <w:rPr>
                <w:lang w:val="ru-RU"/>
              </w:rPr>
              <w:t xml:space="preserve">Публикация Мельникова Сергея Федоровича «Рабочая газета» № 5 (5) + (64) от 5 июля 2011 года, отпечатанная по адресу г. Клинцы, пер. </w:t>
            </w:r>
            <w:r>
              <w:t>Богунского Полка, 4а (решение Клинцовского городского суда Брянской области от 14.03.2012);</w:t>
            </w:r>
          </w:p>
        </w:tc>
        <w:tc>
          <w:tcPr>
            <w:tcW w:w="2880" w:type="dxa"/>
          </w:tcPr>
          <w:p w:rsidR="00AE5C33" w:rsidRDefault="00AE5C33"/>
        </w:tc>
      </w:tr>
      <w:tr w:rsidR="00AE5C33" w:rsidRPr="00975685">
        <w:tc>
          <w:tcPr>
            <w:tcW w:w="2880" w:type="dxa"/>
          </w:tcPr>
          <w:p w:rsidR="00AE5C33" w:rsidRDefault="00A360BA">
            <w:r>
              <w:t>1193.</w:t>
            </w:r>
          </w:p>
        </w:tc>
        <w:tc>
          <w:tcPr>
            <w:tcW w:w="2880" w:type="dxa"/>
          </w:tcPr>
          <w:p w:rsidR="00AE5C33" w:rsidRPr="00975685" w:rsidRDefault="00A360BA">
            <w:pPr>
              <w:rPr>
                <w:lang w:val="ru-RU"/>
              </w:rPr>
            </w:pPr>
            <w:r>
              <w:t>C</w:t>
            </w:r>
            <w:r w:rsidRPr="00975685">
              <w:rPr>
                <w:lang w:val="ru-RU"/>
              </w:rPr>
              <w:t xml:space="preserve">татья «Боб Мэтьюз», опубликованная в международной компьютерной сети «Интернет» на информационном сайте </w:t>
            </w:r>
            <w:r>
              <w:t>http</w:t>
            </w:r>
            <w:r w:rsidRPr="00975685">
              <w:rPr>
                <w:lang w:val="ru-RU"/>
              </w:rPr>
              <w:t>://</w:t>
            </w:r>
            <w:r>
              <w:t>baboons</w:t>
            </w:r>
            <w:r w:rsidRPr="00975685">
              <w:rPr>
                <w:lang w:val="ru-RU"/>
              </w:rPr>
              <w:t>.</w:t>
            </w:r>
            <w:r>
              <w:t>narod</w:t>
            </w:r>
            <w:r w:rsidRPr="00975685">
              <w:rPr>
                <w:lang w:val="ru-RU"/>
              </w:rPr>
              <w:t>.</w:t>
            </w:r>
            <w:r>
              <w:t>ru</w:t>
            </w:r>
            <w:r w:rsidRPr="00975685">
              <w:rPr>
                <w:lang w:val="ru-RU"/>
              </w:rPr>
              <w:t xml:space="preserve"> (решение Ленинского районного суда города Саранска Республики Мордовия от 21.03.2012);</w:t>
            </w:r>
          </w:p>
        </w:tc>
        <w:tc>
          <w:tcPr>
            <w:tcW w:w="2880" w:type="dxa"/>
          </w:tcPr>
          <w:p w:rsidR="00AE5C33" w:rsidRPr="00975685" w:rsidRDefault="00AE5C33">
            <w:pPr>
              <w:rPr>
                <w:lang w:val="ru-RU"/>
              </w:rPr>
            </w:pPr>
          </w:p>
        </w:tc>
      </w:tr>
      <w:tr w:rsidR="00AE5C33" w:rsidRPr="00975685">
        <w:tc>
          <w:tcPr>
            <w:tcW w:w="2880" w:type="dxa"/>
          </w:tcPr>
          <w:p w:rsidR="00AE5C33" w:rsidRDefault="00A360BA">
            <w:r>
              <w:t>1194.</w:t>
            </w:r>
          </w:p>
        </w:tc>
        <w:tc>
          <w:tcPr>
            <w:tcW w:w="2880" w:type="dxa"/>
          </w:tcPr>
          <w:p w:rsidR="00AE5C33" w:rsidRPr="00975685" w:rsidRDefault="00A360BA">
            <w:pPr>
              <w:rPr>
                <w:lang w:val="ru-RU"/>
              </w:rPr>
            </w:pPr>
            <w:r>
              <w:t>C</w:t>
            </w:r>
            <w:r w:rsidRPr="00975685">
              <w:rPr>
                <w:lang w:val="ru-RU"/>
              </w:rPr>
              <w:t xml:space="preserve">татья «А есть ли русский фашизм»?», опубликованная в международной компьютерной сети «Интернет» на информационном сайте </w:t>
            </w:r>
            <w:r>
              <w:t>http</w:t>
            </w:r>
            <w:r w:rsidRPr="00975685">
              <w:rPr>
                <w:lang w:val="ru-RU"/>
              </w:rPr>
              <w:t>://</w:t>
            </w:r>
            <w:r>
              <w:t>baboons</w:t>
            </w:r>
            <w:r w:rsidRPr="00975685">
              <w:rPr>
                <w:lang w:val="ru-RU"/>
              </w:rPr>
              <w:t>.</w:t>
            </w:r>
            <w:r>
              <w:t>narod</w:t>
            </w:r>
            <w:r w:rsidRPr="00975685">
              <w:rPr>
                <w:lang w:val="ru-RU"/>
              </w:rPr>
              <w:t>.</w:t>
            </w:r>
            <w:r>
              <w:t>ru</w:t>
            </w:r>
            <w:r w:rsidRPr="00975685">
              <w:rPr>
                <w:lang w:val="ru-RU"/>
              </w:rPr>
              <w:t xml:space="preserve"> (решение Ленинского районного суда города Саранска Республики Мордовия от 21.03.2012);</w:t>
            </w:r>
          </w:p>
        </w:tc>
        <w:tc>
          <w:tcPr>
            <w:tcW w:w="2880" w:type="dxa"/>
          </w:tcPr>
          <w:p w:rsidR="00AE5C33" w:rsidRPr="00975685" w:rsidRDefault="00AE5C33">
            <w:pPr>
              <w:rPr>
                <w:lang w:val="ru-RU"/>
              </w:rPr>
            </w:pPr>
          </w:p>
        </w:tc>
      </w:tr>
      <w:tr w:rsidR="00AE5C33" w:rsidRPr="00975685">
        <w:tc>
          <w:tcPr>
            <w:tcW w:w="2880" w:type="dxa"/>
          </w:tcPr>
          <w:p w:rsidR="00AE5C33" w:rsidRDefault="00A360BA">
            <w:r>
              <w:t>1195.</w:t>
            </w:r>
          </w:p>
        </w:tc>
        <w:tc>
          <w:tcPr>
            <w:tcW w:w="2880" w:type="dxa"/>
          </w:tcPr>
          <w:p w:rsidR="00AE5C33" w:rsidRPr="00975685" w:rsidRDefault="00A360BA">
            <w:pPr>
              <w:rPr>
                <w:lang w:val="ru-RU"/>
              </w:rPr>
            </w:pPr>
            <w:r>
              <w:t>C</w:t>
            </w:r>
            <w:r w:rsidRPr="00975685">
              <w:rPr>
                <w:lang w:val="ru-RU"/>
              </w:rPr>
              <w:t xml:space="preserve">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t>http</w:t>
            </w:r>
            <w:r w:rsidRPr="00975685">
              <w:rPr>
                <w:lang w:val="ru-RU"/>
              </w:rPr>
              <w:t>://</w:t>
            </w:r>
            <w:r>
              <w:t>baboons</w:t>
            </w:r>
            <w:r w:rsidRPr="00975685">
              <w:rPr>
                <w:lang w:val="ru-RU"/>
              </w:rPr>
              <w:t>.</w:t>
            </w:r>
            <w:r>
              <w:t>narod</w:t>
            </w:r>
            <w:r w:rsidRPr="00975685">
              <w:rPr>
                <w:lang w:val="ru-RU"/>
              </w:rPr>
              <w:t>.</w:t>
            </w:r>
            <w:r>
              <w:t>ru</w:t>
            </w:r>
            <w:r w:rsidRPr="00975685">
              <w:rPr>
                <w:lang w:val="ru-RU"/>
              </w:rPr>
              <w:t xml:space="preserve"> (решение Ленинского районного суда города Саранска Республики Мордовия от 21.03.2012);</w:t>
            </w:r>
          </w:p>
        </w:tc>
        <w:tc>
          <w:tcPr>
            <w:tcW w:w="2880" w:type="dxa"/>
          </w:tcPr>
          <w:p w:rsidR="00AE5C33" w:rsidRPr="00975685" w:rsidRDefault="00AE5C33">
            <w:pPr>
              <w:rPr>
                <w:lang w:val="ru-RU"/>
              </w:rPr>
            </w:pPr>
          </w:p>
        </w:tc>
      </w:tr>
      <w:tr w:rsidR="00AE5C33" w:rsidRPr="00975685">
        <w:tc>
          <w:tcPr>
            <w:tcW w:w="2880" w:type="dxa"/>
          </w:tcPr>
          <w:p w:rsidR="00AE5C33" w:rsidRDefault="00A360BA">
            <w:r>
              <w:t>119</w:t>
            </w:r>
            <w:r>
              <w:lastRenderedPageBreak/>
              <w:t>6.</w:t>
            </w:r>
          </w:p>
        </w:tc>
        <w:tc>
          <w:tcPr>
            <w:tcW w:w="2880" w:type="dxa"/>
          </w:tcPr>
          <w:p w:rsidR="00AE5C33" w:rsidRPr="00975685" w:rsidRDefault="00A360BA">
            <w:pPr>
              <w:rPr>
                <w:lang w:val="ru-RU"/>
              </w:rPr>
            </w:pPr>
            <w:r>
              <w:lastRenderedPageBreak/>
              <w:t>C</w:t>
            </w:r>
            <w:r w:rsidRPr="00975685">
              <w:rPr>
                <w:lang w:val="ru-RU"/>
              </w:rPr>
              <w:t xml:space="preserve">тихотворение «Шёл отряд по берегу. Антифашистская пестня», опубликованное в международной компьютерной сети «Интернет» на информационном сайте </w:t>
            </w:r>
            <w:r>
              <w:t>http</w:t>
            </w:r>
            <w:r w:rsidRPr="00975685">
              <w:rPr>
                <w:lang w:val="ru-RU"/>
              </w:rPr>
              <w:t>://</w:t>
            </w:r>
            <w:r>
              <w:t>baboons</w:t>
            </w:r>
            <w:r w:rsidRPr="00975685">
              <w:rPr>
                <w:lang w:val="ru-RU"/>
              </w:rPr>
              <w:t>.</w:t>
            </w:r>
            <w:r>
              <w:t>narod</w:t>
            </w:r>
            <w:r w:rsidRPr="00975685">
              <w:rPr>
                <w:lang w:val="ru-RU"/>
              </w:rPr>
              <w:t>.</w:t>
            </w:r>
            <w:r>
              <w:t>ru</w:t>
            </w:r>
            <w:r w:rsidRPr="00975685">
              <w:rPr>
                <w:lang w:val="ru-RU"/>
              </w:rPr>
              <w:t xml:space="preserve"> (решение Ленинского </w:t>
            </w:r>
            <w:r w:rsidRPr="00975685">
              <w:rPr>
                <w:lang w:val="ru-RU"/>
              </w:rPr>
              <w:lastRenderedPageBreak/>
              <w:t>районного суда города Саранска Республики Мордовия от 21.03.2012);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1197.</w:t>
            </w:r>
          </w:p>
        </w:tc>
        <w:tc>
          <w:tcPr>
            <w:tcW w:w="2880" w:type="dxa"/>
          </w:tcPr>
          <w:p w:rsidR="00AE5C33" w:rsidRPr="00975685" w:rsidRDefault="00A360BA">
            <w:pPr>
              <w:rPr>
                <w:lang w:val="ru-RU"/>
              </w:rPr>
            </w:pPr>
            <w:r>
              <w:t>C</w:t>
            </w:r>
            <w:r w:rsidRPr="00975685">
              <w:rPr>
                <w:lang w:val="ru-RU"/>
              </w:rPr>
              <w:t xml:space="preserve">татья «Погибайте, арийские гои», опубликованная в международной компьютерной сети «Интернет» на информационном сайте </w:t>
            </w:r>
            <w:r>
              <w:t>http</w:t>
            </w:r>
            <w:r w:rsidRPr="00975685">
              <w:rPr>
                <w:lang w:val="ru-RU"/>
              </w:rPr>
              <w:t>://</w:t>
            </w:r>
            <w:r>
              <w:t>baboons</w:t>
            </w:r>
            <w:r w:rsidRPr="00975685">
              <w:rPr>
                <w:lang w:val="ru-RU"/>
              </w:rPr>
              <w:t>.</w:t>
            </w:r>
            <w:r>
              <w:t>narod</w:t>
            </w:r>
            <w:r w:rsidRPr="00975685">
              <w:rPr>
                <w:lang w:val="ru-RU"/>
              </w:rPr>
              <w:t>.</w:t>
            </w:r>
            <w:r>
              <w:t>ru</w:t>
            </w:r>
            <w:r w:rsidRPr="00975685">
              <w:rPr>
                <w:lang w:val="ru-RU"/>
              </w:rPr>
              <w:t xml:space="preserve"> (решение Ленинского районного суда города Саранска Республики Мордовия от 27.03.2012);</w:t>
            </w:r>
          </w:p>
        </w:tc>
        <w:tc>
          <w:tcPr>
            <w:tcW w:w="2880" w:type="dxa"/>
          </w:tcPr>
          <w:p w:rsidR="00AE5C33" w:rsidRPr="00975685" w:rsidRDefault="00AE5C33">
            <w:pPr>
              <w:rPr>
                <w:lang w:val="ru-RU"/>
              </w:rPr>
            </w:pPr>
          </w:p>
        </w:tc>
      </w:tr>
      <w:tr w:rsidR="00AE5C33" w:rsidRPr="00975685">
        <w:tc>
          <w:tcPr>
            <w:tcW w:w="2880" w:type="dxa"/>
          </w:tcPr>
          <w:p w:rsidR="00AE5C33" w:rsidRDefault="00A360BA">
            <w:r>
              <w:t>1198.</w:t>
            </w:r>
          </w:p>
        </w:tc>
        <w:tc>
          <w:tcPr>
            <w:tcW w:w="2880" w:type="dxa"/>
          </w:tcPr>
          <w:p w:rsidR="00AE5C33" w:rsidRPr="00975685" w:rsidRDefault="00A360BA">
            <w:pPr>
              <w:rPr>
                <w:lang w:val="ru-RU"/>
              </w:rPr>
            </w:pPr>
            <w:r>
              <w:t>C</w:t>
            </w:r>
            <w:r w:rsidRPr="00975685">
              <w:rPr>
                <w:lang w:val="ru-RU"/>
              </w:rPr>
              <w:t xml:space="preserve">татья «14 слов Дэвида Лэйна», опубликованная в международной компьютерной сети «Интернет» на информационном сайте </w:t>
            </w:r>
            <w:r>
              <w:t>http</w:t>
            </w:r>
            <w:r w:rsidRPr="00975685">
              <w:rPr>
                <w:lang w:val="ru-RU"/>
              </w:rPr>
              <w:t>://</w:t>
            </w:r>
            <w:r>
              <w:t>baboons</w:t>
            </w:r>
            <w:r w:rsidRPr="00975685">
              <w:rPr>
                <w:lang w:val="ru-RU"/>
              </w:rPr>
              <w:t>.</w:t>
            </w:r>
            <w:r>
              <w:t>narod</w:t>
            </w:r>
            <w:r w:rsidRPr="00975685">
              <w:rPr>
                <w:lang w:val="ru-RU"/>
              </w:rPr>
              <w:t>.</w:t>
            </w:r>
            <w:r>
              <w:t>ru</w:t>
            </w:r>
            <w:r w:rsidRPr="00975685">
              <w:rPr>
                <w:lang w:val="ru-RU"/>
              </w:rPr>
              <w:t xml:space="preserve"> (решение Ленинского районного суда города Саранска Республики Мордовия от 27.03.2012);</w:t>
            </w:r>
          </w:p>
        </w:tc>
        <w:tc>
          <w:tcPr>
            <w:tcW w:w="2880" w:type="dxa"/>
          </w:tcPr>
          <w:p w:rsidR="00AE5C33" w:rsidRPr="00975685" w:rsidRDefault="00AE5C33">
            <w:pPr>
              <w:rPr>
                <w:lang w:val="ru-RU"/>
              </w:rPr>
            </w:pPr>
          </w:p>
        </w:tc>
      </w:tr>
      <w:tr w:rsidR="00AE5C33" w:rsidRPr="00975685">
        <w:tc>
          <w:tcPr>
            <w:tcW w:w="2880" w:type="dxa"/>
          </w:tcPr>
          <w:p w:rsidR="00AE5C33" w:rsidRDefault="00A360BA">
            <w:r>
              <w:t>1199.</w:t>
            </w:r>
          </w:p>
        </w:tc>
        <w:tc>
          <w:tcPr>
            <w:tcW w:w="2880" w:type="dxa"/>
          </w:tcPr>
          <w:p w:rsidR="00AE5C33" w:rsidRPr="00975685" w:rsidRDefault="00A360BA">
            <w:pPr>
              <w:rPr>
                <w:lang w:val="ru-RU"/>
              </w:rPr>
            </w:pPr>
            <w:r w:rsidRPr="00975685">
              <w:rPr>
                <w:lang w:val="ru-RU"/>
              </w:rPr>
              <w:t xml:space="preserve">Информационный материал в форме текста комментария, размещенного в сети интернет на ресурсе </w:t>
            </w:r>
            <w:r>
              <w:t>www</w:t>
            </w:r>
            <w:r w:rsidRPr="00975685">
              <w:rPr>
                <w:lang w:val="ru-RU"/>
              </w:rPr>
              <w:t>.</w:t>
            </w:r>
            <w:r>
              <w:t>Islamdin</w:t>
            </w:r>
            <w:r w:rsidRPr="00975685">
              <w:rPr>
                <w:lang w:val="ru-RU"/>
              </w:rPr>
              <w:t>.</w:t>
            </w:r>
            <w:r>
              <w:t>tv</w:t>
            </w:r>
            <w:r w:rsidRPr="00975685">
              <w:rPr>
                <w:lang w:val="ru-RU"/>
              </w:rPr>
              <w:t xml:space="preserve">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1200.</w:t>
            </w:r>
          </w:p>
        </w:tc>
        <w:tc>
          <w:tcPr>
            <w:tcW w:w="2880" w:type="dxa"/>
          </w:tcPr>
          <w:p w:rsidR="00AE5C33" w:rsidRPr="00975685" w:rsidRDefault="00A360BA">
            <w:pPr>
              <w:rPr>
                <w:lang w:val="ru-RU"/>
              </w:rPr>
            </w:pPr>
            <w:r w:rsidRPr="00975685">
              <w:rPr>
                <w:lang w:val="ru-RU"/>
              </w:rPr>
              <w:t>Журнал «Кирпич» № 4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1201.</w:t>
            </w:r>
          </w:p>
        </w:tc>
        <w:tc>
          <w:tcPr>
            <w:tcW w:w="2880" w:type="dxa"/>
          </w:tcPr>
          <w:p w:rsidR="00AE5C33" w:rsidRPr="00975685" w:rsidRDefault="00A360BA">
            <w:pPr>
              <w:rPr>
                <w:lang w:val="ru-RU"/>
              </w:rPr>
            </w:pPr>
            <w:r w:rsidRPr="00975685">
              <w:rPr>
                <w:lang w:val="ru-RU"/>
              </w:rPr>
              <w:t xml:space="preserve">Брошюра </w:t>
            </w:r>
            <w:r>
              <w:t>NOWOSK</w:t>
            </w:r>
            <w:r w:rsidRPr="00975685">
              <w:rPr>
                <w:lang w:val="ru-RU"/>
              </w:rPr>
              <w:t xml:space="preserve"> # 1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1202.</w:t>
            </w:r>
          </w:p>
        </w:tc>
        <w:tc>
          <w:tcPr>
            <w:tcW w:w="2880" w:type="dxa"/>
          </w:tcPr>
          <w:p w:rsidR="00AE5C33" w:rsidRPr="00975685" w:rsidRDefault="00A360BA">
            <w:pPr>
              <w:rPr>
                <w:lang w:val="ru-RU"/>
              </w:rPr>
            </w:pPr>
            <w:r w:rsidRPr="00975685">
              <w:rPr>
                <w:lang w:val="ru-RU"/>
              </w:rPr>
              <w:t>Брошюра «Болотные огни»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1203.</w:t>
            </w:r>
          </w:p>
        </w:tc>
        <w:tc>
          <w:tcPr>
            <w:tcW w:w="2880" w:type="dxa"/>
          </w:tcPr>
          <w:p w:rsidR="00AE5C33" w:rsidRPr="00975685" w:rsidRDefault="00A360BA">
            <w:pPr>
              <w:rPr>
                <w:lang w:val="ru-RU"/>
              </w:rPr>
            </w:pPr>
            <w:r w:rsidRPr="00975685">
              <w:rPr>
                <w:lang w:val="ru-RU"/>
              </w:rP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1204.</w:t>
            </w:r>
          </w:p>
        </w:tc>
        <w:tc>
          <w:tcPr>
            <w:tcW w:w="2880" w:type="dxa"/>
          </w:tcPr>
          <w:p w:rsidR="00AE5C33" w:rsidRPr="00975685" w:rsidRDefault="00A360BA">
            <w:pPr>
              <w:rPr>
                <w:lang w:val="ru-RU"/>
              </w:rPr>
            </w:pPr>
            <w:r w:rsidRPr="00975685">
              <w:rPr>
                <w:lang w:val="ru-RU"/>
              </w:rPr>
              <w:t>Брошюра «Еврейство в музыке» с указанием автора Рихарда Вагнера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1205.</w:t>
            </w:r>
          </w:p>
        </w:tc>
        <w:tc>
          <w:tcPr>
            <w:tcW w:w="2880" w:type="dxa"/>
          </w:tcPr>
          <w:p w:rsidR="00AE5C33" w:rsidRPr="00975685" w:rsidRDefault="00A360BA">
            <w:pPr>
              <w:rPr>
                <w:lang w:val="ru-RU"/>
              </w:rPr>
            </w:pPr>
            <w:r w:rsidRPr="00975685">
              <w:rPr>
                <w:lang w:val="ru-RU"/>
              </w:rPr>
              <w:t>Всероссийский журнал «Русская правда» № 10А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1206.</w:t>
            </w:r>
          </w:p>
        </w:tc>
        <w:tc>
          <w:tcPr>
            <w:tcW w:w="2880" w:type="dxa"/>
          </w:tcPr>
          <w:p w:rsidR="00AE5C33" w:rsidRPr="00975685" w:rsidRDefault="00A360BA">
            <w:pPr>
              <w:rPr>
                <w:lang w:val="ru-RU"/>
              </w:rPr>
            </w:pPr>
            <w:r w:rsidRPr="00975685">
              <w:rPr>
                <w:lang w:val="ru-RU"/>
              </w:rPr>
              <w:t>Журнал «Атака» без номера и даты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120</w:t>
            </w:r>
            <w:r>
              <w:lastRenderedPageBreak/>
              <w:t>7.</w:t>
            </w:r>
          </w:p>
        </w:tc>
        <w:tc>
          <w:tcPr>
            <w:tcW w:w="2880" w:type="dxa"/>
          </w:tcPr>
          <w:p w:rsidR="00AE5C33" w:rsidRPr="00975685" w:rsidRDefault="00A360BA">
            <w:pPr>
              <w:rPr>
                <w:lang w:val="ru-RU"/>
              </w:rPr>
            </w:pPr>
            <w:r w:rsidRPr="00975685">
              <w:rPr>
                <w:lang w:val="ru-RU"/>
              </w:rPr>
              <w:lastRenderedPageBreak/>
              <w:t>Журнал «Кирпич» № 2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1208.</w:t>
            </w:r>
          </w:p>
        </w:tc>
        <w:tc>
          <w:tcPr>
            <w:tcW w:w="2880" w:type="dxa"/>
          </w:tcPr>
          <w:p w:rsidR="00AE5C33" w:rsidRPr="00975685" w:rsidRDefault="00A360BA">
            <w:pPr>
              <w:rPr>
                <w:lang w:val="ru-RU"/>
              </w:rPr>
            </w:pPr>
            <w:r w:rsidRPr="00975685">
              <w:rPr>
                <w:lang w:val="ru-RU"/>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1209.</w:t>
            </w:r>
          </w:p>
        </w:tc>
        <w:tc>
          <w:tcPr>
            <w:tcW w:w="2880" w:type="dxa"/>
          </w:tcPr>
          <w:p w:rsidR="00AE5C33" w:rsidRPr="00975685" w:rsidRDefault="00A360BA">
            <w:pPr>
              <w:rPr>
                <w:lang w:val="ru-RU"/>
              </w:rPr>
            </w:pPr>
            <w:r w:rsidRPr="00975685">
              <w:rPr>
                <w:lang w:val="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1210.</w:t>
            </w:r>
          </w:p>
        </w:tc>
        <w:tc>
          <w:tcPr>
            <w:tcW w:w="2880" w:type="dxa"/>
          </w:tcPr>
          <w:p w:rsidR="00AE5C33" w:rsidRPr="00975685" w:rsidRDefault="00A360BA">
            <w:pPr>
              <w:rPr>
                <w:lang w:val="ru-RU"/>
              </w:rPr>
            </w:pPr>
            <w:r w:rsidRPr="00975685">
              <w:rPr>
                <w:lang w:val="ru-RU"/>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1211.</w:t>
            </w:r>
          </w:p>
        </w:tc>
        <w:tc>
          <w:tcPr>
            <w:tcW w:w="2880" w:type="dxa"/>
          </w:tcPr>
          <w:p w:rsidR="00AE5C33" w:rsidRPr="00975685" w:rsidRDefault="00A360BA">
            <w:pPr>
              <w:rPr>
                <w:lang w:val="ru-RU"/>
              </w:rPr>
            </w:pPr>
            <w:r w:rsidRPr="00975685">
              <w:rPr>
                <w:lang w:val="ru-RU"/>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AE5C33" w:rsidRPr="00975685" w:rsidRDefault="00AE5C33">
            <w:pPr>
              <w:rPr>
                <w:lang w:val="ru-RU"/>
              </w:rPr>
            </w:pPr>
          </w:p>
        </w:tc>
      </w:tr>
      <w:tr w:rsidR="00AE5C33" w:rsidRPr="00975685">
        <w:tc>
          <w:tcPr>
            <w:tcW w:w="2880" w:type="dxa"/>
          </w:tcPr>
          <w:p w:rsidR="00AE5C33" w:rsidRDefault="00A360BA">
            <w:r>
              <w:t>1212.</w:t>
            </w:r>
          </w:p>
        </w:tc>
        <w:tc>
          <w:tcPr>
            <w:tcW w:w="2880" w:type="dxa"/>
          </w:tcPr>
          <w:p w:rsidR="00AE5C33" w:rsidRPr="00975685" w:rsidRDefault="00A360BA">
            <w:pPr>
              <w:rPr>
                <w:lang w:val="ru-RU"/>
              </w:rPr>
            </w:pPr>
            <w:r w:rsidRPr="00975685">
              <w:rPr>
                <w:lang w:val="ru-RU"/>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1213.</w:t>
            </w:r>
          </w:p>
        </w:tc>
        <w:tc>
          <w:tcPr>
            <w:tcW w:w="2880" w:type="dxa"/>
          </w:tcPr>
          <w:p w:rsidR="00AE5C33" w:rsidRPr="00975685" w:rsidRDefault="00A360BA">
            <w:pPr>
              <w:rPr>
                <w:lang w:val="ru-RU"/>
              </w:rPr>
            </w:pPr>
            <w:r w:rsidRPr="00975685">
              <w:rPr>
                <w:lang w:val="ru-RU"/>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1214.</w:t>
            </w:r>
          </w:p>
        </w:tc>
        <w:tc>
          <w:tcPr>
            <w:tcW w:w="2880" w:type="dxa"/>
          </w:tcPr>
          <w:p w:rsidR="00AE5C33" w:rsidRPr="00975685" w:rsidRDefault="00A360BA">
            <w:pPr>
              <w:rPr>
                <w:lang w:val="ru-RU"/>
              </w:rPr>
            </w:pPr>
            <w:r w:rsidRPr="00975685">
              <w:rPr>
                <w:lang w:val="ru-RU"/>
              </w:rPr>
              <w:t>Книга «100 советов исламской молодежи» без автора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1215.</w:t>
            </w:r>
          </w:p>
        </w:tc>
        <w:tc>
          <w:tcPr>
            <w:tcW w:w="2880" w:type="dxa"/>
          </w:tcPr>
          <w:p w:rsidR="00AE5C33" w:rsidRPr="00975685" w:rsidRDefault="00A360BA">
            <w:pPr>
              <w:rPr>
                <w:lang w:val="ru-RU"/>
              </w:rPr>
            </w:pPr>
            <w:r w:rsidRPr="00975685">
              <w:rPr>
                <w:lang w:val="ru-RU"/>
              </w:rPr>
              <w:t>Книга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1216.</w:t>
            </w:r>
          </w:p>
        </w:tc>
        <w:tc>
          <w:tcPr>
            <w:tcW w:w="2880" w:type="dxa"/>
          </w:tcPr>
          <w:p w:rsidR="00AE5C33" w:rsidRPr="00975685" w:rsidRDefault="00A360BA">
            <w:pPr>
              <w:rPr>
                <w:lang w:val="ru-RU"/>
              </w:rPr>
            </w:pPr>
            <w:r w:rsidRPr="00975685">
              <w:rPr>
                <w:lang w:val="ru-RU"/>
              </w:rPr>
              <w:t>Книга «К вопросу об одежде» (автор Маулана Саийдид Абуль Ала Маудуди)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1217.</w:t>
            </w:r>
          </w:p>
        </w:tc>
        <w:tc>
          <w:tcPr>
            <w:tcW w:w="2880" w:type="dxa"/>
          </w:tcPr>
          <w:p w:rsidR="00AE5C33" w:rsidRPr="00975685" w:rsidRDefault="00A360BA">
            <w:pPr>
              <w:rPr>
                <w:lang w:val="ru-RU"/>
              </w:rPr>
            </w:pPr>
            <w:r w:rsidRPr="00975685">
              <w:rPr>
                <w:lang w:val="ru-RU"/>
              </w:rP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121</w:t>
            </w:r>
            <w:r>
              <w:lastRenderedPageBreak/>
              <w:t>8.</w:t>
            </w:r>
          </w:p>
        </w:tc>
        <w:tc>
          <w:tcPr>
            <w:tcW w:w="2880" w:type="dxa"/>
          </w:tcPr>
          <w:p w:rsidR="00AE5C33" w:rsidRPr="00975685" w:rsidRDefault="00A360BA">
            <w:pPr>
              <w:rPr>
                <w:lang w:val="ru-RU"/>
              </w:rPr>
            </w:pPr>
            <w:r w:rsidRPr="00975685">
              <w:rPr>
                <w:lang w:val="ru-RU"/>
              </w:rPr>
              <w:lastRenderedPageBreak/>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1219.</w:t>
            </w:r>
          </w:p>
        </w:tc>
        <w:tc>
          <w:tcPr>
            <w:tcW w:w="2880" w:type="dxa"/>
          </w:tcPr>
          <w:p w:rsidR="00AE5C33" w:rsidRPr="00975685" w:rsidRDefault="00A360BA">
            <w:pPr>
              <w:rPr>
                <w:lang w:val="ru-RU"/>
              </w:rPr>
            </w:pPr>
            <w:r w:rsidRPr="00975685">
              <w:rPr>
                <w:lang w:val="ru-RU"/>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1220.</w:t>
            </w:r>
          </w:p>
        </w:tc>
        <w:tc>
          <w:tcPr>
            <w:tcW w:w="2880" w:type="dxa"/>
          </w:tcPr>
          <w:p w:rsidR="00AE5C33" w:rsidRPr="00975685" w:rsidRDefault="00A360BA">
            <w:pPr>
              <w:rPr>
                <w:lang w:val="ru-RU"/>
              </w:rPr>
            </w:pPr>
            <w:r w:rsidRPr="00975685">
              <w:rPr>
                <w:lang w:val="ru-RU"/>
              </w:rP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1221.</w:t>
            </w:r>
          </w:p>
        </w:tc>
        <w:tc>
          <w:tcPr>
            <w:tcW w:w="2880" w:type="dxa"/>
          </w:tcPr>
          <w:p w:rsidR="00AE5C33" w:rsidRPr="00975685" w:rsidRDefault="00A360BA">
            <w:pPr>
              <w:rPr>
                <w:lang w:val="ru-RU"/>
              </w:rPr>
            </w:pPr>
            <w:r w:rsidRPr="00975685">
              <w:rPr>
                <w:lang w:val="ru-RU"/>
              </w:rPr>
              <w:t>Книга «Три принципа и их доказательства» без автора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1222.</w:t>
            </w:r>
          </w:p>
        </w:tc>
        <w:tc>
          <w:tcPr>
            <w:tcW w:w="2880" w:type="dxa"/>
          </w:tcPr>
          <w:p w:rsidR="00AE5C33" w:rsidRPr="00975685" w:rsidRDefault="00A360BA">
            <w:pPr>
              <w:rPr>
                <w:lang w:val="ru-RU"/>
              </w:rPr>
            </w:pPr>
            <w:r w:rsidRPr="00975685">
              <w:rPr>
                <w:lang w:val="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AE5C33" w:rsidRPr="00975685" w:rsidRDefault="00AE5C33">
            <w:pPr>
              <w:rPr>
                <w:lang w:val="ru-RU"/>
              </w:rPr>
            </w:pPr>
          </w:p>
        </w:tc>
      </w:tr>
      <w:tr w:rsidR="00AE5C33" w:rsidRPr="00975685">
        <w:tc>
          <w:tcPr>
            <w:tcW w:w="2880" w:type="dxa"/>
          </w:tcPr>
          <w:p w:rsidR="00AE5C33" w:rsidRDefault="00A360BA">
            <w:r>
              <w:t>1223.</w:t>
            </w:r>
          </w:p>
        </w:tc>
        <w:tc>
          <w:tcPr>
            <w:tcW w:w="2880" w:type="dxa"/>
          </w:tcPr>
          <w:p w:rsidR="00AE5C33" w:rsidRPr="00975685" w:rsidRDefault="00A360BA">
            <w:pPr>
              <w:rPr>
                <w:lang w:val="ru-RU"/>
              </w:rPr>
            </w:pPr>
            <w:r w:rsidRPr="00975685">
              <w:rPr>
                <w:lang w:val="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1224.</w:t>
            </w:r>
          </w:p>
        </w:tc>
        <w:tc>
          <w:tcPr>
            <w:tcW w:w="2880" w:type="dxa"/>
          </w:tcPr>
          <w:p w:rsidR="00AE5C33" w:rsidRPr="00975685" w:rsidRDefault="00A360BA">
            <w:pPr>
              <w:rPr>
                <w:lang w:val="ru-RU"/>
              </w:rPr>
            </w:pPr>
            <w:r w:rsidRPr="00975685">
              <w:rPr>
                <w:lang w:val="ru-RU"/>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1225.</w:t>
            </w:r>
          </w:p>
        </w:tc>
        <w:tc>
          <w:tcPr>
            <w:tcW w:w="2880" w:type="dxa"/>
          </w:tcPr>
          <w:p w:rsidR="00AE5C33" w:rsidRPr="00975685" w:rsidRDefault="00A360BA">
            <w:pPr>
              <w:rPr>
                <w:lang w:val="ru-RU"/>
              </w:rPr>
            </w:pPr>
            <w:r w:rsidRPr="00975685">
              <w:rPr>
                <w:lang w:val="ru-RU"/>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1226.</w:t>
            </w:r>
          </w:p>
        </w:tc>
        <w:tc>
          <w:tcPr>
            <w:tcW w:w="2880" w:type="dxa"/>
          </w:tcPr>
          <w:p w:rsidR="00AE5C33" w:rsidRPr="00975685" w:rsidRDefault="00A360BA">
            <w:pPr>
              <w:rPr>
                <w:lang w:val="ru-RU"/>
              </w:rPr>
            </w:pPr>
            <w:r w:rsidRPr="00975685">
              <w:rPr>
                <w:lang w:val="ru-RU"/>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1227.</w:t>
            </w:r>
          </w:p>
        </w:tc>
        <w:tc>
          <w:tcPr>
            <w:tcW w:w="2880" w:type="dxa"/>
          </w:tcPr>
          <w:p w:rsidR="00AE5C33" w:rsidRPr="00975685" w:rsidRDefault="00A360BA">
            <w:pPr>
              <w:rPr>
                <w:lang w:val="ru-RU"/>
              </w:rPr>
            </w:pPr>
            <w:r w:rsidRPr="00975685">
              <w:rPr>
                <w:lang w:val="ru-RU"/>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1228.</w:t>
            </w:r>
          </w:p>
        </w:tc>
        <w:tc>
          <w:tcPr>
            <w:tcW w:w="2880" w:type="dxa"/>
          </w:tcPr>
          <w:p w:rsidR="00AE5C33" w:rsidRPr="00975685" w:rsidRDefault="00A360BA">
            <w:pPr>
              <w:rPr>
                <w:lang w:val="ru-RU"/>
              </w:rPr>
            </w:pPr>
            <w:r w:rsidRPr="00975685">
              <w:rPr>
                <w:lang w:val="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122</w:t>
            </w:r>
            <w:r>
              <w:lastRenderedPageBreak/>
              <w:t>9.</w:t>
            </w:r>
          </w:p>
        </w:tc>
        <w:tc>
          <w:tcPr>
            <w:tcW w:w="2880" w:type="dxa"/>
          </w:tcPr>
          <w:p w:rsidR="00AE5C33" w:rsidRPr="00975685" w:rsidRDefault="00A360BA">
            <w:pPr>
              <w:rPr>
                <w:lang w:val="ru-RU"/>
              </w:rPr>
            </w:pPr>
            <w:r w:rsidRPr="00975685">
              <w:rPr>
                <w:lang w:val="ru-RU"/>
              </w:rPr>
              <w:lastRenderedPageBreak/>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rsidRPr="00975685">
              <w:rPr>
                <w:lang w:val="ru-RU"/>
              </w:rPr>
              <w:lastRenderedPageBreak/>
              <w:t>16.02.2012);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1230.</w:t>
            </w:r>
          </w:p>
        </w:tc>
        <w:tc>
          <w:tcPr>
            <w:tcW w:w="2880" w:type="dxa"/>
          </w:tcPr>
          <w:p w:rsidR="00AE5C33" w:rsidRPr="00975685" w:rsidRDefault="00A360BA">
            <w:pPr>
              <w:rPr>
                <w:lang w:val="ru-RU"/>
              </w:rPr>
            </w:pPr>
            <w:r w:rsidRPr="00975685">
              <w:rPr>
                <w:lang w:val="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1231.</w:t>
            </w:r>
          </w:p>
        </w:tc>
        <w:tc>
          <w:tcPr>
            <w:tcW w:w="2880" w:type="dxa"/>
          </w:tcPr>
          <w:p w:rsidR="00AE5C33" w:rsidRPr="00975685" w:rsidRDefault="00A360BA">
            <w:pPr>
              <w:rPr>
                <w:lang w:val="ru-RU"/>
              </w:rPr>
            </w:pPr>
            <w:r w:rsidRPr="00975685">
              <w:rPr>
                <w:lang w:val="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1232.</w:t>
            </w:r>
          </w:p>
        </w:tc>
        <w:tc>
          <w:tcPr>
            <w:tcW w:w="2880" w:type="dxa"/>
          </w:tcPr>
          <w:p w:rsidR="00AE5C33" w:rsidRPr="00975685" w:rsidRDefault="00A360BA">
            <w:pPr>
              <w:rPr>
                <w:lang w:val="ru-RU"/>
              </w:rPr>
            </w:pPr>
            <w:r w:rsidRPr="00975685">
              <w:rPr>
                <w:lang w:val="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1233.</w:t>
            </w:r>
          </w:p>
        </w:tc>
        <w:tc>
          <w:tcPr>
            <w:tcW w:w="2880" w:type="dxa"/>
          </w:tcPr>
          <w:p w:rsidR="00AE5C33" w:rsidRPr="00975685" w:rsidRDefault="00A360BA">
            <w:pPr>
              <w:rPr>
                <w:lang w:val="ru-RU"/>
              </w:rPr>
            </w:pPr>
            <w:r w:rsidRPr="00975685">
              <w:rPr>
                <w:lang w:val="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1234.</w:t>
            </w:r>
          </w:p>
        </w:tc>
        <w:tc>
          <w:tcPr>
            <w:tcW w:w="2880" w:type="dxa"/>
          </w:tcPr>
          <w:p w:rsidR="00AE5C33" w:rsidRPr="00975685" w:rsidRDefault="00A360BA">
            <w:pPr>
              <w:rPr>
                <w:lang w:val="ru-RU"/>
              </w:rPr>
            </w:pPr>
            <w:r w:rsidRPr="00975685">
              <w:rPr>
                <w:lang w:val="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1235.</w:t>
            </w:r>
          </w:p>
        </w:tc>
        <w:tc>
          <w:tcPr>
            <w:tcW w:w="2880" w:type="dxa"/>
          </w:tcPr>
          <w:p w:rsidR="00AE5C33" w:rsidRPr="00975685" w:rsidRDefault="00A360BA">
            <w:pPr>
              <w:rPr>
                <w:lang w:val="ru-RU"/>
              </w:rPr>
            </w:pPr>
            <w:r w:rsidRPr="00975685">
              <w:rPr>
                <w:lang w:val="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1236.</w:t>
            </w:r>
          </w:p>
        </w:tc>
        <w:tc>
          <w:tcPr>
            <w:tcW w:w="2880" w:type="dxa"/>
          </w:tcPr>
          <w:p w:rsidR="00AE5C33" w:rsidRPr="00975685" w:rsidRDefault="00A360BA">
            <w:pPr>
              <w:rPr>
                <w:lang w:val="ru-RU"/>
              </w:rPr>
            </w:pPr>
            <w:r w:rsidRPr="00975685">
              <w:rPr>
                <w:lang w:val="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1237.</w:t>
            </w:r>
          </w:p>
        </w:tc>
        <w:tc>
          <w:tcPr>
            <w:tcW w:w="2880" w:type="dxa"/>
          </w:tcPr>
          <w:p w:rsidR="00AE5C33" w:rsidRPr="00975685" w:rsidRDefault="00A360BA">
            <w:pPr>
              <w:rPr>
                <w:lang w:val="ru-RU"/>
              </w:rPr>
            </w:pPr>
            <w:r w:rsidRPr="00975685">
              <w:rPr>
                <w:lang w:val="ru-RU"/>
              </w:rPr>
              <w:t>Текст песни группы «Коловрат» под названием «Каратель «СС Варяг» (</w:t>
            </w:r>
            <w:r>
              <w:t>Song</w:t>
            </w:r>
            <w:r w:rsidRPr="00975685">
              <w:rPr>
                <w:lang w:val="ru-RU"/>
              </w:rPr>
              <w:t xml:space="preserve"> </w:t>
            </w:r>
            <w:r>
              <w:t>Lyrics</w:t>
            </w:r>
            <w:r w:rsidRPr="00975685">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1238.</w:t>
            </w:r>
          </w:p>
        </w:tc>
        <w:tc>
          <w:tcPr>
            <w:tcW w:w="2880" w:type="dxa"/>
          </w:tcPr>
          <w:p w:rsidR="00AE5C33" w:rsidRPr="00975685" w:rsidRDefault="00A360BA">
            <w:pPr>
              <w:rPr>
                <w:lang w:val="ru-RU"/>
              </w:rPr>
            </w:pPr>
            <w:r w:rsidRPr="00975685">
              <w:rPr>
                <w:lang w:val="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1239.</w:t>
            </w:r>
          </w:p>
        </w:tc>
        <w:tc>
          <w:tcPr>
            <w:tcW w:w="2880" w:type="dxa"/>
          </w:tcPr>
          <w:p w:rsidR="00AE5C33" w:rsidRPr="00975685" w:rsidRDefault="00A360BA">
            <w:pPr>
              <w:rPr>
                <w:lang w:val="ru-RU"/>
              </w:rPr>
            </w:pPr>
            <w:r w:rsidRPr="00975685">
              <w:rPr>
                <w:lang w:val="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124</w:t>
            </w:r>
            <w:r>
              <w:lastRenderedPageBreak/>
              <w:t>0.</w:t>
            </w:r>
          </w:p>
        </w:tc>
        <w:tc>
          <w:tcPr>
            <w:tcW w:w="2880" w:type="dxa"/>
          </w:tcPr>
          <w:p w:rsidR="00AE5C33" w:rsidRPr="00975685" w:rsidRDefault="00A360BA">
            <w:pPr>
              <w:rPr>
                <w:lang w:val="ru-RU"/>
              </w:rPr>
            </w:pPr>
            <w:r w:rsidRPr="00975685">
              <w:rPr>
                <w:lang w:val="ru-RU"/>
              </w:rPr>
              <w:lastRenderedPageBreak/>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1241.</w:t>
            </w:r>
          </w:p>
        </w:tc>
        <w:tc>
          <w:tcPr>
            <w:tcW w:w="2880" w:type="dxa"/>
          </w:tcPr>
          <w:p w:rsidR="00AE5C33" w:rsidRPr="00975685" w:rsidRDefault="00A360BA">
            <w:pPr>
              <w:rPr>
                <w:lang w:val="ru-RU"/>
              </w:rPr>
            </w:pPr>
            <w:r w:rsidRPr="00975685">
              <w:rPr>
                <w:lang w:val="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1242.</w:t>
            </w:r>
          </w:p>
        </w:tc>
        <w:tc>
          <w:tcPr>
            <w:tcW w:w="2880" w:type="dxa"/>
          </w:tcPr>
          <w:p w:rsidR="00AE5C33" w:rsidRPr="00975685" w:rsidRDefault="00A360BA">
            <w:pPr>
              <w:rPr>
                <w:lang w:val="ru-RU"/>
              </w:rPr>
            </w:pPr>
            <w:r w:rsidRPr="00975685">
              <w:rPr>
                <w:lang w:val="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1243.</w:t>
            </w:r>
          </w:p>
        </w:tc>
        <w:tc>
          <w:tcPr>
            <w:tcW w:w="2880" w:type="dxa"/>
          </w:tcPr>
          <w:p w:rsidR="00AE5C33" w:rsidRPr="00975685" w:rsidRDefault="00A360BA">
            <w:pPr>
              <w:rPr>
                <w:lang w:val="ru-RU"/>
              </w:rPr>
            </w:pPr>
            <w:r w:rsidRPr="00975685">
              <w:rPr>
                <w:lang w:val="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1244.</w:t>
            </w:r>
          </w:p>
        </w:tc>
        <w:tc>
          <w:tcPr>
            <w:tcW w:w="2880" w:type="dxa"/>
          </w:tcPr>
          <w:p w:rsidR="00AE5C33" w:rsidRPr="00975685" w:rsidRDefault="00A360BA">
            <w:pPr>
              <w:rPr>
                <w:lang w:val="ru-RU"/>
              </w:rPr>
            </w:pPr>
            <w:r w:rsidRPr="00975685">
              <w:rPr>
                <w:lang w:val="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1245.</w:t>
            </w:r>
          </w:p>
        </w:tc>
        <w:tc>
          <w:tcPr>
            <w:tcW w:w="2880" w:type="dxa"/>
          </w:tcPr>
          <w:p w:rsidR="00AE5C33" w:rsidRPr="00975685" w:rsidRDefault="00A360BA">
            <w:pPr>
              <w:rPr>
                <w:lang w:val="ru-RU"/>
              </w:rPr>
            </w:pPr>
            <w:r w:rsidRPr="00975685">
              <w:rPr>
                <w:lang w:val="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1246.</w:t>
            </w:r>
          </w:p>
        </w:tc>
        <w:tc>
          <w:tcPr>
            <w:tcW w:w="2880" w:type="dxa"/>
          </w:tcPr>
          <w:p w:rsidR="00AE5C33" w:rsidRPr="00975685" w:rsidRDefault="00A360BA">
            <w:pPr>
              <w:rPr>
                <w:lang w:val="ru-RU"/>
              </w:rPr>
            </w:pPr>
            <w:r w:rsidRPr="00975685">
              <w:rPr>
                <w:lang w:val="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1247.</w:t>
            </w:r>
          </w:p>
        </w:tc>
        <w:tc>
          <w:tcPr>
            <w:tcW w:w="2880" w:type="dxa"/>
          </w:tcPr>
          <w:p w:rsidR="00AE5C33" w:rsidRPr="00975685" w:rsidRDefault="00A360BA">
            <w:pPr>
              <w:rPr>
                <w:lang w:val="ru-RU"/>
              </w:rPr>
            </w:pPr>
            <w:r w:rsidRPr="00975685">
              <w:rPr>
                <w:lang w:val="ru-RU"/>
              </w:rPr>
              <w:t>Текст песни группы «Коловрат» под названием «Шитскин (</w:t>
            </w:r>
            <w:r>
              <w:t>S</w:t>
            </w:r>
            <w:r w:rsidRPr="00975685">
              <w:rPr>
                <w:lang w:val="ru-RU"/>
              </w:rPr>
              <w:t>.</w:t>
            </w:r>
            <w:r>
              <w:t>H</w:t>
            </w:r>
            <w:r w:rsidRPr="00975685">
              <w:rPr>
                <w:lang w:val="ru-RU"/>
              </w:rPr>
              <w:t>.</w:t>
            </w:r>
            <w:r>
              <w:t>A</w:t>
            </w:r>
            <w:r w:rsidRPr="00975685">
              <w:rPr>
                <w:lang w:val="ru-RU"/>
              </w:rPr>
              <w:t>.</w:t>
            </w:r>
            <w:r>
              <w:t>K</w:t>
            </w:r>
            <w:r w:rsidRPr="00975685">
              <w:rPr>
                <w:lang w:val="ru-RU"/>
              </w:rPr>
              <w:t>.</w:t>
            </w:r>
            <w:r>
              <w:t>P</w:t>
            </w:r>
            <w:r w:rsidRPr="00975685">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1248.</w:t>
            </w:r>
          </w:p>
        </w:tc>
        <w:tc>
          <w:tcPr>
            <w:tcW w:w="2880" w:type="dxa"/>
          </w:tcPr>
          <w:p w:rsidR="00AE5C33" w:rsidRPr="00975685" w:rsidRDefault="00A360BA">
            <w:pPr>
              <w:rPr>
                <w:lang w:val="ru-RU"/>
              </w:rPr>
            </w:pPr>
            <w:r w:rsidRPr="00975685">
              <w:rPr>
                <w:lang w:val="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1249.</w:t>
            </w:r>
          </w:p>
        </w:tc>
        <w:tc>
          <w:tcPr>
            <w:tcW w:w="2880" w:type="dxa"/>
          </w:tcPr>
          <w:p w:rsidR="00AE5C33" w:rsidRPr="00975685" w:rsidRDefault="00A360BA">
            <w:pPr>
              <w:rPr>
                <w:lang w:val="ru-RU"/>
              </w:rPr>
            </w:pPr>
            <w:r w:rsidRPr="00975685">
              <w:rPr>
                <w:lang w:val="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1250.</w:t>
            </w:r>
          </w:p>
        </w:tc>
        <w:tc>
          <w:tcPr>
            <w:tcW w:w="2880" w:type="dxa"/>
          </w:tcPr>
          <w:p w:rsidR="00AE5C33" w:rsidRPr="00975685" w:rsidRDefault="00A360BA">
            <w:pPr>
              <w:rPr>
                <w:lang w:val="ru-RU"/>
              </w:rPr>
            </w:pPr>
            <w:r w:rsidRPr="00975685">
              <w:rPr>
                <w:lang w:val="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t>125</w:t>
            </w:r>
            <w:r>
              <w:lastRenderedPageBreak/>
              <w:t>1.</w:t>
            </w:r>
          </w:p>
        </w:tc>
        <w:tc>
          <w:tcPr>
            <w:tcW w:w="2880" w:type="dxa"/>
          </w:tcPr>
          <w:p w:rsidR="00AE5C33" w:rsidRPr="00975685" w:rsidRDefault="00A360BA">
            <w:pPr>
              <w:rPr>
                <w:lang w:val="ru-RU"/>
              </w:rPr>
            </w:pPr>
            <w:r w:rsidRPr="00975685">
              <w:rPr>
                <w:lang w:val="ru-RU"/>
              </w:rP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1252.</w:t>
            </w:r>
          </w:p>
        </w:tc>
        <w:tc>
          <w:tcPr>
            <w:tcW w:w="2880" w:type="dxa"/>
          </w:tcPr>
          <w:p w:rsidR="00AE5C33" w:rsidRPr="00975685" w:rsidRDefault="00A360BA">
            <w:pPr>
              <w:rPr>
                <w:lang w:val="ru-RU"/>
              </w:rPr>
            </w:pPr>
            <w:r w:rsidRPr="00975685">
              <w:rPr>
                <w:lang w:val="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E5C33" w:rsidRPr="00975685" w:rsidRDefault="00AE5C33">
            <w:pPr>
              <w:rPr>
                <w:lang w:val="ru-RU"/>
              </w:rPr>
            </w:pPr>
          </w:p>
        </w:tc>
      </w:tr>
      <w:tr w:rsidR="00AE5C33">
        <w:tc>
          <w:tcPr>
            <w:tcW w:w="2880" w:type="dxa"/>
          </w:tcPr>
          <w:p w:rsidR="00AE5C33" w:rsidRDefault="00A360BA">
            <w:r>
              <w:t>1253.</w:t>
            </w:r>
          </w:p>
        </w:tc>
        <w:tc>
          <w:tcPr>
            <w:tcW w:w="2880" w:type="dxa"/>
          </w:tcPr>
          <w:p w:rsidR="00AE5C33" w:rsidRDefault="00A360BA">
            <w:r w:rsidRPr="00975685">
              <w:rPr>
                <w:lang w:val="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w:t>
            </w:r>
            <w:r>
              <w:t>mailto</w:t>
            </w:r>
            <w:r w:rsidRPr="00975685">
              <w:rPr>
                <w:lang w:val="ru-RU"/>
              </w:rPr>
              <w:t xml:space="preserve"> </w:t>
            </w:r>
            <w:r>
              <w:t>smertputinismu</w:t>
            </w:r>
            <w:r w:rsidRPr="00975685">
              <w:rPr>
                <w:lang w:val="ru-RU"/>
              </w:rPr>
              <w:t>@</w:t>
            </w:r>
            <w:r>
              <w:t>svergnutputina</w:t>
            </w:r>
            <w:r w:rsidRPr="00975685">
              <w:rPr>
                <w:lang w:val="ru-RU"/>
              </w:rPr>
              <w:t>.</w:t>
            </w:r>
            <w:r>
              <w:t>ru</w:t>
            </w:r>
            <w:r w:rsidRPr="00975685">
              <w:rPr>
                <w:lang w:val="ru-RU"/>
              </w:rPr>
              <w:t xml:space="preserve">», озаглавленное словами: «Все на войну с путинизмом!!!» </w:t>
            </w:r>
            <w:r>
              <w:t>(решение Кировского районного суда города Ярославля от 28.03.2012);</w:t>
            </w:r>
          </w:p>
        </w:tc>
        <w:tc>
          <w:tcPr>
            <w:tcW w:w="2880" w:type="dxa"/>
          </w:tcPr>
          <w:p w:rsidR="00AE5C33" w:rsidRDefault="00AE5C33"/>
        </w:tc>
      </w:tr>
      <w:tr w:rsidR="00AE5C33" w:rsidRPr="00975685">
        <w:tc>
          <w:tcPr>
            <w:tcW w:w="2880" w:type="dxa"/>
          </w:tcPr>
          <w:p w:rsidR="00AE5C33" w:rsidRDefault="00A360BA">
            <w:r>
              <w:t>1254.</w:t>
            </w:r>
          </w:p>
        </w:tc>
        <w:tc>
          <w:tcPr>
            <w:tcW w:w="2880" w:type="dxa"/>
          </w:tcPr>
          <w:p w:rsidR="00AE5C33" w:rsidRPr="00975685" w:rsidRDefault="00A360BA">
            <w:pPr>
              <w:rPr>
                <w:lang w:val="ru-RU"/>
              </w:rPr>
            </w:pPr>
            <w:r w:rsidRPr="00975685">
              <w:rPr>
                <w:lang w:val="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w:t>
            </w:r>
            <w:r>
              <w:t>http</w:t>
            </w:r>
            <w:r w:rsidRPr="00975685">
              <w:rPr>
                <w:lang w:val="ru-RU"/>
              </w:rPr>
              <w:t>://</w:t>
            </w:r>
            <w:r>
              <w:t>vkontakte</w:t>
            </w:r>
            <w:r w:rsidRPr="00975685">
              <w:rPr>
                <w:lang w:val="ru-RU"/>
              </w:rPr>
              <w:t>.</w:t>
            </w:r>
            <w:r>
              <w:t>ru</w:t>
            </w:r>
            <w:r w:rsidRPr="00975685">
              <w:rPr>
                <w:lang w:val="ru-RU"/>
              </w:rPr>
              <w:t xml:space="preserve"> (решение Промышленного районного суда города Курска от 22.03.2012);</w:t>
            </w:r>
          </w:p>
        </w:tc>
        <w:tc>
          <w:tcPr>
            <w:tcW w:w="2880" w:type="dxa"/>
          </w:tcPr>
          <w:p w:rsidR="00AE5C33" w:rsidRPr="00975685" w:rsidRDefault="00AE5C33">
            <w:pPr>
              <w:rPr>
                <w:lang w:val="ru-RU"/>
              </w:rPr>
            </w:pPr>
          </w:p>
        </w:tc>
      </w:tr>
      <w:tr w:rsidR="00AE5C33">
        <w:tc>
          <w:tcPr>
            <w:tcW w:w="2880" w:type="dxa"/>
          </w:tcPr>
          <w:p w:rsidR="00AE5C33" w:rsidRDefault="00A360BA">
            <w:r>
              <w:t>1255.</w:t>
            </w:r>
          </w:p>
        </w:tc>
        <w:tc>
          <w:tcPr>
            <w:tcW w:w="2880" w:type="dxa"/>
          </w:tcPr>
          <w:p w:rsidR="00AE5C33" w:rsidRDefault="00A360BA">
            <w:r w:rsidRPr="00975685">
              <w:rPr>
                <w:lang w:val="ru-RU"/>
              </w:rPr>
              <w:t xml:space="preserve">Листовки под заголовком «Ополчимся против разрушителей России!» </w:t>
            </w:r>
            <w:r>
              <w:t>(решение Золотухинского районного суда Курской области от 13.04.2012);</w:t>
            </w:r>
          </w:p>
        </w:tc>
        <w:tc>
          <w:tcPr>
            <w:tcW w:w="2880" w:type="dxa"/>
          </w:tcPr>
          <w:p w:rsidR="00AE5C33" w:rsidRDefault="00AE5C33"/>
        </w:tc>
      </w:tr>
      <w:tr w:rsidR="00AE5C33" w:rsidRPr="00975685">
        <w:tc>
          <w:tcPr>
            <w:tcW w:w="2880" w:type="dxa"/>
          </w:tcPr>
          <w:p w:rsidR="00AE5C33" w:rsidRDefault="00A360BA">
            <w:r>
              <w:t>1256.</w:t>
            </w:r>
          </w:p>
        </w:tc>
        <w:tc>
          <w:tcPr>
            <w:tcW w:w="2880" w:type="dxa"/>
          </w:tcPr>
          <w:p w:rsidR="00AE5C33" w:rsidRPr="00975685" w:rsidRDefault="00A360BA">
            <w:pPr>
              <w:rPr>
                <w:lang w:val="ru-RU"/>
              </w:rPr>
            </w:pPr>
            <w:r w:rsidRPr="00975685">
              <w:rPr>
                <w:lang w:val="ru-RU"/>
              </w:rPr>
              <w:t xml:space="preserve">Выступление Кебекова А.А., размещенное в международной компьютерной сети Интернет на Интернет сайте </w:t>
            </w:r>
            <w:r>
              <w:t>www</w:t>
            </w:r>
            <w:r w:rsidRPr="00975685">
              <w:rPr>
                <w:lang w:val="ru-RU"/>
              </w:rPr>
              <w:t>.</w:t>
            </w:r>
            <w:r>
              <w:t>guraba</w:t>
            </w:r>
            <w:r w:rsidRPr="00975685">
              <w:rPr>
                <w:lang w:val="ru-RU"/>
              </w:rPr>
              <w:t>.</w:t>
            </w:r>
            <w:r>
              <w:t>info</w:t>
            </w:r>
            <w:r w:rsidRPr="00975685">
              <w:rPr>
                <w:lang w:val="ru-RU"/>
              </w:rPr>
              <w:t xml:space="preserve"> (решение Советского районного суда города Махачкалы Республики Дагестан от 02.04.2012);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1257.</w:t>
            </w:r>
          </w:p>
        </w:tc>
        <w:tc>
          <w:tcPr>
            <w:tcW w:w="2880" w:type="dxa"/>
          </w:tcPr>
          <w:p w:rsidR="00AE5C33" w:rsidRPr="00975685" w:rsidRDefault="00A360BA">
            <w:pPr>
              <w:rPr>
                <w:lang w:val="ru-RU"/>
              </w:rPr>
            </w:pPr>
            <w:r w:rsidRPr="00975685">
              <w:rPr>
                <w:lang w:val="ru-RU"/>
              </w:rPr>
              <w:t>Статья под заголовком «Не поддержавший Ислам поддержал куфр» на интернет сайте «</w:t>
            </w:r>
            <w:r>
              <w:t>www</w:t>
            </w:r>
            <w:r w:rsidRPr="00975685">
              <w:rPr>
                <w:lang w:val="ru-RU"/>
              </w:rPr>
              <w:t>.</w:t>
            </w:r>
            <w:r>
              <w:t>hunafa</w:t>
            </w:r>
            <w:r w:rsidRPr="00975685">
              <w:rPr>
                <w:lang w:val="ru-RU"/>
              </w:rPr>
              <w:t>.</w:t>
            </w:r>
            <w:r>
              <w:t>com</w:t>
            </w:r>
            <w:r w:rsidRPr="00975685">
              <w:rPr>
                <w:lang w:val="ru-RU"/>
              </w:rPr>
              <w:t>» (решение Майкопского городского суда Республики Адыгея от 19.04.2012);</w:t>
            </w:r>
          </w:p>
        </w:tc>
        <w:tc>
          <w:tcPr>
            <w:tcW w:w="2880" w:type="dxa"/>
          </w:tcPr>
          <w:p w:rsidR="00AE5C33" w:rsidRPr="00975685" w:rsidRDefault="00AE5C33">
            <w:pPr>
              <w:rPr>
                <w:lang w:val="ru-RU"/>
              </w:rPr>
            </w:pPr>
          </w:p>
        </w:tc>
      </w:tr>
      <w:tr w:rsidR="00AE5C33" w:rsidRPr="00975685">
        <w:tc>
          <w:tcPr>
            <w:tcW w:w="2880" w:type="dxa"/>
          </w:tcPr>
          <w:p w:rsidR="00AE5C33" w:rsidRDefault="00A360BA">
            <w:r>
              <w:t>1258.</w:t>
            </w:r>
          </w:p>
        </w:tc>
        <w:tc>
          <w:tcPr>
            <w:tcW w:w="2880" w:type="dxa"/>
          </w:tcPr>
          <w:p w:rsidR="00AE5C33" w:rsidRPr="00975685" w:rsidRDefault="00A360BA">
            <w:pPr>
              <w:rPr>
                <w:lang w:val="ru-RU"/>
              </w:rPr>
            </w:pPr>
            <w:r w:rsidRPr="00975685">
              <w:rPr>
                <w:lang w:val="ru-RU"/>
              </w:rPr>
              <w:t>Статья под заголовком «Великороссам» на интернет сайте «</w:t>
            </w:r>
            <w:r>
              <w:t>www</w:t>
            </w:r>
            <w:r w:rsidRPr="00975685">
              <w:rPr>
                <w:lang w:val="ru-RU"/>
              </w:rPr>
              <w:t>.</w:t>
            </w:r>
            <w:r>
              <w:t>hunafa</w:t>
            </w:r>
            <w:r w:rsidRPr="00975685">
              <w:rPr>
                <w:lang w:val="ru-RU"/>
              </w:rPr>
              <w:t>.</w:t>
            </w:r>
            <w:r>
              <w:t>com</w:t>
            </w:r>
            <w:r w:rsidRPr="00975685">
              <w:rPr>
                <w:lang w:val="ru-RU"/>
              </w:rPr>
              <w:t>» (решение Майкопского городского суда Республики Адыгея от 19.04.2012);</w:t>
            </w:r>
          </w:p>
        </w:tc>
        <w:tc>
          <w:tcPr>
            <w:tcW w:w="2880" w:type="dxa"/>
          </w:tcPr>
          <w:p w:rsidR="00AE5C33" w:rsidRPr="00975685" w:rsidRDefault="00AE5C33">
            <w:pPr>
              <w:rPr>
                <w:lang w:val="ru-RU"/>
              </w:rPr>
            </w:pPr>
          </w:p>
        </w:tc>
      </w:tr>
      <w:tr w:rsidR="00AE5C33" w:rsidRPr="00975685">
        <w:tc>
          <w:tcPr>
            <w:tcW w:w="2880" w:type="dxa"/>
          </w:tcPr>
          <w:p w:rsidR="00AE5C33" w:rsidRDefault="00A360BA">
            <w:r>
              <w:t>1259.</w:t>
            </w:r>
          </w:p>
        </w:tc>
        <w:tc>
          <w:tcPr>
            <w:tcW w:w="2880" w:type="dxa"/>
          </w:tcPr>
          <w:p w:rsidR="00AE5C33" w:rsidRPr="00975685" w:rsidRDefault="00A360BA">
            <w:pPr>
              <w:rPr>
                <w:lang w:val="ru-RU"/>
              </w:rPr>
            </w:pPr>
            <w:r w:rsidRPr="00975685">
              <w:rPr>
                <w:lang w:val="ru-RU"/>
              </w:rPr>
              <w:t>Статья под заголовком «Что посеешь - то и пожнешь» на интернет сайте «</w:t>
            </w:r>
            <w:r>
              <w:t>www</w:t>
            </w:r>
            <w:r w:rsidRPr="00975685">
              <w:rPr>
                <w:lang w:val="ru-RU"/>
              </w:rPr>
              <w:t>.</w:t>
            </w:r>
            <w:r>
              <w:t>hunafa</w:t>
            </w:r>
            <w:r w:rsidRPr="00975685">
              <w:rPr>
                <w:lang w:val="ru-RU"/>
              </w:rPr>
              <w:t>.</w:t>
            </w:r>
            <w:r>
              <w:t>com</w:t>
            </w:r>
            <w:r w:rsidRPr="00975685">
              <w:rPr>
                <w:lang w:val="ru-RU"/>
              </w:rPr>
              <w:t>» (решение Майкопского городского суда Республики Адыгея от 19.04.2012);</w:t>
            </w:r>
          </w:p>
        </w:tc>
        <w:tc>
          <w:tcPr>
            <w:tcW w:w="2880" w:type="dxa"/>
          </w:tcPr>
          <w:p w:rsidR="00AE5C33" w:rsidRPr="00975685" w:rsidRDefault="00AE5C33">
            <w:pPr>
              <w:rPr>
                <w:lang w:val="ru-RU"/>
              </w:rPr>
            </w:pPr>
          </w:p>
        </w:tc>
      </w:tr>
      <w:tr w:rsidR="00AE5C33" w:rsidRPr="00975685">
        <w:tc>
          <w:tcPr>
            <w:tcW w:w="2880" w:type="dxa"/>
          </w:tcPr>
          <w:p w:rsidR="00AE5C33" w:rsidRDefault="00A360BA">
            <w:r>
              <w:t>1260.</w:t>
            </w:r>
          </w:p>
        </w:tc>
        <w:tc>
          <w:tcPr>
            <w:tcW w:w="2880" w:type="dxa"/>
          </w:tcPr>
          <w:p w:rsidR="00AE5C33" w:rsidRPr="00975685" w:rsidRDefault="00A360BA">
            <w:pPr>
              <w:rPr>
                <w:lang w:val="ru-RU"/>
              </w:rPr>
            </w:pPr>
            <w:r w:rsidRPr="00975685">
              <w:rPr>
                <w:lang w:val="ru-RU"/>
              </w:rPr>
              <w:t>Статья под заголовком «О милиции» на интернет сайте «</w:t>
            </w:r>
            <w:r>
              <w:t>www</w:t>
            </w:r>
            <w:r w:rsidRPr="00975685">
              <w:rPr>
                <w:lang w:val="ru-RU"/>
              </w:rPr>
              <w:t>.</w:t>
            </w:r>
            <w:r>
              <w:t>hunafa</w:t>
            </w:r>
            <w:r w:rsidRPr="00975685">
              <w:rPr>
                <w:lang w:val="ru-RU"/>
              </w:rPr>
              <w:t>.</w:t>
            </w:r>
            <w:r>
              <w:t>com</w:t>
            </w:r>
            <w:r w:rsidRPr="00975685">
              <w:rPr>
                <w:lang w:val="ru-RU"/>
              </w:rPr>
              <w:t>» (решение Майкопского городского суда Республики Адыгея от 19.04.2012);</w:t>
            </w:r>
          </w:p>
        </w:tc>
        <w:tc>
          <w:tcPr>
            <w:tcW w:w="2880" w:type="dxa"/>
          </w:tcPr>
          <w:p w:rsidR="00AE5C33" w:rsidRPr="00975685" w:rsidRDefault="00AE5C33">
            <w:pPr>
              <w:rPr>
                <w:lang w:val="ru-RU"/>
              </w:rPr>
            </w:pPr>
          </w:p>
        </w:tc>
      </w:tr>
      <w:tr w:rsidR="00AE5C33" w:rsidRPr="00975685">
        <w:tc>
          <w:tcPr>
            <w:tcW w:w="2880" w:type="dxa"/>
          </w:tcPr>
          <w:p w:rsidR="00AE5C33" w:rsidRDefault="00A360BA">
            <w:r>
              <w:t>1261.</w:t>
            </w:r>
          </w:p>
        </w:tc>
        <w:tc>
          <w:tcPr>
            <w:tcW w:w="2880" w:type="dxa"/>
          </w:tcPr>
          <w:p w:rsidR="00AE5C33" w:rsidRPr="00975685" w:rsidRDefault="00A360BA">
            <w:pPr>
              <w:rPr>
                <w:lang w:val="ru-RU"/>
              </w:rPr>
            </w:pPr>
            <w:r w:rsidRPr="00975685">
              <w:rPr>
                <w:lang w:val="ru-RU"/>
              </w:rPr>
              <w:t>Статья под заголовком «Мирный ли российский народ» на интернет сайте «</w:t>
            </w:r>
            <w:r>
              <w:t>www</w:t>
            </w:r>
            <w:r w:rsidRPr="00975685">
              <w:rPr>
                <w:lang w:val="ru-RU"/>
              </w:rPr>
              <w:t>.</w:t>
            </w:r>
            <w:r>
              <w:t>hunafa</w:t>
            </w:r>
            <w:r w:rsidRPr="00975685">
              <w:rPr>
                <w:lang w:val="ru-RU"/>
              </w:rPr>
              <w:t>.</w:t>
            </w:r>
            <w:r>
              <w:t>com</w:t>
            </w:r>
            <w:r w:rsidRPr="00975685">
              <w:rPr>
                <w:lang w:val="ru-RU"/>
              </w:rPr>
              <w:t>» (решение Майкопского городского суда Республики Адыгея от 19.04.2012);</w:t>
            </w:r>
          </w:p>
        </w:tc>
        <w:tc>
          <w:tcPr>
            <w:tcW w:w="2880" w:type="dxa"/>
          </w:tcPr>
          <w:p w:rsidR="00AE5C33" w:rsidRPr="00975685" w:rsidRDefault="00AE5C33">
            <w:pPr>
              <w:rPr>
                <w:lang w:val="ru-RU"/>
              </w:rPr>
            </w:pPr>
          </w:p>
        </w:tc>
      </w:tr>
      <w:tr w:rsidR="00AE5C33" w:rsidRPr="00975685">
        <w:tc>
          <w:tcPr>
            <w:tcW w:w="2880" w:type="dxa"/>
          </w:tcPr>
          <w:p w:rsidR="00AE5C33" w:rsidRDefault="00A360BA">
            <w:r>
              <w:t>126</w:t>
            </w:r>
            <w:r>
              <w:lastRenderedPageBreak/>
              <w:t>2.</w:t>
            </w:r>
          </w:p>
        </w:tc>
        <w:tc>
          <w:tcPr>
            <w:tcW w:w="2880" w:type="dxa"/>
          </w:tcPr>
          <w:p w:rsidR="00AE5C33" w:rsidRPr="00975685" w:rsidRDefault="00A360BA">
            <w:pPr>
              <w:rPr>
                <w:lang w:val="ru-RU"/>
              </w:rPr>
            </w:pPr>
            <w:r w:rsidRPr="00975685">
              <w:rPr>
                <w:lang w:val="ru-RU"/>
              </w:rPr>
              <w:lastRenderedPageBreak/>
              <w:t>Файл под именем «Люди первой подрасы» (решение Яльчикского районного суда Чувашской Республики от 03.04.2012);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1263.</w:t>
            </w:r>
          </w:p>
        </w:tc>
        <w:tc>
          <w:tcPr>
            <w:tcW w:w="2880" w:type="dxa"/>
          </w:tcPr>
          <w:p w:rsidR="00AE5C33" w:rsidRPr="00975685" w:rsidRDefault="00A360BA">
            <w:pPr>
              <w:rPr>
                <w:lang w:val="ru-RU"/>
              </w:rPr>
            </w:pPr>
            <w:r w:rsidRPr="00975685">
              <w:rPr>
                <w:lang w:val="ru-RU"/>
              </w:rPr>
              <w:t>Файл под именем «Христианство/Мусульманство» (решение Яльчикского районного суда Чувашской Республики от 03.04.2012);</w:t>
            </w:r>
          </w:p>
        </w:tc>
        <w:tc>
          <w:tcPr>
            <w:tcW w:w="2880" w:type="dxa"/>
          </w:tcPr>
          <w:p w:rsidR="00AE5C33" w:rsidRPr="00975685" w:rsidRDefault="00AE5C33">
            <w:pPr>
              <w:rPr>
                <w:lang w:val="ru-RU"/>
              </w:rPr>
            </w:pPr>
          </w:p>
        </w:tc>
      </w:tr>
      <w:tr w:rsidR="00AE5C33" w:rsidRPr="00975685">
        <w:tc>
          <w:tcPr>
            <w:tcW w:w="2880" w:type="dxa"/>
          </w:tcPr>
          <w:p w:rsidR="00AE5C33" w:rsidRDefault="00A360BA">
            <w:r>
              <w:t>1264.</w:t>
            </w:r>
          </w:p>
        </w:tc>
        <w:tc>
          <w:tcPr>
            <w:tcW w:w="2880" w:type="dxa"/>
          </w:tcPr>
          <w:p w:rsidR="00AE5C33" w:rsidRPr="00975685" w:rsidRDefault="00A360BA">
            <w:pPr>
              <w:rPr>
                <w:lang w:val="ru-RU"/>
              </w:rPr>
            </w:pPr>
            <w:r w:rsidRPr="00975685">
              <w:rPr>
                <w:lang w:val="ru-RU"/>
              </w:rPr>
              <w:t>Файл под именем «Хайрутдин Гиммадеевич Гимадутдинов» (решение Яльчикского районного суда Чувашской Республики от 03.04.2012);</w:t>
            </w:r>
          </w:p>
        </w:tc>
        <w:tc>
          <w:tcPr>
            <w:tcW w:w="2880" w:type="dxa"/>
          </w:tcPr>
          <w:p w:rsidR="00AE5C33" w:rsidRPr="00975685" w:rsidRDefault="00AE5C33">
            <w:pPr>
              <w:rPr>
                <w:lang w:val="ru-RU"/>
              </w:rPr>
            </w:pPr>
          </w:p>
        </w:tc>
      </w:tr>
      <w:tr w:rsidR="00AE5C33" w:rsidRPr="00975685">
        <w:tc>
          <w:tcPr>
            <w:tcW w:w="2880" w:type="dxa"/>
          </w:tcPr>
          <w:p w:rsidR="00AE5C33" w:rsidRDefault="00A360BA">
            <w:r>
              <w:t>1265.</w:t>
            </w:r>
          </w:p>
        </w:tc>
        <w:tc>
          <w:tcPr>
            <w:tcW w:w="2880" w:type="dxa"/>
          </w:tcPr>
          <w:p w:rsidR="00AE5C33" w:rsidRPr="00975685" w:rsidRDefault="00A360BA">
            <w:pPr>
              <w:rPr>
                <w:lang w:val="ru-RU"/>
              </w:rPr>
            </w:pPr>
            <w:r w:rsidRPr="00975685">
              <w:rPr>
                <w:lang w:val="ru-RU"/>
              </w:rPr>
              <w:t>Файл под именем «В древнем мире все люди говорили» (решение Яльчикского районного суда Чувашской Республики от 03.04.2012);</w:t>
            </w:r>
          </w:p>
        </w:tc>
        <w:tc>
          <w:tcPr>
            <w:tcW w:w="2880" w:type="dxa"/>
          </w:tcPr>
          <w:p w:rsidR="00AE5C33" w:rsidRPr="00975685" w:rsidRDefault="00AE5C33">
            <w:pPr>
              <w:rPr>
                <w:lang w:val="ru-RU"/>
              </w:rPr>
            </w:pPr>
          </w:p>
        </w:tc>
      </w:tr>
      <w:tr w:rsidR="00AE5C33">
        <w:tc>
          <w:tcPr>
            <w:tcW w:w="2880" w:type="dxa"/>
          </w:tcPr>
          <w:p w:rsidR="00AE5C33" w:rsidRDefault="00A360BA">
            <w:r>
              <w:t>1266.</w:t>
            </w:r>
          </w:p>
        </w:tc>
        <w:tc>
          <w:tcPr>
            <w:tcW w:w="2880" w:type="dxa"/>
          </w:tcPr>
          <w:p w:rsidR="00AE5C33" w:rsidRDefault="00A360BA">
            <w:r w:rsidRPr="00975685">
              <w:rPr>
                <w:lang w:val="ru-RU"/>
              </w:rPr>
              <w:t xml:space="preserve">Файл под именем «Я удивляюсь и не понимаю» </w:t>
            </w:r>
            <w:r>
              <w:t>(решение Яльчикского районного суда Чувашской Республики от 03.04.2012);</w:t>
            </w:r>
          </w:p>
        </w:tc>
        <w:tc>
          <w:tcPr>
            <w:tcW w:w="2880" w:type="dxa"/>
          </w:tcPr>
          <w:p w:rsidR="00AE5C33" w:rsidRDefault="00AE5C33"/>
        </w:tc>
      </w:tr>
      <w:tr w:rsidR="00AE5C33" w:rsidRPr="00975685">
        <w:tc>
          <w:tcPr>
            <w:tcW w:w="2880" w:type="dxa"/>
          </w:tcPr>
          <w:p w:rsidR="00AE5C33" w:rsidRDefault="00A360BA">
            <w:r>
              <w:t>1267.</w:t>
            </w:r>
          </w:p>
        </w:tc>
        <w:tc>
          <w:tcPr>
            <w:tcW w:w="2880" w:type="dxa"/>
          </w:tcPr>
          <w:p w:rsidR="00AE5C33" w:rsidRPr="00975685" w:rsidRDefault="00A360BA">
            <w:pPr>
              <w:rPr>
                <w:lang w:val="ru-RU"/>
              </w:rPr>
            </w:pPr>
            <w:r w:rsidRPr="00975685">
              <w:rPr>
                <w:lang w:val="ru-RU"/>
              </w:rPr>
              <w:t>Файл под именем «</w:t>
            </w:r>
            <w:r>
              <w:t>I</w:t>
            </w:r>
            <w:r w:rsidRPr="00975685">
              <w:rPr>
                <w:lang w:val="ru-RU"/>
              </w:rPr>
              <w:t xml:space="preserve"> </w:t>
            </w:r>
            <w:r>
              <w:t>made</w:t>
            </w:r>
            <w:r w:rsidRPr="00975685">
              <w:rPr>
                <w:lang w:val="ru-RU"/>
              </w:rPr>
              <w:t xml:space="preserve"> </w:t>
            </w:r>
            <w:r>
              <w:t>a</w:t>
            </w:r>
            <w:r w:rsidRPr="00975685">
              <w:rPr>
                <w:lang w:val="ru-RU"/>
              </w:rPr>
              <w:t xml:space="preserve"> </w:t>
            </w:r>
            <w:r>
              <w:t>discovery</w:t>
            </w:r>
            <w:r w:rsidRPr="00975685">
              <w:rPr>
                <w:lang w:val="ru-RU"/>
              </w:rPr>
              <w:t>.</w:t>
            </w:r>
            <w:r>
              <w:t>doc</w:t>
            </w:r>
            <w:r w:rsidRPr="00975685">
              <w:rPr>
                <w:lang w:val="ru-RU"/>
              </w:rPr>
              <w:t>» (решение Яльчикского районного суда Чувашской Республики от 03.04.2012);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1268.</w:t>
            </w:r>
          </w:p>
        </w:tc>
        <w:tc>
          <w:tcPr>
            <w:tcW w:w="2880" w:type="dxa"/>
          </w:tcPr>
          <w:p w:rsidR="00AE5C33" w:rsidRPr="00975685" w:rsidRDefault="00A360BA">
            <w:pPr>
              <w:rPr>
                <w:lang w:val="ru-RU"/>
              </w:rPr>
            </w:pPr>
            <w:r w:rsidRPr="00975685">
              <w:rPr>
                <w:lang w:val="ru-RU"/>
              </w:rPr>
              <w:t>Файл под именем «</w:t>
            </w:r>
            <w:r>
              <w:t>Truth</w:t>
            </w:r>
            <w:r w:rsidRPr="00975685">
              <w:rPr>
                <w:lang w:val="ru-RU"/>
              </w:rPr>
              <w:t xml:space="preserve"> </w:t>
            </w:r>
            <w:r>
              <w:t>teres</w:t>
            </w:r>
            <w:r w:rsidRPr="00975685">
              <w:rPr>
                <w:lang w:val="ru-RU"/>
              </w:rPr>
              <w:t>.</w:t>
            </w:r>
            <w:r>
              <w:t>doc</w:t>
            </w:r>
            <w:r w:rsidRPr="00975685">
              <w:rPr>
                <w:lang w:val="ru-RU"/>
              </w:rPr>
              <w:t>» (решение Яльчикского районного суда Чувашской Республики от 03.04.2012);</w:t>
            </w:r>
          </w:p>
        </w:tc>
        <w:tc>
          <w:tcPr>
            <w:tcW w:w="2880" w:type="dxa"/>
          </w:tcPr>
          <w:p w:rsidR="00AE5C33" w:rsidRPr="00975685" w:rsidRDefault="00AE5C33">
            <w:pPr>
              <w:rPr>
                <w:lang w:val="ru-RU"/>
              </w:rPr>
            </w:pPr>
          </w:p>
        </w:tc>
      </w:tr>
      <w:tr w:rsidR="00AE5C33" w:rsidRPr="00975685">
        <w:tc>
          <w:tcPr>
            <w:tcW w:w="2880" w:type="dxa"/>
          </w:tcPr>
          <w:p w:rsidR="00AE5C33" w:rsidRDefault="00A360BA">
            <w:r>
              <w:t>1269.</w:t>
            </w:r>
          </w:p>
        </w:tc>
        <w:tc>
          <w:tcPr>
            <w:tcW w:w="2880" w:type="dxa"/>
          </w:tcPr>
          <w:p w:rsidR="00AE5C33" w:rsidRPr="00975685" w:rsidRDefault="00A360BA">
            <w:pPr>
              <w:rPr>
                <w:lang w:val="ru-RU"/>
              </w:rPr>
            </w:pPr>
            <w:r w:rsidRPr="00975685">
              <w:rPr>
                <w:lang w:val="ru-RU"/>
              </w:rPr>
              <w:t xml:space="preserve">Информационный материал «По поводу новой кондопоги в детском лагере», распространенный в сети Интернет на сайте </w:t>
            </w:r>
            <w:r>
              <w:t>http</w:t>
            </w:r>
            <w:r w:rsidRPr="00975685">
              <w:rPr>
                <w:lang w:val="ru-RU"/>
              </w:rPr>
              <w:t>://</w:t>
            </w:r>
            <w:r>
              <w:t>ogurcova</w:t>
            </w:r>
            <w:r w:rsidRPr="00975685">
              <w:rPr>
                <w:lang w:val="ru-RU"/>
              </w:rPr>
              <w:t>-</w:t>
            </w:r>
            <w:r>
              <w:t>uchebka</w:t>
            </w:r>
            <w:r w:rsidRPr="00975685">
              <w:rPr>
                <w:lang w:val="ru-RU"/>
              </w:rPr>
              <w:t>.</w:t>
            </w:r>
            <w:r>
              <w:t>com</w:t>
            </w:r>
            <w:r w:rsidRPr="00975685">
              <w:rPr>
                <w:lang w:val="ru-RU"/>
              </w:rPr>
              <w:t>/</w:t>
            </w:r>
            <w:r>
              <w:t>blog</w:t>
            </w:r>
            <w:r w:rsidRPr="00975685">
              <w:rPr>
                <w:lang w:val="ru-RU"/>
              </w:rPr>
              <w:t>/ - «</w:t>
            </w:r>
            <w:r>
              <w:t>Ogurcova</w:t>
            </w:r>
            <w:r w:rsidRPr="00975685">
              <w:rPr>
                <w:lang w:val="ru-RU"/>
              </w:rPr>
              <w:t xml:space="preserve">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AE5C33" w:rsidRPr="00975685" w:rsidRDefault="00AE5C33">
            <w:pPr>
              <w:rPr>
                <w:lang w:val="ru-RU"/>
              </w:rPr>
            </w:pPr>
          </w:p>
        </w:tc>
      </w:tr>
      <w:tr w:rsidR="00AE5C33">
        <w:tc>
          <w:tcPr>
            <w:tcW w:w="2880" w:type="dxa"/>
          </w:tcPr>
          <w:p w:rsidR="00AE5C33" w:rsidRDefault="00A360BA">
            <w:r>
              <w:t>1270.</w:t>
            </w:r>
          </w:p>
        </w:tc>
        <w:tc>
          <w:tcPr>
            <w:tcW w:w="2880" w:type="dxa"/>
          </w:tcPr>
          <w:p w:rsidR="00AE5C33" w:rsidRDefault="00A360BA">
            <w:r w:rsidRPr="00975685">
              <w:rPr>
                <w:lang w:val="ru-RU"/>
              </w:rPr>
              <w:t>Файл «Адыгея», в тексте которого имеется высказывание «АРМАВИР только для АДЫГОВ», расположенный на компакт-диске «</w:t>
            </w:r>
            <w:r>
              <w:t>SmartTrack</w:t>
            </w:r>
            <w:r w:rsidRPr="00975685">
              <w:rPr>
                <w:lang w:val="ru-RU"/>
              </w:rPr>
              <w:t xml:space="preserve">» формата </w:t>
            </w:r>
            <w:r>
              <w:t>DVD</w:t>
            </w:r>
            <w:r w:rsidRPr="00975685">
              <w:rPr>
                <w:lang w:val="ru-RU"/>
              </w:rPr>
              <w:t>-</w:t>
            </w:r>
            <w:r>
              <w:t>R</w:t>
            </w:r>
            <w:r w:rsidRPr="00975685">
              <w:rPr>
                <w:lang w:val="ru-RU"/>
              </w:rPr>
              <w:t xml:space="preserve"> с надписью </w:t>
            </w:r>
            <w:r>
              <w:t>«Сетов» (решение Успенского районного суда Краснодарского края от 05.04.2012);</w:t>
            </w:r>
          </w:p>
        </w:tc>
        <w:tc>
          <w:tcPr>
            <w:tcW w:w="2880" w:type="dxa"/>
          </w:tcPr>
          <w:p w:rsidR="00AE5C33" w:rsidRDefault="00AE5C33"/>
        </w:tc>
      </w:tr>
      <w:tr w:rsidR="00AE5C33" w:rsidRPr="00975685">
        <w:tc>
          <w:tcPr>
            <w:tcW w:w="2880" w:type="dxa"/>
          </w:tcPr>
          <w:p w:rsidR="00AE5C33" w:rsidRDefault="00A360BA">
            <w:r>
              <w:t>1271.</w:t>
            </w:r>
          </w:p>
        </w:tc>
        <w:tc>
          <w:tcPr>
            <w:tcW w:w="2880" w:type="dxa"/>
          </w:tcPr>
          <w:p w:rsidR="00AE5C33" w:rsidRPr="00975685" w:rsidRDefault="00A360BA">
            <w:pPr>
              <w:rPr>
                <w:lang w:val="ru-RU"/>
              </w:rPr>
            </w:pPr>
            <w:r w:rsidRPr="00975685">
              <w:rPr>
                <w:lang w:val="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t>
            </w:r>
            <w:r>
              <w:t>www</w:t>
            </w:r>
            <w:r w:rsidRPr="00975685">
              <w:rPr>
                <w:lang w:val="ru-RU"/>
              </w:rPr>
              <w:t>.</w:t>
            </w:r>
            <w:r>
              <w:t>zdravomyslie</w:t>
            </w:r>
            <w:r w:rsidRPr="00975685">
              <w:rPr>
                <w:lang w:val="ru-RU"/>
              </w:rPr>
              <w:t>.</w:t>
            </w:r>
            <w:r>
              <w:t>ru</w:t>
            </w:r>
            <w:r w:rsidRPr="00975685">
              <w:rPr>
                <w:lang w:val="ru-RU"/>
              </w:rPr>
              <w:t xml:space="preserve">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2880" w:type="dxa"/>
          </w:tcPr>
          <w:p w:rsidR="00AE5C33" w:rsidRPr="00975685" w:rsidRDefault="00AE5C33">
            <w:pPr>
              <w:rPr>
                <w:lang w:val="ru-RU"/>
              </w:rPr>
            </w:pPr>
          </w:p>
        </w:tc>
      </w:tr>
      <w:tr w:rsidR="00AE5C33" w:rsidRPr="00975685">
        <w:tc>
          <w:tcPr>
            <w:tcW w:w="2880" w:type="dxa"/>
          </w:tcPr>
          <w:p w:rsidR="00AE5C33" w:rsidRDefault="00A360BA">
            <w:r>
              <w:t>1272.</w:t>
            </w:r>
          </w:p>
        </w:tc>
        <w:tc>
          <w:tcPr>
            <w:tcW w:w="2880" w:type="dxa"/>
          </w:tcPr>
          <w:p w:rsidR="00AE5C33" w:rsidRPr="00975685" w:rsidRDefault="00A360BA">
            <w:pPr>
              <w:rPr>
                <w:lang w:val="ru-RU"/>
              </w:rPr>
            </w:pPr>
            <w:r w:rsidRPr="00975685">
              <w:rPr>
                <w:lang w:val="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1273.</w:t>
            </w:r>
          </w:p>
        </w:tc>
        <w:tc>
          <w:tcPr>
            <w:tcW w:w="2880" w:type="dxa"/>
          </w:tcPr>
          <w:p w:rsidR="00AE5C33" w:rsidRPr="00975685" w:rsidRDefault="00A360BA">
            <w:pPr>
              <w:rPr>
                <w:lang w:val="ru-RU"/>
              </w:rPr>
            </w:pPr>
            <w:r w:rsidRPr="00975685">
              <w:rPr>
                <w:lang w:val="ru-RU"/>
              </w:rPr>
              <w:t xml:space="preserve">Видеоматериал «Запрещенная на ТВ социальная реклама в 2010/2», размещенный в глобальной сети Интернет на сайте </w:t>
            </w:r>
            <w:r>
              <w:t>www</w:t>
            </w:r>
            <w:r w:rsidRPr="00975685">
              <w:rPr>
                <w:lang w:val="ru-RU"/>
              </w:rPr>
              <w:t>.</w:t>
            </w:r>
            <w:r>
              <w:t>vkontakte</w:t>
            </w:r>
            <w:r w:rsidRPr="00975685">
              <w:rPr>
                <w:lang w:val="ru-RU"/>
              </w:rPr>
              <w:t>.</w:t>
            </w:r>
            <w:r>
              <w:t>ru</w:t>
            </w:r>
            <w:r w:rsidRPr="00975685">
              <w:rPr>
                <w:lang w:val="ru-RU"/>
              </w:rPr>
              <w:t>, на странице пользователя сети под ником «Сергей Сопов» (решение Золотухинского районного суда Курской области от 26.04.2012);</w:t>
            </w:r>
          </w:p>
        </w:tc>
        <w:tc>
          <w:tcPr>
            <w:tcW w:w="2880" w:type="dxa"/>
          </w:tcPr>
          <w:p w:rsidR="00AE5C33" w:rsidRPr="00975685" w:rsidRDefault="00AE5C33">
            <w:pPr>
              <w:rPr>
                <w:lang w:val="ru-RU"/>
              </w:rPr>
            </w:pPr>
          </w:p>
        </w:tc>
      </w:tr>
      <w:tr w:rsidR="00AE5C33" w:rsidRPr="00975685">
        <w:tc>
          <w:tcPr>
            <w:tcW w:w="2880" w:type="dxa"/>
          </w:tcPr>
          <w:p w:rsidR="00AE5C33" w:rsidRDefault="00A360BA">
            <w:r>
              <w:t>1274.</w:t>
            </w:r>
          </w:p>
        </w:tc>
        <w:tc>
          <w:tcPr>
            <w:tcW w:w="2880" w:type="dxa"/>
          </w:tcPr>
          <w:p w:rsidR="00AE5C33" w:rsidRPr="00975685" w:rsidRDefault="00A360BA">
            <w:pPr>
              <w:rPr>
                <w:lang w:val="ru-RU"/>
              </w:rPr>
            </w:pPr>
            <w:r w:rsidRPr="00975685">
              <w:rPr>
                <w:lang w:val="ru-RU"/>
              </w:rPr>
              <w:t xml:space="preserve">Информационный материал «О, сестры! Ваша очередь – мужчины спят!», размещенный на Интернет-сайте </w:t>
            </w:r>
            <w:r>
              <w:t>www</w:t>
            </w:r>
            <w:r w:rsidRPr="00975685">
              <w:rPr>
                <w:lang w:val="ru-RU"/>
              </w:rPr>
              <w:t>.</w:t>
            </w:r>
            <w:r>
              <w:t>kavkazweb</w:t>
            </w:r>
            <w:r w:rsidRPr="00975685">
              <w:rPr>
                <w:lang w:val="ru-RU"/>
              </w:rPr>
              <w:t>.</w:t>
            </w:r>
            <w:r>
              <w:t>net</w:t>
            </w:r>
            <w:r w:rsidRPr="00975685">
              <w:rPr>
                <w:lang w:val="ru-RU"/>
              </w:rPr>
              <w:t xml:space="preserve"> (решение Дорогомиловского районного суда города Москвы от 05.03.2012);</w:t>
            </w:r>
          </w:p>
        </w:tc>
        <w:tc>
          <w:tcPr>
            <w:tcW w:w="2880" w:type="dxa"/>
          </w:tcPr>
          <w:p w:rsidR="00AE5C33" w:rsidRPr="00975685" w:rsidRDefault="00AE5C33">
            <w:pPr>
              <w:rPr>
                <w:lang w:val="ru-RU"/>
              </w:rPr>
            </w:pPr>
          </w:p>
        </w:tc>
      </w:tr>
      <w:tr w:rsidR="00AE5C33">
        <w:tc>
          <w:tcPr>
            <w:tcW w:w="2880" w:type="dxa"/>
          </w:tcPr>
          <w:p w:rsidR="00AE5C33" w:rsidRDefault="00A360BA">
            <w:r>
              <w:t>1275.</w:t>
            </w:r>
          </w:p>
        </w:tc>
        <w:tc>
          <w:tcPr>
            <w:tcW w:w="2880" w:type="dxa"/>
          </w:tcPr>
          <w:p w:rsidR="00AE5C33" w:rsidRDefault="00A360BA">
            <w:r w:rsidRPr="00975685">
              <w:rPr>
                <w:lang w:val="ru-RU"/>
              </w:rPr>
              <w:t xml:space="preserve">Видео-файл: «Рецепт приготовления негра», размером 3,11 МБ (3 270 656 байт), общей продолжительностью </w:t>
            </w:r>
            <w:r>
              <w:t>46 секунд (решение Ленинского районного суда города Курска от 10.04.2012);</w:t>
            </w:r>
          </w:p>
        </w:tc>
        <w:tc>
          <w:tcPr>
            <w:tcW w:w="2880" w:type="dxa"/>
          </w:tcPr>
          <w:p w:rsidR="00AE5C33" w:rsidRDefault="00AE5C33"/>
        </w:tc>
      </w:tr>
      <w:tr w:rsidR="00AE5C33">
        <w:tc>
          <w:tcPr>
            <w:tcW w:w="2880" w:type="dxa"/>
          </w:tcPr>
          <w:p w:rsidR="00AE5C33" w:rsidRDefault="00A360BA">
            <w:r>
              <w:t>1276.</w:t>
            </w:r>
          </w:p>
        </w:tc>
        <w:tc>
          <w:tcPr>
            <w:tcW w:w="2880" w:type="dxa"/>
          </w:tcPr>
          <w:p w:rsidR="00AE5C33" w:rsidRDefault="00A360BA">
            <w:r w:rsidRPr="00975685">
              <w:rPr>
                <w:lang w:val="ru-RU"/>
              </w:rPr>
              <w:t xml:space="preserve">Видео-файл: «Смешной хаченок», размером 6,09 МБ (6 393 856 байт), общей продолжительностью </w:t>
            </w:r>
            <w:r>
              <w:t>02 минуты 13 секунд (решение Ленинского районного суда города Курска от 10.04.2012);</w:t>
            </w:r>
          </w:p>
        </w:tc>
        <w:tc>
          <w:tcPr>
            <w:tcW w:w="2880" w:type="dxa"/>
          </w:tcPr>
          <w:p w:rsidR="00AE5C33" w:rsidRDefault="00AE5C33"/>
        </w:tc>
      </w:tr>
      <w:tr w:rsidR="00AE5C33">
        <w:tc>
          <w:tcPr>
            <w:tcW w:w="2880" w:type="dxa"/>
          </w:tcPr>
          <w:p w:rsidR="00AE5C33" w:rsidRDefault="00A360BA">
            <w:r>
              <w:t>1277.</w:t>
            </w:r>
          </w:p>
        </w:tc>
        <w:tc>
          <w:tcPr>
            <w:tcW w:w="2880" w:type="dxa"/>
          </w:tcPr>
          <w:p w:rsidR="00AE5C33" w:rsidRDefault="00A360BA">
            <w:r w:rsidRPr="00975685">
              <w:rPr>
                <w:lang w:val="ru-RU"/>
              </w:rPr>
              <w:t xml:space="preserve">Видео-файл: «Реппер», размером 3,58 МБ (3 758 080 байт), общей продолжительностью </w:t>
            </w:r>
            <w:r>
              <w:t>45 секунд (решение Ленинского районного суда города Курска от 10.04.2012);</w:t>
            </w:r>
          </w:p>
        </w:tc>
        <w:tc>
          <w:tcPr>
            <w:tcW w:w="2880" w:type="dxa"/>
          </w:tcPr>
          <w:p w:rsidR="00AE5C33" w:rsidRDefault="00AE5C33"/>
        </w:tc>
      </w:tr>
      <w:tr w:rsidR="00AE5C33">
        <w:tc>
          <w:tcPr>
            <w:tcW w:w="2880" w:type="dxa"/>
          </w:tcPr>
          <w:p w:rsidR="00AE5C33" w:rsidRDefault="00A360BA">
            <w:r>
              <w:t>127</w:t>
            </w:r>
            <w:r>
              <w:lastRenderedPageBreak/>
              <w:t>8.</w:t>
            </w:r>
          </w:p>
        </w:tc>
        <w:tc>
          <w:tcPr>
            <w:tcW w:w="2880" w:type="dxa"/>
          </w:tcPr>
          <w:p w:rsidR="00AE5C33" w:rsidRDefault="00A360BA">
            <w:r w:rsidRPr="00975685">
              <w:rPr>
                <w:lang w:val="ru-RU"/>
              </w:rPr>
              <w:lastRenderedPageBreak/>
              <w:t xml:space="preserve">Видео-файл: «Правда о холокосте», размером 60,7 МБ (63 744 000 байт), общей продолжительностью </w:t>
            </w:r>
            <w:r>
              <w:t>07 минут 02 секунды (решение Ленинского районного суда города Курска от 10.04.2012);</w:t>
            </w:r>
          </w:p>
        </w:tc>
        <w:tc>
          <w:tcPr>
            <w:tcW w:w="2880" w:type="dxa"/>
          </w:tcPr>
          <w:p w:rsidR="00AE5C33" w:rsidRDefault="00AE5C33"/>
        </w:tc>
      </w:tr>
      <w:tr w:rsidR="00AE5C33">
        <w:tc>
          <w:tcPr>
            <w:tcW w:w="2880" w:type="dxa"/>
          </w:tcPr>
          <w:p w:rsidR="00AE5C33" w:rsidRDefault="00A360BA">
            <w:r>
              <w:lastRenderedPageBreak/>
              <w:t>1279.</w:t>
            </w:r>
          </w:p>
        </w:tc>
        <w:tc>
          <w:tcPr>
            <w:tcW w:w="2880" w:type="dxa"/>
          </w:tcPr>
          <w:p w:rsidR="00AE5C33" w:rsidRDefault="00A360BA">
            <w:r w:rsidRPr="00975685">
              <w:rPr>
                <w:lang w:val="ru-RU"/>
              </w:rPr>
              <w:t xml:space="preserve">Видео-файл: «Китайское общежитие», размером 6,09 МБ (6 393 856 байт), общей продолжительностью </w:t>
            </w:r>
            <w:r>
              <w:t>25 секунд (решение Ленинского районного суда города Курска от 10.04.2012);</w:t>
            </w:r>
          </w:p>
        </w:tc>
        <w:tc>
          <w:tcPr>
            <w:tcW w:w="2880" w:type="dxa"/>
          </w:tcPr>
          <w:p w:rsidR="00AE5C33" w:rsidRDefault="00AE5C33"/>
        </w:tc>
      </w:tr>
      <w:tr w:rsidR="00AE5C33" w:rsidRPr="00975685">
        <w:tc>
          <w:tcPr>
            <w:tcW w:w="2880" w:type="dxa"/>
          </w:tcPr>
          <w:p w:rsidR="00AE5C33" w:rsidRDefault="00A360BA">
            <w:r>
              <w:t>1280.</w:t>
            </w:r>
          </w:p>
        </w:tc>
        <w:tc>
          <w:tcPr>
            <w:tcW w:w="2880" w:type="dxa"/>
          </w:tcPr>
          <w:p w:rsidR="00AE5C33" w:rsidRPr="00975685" w:rsidRDefault="00A360BA">
            <w:pPr>
              <w:rPr>
                <w:lang w:val="ru-RU"/>
              </w:rPr>
            </w:pPr>
            <w:r w:rsidRPr="00975685">
              <w:rPr>
                <w:lang w:val="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w:t>
            </w:r>
            <w:r>
              <w:t>smertputinismu</w:t>
            </w:r>
            <w:r w:rsidRPr="00975685">
              <w:rPr>
                <w:lang w:val="ru-RU"/>
              </w:rPr>
              <w:t>@</w:t>
            </w:r>
            <w:r>
              <w:t>smertputinismu</w:t>
            </w:r>
            <w:r w:rsidRPr="00975685">
              <w:rPr>
                <w:lang w:val="ru-RU"/>
              </w:rPr>
              <w:t>.</w:t>
            </w:r>
            <w:r>
              <w:t>ru</w:t>
            </w:r>
            <w:r w:rsidRPr="00975685">
              <w:rPr>
                <w:lang w:val="ru-RU"/>
              </w:rPr>
              <w:t>», а также опубликован для свободного доступа на следующих интернет-страницах: «</w:t>
            </w:r>
            <w:r>
              <w:t>http</w:t>
            </w:r>
            <w:r w:rsidRPr="00975685">
              <w:rPr>
                <w:lang w:val="ru-RU"/>
              </w:rPr>
              <w:t>://</w:t>
            </w:r>
            <w:r>
              <w:t>community</w:t>
            </w:r>
            <w:r w:rsidRPr="00975685">
              <w:rPr>
                <w:lang w:val="ru-RU"/>
              </w:rPr>
              <w:t>.</w:t>
            </w:r>
            <w:r>
              <w:t>livejournal</w:t>
            </w:r>
            <w:r w:rsidRPr="00975685">
              <w:rPr>
                <w:lang w:val="ru-RU"/>
              </w:rPr>
              <w:t>.</w:t>
            </w:r>
            <w:r>
              <w:t>com</w:t>
            </w:r>
            <w:r w:rsidRPr="00975685">
              <w:rPr>
                <w:lang w:val="ru-RU"/>
              </w:rPr>
              <w:t>/_</w:t>
            </w:r>
            <w:r>
              <w:t>politics</w:t>
            </w:r>
            <w:r w:rsidRPr="00975685">
              <w:rPr>
                <w:lang w:val="ru-RU"/>
              </w:rPr>
              <w:t>_/5298002.</w:t>
            </w:r>
            <w:r>
              <w:t>htm</w:t>
            </w:r>
            <w:r w:rsidRPr="00975685">
              <w:rPr>
                <w:lang w:val="ru-RU"/>
              </w:rPr>
              <w:t>», «</w:t>
            </w:r>
            <w:r>
              <w:t>http</w:t>
            </w:r>
            <w:r w:rsidRPr="00975685">
              <w:rPr>
                <w:lang w:val="ru-RU"/>
              </w:rPr>
              <w:t>://</w:t>
            </w:r>
            <w:r>
              <w:t>blog</w:t>
            </w:r>
            <w:r w:rsidRPr="00975685">
              <w:rPr>
                <w:lang w:val="ru-RU"/>
              </w:rPr>
              <w:t>.</w:t>
            </w:r>
            <w:r>
              <w:t>imhonet</w:t>
            </w:r>
            <w:r w:rsidRPr="00975685">
              <w:rPr>
                <w:lang w:val="ru-RU"/>
              </w:rPr>
              <w:t>.</w:t>
            </w:r>
            <w:r>
              <w:t>ru</w:t>
            </w:r>
            <w:r w:rsidRPr="00975685">
              <w:rPr>
                <w:lang w:val="ru-RU"/>
              </w:rPr>
              <w:t>/</w:t>
            </w:r>
            <w:r>
              <w:t>author</w:t>
            </w:r>
            <w:r w:rsidRPr="00975685">
              <w:rPr>
                <w:lang w:val="ru-RU"/>
              </w:rPr>
              <w:t>/</w:t>
            </w:r>
            <w:r>
              <w:t>gerbert</w:t>
            </w:r>
            <w:r w:rsidRPr="00975685">
              <w:rPr>
                <w:lang w:val="ru-RU"/>
              </w:rPr>
              <w:t>/</w:t>
            </w:r>
            <w:r>
              <w:t>post</w:t>
            </w:r>
            <w:r w:rsidRPr="00975685">
              <w:rPr>
                <w:lang w:val="ru-RU"/>
              </w:rPr>
              <w:t>/4851253/», «</w:t>
            </w:r>
            <w:r>
              <w:t>http</w:t>
            </w:r>
            <w:r w:rsidRPr="00975685">
              <w:rPr>
                <w:lang w:val="ru-RU"/>
              </w:rPr>
              <w:t>://</w:t>
            </w:r>
            <w:r>
              <w:t>wcb</w:t>
            </w:r>
            <w:r w:rsidRPr="00975685">
              <w:rPr>
                <w:lang w:val="ru-RU"/>
              </w:rPr>
              <w:t>.</w:t>
            </w:r>
            <w:r>
              <w:t>ru</w:t>
            </w:r>
            <w:r w:rsidRPr="00975685">
              <w:rPr>
                <w:lang w:val="ru-RU"/>
              </w:rPr>
              <w:t>/</w:t>
            </w:r>
            <w:r>
              <w:t>q</w:t>
            </w:r>
            <w:r w:rsidRPr="00975685">
              <w:rPr>
                <w:lang w:val="ru-RU"/>
              </w:rPr>
              <w:t>/</w:t>
            </w:r>
            <w:r>
              <w:t>lofiversion</w:t>
            </w:r>
            <w:r w:rsidRPr="00975685">
              <w:rPr>
                <w:lang w:val="ru-RU"/>
              </w:rPr>
              <w:t>/</w:t>
            </w:r>
            <w:r>
              <w:t>index</w:t>
            </w:r>
            <w:r w:rsidRPr="00975685">
              <w:rPr>
                <w:lang w:val="ru-RU"/>
              </w:rPr>
              <w:t>.</w:t>
            </w:r>
            <w:r>
              <w:t>php</w:t>
            </w:r>
            <w:r w:rsidRPr="00975685">
              <w:rPr>
                <w:lang w:val="ru-RU"/>
              </w:rPr>
              <w:t>?</w:t>
            </w:r>
            <w:r>
              <w:t>t</w:t>
            </w:r>
            <w:r w:rsidRPr="00975685">
              <w:rPr>
                <w:lang w:val="ru-RU"/>
              </w:rPr>
              <w:t>25518-50.</w:t>
            </w:r>
            <w:r>
              <w:t>html</w:t>
            </w:r>
            <w:r w:rsidRPr="00975685">
              <w:rPr>
                <w:lang w:val="ru-RU"/>
              </w:rPr>
              <w:t>», «</w:t>
            </w:r>
            <w:r>
              <w:t>http</w:t>
            </w:r>
            <w:r w:rsidRPr="00975685">
              <w:rPr>
                <w:lang w:val="ru-RU"/>
              </w:rPr>
              <w:t>://</w:t>
            </w:r>
            <w:r>
              <w:t>a</w:t>
            </w:r>
            <w:r w:rsidRPr="00975685">
              <w:rPr>
                <w:lang w:val="ru-RU"/>
              </w:rPr>
              <w:t>-</w:t>
            </w:r>
            <w:r>
              <w:t>o</w:t>
            </w:r>
            <w:r w:rsidRPr="00975685">
              <w:rPr>
                <w:lang w:val="ru-RU"/>
              </w:rPr>
              <w:t>-</w:t>
            </w:r>
            <w:r>
              <w:t>p</w:t>
            </w:r>
            <w:r w:rsidRPr="00975685">
              <w:rPr>
                <w:lang w:val="ru-RU"/>
              </w:rPr>
              <w:t>.</w:t>
            </w:r>
            <w:r>
              <w:t>livejournal</w:t>
            </w:r>
            <w:r w:rsidRPr="00975685">
              <w:rPr>
                <w:lang w:val="ru-RU"/>
              </w:rPr>
              <w:t>.</w:t>
            </w:r>
            <w:r>
              <w:t>com</w:t>
            </w:r>
            <w:r w:rsidRPr="00975685">
              <w:rPr>
                <w:lang w:val="ru-RU"/>
              </w:rPr>
              <w:t>/» (решение Свердловского районного суда города Костромы от 23.04.2012);</w:t>
            </w:r>
          </w:p>
        </w:tc>
        <w:tc>
          <w:tcPr>
            <w:tcW w:w="2880" w:type="dxa"/>
          </w:tcPr>
          <w:p w:rsidR="00AE5C33" w:rsidRPr="00975685" w:rsidRDefault="00AE5C33">
            <w:pPr>
              <w:rPr>
                <w:lang w:val="ru-RU"/>
              </w:rPr>
            </w:pPr>
          </w:p>
        </w:tc>
      </w:tr>
      <w:tr w:rsidR="00AE5C33" w:rsidRPr="00975685">
        <w:tc>
          <w:tcPr>
            <w:tcW w:w="2880" w:type="dxa"/>
          </w:tcPr>
          <w:p w:rsidR="00AE5C33" w:rsidRDefault="00A360BA">
            <w:r>
              <w:t>1281.</w:t>
            </w:r>
          </w:p>
        </w:tc>
        <w:tc>
          <w:tcPr>
            <w:tcW w:w="2880" w:type="dxa"/>
          </w:tcPr>
          <w:p w:rsidR="00AE5C33" w:rsidRPr="00975685" w:rsidRDefault="00A360BA">
            <w:pPr>
              <w:rPr>
                <w:lang w:val="ru-RU"/>
              </w:rPr>
            </w:pPr>
            <w:r w:rsidRPr="00975685">
              <w:rPr>
                <w:lang w:val="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AE5C33" w:rsidRPr="00975685" w:rsidRDefault="00AE5C33">
            <w:pPr>
              <w:rPr>
                <w:lang w:val="ru-RU"/>
              </w:rPr>
            </w:pPr>
          </w:p>
        </w:tc>
      </w:tr>
      <w:tr w:rsidR="00AE5C33" w:rsidRPr="00975685">
        <w:tc>
          <w:tcPr>
            <w:tcW w:w="2880" w:type="dxa"/>
          </w:tcPr>
          <w:p w:rsidR="00AE5C33" w:rsidRDefault="00A360BA">
            <w:r>
              <w:t>1282.</w:t>
            </w:r>
          </w:p>
        </w:tc>
        <w:tc>
          <w:tcPr>
            <w:tcW w:w="2880" w:type="dxa"/>
          </w:tcPr>
          <w:p w:rsidR="00AE5C33" w:rsidRPr="00975685" w:rsidRDefault="00A360BA">
            <w:pPr>
              <w:rPr>
                <w:lang w:val="ru-RU"/>
              </w:rPr>
            </w:pPr>
            <w:r w:rsidRPr="00975685">
              <w:rPr>
                <w:lang w:val="ru-RU"/>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AE5C33" w:rsidRPr="00975685" w:rsidRDefault="00AE5C33">
            <w:pPr>
              <w:rPr>
                <w:lang w:val="ru-RU"/>
              </w:rPr>
            </w:pPr>
          </w:p>
        </w:tc>
      </w:tr>
      <w:tr w:rsidR="00AE5C33" w:rsidRPr="00975685">
        <w:tc>
          <w:tcPr>
            <w:tcW w:w="2880" w:type="dxa"/>
          </w:tcPr>
          <w:p w:rsidR="00AE5C33" w:rsidRDefault="00A360BA">
            <w:r>
              <w:t>1283.</w:t>
            </w:r>
          </w:p>
        </w:tc>
        <w:tc>
          <w:tcPr>
            <w:tcW w:w="2880" w:type="dxa"/>
          </w:tcPr>
          <w:p w:rsidR="00AE5C33" w:rsidRPr="00975685" w:rsidRDefault="00A360BA">
            <w:pPr>
              <w:rPr>
                <w:lang w:val="ru-RU"/>
              </w:rPr>
            </w:pPr>
            <w:r w:rsidRPr="00975685">
              <w:rPr>
                <w:lang w:val="ru-RU"/>
              </w:rPr>
              <w:t>Видеоролик «Истина» (решение Тушинского районного суда города Москвы от 23.04.2012);</w:t>
            </w:r>
          </w:p>
        </w:tc>
        <w:tc>
          <w:tcPr>
            <w:tcW w:w="2880" w:type="dxa"/>
          </w:tcPr>
          <w:p w:rsidR="00AE5C33" w:rsidRPr="00975685" w:rsidRDefault="00AE5C33">
            <w:pPr>
              <w:rPr>
                <w:lang w:val="ru-RU"/>
              </w:rPr>
            </w:pPr>
          </w:p>
        </w:tc>
      </w:tr>
      <w:tr w:rsidR="00AE5C33">
        <w:tc>
          <w:tcPr>
            <w:tcW w:w="2880" w:type="dxa"/>
          </w:tcPr>
          <w:p w:rsidR="00AE5C33" w:rsidRDefault="00A360BA">
            <w:r>
              <w:lastRenderedPageBreak/>
              <w:t>1284.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1285.</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1286.</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1287.</w:t>
            </w:r>
          </w:p>
        </w:tc>
        <w:tc>
          <w:tcPr>
            <w:tcW w:w="2880" w:type="dxa"/>
          </w:tcPr>
          <w:p w:rsidR="00AE5C33" w:rsidRPr="00975685" w:rsidRDefault="00A360BA">
            <w:pPr>
              <w:rPr>
                <w:lang w:val="ru-RU"/>
              </w:rPr>
            </w:pPr>
            <w:r w:rsidRPr="00975685">
              <w:rPr>
                <w:lang w:val="ru-RU"/>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2880" w:type="dxa"/>
          </w:tcPr>
          <w:p w:rsidR="00AE5C33" w:rsidRPr="00975685" w:rsidRDefault="00AE5C33">
            <w:pPr>
              <w:rPr>
                <w:lang w:val="ru-RU"/>
              </w:rPr>
            </w:pPr>
          </w:p>
        </w:tc>
      </w:tr>
      <w:tr w:rsidR="00AE5C33" w:rsidRPr="00975685">
        <w:tc>
          <w:tcPr>
            <w:tcW w:w="2880" w:type="dxa"/>
          </w:tcPr>
          <w:p w:rsidR="00AE5C33" w:rsidRDefault="00A360BA">
            <w:r>
              <w:t>1288.</w:t>
            </w:r>
          </w:p>
        </w:tc>
        <w:tc>
          <w:tcPr>
            <w:tcW w:w="2880" w:type="dxa"/>
          </w:tcPr>
          <w:p w:rsidR="00AE5C33" w:rsidRPr="00975685" w:rsidRDefault="00A360BA">
            <w:pPr>
              <w:rPr>
                <w:lang w:val="ru-RU"/>
              </w:rPr>
            </w:pPr>
            <w:r w:rsidRPr="00975685">
              <w:rPr>
                <w:lang w:val="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t>128</w:t>
            </w:r>
            <w:r>
              <w:lastRenderedPageBreak/>
              <w:t>9.</w:t>
            </w:r>
          </w:p>
        </w:tc>
        <w:tc>
          <w:tcPr>
            <w:tcW w:w="2880" w:type="dxa"/>
          </w:tcPr>
          <w:p w:rsidR="00AE5C33" w:rsidRDefault="00A360BA">
            <w:r>
              <w:lastRenderedPageBreak/>
              <w:t>Исключен;</w:t>
            </w:r>
          </w:p>
        </w:tc>
        <w:tc>
          <w:tcPr>
            <w:tcW w:w="2880" w:type="dxa"/>
          </w:tcPr>
          <w:p w:rsidR="00AE5C33" w:rsidRDefault="00AE5C33"/>
        </w:tc>
      </w:tr>
      <w:tr w:rsidR="00AE5C33" w:rsidRPr="00975685">
        <w:tc>
          <w:tcPr>
            <w:tcW w:w="2880" w:type="dxa"/>
          </w:tcPr>
          <w:p w:rsidR="00AE5C33" w:rsidRDefault="00A360BA">
            <w:r>
              <w:lastRenderedPageBreak/>
              <w:t>1290.</w:t>
            </w:r>
          </w:p>
        </w:tc>
        <w:tc>
          <w:tcPr>
            <w:tcW w:w="2880" w:type="dxa"/>
          </w:tcPr>
          <w:p w:rsidR="00AE5C33" w:rsidRPr="00975685" w:rsidRDefault="00A360BA">
            <w:pPr>
              <w:rPr>
                <w:lang w:val="ru-RU"/>
              </w:rPr>
            </w:pPr>
            <w:r w:rsidRPr="00975685">
              <w:rPr>
                <w:lang w:val="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rsidRPr="00975685">
        <w:tc>
          <w:tcPr>
            <w:tcW w:w="2880" w:type="dxa"/>
          </w:tcPr>
          <w:p w:rsidR="00AE5C33" w:rsidRDefault="00A360BA">
            <w:r>
              <w:t>1291.</w:t>
            </w:r>
          </w:p>
        </w:tc>
        <w:tc>
          <w:tcPr>
            <w:tcW w:w="2880" w:type="dxa"/>
          </w:tcPr>
          <w:p w:rsidR="00AE5C33" w:rsidRPr="00975685" w:rsidRDefault="00A360BA">
            <w:pPr>
              <w:rPr>
                <w:lang w:val="ru-RU"/>
              </w:rPr>
            </w:pPr>
            <w:r w:rsidRPr="00975685">
              <w:rPr>
                <w:lang w:val="ru-RU"/>
              </w:rPr>
              <w:t>Книга Сафи ар-Рахман аль-Мубаракфури «Жизнь Пророка» на 652 страницах, 2008 года издания, издательство «</w:t>
            </w:r>
            <w:r>
              <w:t>UMMAH</w:t>
            </w:r>
            <w:r w:rsidRPr="00975685">
              <w:rPr>
                <w:lang w:val="ru-RU"/>
              </w:rPr>
              <w:t>»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t>1292.</w:t>
            </w:r>
          </w:p>
        </w:tc>
        <w:tc>
          <w:tcPr>
            <w:tcW w:w="2880" w:type="dxa"/>
          </w:tcPr>
          <w:p w:rsidR="00AE5C33" w:rsidRDefault="00A360BA">
            <w:r w:rsidRPr="00975685">
              <w:rPr>
                <w:lang w:val="ru-RU"/>
              </w:rPr>
              <w:t xml:space="preserve">Книга Османа Нури Топбаша «Вакф. </w:t>
            </w:r>
            <w:r>
              <w:t>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Default="00AE5C33"/>
        </w:tc>
      </w:tr>
      <w:tr w:rsidR="00AE5C33">
        <w:tc>
          <w:tcPr>
            <w:tcW w:w="2880" w:type="dxa"/>
          </w:tcPr>
          <w:p w:rsidR="00AE5C33" w:rsidRDefault="00A360BA">
            <w:r>
              <w:t>1293.</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1294.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lastRenderedPageBreak/>
              <w:t>1295.</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1296.</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1297.</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1298.</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1299.</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130</w:t>
            </w:r>
            <w:r>
              <w:lastRenderedPageBreak/>
              <w:t>0.</w:t>
            </w:r>
          </w:p>
        </w:tc>
        <w:tc>
          <w:tcPr>
            <w:tcW w:w="2880" w:type="dxa"/>
          </w:tcPr>
          <w:p w:rsidR="00AE5C33" w:rsidRDefault="00A360BA">
            <w:r>
              <w:lastRenderedPageBreak/>
              <w:t>Исключен;</w:t>
            </w:r>
          </w:p>
        </w:tc>
        <w:tc>
          <w:tcPr>
            <w:tcW w:w="2880" w:type="dxa"/>
          </w:tcPr>
          <w:p w:rsidR="00AE5C33" w:rsidRDefault="00AE5C33"/>
        </w:tc>
      </w:tr>
      <w:tr w:rsidR="00AE5C33">
        <w:tc>
          <w:tcPr>
            <w:tcW w:w="2880" w:type="dxa"/>
          </w:tcPr>
          <w:p w:rsidR="00AE5C33" w:rsidRDefault="00A360BA">
            <w:r>
              <w:lastRenderedPageBreak/>
              <w:t>1301.</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1302.</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1303.</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1304.</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1305.</w:t>
            </w:r>
          </w:p>
        </w:tc>
        <w:tc>
          <w:tcPr>
            <w:tcW w:w="2880" w:type="dxa"/>
          </w:tcPr>
          <w:p w:rsidR="00AE5C33" w:rsidRPr="00975685" w:rsidRDefault="00A360BA">
            <w:pPr>
              <w:rPr>
                <w:lang w:val="ru-RU"/>
              </w:rPr>
            </w:pPr>
            <w:r w:rsidRPr="00975685">
              <w:rPr>
                <w:lang w:val="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lastRenderedPageBreak/>
              <w:t>1306.</w:t>
            </w:r>
          </w:p>
        </w:tc>
        <w:tc>
          <w:tcPr>
            <w:tcW w:w="2880" w:type="dxa"/>
          </w:tcPr>
          <w:p w:rsidR="00AE5C33" w:rsidRDefault="00A360BA">
            <w:r w:rsidRPr="00975685">
              <w:rPr>
                <w:lang w:val="ru-RU"/>
              </w:rPr>
              <w:t xml:space="preserve">Книга Османа Нури Топбаша «Ислам. </w:t>
            </w:r>
            <w:r>
              <w:t>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Default="00AE5C33"/>
        </w:tc>
      </w:tr>
      <w:tr w:rsidR="00AE5C33">
        <w:tc>
          <w:tcPr>
            <w:tcW w:w="2880" w:type="dxa"/>
          </w:tcPr>
          <w:p w:rsidR="00AE5C33" w:rsidRDefault="00A360BA">
            <w:r>
              <w:t>1307.</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1308.</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1309.</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1310.</w:t>
            </w:r>
          </w:p>
        </w:tc>
        <w:tc>
          <w:tcPr>
            <w:tcW w:w="2880" w:type="dxa"/>
          </w:tcPr>
          <w:p w:rsidR="00AE5C33" w:rsidRPr="00975685" w:rsidRDefault="00A360BA">
            <w:pPr>
              <w:rPr>
                <w:lang w:val="ru-RU"/>
              </w:rPr>
            </w:pPr>
            <w:r w:rsidRPr="00975685">
              <w:rPr>
                <w:lang w:val="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t>131</w:t>
            </w:r>
            <w:r>
              <w:lastRenderedPageBreak/>
              <w:t>1.</w:t>
            </w:r>
          </w:p>
        </w:tc>
        <w:tc>
          <w:tcPr>
            <w:tcW w:w="2880" w:type="dxa"/>
          </w:tcPr>
          <w:p w:rsidR="00AE5C33" w:rsidRDefault="00A360BA">
            <w:r>
              <w:lastRenderedPageBreak/>
              <w:t>Исключен;</w:t>
            </w:r>
          </w:p>
        </w:tc>
        <w:tc>
          <w:tcPr>
            <w:tcW w:w="2880" w:type="dxa"/>
          </w:tcPr>
          <w:p w:rsidR="00AE5C33" w:rsidRDefault="00AE5C33"/>
        </w:tc>
      </w:tr>
      <w:tr w:rsidR="00AE5C33">
        <w:tc>
          <w:tcPr>
            <w:tcW w:w="2880" w:type="dxa"/>
          </w:tcPr>
          <w:p w:rsidR="00AE5C33" w:rsidRDefault="00A360BA">
            <w:r>
              <w:lastRenderedPageBreak/>
              <w:t>1312.</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1313.</w:t>
            </w:r>
          </w:p>
        </w:tc>
        <w:tc>
          <w:tcPr>
            <w:tcW w:w="2880" w:type="dxa"/>
          </w:tcPr>
          <w:p w:rsidR="00AE5C33" w:rsidRPr="00975685" w:rsidRDefault="00A360BA">
            <w:pPr>
              <w:rPr>
                <w:lang w:val="ru-RU"/>
              </w:rPr>
            </w:pPr>
            <w:r w:rsidRPr="00975685">
              <w:rPr>
                <w:lang w:val="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t>1314.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1315.</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1316.</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lastRenderedPageBreak/>
              <w:t>1317.</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1318.</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1319.</w:t>
            </w:r>
          </w:p>
        </w:tc>
        <w:tc>
          <w:tcPr>
            <w:tcW w:w="2880" w:type="dxa"/>
          </w:tcPr>
          <w:p w:rsidR="00AE5C33" w:rsidRPr="00975685" w:rsidRDefault="00A360BA">
            <w:pPr>
              <w:rPr>
                <w:lang w:val="ru-RU"/>
              </w:rPr>
            </w:pPr>
            <w:r w:rsidRPr="00975685">
              <w:rPr>
                <w:lang w:val="ru-RU"/>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t>1320.</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1321.</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132</w:t>
            </w:r>
            <w:r>
              <w:lastRenderedPageBreak/>
              <w:t>2.</w:t>
            </w:r>
          </w:p>
        </w:tc>
        <w:tc>
          <w:tcPr>
            <w:tcW w:w="2880" w:type="dxa"/>
          </w:tcPr>
          <w:p w:rsidR="00AE5C33" w:rsidRPr="00975685" w:rsidRDefault="00A360BA">
            <w:pPr>
              <w:rPr>
                <w:lang w:val="ru-RU"/>
              </w:rPr>
            </w:pPr>
            <w:r w:rsidRPr="00975685">
              <w:rPr>
                <w:lang w:val="ru-RU"/>
              </w:rPr>
              <w:lastRenderedPageBreak/>
              <w:t xml:space="preserve">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w:t>
            </w:r>
            <w:r w:rsidRPr="00975685">
              <w:rPr>
                <w:lang w:val="ru-RU"/>
              </w:rPr>
              <w:lastRenderedPageBreak/>
              <w:t>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lastRenderedPageBreak/>
              <w:t>1323.</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1324.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1325.</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1326.</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1327.</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lastRenderedPageBreak/>
              <w:t>1328.</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1329.</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1330.</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1331.</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1332.</w:t>
            </w:r>
          </w:p>
        </w:tc>
        <w:tc>
          <w:tcPr>
            <w:tcW w:w="2880" w:type="dxa"/>
          </w:tcPr>
          <w:p w:rsidR="00AE5C33" w:rsidRPr="00975685" w:rsidRDefault="00A360BA">
            <w:pPr>
              <w:rPr>
                <w:lang w:val="ru-RU"/>
              </w:rPr>
            </w:pPr>
            <w:r w:rsidRPr="00975685">
              <w:rPr>
                <w:lang w:val="ru-RU"/>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t>133</w:t>
            </w:r>
            <w:r>
              <w:lastRenderedPageBreak/>
              <w:t>3.</w:t>
            </w:r>
          </w:p>
        </w:tc>
        <w:tc>
          <w:tcPr>
            <w:tcW w:w="2880" w:type="dxa"/>
          </w:tcPr>
          <w:p w:rsidR="00AE5C33" w:rsidRDefault="00A360BA">
            <w:r>
              <w:lastRenderedPageBreak/>
              <w:t>Исключен;</w:t>
            </w:r>
          </w:p>
        </w:tc>
        <w:tc>
          <w:tcPr>
            <w:tcW w:w="2880" w:type="dxa"/>
          </w:tcPr>
          <w:p w:rsidR="00AE5C33" w:rsidRDefault="00AE5C33"/>
        </w:tc>
      </w:tr>
      <w:tr w:rsidR="00AE5C33">
        <w:tc>
          <w:tcPr>
            <w:tcW w:w="2880" w:type="dxa"/>
          </w:tcPr>
          <w:p w:rsidR="00AE5C33" w:rsidRDefault="00A360BA">
            <w:r>
              <w:lastRenderedPageBreak/>
              <w:t>1334.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1335.</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1336.</w:t>
            </w:r>
          </w:p>
        </w:tc>
        <w:tc>
          <w:tcPr>
            <w:tcW w:w="2880" w:type="dxa"/>
          </w:tcPr>
          <w:p w:rsidR="00AE5C33" w:rsidRPr="00975685" w:rsidRDefault="00A360BA">
            <w:pPr>
              <w:rPr>
                <w:lang w:val="ru-RU"/>
              </w:rPr>
            </w:pPr>
            <w:r w:rsidRPr="00975685">
              <w:rPr>
                <w:lang w:val="ru-RU"/>
              </w:rPr>
              <w:t xml:space="preserve">Книга Ф.Гюлена «Сомнения порожденные веком», том первый, на 224 страницах, 1999 года издания, перевод с турецкого Байрамовой С.С., издательство </w:t>
            </w:r>
            <w:r>
              <w:t>KAYNAK</w:t>
            </w:r>
            <w:r w:rsidRPr="00975685">
              <w:rPr>
                <w:lang w:val="ru-RU"/>
              </w:rPr>
              <w:t xml:space="preserve">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rsidRPr="00975685">
        <w:tc>
          <w:tcPr>
            <w:tcW w:w="2880" w:type="dxa"/>
          </w:tcPr>
          <w:p w:rsidR="00AE5C33" w:rsidRDefault="00A360BA">
            <w:r>
              <w:t>1337.</w:t>
            </w:r>
          </w:p>
        </w:tc>
        <w:tc>
          <w:tcPr>
            <w:tcW w:w="2880" w:type="dxa"/>
          </w:tcPr>
          <w:p w:rsidR="00AE5C33" w:rsidRPr="00975685" w:rsidRDefault="00A360BA">
            <w:pPr>
              <w:rPr>
                <w:lang w:val="ru-RU"/>
              </w:rPr>
            </w:pPr>
            <w:r w:rsidRPr="00975685">
              <w:rPr>
                <w:lang w:val="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rsidRPr="00975685">
        <w:tc>
          <w:tcPr>
            <w:tcW w:w="2880" w:type="dxa"/>
          </w:tcPr>
          <w:p w:rsidR="00AE5C33" w:rsidRDefault="00A360BA">
            <w:r>
              <w:t>1338.</w:t>
            </w:r>
          </w:p>
        </w:tc>
        <w:tc>
          <w:tcPr>
            <w:tcW w:w="2880" w:type="dxa"/>
          </w:tcPr>
          <w:p w:rsidR="00AE5C33" w:rsidRPr="00975685" w:rsidRDefault="00A360BA">
            <w:pPr>
              <w:rPr>
                <w:lang w:val="ru-RU"/>
              </w:rPr>
            </w:pPr>
            <w:r w:rsidRPr="00975685">
              <w:rPr>
                <w:lang w:val="ru-RU"/>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1339.</w:t>
            </w:r>
          </w:p>
        </w:tc>
        <w:tc>
          <w:tcPr>
            <w:tcW w:w="2880" w:type="dxa"/>
          </w:tcPr>
          <w:p w:rsidR="00AE5C33" w:rsidRPr="00975685" w:rsidRDefault="00A360BA">
            <w:pPr>
              <w:rPr>
                <w:lang w:val="ru-RU"/>
              </w:rPr>
            </w:pPr>
            <w:r w:rsidRPr="00975685">
              <w:rPr>
                <w:lang w:val="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rsidRPr="00975685">
        <w:tc>
          <w:tcPr>
            <w:tcW w:w="2880" w:type="dxa"/>
          </w:tcPr>
          <w:p w:rsidR="00AE5C33" w:rsidRDefault="00A360BA">
            <w:r>
              <w:t>1340.</w:t>
            </w:r>
          </w:p>
        </w:tc>
        <w:tc>
          <w:tcPr>
            <w:tcW w:w="2880" w:type="dxa"/>
          </w:tcPr>
          <w:p w:rsidR="00AE5C33" w:rsidRPr="00975685" w:rsidRDefault="00A360BA">
            <w:pPr>
              <w:rPr>
                <w:lang w:val="ru-RU"/>
              </w:rPr>
            </w:pPr>
            <w:r w:rsidRPr="00975685">
              <w:rPr>
                <w:lang w:val="ru-RU"/>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t>1341.</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1342.</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1343.</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134</w:t>
            </w:r>
            <w:r>
              <w:lastRenderedPageBreak/>
              <w:t>4.</w:t>
            </w:r>
          </w:p>
        </w:tc>
        <w:tc>
          <w:tcPr>
            <w:tcW w:w="2880" w:type="dxa"/>
          </w:tcPr>
          <w:p w:rsidR="00AE5C33" w:rsidRDefault="00A360BA">
            <w:r>
              <w:lastRenderedPageBreak/>
              <w:t>Исключен;</w:t>
            </w:r>
          </w:p>
        </w:tc>
        <w:tc>
          <w:tcPr>
            <w:tcW w:w="2880" w:type="dxa"/>
          </w:tcPr>
          <w:p w:rsidR="00AE5C33" w:rsidRDefault="00AE5C33"/>
        </w:tc>
      </w:tr>
      <w:tr w:rsidR="00AE5C33" w:rsidRPr="00975685">
        <w:tc>
          <w:tcPr>
            <w:tcW w:w="2880" w:type="dxa"/>
          </w:tcPr>
          <w:p w:rsidR="00AE5C33" w:rsidRDefault="00A360BA">
            <w:r>
              <w:lastRenderedPageBreak/>
              <w:t>1345.</w:t>
            </w:r>
          </w:p>
        </w:tc>
        <w:tc>
          <w:tcPr>
            <w:tcW w:w="2880" w:type="dxa"/>
          </w:tcPr>
          <w:p w:rsidR="00AE5C33" w:rsidRPr="00975685" w:rsidRDefault="00A360BA">
            <w:pPr>
              <w:rPr>
                <w:lang w:val="ru-RU"/>
              </w:rPr>
            </w:pPr>
            <w:r w:rsidRPr="00975685">
              <w:rPr>
                <w:lang w:val="ru-RU"/>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E5C33" w:rsidRPr="00975685" w:rsidRDefault="00AE5C33">
            <w:pPr>
              <w:rPr>
                <w:lang w:val="ru-RU"/>
              </w:rPr>
            </w:pPr>
          </w:p>
        </w:tc>
      </w:tr>
      <w:tr w:rsidR="00AE5C33">
        <w:tc>
          <w:tcPr>
            <w:tcW w:w="2880" w:type="dxa"/>
          </w:tcPr>
          <w:p w:rsidR="00AE5C33" w:rsidRDefault="00A360BA">
            <w:r>
              <w:t>1346.</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1347.</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1348.</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1349.</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lastRenderedPageBreak/>
              <w:t>1350.</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1351.</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1352.</w:t>
            </w:r>
          </w:p>
        </w:tc>
        <w:tc>
          <w:tcPr>
            <w:tcW w:w="2880" w:type="dxa"/>
          </w:tcPr>
          <w:p w:rsidR="00AE5C33" w:rsidRPr="00975685" w:rsidRDefault="00A360BA">
            <w:pPr>
              <w:rPr>
                <w:lang w:val="ru-RU"/>
              </w:rPr>
            </w:pPr>
            <w:r>
              <w:t>C</w:t>
            </w:r>
            <w:r w:rsidRPr="00975685">
              <w:rPr>
                <w:lang w:val="ru-RU"/>
              </w:rPr>
              <w:t>татья «</w:t>
            </w:r>
            <w:r>
              <w:t>II</w:t>
            </w:r>
            <w:r w:rsidRPr="00975685">
              <w:rPr>
                <w:lang w:val="ru-RU"/>
              </w:rPr>
              <w:t xml:space="preserve">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2880" w:type="dxa"/>
          </w:tcPr>
          <w:p w:rsidR="00AE5C33" w:rsidRPr="00975685" w:rsidRDefault="00AE5C33">
            <w:pPr>
              <w:rPr>
                <w:lang w:val="ru-RU"/>
              </w:rPr>
            </w:pPr>
          </w:p>
        </w:tc>
      </w:tr>
      <w:tr w:rsidR="00AE5C33" w:rsidRPr="00975685">
        <w:tc>
          <w:tcPr>
            <w:tcW w:w="2880" w:type="dxa"/>
          </w:tcPr>
          <w:p w:rsidR="00AE5C33" w:rsidRDefault="00A360BA">
            <w:r>
              <w:t>1353.</w:t>
            </w:r>
          </w:p>
        </w:tc>
        <w:tc>
          <w:tcPr>
            <w:tcW w:w="2880" w:type="dxa"/>
          </w:tcPr>
          <w:p w:rsidR="00AE5C33" w:rsidRPr="00975685" w:rsidRDefault="00A360BA">
            <w:pPr>
              <w:rPr>
                <w:lang w:val="ru-RU"/>
              </w:rPr>
            </w:pPr>
            <w:r w:rsidRPr="00975685">
              <w:rPr>
                <w:lang w:val="ru-RU"/>
              </w:rPr>
              <w:t>Видеоролик «Казнь пяти оккупантов НС-бойцами.</w:t>
            </w:r>
            <w:r>
              <w:t>flx</w:t>
            </w:r>
            <w:r w:rsidRPr="00975685">
              <w:rPr>
                <w:lang w:val="ru-RU"/>
              </w:rPr>
              <w:t xml:space="preserve">», размещенный в сети Интернет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t>1354.</w:t>
            </w:r>
          </w:p>
        </w:tc>
        <w:tc>
          <w:tcPr>
            <w:tcW w:w="2880" w:type="dxa"/>
          </w:tcPr>
          <w:p w:rsidR="00AE5C33" w:rsidRPr="00975685" w:rsidRDefault="00A360BA">
            <w:pPr>
              <w:rPr>
                <w:lang w:val="ru-RU"/>
              </w:rPr>
            </w:pPr>
            <w:r w:rsidRPr="00975685">
              <w:rPr>
                <w:lang w:val="ru-RU"/>
              </w:rPr>
              <w:t>Видеоролик «Скины.</w:t>
            </w:r>
            <w:r>
              <w:t>flx</w:t>
            </w:r>
            <w:r w:rsidRPr="00975685">
              <w:rPr>
                <w:lang w:val="ru-RU"/>
              </w:rPr>
              <w:t xml:space="preserve">», размещенный в сети Интернет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t>135</w:t>
            </w:r>
            <w:r>
              <w:lastRenderedPageBreak/>
              <w:t>5.</w:t>
            </w:r>
          </w:p>
        </w:tc>
        <w:tc>
          <w:tcPr>
            <w:tcW w:w="2880" w:type="dxa"/>
          </w:tcPr>
          <w:p w:rsidR="00AE5C33" w:rsidRPr="00975685" w:rsidRDefault="00A360BA">
            <w:pPr>
              <w:rPr>
                <w:lang w:val="ru-RU"/>
              </w:rPr>
            </w:pPr>
            <w:r w:rsidRPr="00975685">
              <w:rPr>
                <w:lang w:val="ru-RU"/>
              </w:rPr>
              <w:lastRenderedPageBreak/>
              <w:t>Видеоролик «С новым годом 2010 поздравьте чурок.</w:t>
            </w:r>
            <w:r>
              <w:t>flx</w:t>
            </w:r>
            <w:r w:rsidRPr="00975685">
              <w:rPr>
                <w:lang w:val="ru-RU"/>
              </w:rPr>
              <w:t xml:space="preserve">», размещенный в сети Интернет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 xml:space="preserve">33560673 на персональной странице Новикова Александра Михайловича (решение </w:t>
            </w:r>
            <w:r w:rsidRPr="00975685">
              <w:rPr>
                <w:lang w:val="ru-RU"/>
              </w:rPr>
              <w:lastRenderedPageBreak/>
              <w:t>Апатитского городского суда Мурманской области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1356.</w:t>
            </w:r>
          </w:p>
        </w:tc>
        <w:tc>
          <w:tcPr>
            <w:tcW w:w="2880" w:type="dxa"/>
          </w:tcPr>
          <w:p w:rsidR="00AE5C33" w:rsidRPr="00975685" w:rsidRDefault="00A360BA">
            <w:pPr>
              <w:rPr>
                <w:lang w:val="ru-RU"/>
              </w:rPr>
            </w:pPr>
            <w:r w:rsidRPr="00975685">
              <w:rPr>
                <w:lang w:val="ru-RU"/>
              </w:rPr>
              <w:t>Видеоролик «Скинхеды жестоко наказывают хачей.</w:t>
            </w:r>
            <w:r>
              <w:t>flx</w:t>
            </w:r>
            <w:r w:rsidRPr="00975685">
              <w:rPr>
                <w:lang w:val="ru-RU"/>
              </w:rPr>
              <w:t xml:space="preserve">», размещенный в сети Интернет по адресу: </w:t>
            </w:r>
            <w:r>
              <w:t>http</w:t>
            </w:r>
            <w:r w:rsidRPr="00975685">
              <w:rPr>
                <w:lang w:val="ru-RU"/>
              </w:rPr>
              <w:t>://</w:t>
            </w:r>
            <w:r>
              <w:t>vkontakte</w:t>
            </w:r>
            <w:r w:rsidRPr="00975685">
              <w:rPr>
                <w:lang w:val="ru-RU"/>
              </w:rPr>
              <w:t>.</w:t>
            </w:r>
            <w:r>
              <w:t>ru</w:t>
            </w:r>
            <w:r w:rsidRPr="00975685">
              <w:rPr>
                <w:lang w:val="ru-RU"/>
              </w:rPr>
              <w:t>/</w:t>
            </w:r>
            <w:r>
              <w:t>id</w:t>
            </w:r>
            <w:r w:rsidRPr="00975685">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AE5C33" w:rsidRPr="00975685" w:rsidRDefault="00AE5C33">
            <w:pPr>
              <w:rPr>
                <w:lang w:val="ru-RU"/>
              </w:rPr>
            </w:pPr>
          </w:p>
        </w:tc>
      </w:tr>
      <w:tr w:rsidR="00AE5C33">
        <w:tc>
          <w:tcPr>
            <w:tcW w:w="2880" w:type="dxa"/>
          </w:tcPr>
          <w:p w:rsidR="00AE5C33" w:rsidRDefault="00A360BA">
            <w:r>
              <w:t>1357.</w:t>
            </w:r>
          </w:p>
        </w:tc>
        <w:tc>
          <w:tcPr>
            <w:tcW w:w="2880" w:type="dxa"/>
          </w:tcPr>
          <w:p w:rsidR="00AE5C33" w:rsidRDefault="00A360BA">
            <w:r w:rsidRPr="00975685">
              <w:rPr>
                <w:lang w:val="ru-RU"/>
              </w:rPr>
              <w:t>Видеофайл «Гелаевский спецназ», расположенный на компакт-диске «</w:t>
            </w:r>
            <w:r>
              <w:t>SONY</w:t>
            </w:r>
            <w:r w:rsidRPr="00975685">
              <w:rPr>
                <w:lang w:val="ru-RU"/>
              </w:rPr>
              <w:t xml:space="preserve">» формата </w:t>
            </w:r>
            <w:r>
              <w:t>CD</w:t>
            </w:r>
            <w:r w:rsidRPr="00975685">
              <w:rPr>
                <w:lang w:val="ru-RU"/>
              </w:rPr>
              <w:t>-</w:t>
            </w:r>
            <w:r>
              <w:t>R</w:t>
            </w:r>
            <w:r w:rsidRPr="00975685">
              <w:rPr>
                <w:lang w:val="ru-RU"/>
              </w:rPr>
              <w:t xml:space="preserve"> с надписью </w:t>
            </w:r>
            <w:r>
              <w:t>«Наров» (решение Успенского районного суда Краснодарского края от 05.04.2012);</w:t>
            </w:r>
          </w:p>
        </w:tc>
        <w:tc>
          <w:tcPr>
            <w:tcW w:w="2880" w:type="dxa"/>
          </w:tcPr>
          <w:p w:rsidR="00AE5C33" w:rsidRDefault="00AE5C33"/>
        </w:tc>
      </w:tr>
      <w:tr w:rsidR="00AE5C33">
        <w:tc>
          <w:tcPr>
            <w:tcW w:w="2880" w:type="dxa"/>
          </w:tcPr>
          <w:p w:rsidR="00AE5C33" w:rsidRDefault="00A360BA">
            <w:r>
              <w:t>1358.</w:t>
            </w:r>
          </w:p>
        </w:tc>
        <w:tc>
          <w:tcPr>
            <w:tcW w:w="2880" w:type="dxa"/>
          </w:tcPr>
          <w:p w:rsidR="00AE5C33" w:rsidRDefault="00A360BA">
            <w:r w:rsidRPr="00975685">
              <w:rPr>
                <w:lang w:val="ru-RU"/>
              </w:rPr>
              <w:t>Видеофайл «Кавказ и фашизм», расположенный на компакт-диске «</w:t>
            </w:r>
            <w:r>
              <w:t>SONY</w:t>
            </w:r>
            <w:r w:rsidRPr="00975685">
              <w:rPr>
                <w:lang w:val="ru-RU"/>
              </w:rPr>
              <w:t xml:space="preserve">» формата </w:t>
            </w:r>
            <w:r>
              <w:t>CD</w:t>
            </w:r>
            <w:r w:rsidRPr="00975685">
              <w:rPr>
                <w:lang w:val="ru-RU"/>
              </w:rPr>
              <w:t>-</w:t>
            </w:r>
            <w:r>
              <w:t>R</w:t>
            </w:r>
            <w:r w:rsidRPr="00975685">
              <w:rPr>
                <w:lang w:val="ru-RU"/>
              </w:rPr>
              <w:t xml:space="preserve"> с надписью </w:t>
            </w:r>
            <w:r>
              <w:t>«Наров» (решение Успенского районного суда Краснодарского края от 05.04.2012);</w:t>
            </w:r>
          </w:p>
        </w:tc>
        <w:tc>
          <w:tcPr>
            <w:tcW w:w="2880" w:type="dxa"/>
          </w:tcPr>
          <w:p w:rsidR="00AE5C33" w:rsidRDefault="00AE5C33"/>
        </w:tc>
      </w:tr>
      <w:tr w:rsidR="00AE5C33">
        <w:tc>
          <w:tcPr>
            <w:tcW w:w="2880" w:type="dxa"/>
          </w:tcPr>
          <w:p w:rsidR="00AE5C33" w:rsidRDefault="00A360BA">
            <w:r>
              <w:t>1359.</w:t>
            </w:r>
          </w:p>
        </w:tc>
        <w:tc>
          <w:tcPr>
            <w:tcW w:w="2880" w:type="dxa"/>
          </w:tcPr>
          <w:p w:rsidR="00AE5C33" w:rsidRDefault="00A360BA">
            <w:r w:rsidRPr="00975685">
              <w:rPr>
                <w:lang w:val="ru-RU"/>
              </w:rPr>
              <w:t>Файл с изображениями «ОСТАРОЖНО», расположенный на компакт-диске «</w:t>
            </w:r>
            <w:r>
              <w:t>SONY</w:t>
            </w:r>
            <w:r w:rsidRPr="00975685">
              <w:rPr>
                <w:lang w:val="ru-RU"/>
              </w:rPr>
              <w:t xml:space="preserve">» формата </w:t>
            </w:r>
            <w:r>
              <w:t>CD</w:t>
            </w:r>
            <w:r w:rsidRPr="00975685">
              <w:rPr>
                <w:lang w:val="ru-RU"/>
              </w:rPr>
              <w:t>-</w:t>
            </w:r>
            <w:r>
              <w:t>R</w:t>
            </w:r>
            <w:r w:rsidRPr="00975685">
              <w:rPr>
                <w:lang w:val="ru-RU"/>
              </w:rPr>
              <w:t xml:space="preserve"> с надписью </w:t>
            </w:r>
            <w:r>
              <w:t>«Наров» (решение Успенского районного суда Краснодарского края от 05.04.2012);</w:t>
            </w:r>
          </w:p>
        </w:tc>
        <w:tc>
          <w:tcPr>
            <w:tcW w:w="2880" w:type="dxa"/>
          </w:tcPr>
          <w:p w:rsidR="00AE5C33" w:rsidRDefault="00AE5C33"/>
        </w:tc>
      </w:tr>
      <w:tr w:rsidR="00AE5C33" w:rsidRPr="00975685">
        <w:tc>
          <w:tcPr>
            <w:tcW w:w="2880" w:type="dxa"/>
          </w:tcPr>
          <w:p w:rsidR="00AE5C33" w:rsidRDefault="00A360BA">
            <w:r>
              <w:t>1360.</w:t>
            </w:r>
          </w:p>
        </w:tc>
        <w:tc>
          <w:tcPr>
            <w:tcW w:w="2880" w:type="dxa"/>
          </w:tcPr>
          <w:p w:rsidR="00AE5C33" w:rsidRPr="00975685" w:rsidRDefault="00A360BA">
            <w:pPr>
              <w:rPr>
                <w:lang w:val="ru-RU"/>
              </w:rPr>
            </w:pPr>
            <w:r w:rsidRPr="00975685">
              <w:rPr>
                <w:lang w:val="ru-RU"/>
              </w:rPr>
              <w:t xml:space="preserve">Информационный материал «Частичный таухид», размещенный на информационном сайте системы «Интернет» </w:t>
            </w:r>
            <w:r>
              <w:t>www</w:t>
            </w:r>
            <w:r w:rsidRPr="00975685">
              <w:rPr>
                <w:lang w:val="ru-RU"/>
              </w:rPr>
              <w:t>.</w:t>
            </w:r>
            <w:r>
              <w:t>kavkazweb</w:t>
            </w:r>
            <w:r w:rsidRPr="00975685">
              <w:rPr>
                <w:lang w:val="ru-RU"/>
              </w:rPr>
              <w:t>.</w:t>
            </w:r>
            <w:r>
              <w:t>net</w:t>
            </w:r>
            <w:r w:rsidRPr="00975685">
              <w:rPr>
                <w:lang w:val="ru-RU"/>
              </w:rPr>
              <w:t xml:space="preserve"> (решение Дорогомиловского районного суда города Москвы от 29.02.2012);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1361.</w:t>
            </w:r>
          </w:p>
        </w:tc>
        <w:tc>
          <w:tcPr>
            <w:tcW w:w="2880" w:type="dxa"/>
          </w:tcPr>
          <w:p w:rsidR="00AE5C33" w:rsidRPr="00975685" w:rsidRDefault="00A360BA">
            <w:pPr>
              <w:rPr>
                <w:lang w:val="ru-RU"/>
              </w:rPr>
            </w:pPr>
            <w:r w:rsidRPr="00975685">
              <w:rPr>
                <w:lang w:val="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w:t>
            </w:r>
            <w:r>
              <w:t>http</w:t>
            </w:r>
            <w:r w:rsidRPr="00975685">
              <w:rPr>
                <w:lang w:val="ru-RU"/>
              </w:rPr>
              <w:t>://</w:t>
            </w:r>
            <w:r>
              <w:t>seyfullah</w:t>
            </w:r>
            <w:r w:rsidRPr="00975685">
              <w:rPr>
                <w:lang w:val="ru-RU"/>
              </w:rPr>
              <w:t>.</w:t>
            </w:r>
            <w:r>
              <w:t>tauhid</w:t>
            </w:r>
            <w:r w:rsidRPr="00975685">
              <w:rPr>
                <w:lang w:val="ru-RU"/>
              </w:rPr>
              <w:t>.</w:t>
            </w:r>
            <w:r>
              <w:t>biz</w:t>
            </w:r>
            <w:r w:rsidRPr="00975685">
              <w:rPr>
                <w:lang w:val="ru-RU"/>
              </w:rPr>
              <w:t>/ (решение Дзержинского районного суда Калужской области от 04.05.2012);</w:t>
            </w:r>
          </w:p>
        </w:tc>
        <w:tc>
          <w:tcPr>
            <w:tcW w:w="2880" w:type="dxa"/>
          </w:tcPr>
          <w:p w:rsidR="00AE5C33" w:rsidRPr="00975685" w:rsidRDefault="00AE5C33">
            <w:pPr>
              <w:rPr>
                <w:lang w:val="ru-RU"/>
              </w:rPr>
            </w:pPr>
          </w:p>
        </w:tc>
      </w:tr>
      <w:tr w:rsidR="00AE5C33" w:rsidRPr="00975685">
        <w:tc>
          <w:tcPr>
            <w:tcW w:w="2880" w:type="dxa"/>
          </w:tcPr>
          <w:p w:rsidR="00AE5C33" w:rsidRDefault="00A360BA">
            <w:r>
              <w:t>1362.</w:t>
            </w:r>
          </w:p>
        </w:tc>
        <w:tc>
          <w:tcPr>
            <w:tcW w:w="2880" w:type="dxa"/>
          </w:tcPr>
          <w:p w:rsidR="00AE5C33" w:rsidRPr="00975685" w:rsidRDefault="00A360BA">
            <w:pPr>
              <w:rPr>
                <w:lang w:val="ru-RU"/>
              </w:rPr>
            </w:pPr>
            <w:r w:rsidRPr="00975685">
              <w:rPr>
                <w:lang w:val="ru-RU"/>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AE5C33" w:rsidRPr="00975685" w:rsidRDefault="00AE5C33">
            <w:pPr>
              <w:rPr>
                <w:lang w:val="ru-RU"/>
              </w:rPr>
            </w:pPr>
          </w:p>
        </w:tc>
      </w:tr>
      <w:tr w:rsidR="00AE5C33" w:rsidRPr="00975685">
        <w:tc>
          <w:tcPr>
            <w:tcW w:w="2880" w:type="dxa"/>
          </w:tcPr>
          <w:p w:rsidR="00AE5C33" w:rsidRDefault="00A360BA">
            <w:r>
              <w:t>1363.</w:t>
            </w:r>
          </w:p>
        </w:tc>
        <w:tc>
          <w:tcPr>
            <w:tcW w:w="2880" w:type="dxa"/>
          </w:tcPr>
          <w:p w:rsidR="00AE5C33" w:rsidRPr="00975685" w:rsidRDefault="00A360BA">
            <w:pPr>
              <w:rPr>
                <w:lang w:val="ru-RU"/>
              </w:rPr>
            </w:pPr>
            <w:r w:rsidRPr="00975685">
              <w:rPr>
                <w:lang w:val="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t>
            </w:r>
            <w:r>
              <w:t>www</w:t>
            </w:r>
            <w:r w:rsidRPr="00975685">
              <w:rPr>
                <w:lang w:val="ru-RU"/>
              </w:rPr>
              <w:t>.</w:t>
            </w:r>
            <w:r>
              <w:t>islamdin</w:t>
            </w:r>
            <w:r w:rsidRPr="00975685">
              <w:rPr>
                <w:lang w:val="ru-RU"/>
              </w:rPr>
              <w:t>.</w:t>
            </w:r>
            <w:r>
              <w:t>biz</w:t>
            </w:r>
            <w:r w:rsidRPr="00975685">
              <w:rPr>
                <w:lang w:val="ru-RU"/>
              </w:rPr>
              <w:t>» (решение Нальчикского городского суда Кабардино-Балкарской Республики от 14.05.2012);</w:t>
            </w:r>
          </w:p>
        </w:tc>
        <w:tc>
          <w:tcPr>
            <w:tcW w:w="2880" w:type="dxa"/>
          </w:tcPr>
          <w:p w:rsidR="00AE5C33" w:rsidRPr="00975685" w:rsidRDefault="00AE5C33">
            <w:pPr>
              <w:rPr>
                <w:lang w:val="ru-RU"/>
              </w:rPr>
            </w:pPr>
          </w:p>
        </w:tc>
      </w:tr>
      <w:tr w:rsidR="00AE5C33" w:rsidRPr="00975685">
        <w:tc>
          <w:tcPr>
            <w:tcW w:w="2880" w:type="dxa"/>
          </w:tcPr>
          <w:p w:rsidR="00AE5C33" w:rsidRDefault="00A360BA">
            <w:r>
              <w:t>1364.</w:t>
            </w:r>
          </w:p>
        </w:tc>
        <w:tc>
          <w:tcPr>
            <w:tcW w:w="2880" w:type="dxa"/>
          </w:tcPr>
          <w:p w:rsidR="00AE5C33" w:rsidRPr="00975685" w:rsidRDefault="00A360BA">
            <w:pPr>
              <w:rPr>
                <w:lang w:val="ru-RU"/>
              </w:rPr>
            </w:pPr>
            <w:r w:rsidRPr="00975685">
              <w:rPr>
                <w:lang w:val="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t>
            </w:r>
            <w:r>
              <w:t>www</w:t>
            </w:r>
            <w:r w:rsidRPr="00975685">
              <w:rPr>
                <w:lang w:val="ru-RU"/>
              </w:rPr>
              <w:t>.</w:t>
            </w:r>
            <w:r>
              <w:t>djamaattakbir</w:t>
            </w:r>
            <w:r w:rsidRPr="00975685">
              <w:rPr>
                <w:lang w:val="ru-RU"/>
              </w:rPr>
              <w:t>.</w:t>
            </w:r>
            <w:r>
              <w:t>com</w:t>
            </w:r>
            <w:r w:rsidRPr="00975685">
              <w:rPr>
                <w:lang w:val="ru-RU"/>
              </w:rPr>
              <w:t xml:space="preserve"> (решение Нальчикского городского суда Кабардино-Балкарской Республики от 14.05.2012);</w:t>
            </w:r>
          </w:p>
        </w:tc>
        <w:tc>
          <w:tcPr>
            <w:tcW w:w="2880" w:type="dxa"/>
          </w:tcPr>
          <w:p w:rsidR="00AE5C33" w:rsidRPr="00975685" w:rsidRDefault="00AE5C33">
            <w:pPr>
              <w:rPr>
                <w:lang w:val="ru-RU"/>
              </w:rPr>
            </w:pPr>
          </w:p>
        </w:tc>
      </w:tr>
      <w:tr w:rsidR="00AE5C33" w:rsidRPr="00975685">
        <w:tc>
          <w:tcPr>
            <w:tcW w:w="2880" w:type="dxa"/>
          </w:tcPr>
          <w:p w:rsidR="00AE5C33" w:rsidRDefault="00A360BA">
            <w:r>
              <w:t>1365.</w:t>
            </w:r>
          </w:p>
        </w:tc>
        <w:tc>
          <w:tcPr>
            <w:tcW w:w="2880" w:type="dxa"/>
          </w:tcPr>
          <w:p w:rsidR="00AE5C33" w:rsidRPr="00975685" w:rsidRDefault="00A360BA">
            <w:pPr>
              <w:rPr>
                <w:lang w:val="ru-RU"/>
              </w:rPr>
            </w:pPr>
            <w:r w:rsidRPr="00975685">
              <w:rPr>
                <w:lang w:val="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AE5C33" w:rsidRPr="00975685" w:rsidRDefault="00AE5C33">
            <w:pPr>
              <w:rPr>
                <w:lang w:val="ru-RU"/>
              </w:rPr>
            </w:pPr>
          </w:p>
        </w:tc>
      </w:tr>
      <w:tr w:rsidR="00AE5C33" w:rsidRPr="00975685">
        <w:tc>
          <w:tcPr>
            <w:tcW w:w="2880" w:type="dxa"/>
          </w:tcPr>
          <w:p w:rsidR="00AE5C33" w:rsidRDefault="00A360BA">
            <w:r>
              <w:t>13</w:t>
            </w:r>
            <w:r>
              <w:lastRenderedPageBreak/>
              <w:t>66.</w:t>
            </w:r>
          </w:p>
        </w:tc>
        <w:tc>
          <w:tcPr>
            <w:tcW w:w="2880" w:type="dxa"/>
          </w:tcPr>
          <w:p w:rsidR="00AE5C33" w:rsidRPr="00975685" w:rsidRDefault="00A360BA">
            <w:pPr>
              <w:rPr>
                <w:lang w:val="ru-RU"/>
              </w:rPr>
            </w:pPr>
            <w:r w:rsidRPr="00975685">
              <w:rPr>
                <w:lang w:val="ru-RU"/>
              </w:rPr>
              <w:lastRenderedPageBreak/>
              <w:t xml:space="preserve">Видеоматериал «Талмуд о неевреях» (решение Курганского городского суда Курганской области от </w:t>
            </w:r>
            <w:r w:rsidRPr="00975685">
              <w:rPr>
                <w:lang w:val="ru-RU"/>
              </w:rPr>
              <w:lastRenderedPageBreak/>
              <w:t>10.05.2012);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1367.</w:t>
            </w:r>
          </w:p>
        </w:tc>
        <w:tc>
          <w:tcPr>
            <w:tcW w:w="2880" w:type="dxa"/>
          </w:tcPr>
          <w:p w:rsidR="00AE5C33" w:rsidRPr="00975685" w:rsidRDefault="00A360BA">
            <w:pPr>
              <w:rPr>
                <w:lang w:val="ru-RU"/>
              </w:rPr>
            </w:pPr>
            <w:r w:rsidRPr="00975685">
              <w:rPr>
                <w:lang w:val="ru-RU"/>
              </w:rPr>
              <w:t>Видеоматериал «Русский марш 2010-х… (пора действовать)» (решение Курганского городского суда Курганской области от 10.05.2012);</w:t>
            </w:r>
          </w:p>
        </w:tc>
        <w:tc>
          <w:tcPr>
            <w:tcW w:w="2880" w:type="dxa"/>
          </w:tcPr>
          <w:p w:rsidR="00AE5C33" w:rsidRPr="00975685" w:rsidRDefault="00AE5C33">
            <w:pPr>
              <w:rPr>
                <w:lang w:val="ru-RU"/>
              </w:rPr>
            </w:pPr>
          </w:p>
        </w:tc>
      </w:tr>
      <w:tr w:rsidR="00AE5C33" w:rsidRPr="00975685">
        <w:tc>
          <w:tcPr>
            <w:tcW w:w="2880" w:type="dxa"/>
          </w:tcPr>
          <w:p w:rsidR="00AE5C33" w:rsidRDefault="00A360BA">
            <w:r>
              <w:t>1368.</w:t>
            </w:r>
          </w:p>
        </w:tc>
        <w:tc>
          <w:tcPr>
            <w:tcW w:w="2880" w:type="dxa"/>
          </w:tcPr>
          <w:p w:rsidR="00AE5C33" w:rsidRPr="00975685" w:rsidRDefault="00A360BA">
            <w:pPr>
              <w:rPr>
                <w:lang w:val="ru-RU"/>
              </w:rPr>
            </w:pPr>
            <w:r w:rsidRPr="00975685">
              <w:rPr>
                <w:lang w:val="ru-RU"/>
              </w:rPr>
              <w:t xml:space="preserve">Фотографии из фотоальбомов, размещенных на Интернет-ресурсе </w:t>
            </w:r>
            <w:r>
              <w:t>http</w:t>
            </w:r>
            <w:r w:rsidRPr="00975685">
              <w:rPr>
                <w:lang w:val="ru-RU"/>
              </w:rPr>
              <w:t>://</w:t>
            </w:r>
            <w:r>
              <w:t>vkontakte</w:t>
            </w:r>
            <w:r w:rsidRPr="00975685">
              <w:rPr>
                <w:lang w:val="ru-RU"/>
              </w:rPr>
              <w:t>.</w:t>
            </w:r>
            <w:r>
              <w:t>ru</w:t>
            </w:r>
            <w:r w:rsidRPr="00975685">
              <w:rPr>
                <w:lang w:val="ru-RU"/>
              </w:rPr>
              <w:t>/</w:t>
            </w:r>
            <w:r>
              <w:t>id</w:t>
            </w:r>
            <w:r w:rsidRPr="00975685">
              <w:rPr>
                <w:lang w:val="ru-RU"/>
              </w:rPr>
              <w:t>25080872#/</w:t>
            </w:r>
            <w:r>
              <w:t>seitovss</w:t>
            </w:r>
            <w:r w:rsidRPr="00975685">
              <w:rPr>
                <w:lang w:val="ru-RU"/>
              </w:rPr>
              <w:t>: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AE5C33" w:rsidRPr="00975685" w:rsidRDefault="00AE5C33">
            <w:pPr>
              <w:rPr>
                <w:lang w:val="ru-RU"/>
              </w:rPr>
            </w:pPr>
          </w:p>
        </w:tc>
      </w:tr>
      <w:tr w:rsidR="00AE5C33" w:rsidRPr="00975685">
        <w:tc>
          <w:tcPr>
            <w:tcW w:w="2880" w:type="dxa"/>
          </w:tcPr>
          <w:p w:rsidR="00AE5C33" w:rsidRDefault="00A360BA">
            <w:r>
              <w:t>1369.</w:t>
            </w:r>
          </w:p>
        </w:tc>
        <w:tc>
          <w:tcPr>
            <w:tcW w:w="2880" w:type="dxa"/>
          </w:tcPr>
          <w:p w:rsidR="00AE5C33" w:rsidRPr="00975685" w:rsidRDefault="00A360BA">
            <w:pPr>
              <w:rPr>
                <w:lang w:val="ru-RU"/>
              </w:rPr>
            </w:pPr>
            <w:r w:rsidRPr="00975685">
              <w:rPr>
                <w:lang w:val="ru-RU"/>
              </w:rPr>
              <w:t xml:space="preserve">Видеоматериалы «Русский, очнись!» и «Акция», размещенные 16 октября 2010 года и 29 октября 2010 года в глобальной сети Интернет на сайте </w:t>
            </w:r>
            <w:r>
              <w:t>www</w:t>
            </w:r>
            <w:r w:rsidRPr="00975685">
              <w:rPr>
                <w:lang w:val="ru-RU"/>
              </w:rPr>
              <w:t>.</w:t>
            </w:r>
            <w:r>
              <w:t>vkontakte</w:t>
            </w:r>
            <w:r w:rsidRPr="00975685">
              <w:rPr>
                <w:lang w:val="ru-RU"/>
              </w:rPr>
              <w:t>.</w:t>
            </w:r>
            <w:r>
              <w:t>ru</w:t>
            </w:r>
            <w:r w:rsidRPr="00975685">
              <w:rPr>
                <w:lang w:val="ru-RU"/>
              </w:rPr>
              <w:t>,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2880" w:type="dxa"/>
          </w:tcPr>
          <w:p w:rsidR="00AE5C33" w:rsidRPr="00975685" w:rsidRDefault="00AE5C33">
            <w:pPr>
              <w:rPr>
                <w:lang w:val="ru-RU"/>
              </w:rPr>
            </w:pPr>
          </w:p>
        </w:tc>
      </w:tr>
      <w:tr w:rsidR="00AE5C33" w:rsidRPr="00975685">
        <w:tc>
          <w:tcPr>
            <w:tcW w:w="2880" w:type="dxa"/>
          </w:tcPr>
          <w:p w:rsidR="00AE5C33" w:rsidRDefault="00A360BA">
            <w:r>
              <w:t>1370.</w:t>
            </w:r>
          </w:p>
        </w:tc>
        <w:tc>
          <w:tcPr>
            <w:tcW w:w="2880" w:type="dxa"/>
          </w:tcPr>
          <w:p w:rsidR="00AE5C33" w:rsidRPr="00975685" w:rsidRDefault="00A360BA">
            <w:pPr>
              <w:rPr>
                <w:lang w:val="ru-RU"/>
              </w:rPr>
            </w:pPr>
            <w:r w:rsidRPr="00975685">
              <w:rPr>
                <w:lang w:val="ru-RU"/>
              </w:rPr>
              <w:t xml:space="preserve">Информационный материал «живая и уже неживая госсийская элита», размещенный в сети Интернет на сайте </w:t>
            </w:r>
            <w:r>
              <w:t>s</w:t>
            </w:r>
            <w:r w:rsidRPr="00975685">
              <w:rPr>
                <w:lang w:val="ru-RU"/>
              </w:rPr>
              <w:t>-</w:t>
            </w:r>
            <w:r>
              <w:t>mahat</w:t>
            </w:r>
            <w:r w:rsidRPr="00975685">
              <w:rPr>
                <w:lang w:val="ru-RU"/>
              </w:rPr>
              <w:t>.</w:t>
            </w:r>
            <w:r>
              <w:t>ru</w:t>
            </w:r>
            <w:r w:rsidRPr="00975685">
              <w:rPr>
                <w:lang w:val="ru-RU"/>
              </w:rPr>
              <w:t xml:space="preserve"> (решение Воткинского районного суда Удмуртской Республики от 05.06.2012);</w:t>
            </w:r>
          </w:p>
        </w:tc>
        <w:tc>
          <w:tcPr>
            <w:tcW w:w="2880" w:type="dxa"/>
          </w:tcPr>
          <w:p w:rsidR="00AE5C33" w:rsidRPr="00975685" w:rsidRDefault="00AE5C33">
            <w:pPr>
              <w:rPr>
                <w:lang w:val="ru-RU"/>
              </w:rPr>
            </w:pPr>
          </w:p>
        </w:tc>
      </w:tr>
      <w:tr w:rsidR="00AE5C33" w:rsidRPr="00975685">
        <w:tc>
          <w:tcPr>
            <w:tcW w:w="2880" w:type="dxa"/>
          </w:tcPr>
          <w:p w:rsidR="00AE5C33" w:rsidRDefault="00A360BA">
            <w:r>
              <w:t>1371.</w:t>
            </w:r>
          </w:p>
        </w:tc>
        <w:tc>
          <w:tcPr>
            <w:tcW w:w="2880" w:type="dxa"/>
          </w:tcPr>
          <w:p w:rsidR="00AE5C33" w:rsidRPr="00975685" w:rsidRDefault="00A360BA">
            <w:pPr>
              <w:rPr>
                <w:lang w:val="ru-RU"/>
              </w:rPr>
            </w:pPr>
            <w:r w:rsidRPr="00975685">
              <w:rPr>
                <w:lang w:val="ru-RU"/>
              </w:rPr>
              <w:t xml:space="preserve">Информационный материал «Метизация (гибридизация) – убийство Высшей расы и предательство предков», размещенный в сети Интернет на сайте </w:t>
            </w:r>
            <w:r>
              <w:t>s</w:t>
            </w:r>
            <w:r w:rsidRPr="00975685">
              <w:rPr>
                <w:lang w:val="ru-RU"/>
              </w:rPr>
              <w:t>-</w:t>
            </w:r>
            <w:r>
              <w:t>mahat</w:t>
            </w:r>
            <w:r w:rsidRPr="00975685">
              <w:rPr>
                <w:lang w:val="ru-RU"/>
              </w:rPr>
              <w:t>.</w:t>
            </w:r>
            <w:r>
              <w:t>ru</w:t>
            </w:r>
            <w:r w:rsidRPr="00975685">
              <w:rPr>
                <w:lang w:val="ru-RU"/>
              </w:rPr>
              <w:t xml:space="preserve"> (решение Воткинского районного суда Удмуртской Республики от 05.06.2012);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1372.</w:t>
            </w:r>
          </w:p>
        </w:tc>
        <w:tc>
          <w:tcPr>
            <w:tcW w:w="2880" w:type="dxa"/>
          </w:tcPr>
          <w:p w:rsidR="00AE5C33" w:rsidRPr="00975685" w:rsidRDefault="00A360BA">
            <w:pPr>
              <w:rPr>
                <w:lang w:val="ru-RU"/>
              </w:rPr>
            </w:pPr>
            <w:r w:rsidRPr="00975685">
              <w:rPr>
                <w:lang w:val="ru-RU"/>
              </w:rPr>
              <w:t xml:space="preserve">Информационный материал «Расовая гигиена-главное условие инегрального совершенства», размещенный в сети Интернет на сайте </w:t>
            </w:r>
            <w:r>
              <w:t>s</w:t>
            </w:r>
            <w:r w:rsidRPr="00975685">
              <w:rPr>
                <w:lang w:val="ru-RU"/>
              </w:rPr>
              <w:t>-</w:t>
            </w:r>
            <w:r>
              <w:t>mahat</w:t>
            </w:r>
            <w:r w:rsidRPr="00975685">
              <w:rPr>
                <w:lang w:val="ru-RU"/>
              </w:rPr>
              <w:t>.</w:t>
            </w:r>
            <w:r>
              <w:t>ru</w:t>
            </w:r>
            <w:r w:rsidRPr="00975685">
              <w:rPr>
                <w:lang w:val="ru-RU"/>
              </w:rPr>
              <w:t xml:space="preserve"> (решение Воткинского районного суда Удмуртской Республики от 05.06.2012);</w:t>
            </w:r>
          </w:p>
        </w:tc>
        <w:tc>
          <w:tcPr>
            <w:tcW w:w="2880" w:type="dxa"/>
          </w:tcPr>
          <w:p w:rsidR="00AE5C33" w:rsidRPr="00975685" w:rsidRDefault="00AE5C33">
            <w:pPr>
              <w:rPr>
                <w:lang w:val="ru-RU"/>
              </w:rPr>
            </w:pPr>
          </w:p>
        </w:tc>
      </w:tr>
      <w:tr w:rsidR="00AE5C33" w:rsidRPr="00975685">
        <w:tc>
          <w:tcPr>
            <w:tcW w:w="2880" w:type="dxa"/>
          </w:tcPr>
          <w:p w:rsidR="00AE5C33" w:rsidRDefault="00A360BA">
            <w:r>
              <w:t>1373.</w:t>
            </w:r>
          </w:p>
        </w:tc>
        <w:tc>
          <w:tcPr>
            <w:tcW w:w="2880" w:type="dxa"/>
          </w:tcPr>
          <w:p w:rsidR="00AE5C33" w:rsidRPr="00975685" w:rsidRDefault="00A360BA">
            <w:pPr>
              <w:rPr>
                <w:lang w:val="ru-RU"/>
              </w:rPr>
            </w:pPr>
            <w:r w:rsidRPr="00975685">
              <w:rPr>
                <w:lang w:val="ru-RU"/>
              </w:rPr>
              <w:t xml:space="preserve">Информационный материал ««Прожидовленная (уже неживая) госсийская элита»», размещенный в сети Интернет на сайте </w:t>
            </w:r>
            <w:r>
              <w:t>s</w:t>
            </w:r>
            <w:r w:rsidRPr="00975685">
              <w:rPr>
                <w:lang w:val="ru-RU"/>
              </w:rPr>
              <w:t>-</w:t>
            </w:r>
            <w:r>
              <w:t>mahat</w:t>
            </w:r>
            <w:r w:rsidRPr="00975685">
              <w:rPr>
                <w:lang w:val="ru-RU"/>
              </w:rPr>
              <w:t>.</w:t>
            </w:r>
            <w:r>
              <w:t>ru</w:t>
            </w:r>
            <w:r w:rsidRPr="00975685">
              <w:rPr>
                <w:lang w:val="ru-RU"/>
              </w:rPr>
              <w:t xml:space="preserve"> (решение Воткинского районного суда Удмуртской Республики от 05.06.2012);</w:t>
            </w:r>
          </w:p>
        </w:tc>
        <w:tc>
          <w:tcPr>
            <w:tcW w:w="2880" w:type="dxa"/>
          </w:tcPr>
          <w:p w:rsidR="00AE5C33" w:rsidRPr="00975685" w:rsidRDefault="00AE5C33">
            <w:pPr>
              <w:rPr>
                <w:lang w:val="ru-RU"/>
              </w:rPr>
            </w:pPr>
          </w:p>
        </w:tc>
      </w:tr>
      <w:tr w:rsidR="00AE5C33" w:rsidRPr="00975685">
        <w:tc>
          <w:tcPr>
            <w:tcW w:w="2880" w:type="dxa"/>
          </w:tcPr>
          <w:p w:rsidR="00AE5C33" w:rsidRDefault="00A360BA">
            <w:r>
              <w:t>1374.</w:t>
            </w:r>
          </w:p>
        </w:tc>
        <w:tc>
          <w:tcPr>
            <w:tcW w:w="2880" w:type="dxa"/>
          </w:tcPr>
          <w:p w:rsidR="00AE5C33" w:rsidRPr="00975685" w:rsidRDefault="00A360BA">
            <w:pPr>
              <w:rPr>
                <w:lang w:val="ru-RU"/>
              </w:rPr>
            </w:pPr>
            <w:r w:rsidRPr="00975685">
              <w:rPr>
                <w:lang w:val="ru-RU"/>
              </w:rPr>
              <w:t xml:space="preserve">Информационный материал «прожидовленная церковь», размещенный в сети Интернет на сайте </w:t>
            </w:r>
            <w:r>
              <w:t>s</w:t>
            </w:r>
            <w:r w:rsidRPr="00975685">
              <w:rPr>
                <w:lang w:val="ru-RU"/>
              </w:rPr>
              <w:t>-</w:t>
            </w:r>
            <w:r>
              <w:t>mahat</w:t>
            </w:r>
            <w:r w:rsidRPr="00975685">
              <w:rPr>
                <w:lang w:val="ru-RU"/>
              </w:rPr>
              <w:t>.</w:t>
            </w:r>
            <w:r>
              <w:t>ru</w:t>
            </w:r>
            <w:r w:rsidRPr="00975685">
              <w:rPr>
                <w:lang w:val="ru-RU"/>
              </w:rPr>
              <w:t xml:space="preserve"> (решение Воткинского районного суда Удмуртской Республики от 05.06.2012);</w:t>
            </w:r>
          </w:p>
        </w:tc>
        <w:tc>
          <w:tcPr>
            <w:tcW w:w="2880" w:type="dxa"/>
          </w:tcPr>
          <w:p w:rsidR="00AE5C33" w:rsidRPr="00975685" w:rsidRDefault="00AE5C33">
            <w:pPr>
              <w:rPr>
                <w:lang w:val="ru-RU"/>
              </w:rPr>
            </w:pPr>
          </w:p>
        </w:tc>
      </w:tr>
      <w:tr w:rsidR="00AE5C33" w:rsidRPr="00975685">
        <w:tc>
          <w:tcPr>
            <w:tcW w:w="2880" w:type="dxa"/>
          </w:tcPr>
          <w:p w:rsidR="00AE5C33" w:rsidRDefault="00A360BA">
            <w:r>
              <w:t>1375.</w:t>
            </w:r>
          </w:p>
        </w:tc>
        <w:tc>
          <w:tcPr>
            <w:tcW w:w="2880" w:type="dxa"/>
          </w:tcPr>
          <w:p w:rsidR="00AE5C33" w:rsidRPr="00975685" w:rsidRDefault="00A360BA">
            <w:pPr>
              <w:rPr>
                <w:lang w:val="ru-RU"/>
              </w:rPr>
            </w:pPr>
            <w:r w:rsidRPr="00975685">
              <w:rPr>
                <w:lang w:val="ru-RU"/>
              </w:rPr>
              <w:t xml:space="preserve">Информационный материал «Условия паразитирования», размещенный в сети Интернет на сайте </w:t>
            </w:r>
            <w:r>
              <w:t>s</w:t>
            </w:r>
            <w:r w:rsidRPr="00975685">
              <w:rPr>
                <w:lang w:val="ru-RU"/>
              </w:rPr>
              <w:t>-</w:t>
            </w:r>
            <w:r>
              <w:t>mahat</w:t>
            </w:r>
            <w:r w:rsidRPr="00975685">
              <w:rPr>
                <w:lang w:val="ru-RU"/>
              </w:rPr>
              <w:t>.</w:t>
            </w:r>
            <w:r>
              <w:t>ru</w:t>
            </w:r>
            <w:r w:rsidRPr="00975685">
              <w:rPr>
                <w:lang w:val="ru-RU"/>
              </w:rPr>
              <w:t xml:space="preserve"> (решение Воткинского районного суда Удмуртской Республики от 05.06.2012);</w:t>
            </w:r>
          </w:p>
        </w:tc>
        <w:tc>
          <w:tcPr>
            <w:tcW w:w="2880" w:type="dxa"/>
          </w:tcPr>
          <w:p w:rsidR="00AE5C33" w:rsidRPr="00975685" w:rsidRDefault="00AE5C33">
            <w:pPr>
              <w:rPr>
                <w:lang w:val="ru-RU"/>
              </w:rPr>
            </w:pPr>
          </w:p>
        </w:tc>
      </w:tr>
      <w:tr w:rsidR="00AE5C33" w:rsidRPr="00975685">
        <w:tc>
          <w:tcPr>
            <w:tcW w:w="2880" w:type="dxa"/>
          </w:tcPr>
          <w:p w:rsidR="00AE5C33" w:rsidRDefault="00A360BA">
            <w:r>
              <w:t>1376.</w:t>
            </w:r>
          </w:p>
        </w:tc>
        <w:tc>
          <w:tcPr>
            <w:tcW w:w="2880" w:type="dxa"/>
          </w:tcPr>
          <w:p w:rsidR="00AE5C33" w:rsidRPr="00975685" w:rsidRDefault="00A360BA">
            <w:pPr>
              <w:rPr>
                <w:lang w:val="ru-RU"/>
              </w:rPr>
            </w:pPr>
            <w:r w:rsidRPr="00975685">
              <w:rPr>
                <w:lang w:val="ru-RU"/>
              </w:rPr>
              <w:t xml:space="preserve">Информационный материал «Необходимость коловрата-свастики: как Русских убивают в России», размещенный в сети Интернет на сайте </w:t>
            </w:r>
            <w:r>
              <w:t>s</w:t>
            </w:r>
            <w:r w:rsidRPr="00975685">
              <w:rPr>
                <w:lang w:val="ru-RU"/>
              </w:rPr>
              <w:t>-</w:t>
            </w:r>
            <w:r>
              <w:t>mahat</w:t>
            </w:r>
            <w:r w:rsidRPr="00975685">
              <w:rPr>
                <w:lang w:val="ru-RU"/>
              </w:rPr>
              <w:t>.</w:t>
            </w:r>
            <w:r>
              <w:t>ru</w:t>
            </w:r>
            <w:r w:rsidRPr="00975685">
              <w:rPr>
                <w:lang w:val="ru-RU"/>
              </w:rPr>
              <w:t xml:space="preserve"> (решение Воткинского районного суда Удмуртской Республики от 05.06.2012);</w:t>
            </w:r>
          </w:p>
        </w:tc>
        <w:tc>
          <w:tcPr>
            <w:tcW w:w="2880" w:type="dxa"/>
          </w:tcPr>
          <w:p w:rsidR="00AE5C33" w:rsidRPr="00975685" w:rsidRDefault="00AE5C33">
            <w:pPr>
              <w:rPr>
                <w:lang w:val="ru-RU"/>
              </w:rPr>
            </w:pPr>
          </w:p>
        </w:tc>
      </w:tr>
      <w:tr w:rsidR="00AE5C33" w:rsidRPr="00975685">
        <w:tc>
          <w:tcPr>
            <w:tcW w:w="2880" w:type="dxa"/>
          </w:tcPr>
          <w:p w:rsidR="00AE5C33" w:rsidRDefault="00A360BA">
            <w:r>
              <w:t>137</w:t>
            </w:r>
            <w:r>
              <w:lastRenderedPageBreak/>
              <w:t>7.</w:t>
            </w:r>
          </w:p>
        </w:tc>
        <w:tc>
          <w:tcPr>
            <w:tcW w:w="2880" w:type="dxa"/>
          </w:tcPr>
          <w:p w:rsidR="00AE5C33" w:rsidRPr="00975685" w:rsidRDefault="00A360BA">
            <w:pPr>
              <w:rPr>
                <w:lang w:val="ru-RU"/>
              </w:rPr>
            </w:pPr>
            <w:r w:rsidRPr="00975685">
              <w:rPr>
                <w:lang w:val="ru-RU"/>
              </w:rPr>
              <w:lastRenderedPageBreak/>
              <w:t xml:space="preserve">Информационные материалы, размещенные на интернет-сайте </w:t>
            </w:r>
            <w:r>
              <w:t>http</w:t>
            </w:r>
            <w:r w:rsidRPr="00975685">
              <w:rPr>
                <w:lang w:val="ru-RU"/>
              </w:rPr>
              <w:t>://</w:t>
            </w:r>
            <w:r>
              <w:t>www</w:t>
            </w:r>
            <w:r w:rsidRPr="00975685">
              <w:rPr>
                <w:lang w:val="ru-RU"/>
              </w:rPr>
              <w:t>.</w:t>
            </w:r>
            <w:r>
              <w:t>islamdin</w:t>
            </w:r>
            <w:r w:rsidRPr="00975685">
              <w:rPr>
                <w:lang w:val="ru-RU"/>
              </w:rPr>
              <w:t>.</w:t>
            </w:r>
            <w:r>
              <w:t>biz</w:t>
            </w:r>
            <w:r w:rsidRPr="00975685">
              <w:rPr>
                <w:lang w:val="ru-RU"/>
              </w:rPr>
              <w:t xml:space="preserve">,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w:t>
            </w:r>
            <w:r w:rsidRPr="00975685">
              <w:rPr>
                <w:lang w:val="ru-RU"/>
              </w:rPr>
              <w:lastRenderedPageBreak/>
              <w:t>21.06.2012 и решение Новоуренгойского городского суда Ямало-Ненецкого автономного округа от 22.11.2012);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1378.</w:t>
            </w:r>
          </w:p>
        </w:tc>
        <w:tc>
          <w:tcPr>
            <w:tcW w:w="2880" w:type="dxa"/>
          </w:tcPr>
          <w:p w:rsidR="00AE5C33" w:rsidRPr="00975685" w:rsidRDefault="00A360BA">
            <w:pPr>
              <w:rPr>
                <w:lang w:val="ru-RU"/>
              </w:rPr>
            </w:pPr>
            <w:r w:rsidRPr="00975685">
              <w:rPr>
                <w:lang w:val="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AE5C33" w:rsidRPr="00975685" w:rsidRDefault="00AE5C33">
            <w:pPr>
              <w:rPr>
                <w:lang w:val="ru-RU"/>
              </w:rPr>
            </w:pPr>
          </w:p>
        </w:tc>
      </w:tr>
      <w:tr w:rsidR="00AE5C33" w:rsidRPr="00975685">
        <w:tc>
          <w:tcPr>
            <w:tcW w:w="2880" w:type="dxa"/>
          </w:tcPr>
          <w:p w:rsidR="00AE5C33" w:rsidRDefault="00A360BA">
            <w:r>
              <w:t>1379.</w:t>
            </w:r>
          </w:p>
        </w:tc>
        <w:tc>
          <w:tcPr>
            <w:tcW w:w="2880" w:type="dxa"/>
          </w:tcPr>
          <w:p w:rsidR="00AE5C33" w:rsidRPr="00975685" w:rsidRDefault="00A360BA">
            <w:pPr>
              <w:rPr>
                <w:lang w:val="ru-RU"/>
              </w:rPr>
            </w:pPr>
            <w:r w:rsidRPr="00975685">
              <w:rPr>
                <w:lang w:val="ru-RU"/>
              </w:rPr>
              <w:t>Музыкальное произведение и текст песни «Россия для чурок» (решение Кромского районного суда Орловской области от 13.06.2012);</w:t>
            </w:r>
          </w:p>
        </w:tc>
        <w:tc>
          <w:tcPr>
            <w:tcW w:w="2880" w:type="dxa"/>
          </w:tcPr>
          <w:p w:rsidR="00AE5C33" w:rsidRPr="00975685" w:rsidRDefault="00AE5C33">
            <w:pPr>
              <w:rPr>
                <w:lang w:val="ru-RU"/>
              </w:rPr>
            </w:pPr>
          </w:p>
        </w:tc>
      </w:tr>
      <w:tr w:rsidR="00AE5C33" w:rsidRPr="00975685">
        <w:tc>
          <w:tcPr>
            <w:tcW w:w="2880" w:type="dxa"/>
          </w:tcPr>
          <w:p w:rsidR="00AE5C33" w:rsidRDefault="00A360BA">
            <w:r>
              <w:t>1380.</w:t>
            </w:r>
          </w:p>
        </w:tc>
        <w:tc>
          <w:tcPr>
            <w:tcW w:w="2880" w:type="dxa"/>
          </w:tcPr>
          <w:p w:rsidR="00AE5C33" w:rsidRPr="00975685" w:rsidRDefault="00A360BA">
            <w:pPr>
              <w:rPr>
                <w:lang w:val="ru-RU"/>
              </w:rPr>
            </w:pPr>
            <w:r w:rsidRPr="00975685">
              <w:rPr>
                <w:lang w:val="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AE5C33" w:rsidRPr="00975685" w:rsidRDefault="00AE5C33">
            <w:pPr>
              <w:rPr>
                <w:lang w:val="ru-RU"/>
              </w:rPr>
            </w:pPr>
          </w:p>
        </w:tc>
      </w:tr>
      <w:tr w:rsidR="00AE5C33">
        <w:tc>
          <w:tcPr>
            <w:tcW w:w="2880" w:type="dxa"/>
          </w:tcPr>
          <w:p w:rsidR="00AE5C33" w:rsidRDefault="00A360BA">
            <w:r>
              <w:t>1381.</w:t>
            </w:r>
          </w:p>
        </w:tc>
        <w:tc>
          <w:tcPr>
            <w:tcW w:w="2880" w:type="dxa"/>
          </w:tcPr>
          <w:p w:rsidR="00AE5C33" w:rsidRDefault="00A360BA">
            <w:r w:rsidRPr="00975685">
              <w:rPr>
                <w:lang w:val="ru-RU"/>
              </w:rPr>
              <w:t xml:space="preserve">Книга Ерчака В.М. «Слово и Дело Ивана Грозного» издание третье, исправленное и дополненное - М.: Фонд развития и поддержки следственных органов; журн. </w:t>
            </w:r>
            <w:r>
              <w:t>«Национальная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w="2880" w:type="dxa"/>
          </w:tcPr>
          <w:p w:rsidR="00AE5C33" w:rsidRDefault="00AE5C33"/>
        </w:tc>
      </w:tr>
      <w:tr w:rsidR="00AE5C33" w:rsidRPr="00975685">
        <w:tc>
          <w:tcPr>
            <w:tcW w:w="2880" w:type="dxa"/>
          </w:tcPr>
          <w:p w:rsidR="00AE5C33" w:rsidRDefault="00A360BA">
            <w:r>
              <w:t>1382.</w:t>
            </w:r>
          </w:p>
        </w:tc>
        <w:tc>
          <w:tcPr>
            <w:tcW w:w="2880" w:type="dxa"/>
          </w:tcPr>
          <w:p w:rsidR="00AE5C33" w:rsidRPr="00975685" w:rsidRDefault="00A360BA">
            <w:pPr>
              <w:rPr>
                <w:lang w:val="ru-RU"/>
              </w:rPr>
            </w:pPr>
            <w:r w:rsidRPr="00975685">
              <w:rPr>
                <w:lang w:val="ru-RU"/>
              </w:rPr>
              <w:t xml:space="preserve">Интернет-ресурс (сайт): </w:t>
            </w:r>
            <w:r>
              <w:t>http</w:t>
            </w:r>
            <w:r w:rsidRPr="00975685">
              <w:rPr>
                <w:lang w:val="ru-RU"/>
              </w:rPr>
              <w:t>://</w:t>
            </w:r>
            <w:r>
              <w:t>kavkazinform</w:t>
            </w:r>
            <w:r w:rsidRPr="00975685">
              <w:rPr>
                <w:lang w:val="ru-RU"/>
              </w:rPr>
              <w:t>.</w:t>
            </w:r>
            <w:r>
              <w:t>com</w:t>
            </w:r>
            <w:r w:rsidRPr="00975685">
              <w:rPr>
                <w:lang w:val="ru-RU"/>
              </w:rPr>
              <w:t>/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1383.</w:t>
            </w:r>
          </w:p>
        </w:tc>
        <w:tc>
          <w:tcPr>
            <w:tcW w:w="2880" w:type="dxa"/>
          </w:tcPr>
          <w:p w:rsidR="00AE5C33" w:rsidRPr="00975685" w:rsidRDefault="00A360BA">
            <w:pPr>
              <w:rPr>
                <w:lang w:val="ru-RU"/>
              </w:rPr>
            </w:pPr>
            <w:r w:rsidRPr="00975685">
              <w:rPr>
                <w:lang w:val="ru-RU"/>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AE5C33" w:rsidRPr="00975685" w:rsidRDefault="00AE5C33">
            <w:pPr>
              <w:rPr>
                <w:lang w:val="ru-RU"/>
              </w:rPr>
            </w:pPr>
          </w:p>
        </w:tc>
      </w:tr>
      <w:tr w:rsidR="00AE5C33" w:rsidRPr="00975685">
        <w:tc>
          <w:tcPr>
            <w:tcW w:w="2880" w:type="dxa"/>
          </w:tcPr>
          <w:p w:rsidR="00AE5C33" w:rsidRDefault="00A360BA">
            <w:r>
              <w:t>1384.</w:t>
            </w:r>
          </w:p>
        </w:tc>
        <w:tc>
          <w:tcPr>
            <w:tcW w:w="2880" w:type="dxa"/>
          </w:tcPr>
          <w:p w:rsidR="00AE5C33" w:rsidRPr="00975685" w:rsidRDefault="00A360BA">
            <w:pPr>
              <w:rPr>
                <w:lang w:val="ru-RU"/>
              </w:rPr>
            </w:pPr>
            <w:r w:rsidRPr="00975685">
              <w:rPr>
                <w:lang w:val="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2880" w:type="dxa"/>
          </w:tcPr>
          <w:p w:rsidR="00AE5C33" w:rsidRPr="00975685" w:rsidRDefault="00AE5C33">
            <w:pPr>
              <w:rPr>
                <w:lang w:val="ru-RU"/>
              </w:rPr>
            </w:pPr>
          </w:p>
        </w:tc>
      </w:tr>
      <w:tr w:rsidR="00AE5C33" w:rsidRPr="00975685">
        <w:tc>
          <w:tcPr>
            <w:tcW w:w="2880" w:type="dxa"/>
          </w:tcPr>
          <w:p w:rsidR="00AE5C33" w:rsidRDefault="00A360BA">
            <w:r>
              <w:t>1385.</w:t>
            </w:r>
          </w:p>
        </w:tc>
        <w:tc>
          <w:tcPr>
            <w:tcW w:w="2880" w:type="dxa"/>
          </w:tcPr>
          <w:p w:rsidR="00AE5C33" w:rsidRPr="00975685" w:rsidRDefault="00A360BA">
            <w:pPr>
              <w:rPr>
                <w:lang w:val="ru-RU"/>
              </w:rPr>
            </w:pPr>
            <w:r w:rsidRPr="00975685">
              <w:rPr>
                <w:lang w:val="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w="2880" w:type="dxa"/>
          </w:tcPr>
          <w:p w:rsidR="00AE5C33" w:rsidRPr="00975685" w:rsidRDefault="00AE5C33">
            <w:pPr>
              <w:rPr>
                <w:lang w:val="ru-RU"/>
              </w:rPr>
            </w:pPr>
          </w:p>
        </w:tc>
      </w:tr>
      <w:tr w:rsidR="00AE5C33">
        <w:tc>
          <w:tcPr>
            <w:tcW w:w="2880" w:type="dxa"/>
          </w:tcPr>
          <w:p w:rsidR="00AE5C33" w:rsidRDefault="00A360BA">
            <w:r>
              <w:t>1386.</w:t>
            </w:r>
          </w:p>
        </w:tc>
        <w:tc>
          <w:tcPr>
            <w:tcW w:w="2880" w:type="dxa"/>
          </w:tcPr>
          <w:p w:rsidR="00AE5C33" w:rsidRDefault="00A360BA">
            <w:r>
              <w:t xml:space="preserve">Книга МУХТАСАР Шейх Абдуллаh Аль-hарарий. </w:t>
            </w:r>
            <w:r w:rsidRPr="00975685">
              <w:rPr>
                <w:lang w:val="ru-RU"/>
              </w:rPr>
              <w:t xml:space="preserve">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w:t>
            </w:r>
            <w:r>
              <w:t>(решение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AE5C33" w:rsidRDefault="00AE5C33"/>
        </w:tc>
      </w:tr>
      <w:tr w:rsidR="00AE5C33" w:rsidRPr="00975685">
        <w:tc>
          <w:tcPr>
            <w:tcW w:w="2880" w:type="dxa"/>
          </w:tcPr>
          <w:p w:rsidR="00AE5C33" w:rsidRDefault="00A360BA">
            <w:r>
              <w:t>1387.</w:t>
            </w:r>
          </w:p>
        </w:tc>
        <w:tc>
          <w:tcPr>
            <w:tcW w:w="2880" w:type="dxa"/>
          </w:tcPr>
          <w:p w:rsidR="00AE5C33" w:rsidRPr="00975685" w:rsidRDefault="00A360BA">
            <w:pPr>
              <w:rPr>
                <w:lang w:val="ru-RU"/>
              </w:rPr>
            </w:pPr>
            <w:r w:rsidRPr="00975685">
              <w:rPr>
                <w:lang w:val="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AE5C33" w:rsidRPr="00975685" w:rsidRDefault="00AE5C33">
            <w:pPr>
              <w:rPr>
                <w:lang w:val="ru-RU"/>
              </w:rPr>
            </w:pPr>
          </w:p>
        </w:tc>
      </w:tr>
      <w:tr w:rsidR="00AE5C33" w:rsidRPr="00975685">
        <w:tc>
          <w:tcPr>
            <w:tcW w:w="2880" w:type="dxa"/>
          </w:tcPr>
          <w:p w:rsidR="00AE5C33" w:rsidRDefault="00A360BA">
            <w:r>
              <w:t>138</w:t>
            </w:r>
            <w:r>
              <w:lastRenderedPageBreak/>
              <w:t>8.</w:t>
            </w:r>
          </w:p>
        </w:tc>
        <w:tc>
          <w:tcPr>
            <w:tcW w:w="2880" w:type="dxa"/>
          </w:tcPr>
          <w:p w:rsidR="00AE5C33" w:rsidRPr="00975685" w:rsidRDefault="00A360BA">
            <w:pPr>
              <w:rPr>
                <w:lang w:val="ru-RU"/>
              </w:rPr>
            </w:pPr>
            <w:r w:rsidRPr="00975685">
              <w:rPr>
                <w:lang w:val="ru-RU"/>
              </w:rPr>
              <w:lastRenderedPageBreak/>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w:t>
            </w:r>
            <w:r w:rsidRPr="00975685">
              <w:rPr>
                <w:lang w:val="ru-RU"/>
              </w:rPr>
              <w:lastRenderedPageBreak/>
              <w:t>28.05.2012);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1389.</w:t>
            </w:r>
          </w:p>
        </w:tc>
        <w:tc>
          <w:tcPr>
            <w:tcW w:w="2880" w:type="dxa"/>
          </w:tcPr>
          <w:p w:rsidR="00AE5C33" w:rsidRPr="00975685" w:rsidRDefault="00A360BA">
            <w:pPr>
              <w:rPr>
                <w:lang w:val="ru-RU"/>
              </w:rPr>
            </w:pPr>
            <w:r w:rsidRPr="00975685">
              <w:rPr>
                <w:lang w:val="ru-RU"/>
              </w:rPr>
              <w:t xml:space="preserve">Видеоматериал «Скины в поезде 2», размещенный на интернет-сайте «Вконтакте», имеющий электронный адрес </w:t>
            </w:r>
            <w:r>
              <w:t>http</w:t>
            </w:r>
            <w:r w:rsidRPr="00975685">
              <w:rPr>
                <w:lang w:val="ru-RU"/>
              </w:rPr>
              <w:t>://</w:t>
            </w:r>
            <w:r>
              <w:t>vkontakte</w:t>
            </w:r>
            <w:r w:rsidRPr="00975685">
              <w:rPr>
                <w:lang w:val="ru-RU"/>
              </w:rPr>
              <w:t>.</w:t>
            </w:r>
            <w:r>
              <w:t>ru</w:t>
            </w:r>
            <w:r w:rsidRPr="00975685">
              <w:rPr>
                <w:lang w:val="ru-RU"/>
              </w:rPr>
              <w:t xml:space="preserve"> решение Промышленного районного суда города Курска от 11.05.2012);</w:t>
            </w:r>
          </w:p>
        </w:tc>
        <w:tc>
          <w:tcPr>
            <w:tcW w:w="2880" w:type="dxa"/>
          </w:tcPr>
          <w:p w:rsidR="00AE5C33" w:rsidRPr="00975685" w:rsidRDefault="00AE5C33">
            <w:pPr>
              <w:rPr>
                <w:lang w:val="ru-RU"/>
              </w:rPr>
            </w:pPr>
          </w:p>
        </w:tc>
      </w:tr>
      <w:tr w:rsidR="00AE5C33">
        <w:tc>
          <w:tcPr>
            <w:tcW w:w="2880" w:type="dxa"/>
          </w:tcPr>
          <w:p w:rsidR="00AE5C33" w:rsidRDefault="00A360BA">
            <w:r>
              <w:t>1390.</w:t>
            </w:r>
          </w:p>
        </w:tc>
        <w:tc>
          <w:tcPr>
            <w:tcW w:w="2880" w:type="dxa"/>
          </w:tcPr>
          <w:p w:rsidR="00AE5C33" w:rsidRDefault="00A360BA">
            <w:r w:rsidRPr="00975685">
              <w:rPr>
                <w:lang w:val="ru-RU"/>
              </w:rPr>
              <w:t>Видеофайл «</w:t>
            </w:r>
            <w:r>
              <w:t>oi</w:t>
            </w:r>
            <w:r w:rsidRPr="00975685">
              <w:rPr>
                <w:lang w:val="ru-RU"/>
              </w:rPr>
              <w:t xml:space="preserve"> </w:t>
            </w:r>
            <w:r>
              <w:t>skin</w:t>
            </w:r>
            <w:r w:rsidRPr="00975685">
              <w:rPr>
                <w:lang w:val="ru-RU"/>
              </w:rPr>
              <w:t>-</w:t>
            </w:r>
            <w:r>
              <w:t>head</w:t>
            </w:r>
            <w:r w:rsidRPr="00975685">
              <w:rPr>
                <w:lang w:val="ru-RU"/>
              </w:rPr>
              <w:t>.</w:t>
            </w:r>
            <w:r>
              <w:t>avi</w:t>
            </w:r>
            <w:r w:rsidRPr="00975685">
              <w:rPr>
                <w:lang w:val="ru-RU"/>
              </w:rPr>
              <w:t xml:space="preserve">», размером 518 Мб, содержащий русскоязычную видеозапись – видеоролик с песней, общей продолжительностью </w:t>
            </w:r>
            <w:r>
              <w:t>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AE5C33" w:rsidRDefault="00AE5C33"/>
        </w:tc>
      </w:tr>
      <w:tr w:rsidR="00AE5C33" w:rsidRPr="00975685">
        <w:tc>
          <w:tcPr>
            <w:tcW w:w="2880" w:type="dxa"/>
          </w:tcPr>
          <w:p w:rsidR="00AE5C33" w:rsidRDefault="00A360BA">
            <w:r>
              <w:t>1391.</w:t>
            </w:r>
          </w:p>
        </w:tc>
        <w:tc>
          <w:tcPr>
            <w:tcW w:w="2880" w:type="dxa"/>
          </w:tcPr>
          <w:p w:rsidR="00AE5C33" w:rsidRPr="00975685" w:rsidRDefault="00A360BA">
            <w:pPr>
              <w:rPr>
                <w:lang w:val="ru-RU"/>
              </w:rPr>
            </w:pPr>
            <w:r w:rsidRPr="00975685">
              <w:rPr>
                <w:lang w:val="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w:t>
            </w:r>
            <w:r>
              <w:t>http</w:t>
            </w:r>
            <w:r w:rsidRPr="00975685">
              <w:rPr>
                <w:lang w:val="ru-RU"/>
              </w:rPr>
              <w:t>://</w:t>
            </w:r>
            <w:r>
              <w:t>smotri</w:t>
            </w:r>
            <w:r w:rsidRPr="00975685">
              <w:rPr>
                <w:lang w:val="ru-RU"/>
              </w:rPr>
              <w:t>.</w:t>
            </w:r>
            <w:r>
              <w:t>com</w:t>
            </w:r>
            <w:r w:rsidRPr="00975685">
              <w:rPr>
                <w:lang w:val="ru-RU"/>
              </w:rPr>
              <w:t>/</w:t>
            </w:r>
            <w:r>
              <w:t>video</w:t>
            </w:r>
            <w:r w:rsidRPr="00975685">
              <w:rPr>
                <w:lang w:val="ru-RU"/>
              </w:rPr>
              <w:t>/</w:t>
            </w:r>
            <w:r>
              <w:t>view</w:t>
            </w:r>
            <w:r w:rsidRPr="00975685">
              <w:rPr>
                <w:lang w:val="ru-RU"/>
              </w:rPr>
              <w:t>/?</w:t>
            </w:r>
            <w:r>
              <w:t>id</w:t>
            </w:r>
            <w:r w:rsidRPr="00975685">
              <w:rPr>
                <w:lang w:val="ru-RU"/>
              </w:rPr>
              <w:t>=</w:t>
            </w:r>
            <w:r>
              <w:t>v</w:t>
            </w:r>
            <w:r w:rsidRPr="00975685">
              <w:rPr>
                <w:lang w:val="ru-RU"/>
              </w:rPr>
              <w:t>9417287</w:t>
            </w:r>
            <w:r>
              <w:t>e</w:t>
            </w:r>
            <w:r w:rsidRPr="00975685">
              <w:rPr>
                <w:lang w:val="ru-RU"/>
              </w:rPr>
              <w:t xml:space="preserve">73 сайта </w:t>
            </w:r>
            <w:r>
              <w:t>smotri</w:t>
            </w:r>
            <w:r w:rsidRPr="00975685">
              <w:rPr>
                <w:lang w:val="ru-RU"/>
              </w:rPr>
              <w:t>.</w:t>
            </w:r>
            <w:r>
              <w:t>com</w:t>
            </w:r>
            <w:r w:rsidRPr="00975685">
              <w:rPr>
                <w:lang w:val="ru-RU"/>
              </w:rPr>
              <w:t xml:space="preserve"> (решение Ленинского районного суда города Саранска Республики Мордовия от 03.05.2012);</w:t>
            </w:r>
          </w:p>
        </w:tc>
        <w:tc>
          <w:tcPr>
            <w:tcW w:w="2880" w:type="dxa"/>
          </w:tcPr>
          <w:p w:rsidR="00AE5C33" w:rsidRPr="00975685" w:rsidRDefault="00AE5C33">
            <w:pPr>
              <w:rPr>
                <w:lang w:val="ru-RU"/>
              </w:rPr>
            </w:pPr>
          </w:p>
        </w:tc>
      </w:tr>
      <w:tr w:rsidR="00AE5C33" w:rsidRPr="00975685">
        <w:tc>
          <w:tcPr>
            <w:tcW w:w="2880" w:type="dxa"/>
          </w:tcPr>
          <w:p w:rsidR="00AE5C33" w:rsidRDefault="00A360BA">
            <w:r>
              <w:t>1392.</w:t>
            </w:r>
          </w:p>
        </w:tc>
        <w:tc>
          <w:tcPr>
            <w:tcW w:w="2880" w:type="dxa"/>
          </w:tcPr>
          <w:p w:rsidR="00AE5C33" w:rsidRPr="00975685" w:rsidRDefault="00A360BA">
            <w:pPr>
              <w:rPr>
                <w:lang w:val="ru-RU"/>
              </w:rPr>
            </w:pPr>
            <w:r w:rsidRPr="00975685">
              <w:rPr>
                <w:lang w:val="ru-RU"/>
              </w:rPr>
              <w:t>Текст комментариев, размещенных в сети интернет на ресурсе «</w:t>
            </w:r>
            <w:r>
              <w:t>www</w:t>
            </w:r>
            <w:r w:rsidRPr="00975685">
              <w:rPr>
                <w:lang w:val="ru-RU"/>
              </w:rPr>
              <w:t>.</w:t>
            </w:r>
            <w:r>
              <w:t>odnoklassniki</w:t>
            </w:r>
            <w:r w:rsidRPr="00975685">
              <w:rPr>
                <w:lang w:val="ru-RU"/>
              </w:rPr>
              <w:t>.</w:t>
            </w:r>
            <w:r>
              <w:t>ru</w:t>
            </w:r>
            <w:r w:rsidRPr="00975685">
              <w:rPr>
                <w:lang w:val="ru-RU"/>
              </w:rPr>
              <w:t>»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AE5C33" w:rsidRPr="00975685" w:rsidRDefault="00AE5C33">
            <w:pPr>
              <w:rPr>
                <w:lang w:val="ru-RU"/>
              </w:rPr>
            </w:pPr>
          </w:p>
        </w:tc>
      </w:tr>
      <w:tr w:rsidR="00AE5C33" w:rsidRPr="00975685">
        <w:tc>
          <w:tcPr>
            <w:tcW w:w="2880" w:type="dxa"/>
          </w:tcPr>
          <w:p w:rsidR="00AE5C33" w:rsidRDefault="00A360BA">
            <w:r>
              <w:t>1393.</w:t>
            </w:r>
          </w:p>
        </w:tc>
        <w:tc>
          <w:tcPr>
            <w:tcW w:w="2880" w:type="dxa"/>
          </w:tcPr>
          <w:p w:rsidR="00AE5C33" w:rsidRPr="00975685" w:rsidRDefault="00A360BA">
            <w:pPr>
              <w:rPr>
                <w:lang w:val="ru-RU"/>
              </w:rPr>
            </w:pPr>
            <w:r w:rsidRPr="00975685">
              <w:rPr>
                <w:lang w:val="ru-RU"/>
              </w:rPr>
              <w:t xml:space="preserve">Информационные материалы, размещенные на интернет-сайте </w:t>
            </w:r>
            <w:r>
              <w:t>http</w:t>
            </w:r>
            <w:r w:rsidRPr="00975685">
              <w:rPr>
                <w:lang w:val="ru-RU"/>
              </w:rPr>
              <w:t>://</w:t>
            </w:r>
            <w:r>
              <w:t>vdagestan</w:t>
            </w:r>
            <w:r w:rsidRPr="00975685">
              <w:rPr>
                <w:lang w:val="ru-RU"/>
              </w:rPr>
              <w:t>.</w:t>
            </w:r>
            <w:r>
              <w:t>com</w:t>
            </w:r>
            <w:r w:rsidRPr="00975685">
              <w:rPr>
                <w:lang w:val="ru-RU"/>
              </w:rPr>
              <w:t>,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1394.</w:t>
            </w:r>
          </w:p>
        </w:tc>
        <w:tc>
          <w:tcPr>
            <w:tcW w:w="2880" w:type="dxa"/>
          </w:tcPr>
          <w:p w:rsidR="00AE5C33" w:rsidRPr="00975685" w:rsidRDefault="00A360BA">
            <w:pPr>
              <w:rPr>
                <w:lang w:val="ru-RU"/>
              </w:rPr>
            </w:pPr>
            <w:r w:rsidRPr="00975685">
              <w:rPr>
                <w:lang w:val="ru-RU"/>
              </w:rPr>
              <w:t xml:space="preserve">Информационный материал «Караджич – герой сербского народа!», который расположен в сети интернет по адресу </w:t>
            </w:r>
            <w:r>
              <w:t>http</w:t>
            </w:r>
            <w:r w:rsidRPr="00975685">
              <w:rPr>
                <w:lang w:val="ru-RU"/>
              </w:rPr>
              <w:t>://</w:t>
            </w:r>
            <w:r>
              <w:t>www</w:t>
            </w:r>
            <w:r w:rsidRPr="00975685">
              <w:rPr>
                <w:lang w:val="ru-RU"/>
              </w:rPr>
              <w:t>.</w:t>
            </w:r>
            <w:r>
              <w:t>km</w:t>
            </w:r>
            <w:r w:rsidRPr="00975685">
              <w:rPr>
                <w:lang w:val="ru-RU"/>
              </w:rPr>
              <w:t>.</w:t>
            </w:r>
            <w:r>
              <w:t>ru</w:t>
            </w:r>
            <w:r w:rsidRPr="00975685">
              <w:rPr>
                <w:lang w:val="ru-RU"/>
              </w:rPr>
              <w:t>/</w:t>
            </w:r>
            <w:r>
              <w:t>news</w:t>
            </w:r>
            <w:r w:rsidRPr="00975685">
              <w:rPr>
                <w:lang w:val="ru-RU"/>
              </w:rPr>
              <w:t>/</w:t>
            </w:r>
            <w:r>
              <w:t>karadzhich</w:t>
            </w:r>
            <w:r w:rsidRPr="00975685">
              <w:rPr>
                <w:lang w:val="ru-RU"/>
              </w:rPr>
              <w:t>_</w:t>
            </w:r>
            <w:r>
              <w:t>geroy</w:t>
            </w:r>
            <w:r w:rsidRPr="00975685">
              <w:rPr>
                <w:lang w:val="ru-RU"/>
              </w:rPr>
              <w:t>_</w:t>
            </w:r>
            <w:r>
              <w:t>serbskogo</w:t>
            </w:r>
            <w:r w:rsidRPr="00975685">
              <w:rPr>
                <w:lang w:val="ru-RU"/>
              </w:rPr>
              <w:t>_</w:t>
            </w:r>
            <w:r>
              <w:t>naroda</w:t>
            </w:r>
            <w:r w:rsidRPr="00975685">
              <w:rPr>
                <w:lang w:val="ru-RU"/>
              </w:rPr>
              <w:t xml:space="preserve">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w="2880" w:type="dxa"/>
          </w:tcPr>
          <w:p w:rsidR="00AE5C33" w:rsidRPr="00975685" w:rsidRDefault="00AE5C33">
            <w:pPr>
              <w:rPr>
                <w:lang w:val="ru-RU"/>
              </w:rPr>
            </w:pPr>
          </w:p>
        </w:tc>
      </w:tr>
      <w:tr w:rsidR="00AE5C33" w:rsidRPr="00975685">
        <w:tc>
          <w:tcPr>
            <w:tcW w:w="2880" w:type="dxa"/>
          </w:tcPr>
          <w:p w:rsidR="00AE5C33" w:rsidRDefault="00A360BA">
            <w:r>
              <w:t>1395.</w:t>
            </w:r>
          </w:p>
        </w:tc>
        <w:tc>
          <w:tcPr>
            <w:tcW w:w="2880" w:type="dxa"/>
          </w:tcPr>
          <w:p w:rsidR="00AE5C33" w:rsidRPr="00975685" w:rsidRDefault="00A360BA">
            <w:pPr>
              <w:rPr>
                <w:lang w:val="ru-RU"/>
              </w:rPr>
            </w:pPr>
            <w:r w:rsidRPr="00975685">
              <w:rPr>
                <w:lang w:val="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w:t>
            </w:r>
            <w:r>
              <w:t>http</w:t>
            </w:r>
            <w:r w:rsidRPr="00975685">
              <w:rPr>
                <w:lang w:val="ru-RU"/>
              </w:rPr>
              <w:t>://</w:t>
            </w:r>
            <w:r>
              <w:t>www</w:t>
            </w:r>
            <w:r w:rsidRPr="00975685">
              <w:rPr>
                <w:lang w:val="ru-RU"/>
              </w:rPr>
              <w:t>.</w:t>
            </w:r>
            <w:r>
              <w:t>hunafa</w:t>
            </w:r>
            <w:r w:rsidRPr="00975685">
              <w:rPr>
                <w:lang w:val="ru-RU"/>
              </w:rPr>
              <w:t>.</w:t>
            </w:r>
            <w:r>
              <w:t>com</w:t>
            </w:r>
            <w:r w:rsidRPr="00975685">
              <w:rPr>
                <w:lang w:val="ru-RU"/>
              </w:rPr>
              <w:t xml:space="preserve"> решение Магасского районного суда Республики Ингушетия от 08.06.2012);</w:t>
            </w:r>
          </w:p>
        </w:tc>
        <w:tc>
          <w:tcPr>
            <w:tcW w:w="2880" w:type="dxa"/>
          </w:tcPr>
          <w:p w:rsidR="00AE5C33" w:rsidRPr="00975685" w:rsidRDefault="00AE5C33">
            <w:pPr>
              <w:rPr>
                <w:lang w:val="ru-RU"/>
              </w:rPr>
            </w:pPr>
          </w:p>
        </w:tc>
      </w:tr>
      <w:tr w:rsidR="00AE5C33" w:rsidRPr="00975685">
        <w:tc>
          <w:tcPr>
            <w:tcW w:w="2880" w:type="dxa"/>
          </w:tcPr>
          <w:p w:rsidR="00AE5C33" w:rsidRDefault="00A360BA">
            <w:r>
              <w:t>1396.</w:t>
            </w:r>
          </w:p>
        </w:tc>
        <w:tc>
          <w:tcPr>
            <w:tcW w:w="2880" w:type="dxa"/>
          </w:tcPr>
          <w:p w:rsidR="00AE5C33" w:rsidRPr="00975685" w:rsidRDefault="00A360BA">
            <w:pPr>
              <w:rPr>
                <w:lang w:val="ru-RU"/>
              </w:rPr>
            </w:pPr>
            <w:r w:rsidRPr="00975685">
              <w:rPr>
                <w:lang w:val="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t>
            </w:r>
            <w:r>
              <w:t>www</w:t>
            </w:r>
            <w:r w:rsidRPr="00975685">
              <w:rPr>
                <w:lang w:val="ru-RU"/>
              </w:rPr>
              <w:t>.</w:t>
            </w:r>
            <w:r>
              <w:t>islamdin</w:t>
            </w:r>
            <w:r w:rsidRPr="00975685">
              <w:rPr>
                <w:lang w:val="ru-RU"/>
              </w:rPr>
              <w:t>.</w:t>
            </w:r>
            <w:r>
              <w:t>biz</w:t>
            </w:r>
            <w:r w:rsidRPr="00975685">
              <w:rPr>
                <w:lang w:val="ru-RU"/>
              </w:rPr>
              <w:t>»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AE5C33" w:rsidRPr="00975685" w:rsidRDefault="00AE5C33">
            <w:pPr>
              <w:rPr>
                <w:lang w:val="ru-RU"/>
              </w:rPr>
            </w:pPr>
          </w:p>
        </w:tc>
      </w:tr>
      <w:tr w:rsidR="00AE5C33">
        <w:tc>
          <w:tcPr>
            <w:tcW w:w="2880" w:type="dxa"/>
          </w:tcPr>
          <w:p w:rsidR="00AE5C33" w:rsidRDefault="00A360BA">
            <w:r>
              <w:t>1397.</w:t>
            </w:r>
          </w:p>
        </w:tc>
        <w:tc>
          <w:tcPr>
            <w:tcW w:w="2880" w:type="dxa"/>
          </w:tcPr>
          <w:p w:rsidR="00AE5C33" w:rsidRDefault="00A360BA">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AE5C33" w:rsidRDefault="00AE5C33"/>
        </w:tc>
      </w:tr>
      <w:tr w:rsidR="00AE5C33" w:rsidRPr="00975685">
        <w:tc>
          <w:tcPr>
            <w:tcW w:w="2880" w:type="dxa"/>
          </w:tcPr>
          <w:p w:rsidR="00AE5C33" w:rsidRDefault="00A360BA">
            <w:r>
              <w:t>1398.</w:t>
            </w:r>
          </w:p>
        </w:tc>
        <w:tc>
          <w:tcPr>
            <w:tcW w:w="2880" w:type="dxa"/>
          </w:tcPr>
          <w:p w:rsidR="00AE5C33" w:rsidRPr="00975685" w:rsidRDefault="00A360BA">
            <w:pPr>
              <w:rPr>
                <w:lang w:val="ru-RU"/>
              </w:rPr>
            </w:pPr>
            <w:r w:rsidRPr="00975685">
              <w:rPr>
                <w:lang w:val="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2880" w:type="dxa"/>
          </w:tcPr>
          <w:p w:rsidR="00AE5C33" w:rsidRPr="00975685" w:rsidRDefault="00AE5C33">
            <w:pPr>
              <w:rPr>
                <w:lang w:val="ru-RU"/>
              </w:rPr>
            </w:pPr>
          </w:p>
        </w:tc>
      </w:tr>
      <w:tr w:rsidR="00AE5C33" w:rsidRPr="00975685">
        <w:tc>
          <w:tcPr>
            <w:tcW w:w="2880" w:type="dxa"/>
          </w:tcPr>
          <w:p w:rsidR="00AE5C33" w:rsidRDefault="00A360BA">
            <w:r>
              <w:t>13</w:t>
            </w:r>
            <w:r>
              <w:lastRenderedPageBreak/>
              <w:t>99.</w:t>
            </w:r>
          </w:p>
        </w:tc>
        <w:tc>
          <w:tcPr>
            <w:tcW w:w="2880" w:type="dxa"/>
          </w:tcPr>
          <w:p w:rsidR="00AE5C33" w:rsidRPr="00975685" w:rsidRDefault="00A360BA">
            <w:pPr>
              <w:rPr>
                <w:lang w:val="ru-RU"/>
              </w:rPr>
            </w:pPr>
            <w:r w:rsidRPr="00975685">
              <w:rPr>
                <w:lang w:val="ru-RU"/>
              </w:rPr>
              <w:lastRenderedPageBreak/>
              <w:t xml:space="preserve">Журнал «Звезда Селенной» № 4/10 июль 2003 (апелляционное определение Судебной коллегии по </w:t>
            </w:r>
            <w:r w:rsidRPr="00975685">
              <w:rPr>
                <w:lang w:val="ru-RU"/>
              </w:rPr>
              <w:lastRenderedPageBreak/>
              <w:t>гражданским делам Верховного Суда Республики Татарстан от 14.02.2013);</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1400.</w:t>
            </w:r>
          </w:p>
        </w:tc>
        <w:tc>
          <w:tcPr>
            <w:tcW w:w="2880" w:type="dxa"/>
          </w:tcPr>
          <w:p w:rsidR="00AE5C33" w:rsidRPr="00975685" w:rsidRDefault="00A360BA">
            <w:pPr>
              <w:rPr>
                <w:lang w:val="ru-RU"/>
              </w:rPr>
            </w:pPr>
            <w:r w:rsidRPr="00975685">
              <w:rPr>
                <w:lang w:val="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AE5C33" w:rsidRPr="00975685" w:rsidRDefault="00AE5C33">
            <w:pPr>
              <w:rPr>
                <w:lang w:val="ru-RU"/>
              </w:rPr>
            </w:pPr>
          </w:p>
        </w:tc>
      </w:tr>
      <w:tr w:rsidR="00AE5C33" w:rsidRPr="00975685">
        <w:tc>
          <w:tcPr>
            <w:tcW w:w="2880" w:type="dxa"/>
          </w:tcPr>
          <w:p w:rsidR="00AE5C33" w:rsidRDefault="00A360BA">
            <w:r>
              <w:t>1401.</w:t>
            </w:r>
          </w:p>
        </w:tc>
        <w:tc>
          <w:tcPr>
            <w:tcW w:w="2880" w:type="dxa"/>
          </w:tcPr>
          <w:p w:rsidR="00AE5C33" w:rsidRPr="00975685" w:rsidRDefault="00A360BA">
            <w:pPr>
              <w:rPr>
                <w:lang w:val="ru-RU"/>
              </w:rPr>
            </w:pPr>
            <w:r w:rsidRPr="00975685">
              <w:rPr>
                <w:lang w:val="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2880" w:type="dxa"/>
          </w:tcPr>
          <w:p w:rsidR="00AE5C33" w:rsidRPr="00975685" w:rsidRDefault="00AE5C33">
            <w:pPr>
              <w:rPr>
                <w:lang w:val="ru-RU"/>
              </w:rPr>
            </w:pPr>
          </w:p>
        </w:tc>
      </w:tr>
      <w:tr w:rsidR="00AE5C33" w:rsidRPr="00975685">
        <w:tc>
          <w:tcPr>
            <w:tcW w:w="2880" w:type="dxa"/>
          </w:tcPr>
          <w:p w:rsidR="00AE5C33" w:rsidRDefault="00A360BA">
            <w:r>
              <w:t>1402.</w:t>
            </w:r>
          </w:p>
        </w:tc>
        <w:tc>
          <w:tcPr>
            <w:tcW w:w="2880" w:type="dxa"/>
          </w:tcPr>
          <w:p w:rsidR="00AE5C33" w:rsidRPr="00975685" w:rsidRDefault="00A360BA">
            <w:pPr>
              <w:rPr>
                <w:lang w:val="ru-RU"/>
              </w:rPr>
            </w:pPr>
            <w:r w:rsidRPr="00975685">
              <w:rPr>
                <w:lang w:val="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AE5C33" w:rsidRPr="00975685" w:rsidRDefault="00AE5C33">
            <w:pPr>
              <w:rPr>
                <w:lang w:val="ru-RU"/>
              </w:rPr>
            </w:pPr>
          </w:p>
        </w:tc>
      </w:tr>
      <w:tr w:rsidR="00AE5C33" w:rsidRPr="00975685">
        <w:tc>
          <w:tcPr>
            <w:tcW w:w="2880" w:type="dxa"/>
          </w:tcPr>
          <w:p w:rsidR="00AE5C33" w:rsidRDefault="00A360BA">
            <w:r>
              <w:t>1403.</w:t>
            </w:r>
          </w:p>
        </w:tc>
        <w:tc>
          <w:tcPr>
            <w:tcW w:w="2880" w:type="dxa"/>
          </w:tcPr>
          <w:p w:rsidR="00AE5C33" w:rsidRPr="00975685" w:rsidRDefault="00A360BA">
            <w:pPr>
              <w:rPr>
                <w:lang w:val="ru-RU"/>
              </w:rPr>
            </w:pPr>
            <w:r w:rsidRPr="00975685">
              <w:rPr>
                <w:lang w:val="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AE5C33" w:rsidRPr="00975685" w:rsidRDefault="00AE5C33">
            <w:pPr>
              <w:rPr>
                <w:lang w:val="ru-RU"/>
              </w:rPr>
            </w:pPr>
          </w:p>
        </w:tc>
      </w:tr>
      <w:tr w:rsidR="00AE5C33" w:rsidRPr="00975685">
        <w:tc>
          <w:tcPr>
            <w:tcW w:w="2880" w:type="dxa"/>
          </w:tcPr>
          <w:p w:rsidR="00AE5C33" w:rsidRDefault="00A360BA">
            <w:r>
              <w:t>1404.</w:t>
            </w:r>
          </w:p>
        </w:tc>
        <w:tc>
          <w:tcPr>
            <w:tcW w:w="2880" w:type="dxa"/>
          </w:tcPr>
          <w:p w:rsidR="00AE5C33" w:rsidRPr="00975685" w:rsidRDefault="00A360BA">
            <w:pPr>
              <w:rPr>
                <w:lang w:val="ru-RU"/>
              </w:rPr>
            </w:pPr>
            <w:r w:rsidRPr="00975685">
              <w:rPr>
                <w:lang w:val="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1405.</w:t>
            </w:r>
          </w:p>
        </w:tc>
        <w:tc>
          <w:tcPr>
            <w:tcW w:w="2880" w:type="dxa"/>
          </w:tcPr>
          <w:p w:rsidR="00AE5C33" w:rsidRPr="00975685" w:rsidRDefault="00A360BA">
            <w:pPr>
              <w:rPr>
                <w:lang w:val="ru-RU"/>
              </w:rPr>
            </w:pPr>
            <w:r w:rsidRPr="00975685">
              <w:rPr>
                <w:lang w:val="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t>
            </w:r>
            <w:r>
              <w:t>www</w:t>
            </w:r>
            <w:r w:rsidRPr="00975685">
              <w:rPr>
                <w:lang w:val="ru-RU"/>
              </w:rPr>
              <w:t>.</w:t>
            </w:r>
            <w:r>
              <w:t>djamaattakbir</w:t>
            </w:r>
            <w:r w:rsidRPr="00975685">
              <w:rPr>
                <w:lang w:val="ru-RU"/>
              </w:rPr>
              <w:t>.</w:t>
            </w:r>
            <w:r>
              <w:t>com</w:t>
            </w:r>
            <w:r w:rsidRPr="00975685">
              <w:rPr>
                <w:lang w:val="ru-RU"/>
              </w:rPr>
              <w:t>» (решение Нальчикского городского суда Кабардино-Балкарской Республики от 26.06.2012);</w:t>
            </w:r>
          </w:p>
        </w:tc>
        <w:tc>
          <w:tcPr>
            <w:tcW w:w="2880" w:type="dxa"/>
          </w:tcPr>
          <w:p w:rsidR="00AE5C33" w:rsidRPr="00975685" w:rsidRDefault="00AE5C33">
            <w:pPr>
              <w:rPr>
                <w:lang w:val="ru-RU"/>
              </w:rPr>
            </w:pPr>
          </w:p>
        </w:tc>
      </w:tr>
      <w:tr w:rsidR="00AE5C33" w:rsidRPr="00975685">
        <w:tc>
          <w:tcPr>
            <w:tcW w:w="2880" w:type="dxa"/>
          </w:tcPr>
          <w:p w:rsidR="00AE5C33" w:rsidRDefault="00A360BA">
            <w:r>
              <w:t>1406.</w:t>
            </w:r>
          </w:p>
        </w:tc>
        <w:tc>
          <w:tcPr>
            <w:tcW w:w="2880" w:type="dxa"/>
          </w:tcPr>
          <w:p w:rsidR="00AE5C33" w:rsidRPr="00975685" w:rsidRDefault="00A360BA">
            <w:pPr>
              <w:rPr>
                <w:lang w:val="ru-RU"/>
              </w:rPr>
            </w:pPr>
            <w:r w:rsidRPr="00975685">
              <w:rPr>
                <w:lang w:val="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w:t>
            </w:r>
            <w:r>
              <w:t>http</w:t>
            </w:r>
            <w:r w:rsidRPr="00975685">
              <w:rPr>
                <w:lang w:val="ru-RU"/>
              </w:rPr>
              <w:t>://</w:t>
            </w:r>
            <w:r>
              <w:t>hunafa</w:t>
            </w:r>
            <w:r w:rsidRPr="00975685">
              <w:rPr>
                <w:lang w:val="ru-RU"/>
              </w:rPr>
              <w:t>.</w:t>
            </w:r>
            <w:r>
              <w:t>com</w:t>
            </w:r>
            <w:r w:rsidRPr="00975685">
              <w:rPr>
                <w:lang w:val="ru-RU"/>
              </w:rPr>
              <w:t xml:space="preserve"> (решение Магасского районного суда Республики Ингушетия от 15.06.2012);</w:t>
            </w:r>
          </w:p>
        </w:tc>
        <w:tc>
          <w:tcPr>
            <w:tcW w:w="2880" w:type="dxa"/>
          </w:tcPr>
          <w:p w:rsidR="00AE5C33" w:rsidRPr="00975685" w:rsidRDefault="00AE5C33">
            <w:pPr>
              <w:rPr>
                <w:lang w:val="ru-RU"/>
              </w:rPr>
            </w:pPr>
          </w:p>
        </w:tc>
      </w:tr>
      <w:tr w:rsidR="00AE5C33" w:rsidRPr="00975685">
        <w:tc>
          <w:tcPr>
            <w:tcW w:w="2880" w:type="dxa"/>
          </w:tcPr>
          <w:p w:rsidR="00AE5C33" w:rsidRDefault="00A360BA">
            <w:r>
              <w:t>1407.</w:t>
            </w:r>
          </w:p>
        </w:tc>
        <w:tc>
          <w:tcPr>
            <w:tcW w:w="2880" w:type="dxa"/>
          </w:tcPr>
          <w:p w:rsidR="00AE5C33" w:rsidRPr="00975685" w:rsidRDefault="00A360BA">
            <w:pPr>
              <w:rPr>
                <w:lang w:val="ru-RU"/>
              </w:rPr>
            </w:pPr>
            <w:r w:rsidRPr="00975685">
              <w:rPr>
                <w:lang w:val="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w:t>
            </w:r>
            <w:r>
              <w:t>http</w:t>
            </w:r>
            <w:r w:rsidRPr="00975685">
              <w:rPr>
                <w:lang w:val="ru-RU"/>
              </w:rPr>
              <w:t>://</w:t>
            </w:r>
            <w:r>
              <w:t>hunafa</w:t>
            </w:r>
            <w:r w:rsidRPr="00975685">
              <w:rPr>
                <w:lang w:val="ru-RU"/>
              </w:rPr>
              <w:t>.</w:t>
            </w:r>
            <w:r>
              <w:t>com</w:t>
            </w:r>
            <w:r w:rsidRPr="00975685">
              <w:rPr>
                <w:lang w:val="ru-RU"/>
              </w:rPr>
              <w:t xml:space="preserve"> (решение Магасского районного суда Республики Ингушетия от 15.06.2012);</w:t>
            </w:r>
          </w:p>
        </w:tc>
        <w:tc>
          <w:tcPr>
            <w:tcW w:w="2880" w:type="dxa"/>
          </w:tcPr>
          <w:p w:rsidR="00AE5C33" w:rsidRPr="00975685" w:rsidRDefault="00AE5C33">
            <w:pPr>
              <w:rPr>
                <w:lang w:val="ru-RU"/>
              </w:rPr>
            </w:pPr>
          </w:p>
        </w:tc>
      </w:tr>
      <w:tr w:rsidR="00AE5C33" w:rsidRPr="00975685">
        <w:tc>
          <w:tcPr>
            <w:tcW w:w="2880" w:type="dxa"/>
          </w:tcPr>
          <w:p w:rsidR="00AE5C33" w:rsidRDefault="00A360BA">
            <w:r>
              <w:t>1408.</w:t>
            </w:r>
          </w:p>
        </w:tc>
        <w:tc>
          <w:tcPr>
            <w:tcW w:w="2880" w:type="dxa"/>
          </w:tcPr>
          <w:p w:rsidR="00AE5C33" w:rsidRPr="00975685" w:rsidRDefault="00A360BA">
            <w:pPr>
              <w:rPr>
                <w:lang w:val="ru-RU"/>
              </w:rPr>
            </w:pPr>
            <w:r w:rsidRPr="00975685">
              <w:rPr>
                <w:lang w:val="ru-RU"/>
              </w:rPr>
              <w:t xml:space="preserve">Интернет-ресурс (сайт): </w:t>
            </w:r>
            <w:r>
              <w:t>http</w:t>
            </w:r>
            <w:r w:rsidRPr="00975685">
              <w:rPr>
                <w:lang w:val="ru-RU"/>
              </w:rPr>
              <w:t>://</w:t>
            </w:r>
            <w:r>
              <w:t>milleti</w:t>
            </w:r>
            <w:r w:rsidRPr="00975685">
              <w:rPr>
                <w:lang w:val="ru-RU"/>
              </w:rPr>
              <w:t>-</w:t>
            </w:r>
            <w:r>
              <w:t>ibrahim</w:t>
            </w:r>
            <w:r w:rsidRPr="00975685">
              <w:rPr>
                <w:lang w:val="ru-RU"/>
              </w:rPr>
              <w:t>.</w:t>
            </w:r>
            <w:r>
              <w:t>info</w:t>
            </w:r>
            <w:r w:rsidRPr="00975685">
              <w:rPr>
                <w:lang w:val="ru-RU"/>
              </w:rPr>
              <w:t>/</w:t>
            </w:r>
            <w:r>
              <w:t>ru</w:t>
            </w:r>
            <w:r w:rsidRPr="00975685">
              <w:rPr>
                <w:lang w:val="ru-RU"/>
              </w:rPr>
              <w:t>/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2880" w:type="dxa"/>
          </w:tcPr>
          <w:p w:rsidR="00AE5C33" w:rsidRPr="00975685" w:rsidRDefault="00AE5C33">
            <w:pPr>
              <w:rPr>
                <w:lang w:val="ru-RU"/>
              </w:rPr>
            </w:pPr>
          </w:p>
        </w:tc>
      </w:tr>
      <w:tr w:rsidR="00AE5C33" w:rsidRPr="00975685">
        <w:tc>
          <w:tcPr>
            <w:tcW w:w="2880" w:type="dxa"/>
          </w:tcPr>
          <w:p w:rsidR="00AE5C33" w:rsidRDefault="00A360BA">
            <w:r>
              <w:t>1409.</w:t>
            </w:r>
          </w:p>
        </w:tc>
        <w:tc>
          <w:tcPr>
            <w:tcW w:w="2880" w:type="dxa"/>
          </w:tcPr>
          <w:p w:rsidR="00AE5C33" w:rsidRPr="00975685" w:rsidRDefault="00A360BA">
            <w:pPr>
              <w:rPr>
                <w:lang w:val="ru-RU"/>
              </w:rPr>
            </w:pPr>
            <w:r w:rsidRPr="00975685">
              <w:rPr>
                <w:lang w:val="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AE5C33" w:rsidRPr="00975685" w:rsidRDefault="00AE5C33">
            <w:pPr>
              <w:rPr>
                <w:lang w:val="ru-RU"/>
              </w:rPr>
            </w:pPr>
          </w:p>
        </w:tc>
      </w:tr>
      <w:tr w:rsidR="00AE5C33" w:rsidRPr="00975685">
        <w:tc>
          <w:tcPr>
            <w:tcW w:w="2880" w:type="dxa"/>
          </w:tcPr>
          <w:p w:rsidR="00AE5C33" w:rsidRDefault="00A360BA">
            <w:r>
              <w:t>141</w:t>
            </w:r>
            <w:r>
              <w:lastRenderedPageBreak/>
              <w:t>0.</w:t>
            </w:r>
          </w:p>
        </w:tc>
        <w:tc>
          <w:tcPr>
            <w:tcW w:w="2880" w:type="dxa"/>
          </w:tcPr>
          <w:p w:rsidR="00AE5C33" w:rsidRPr="00975685" w:rsidRDefault="00A360BA">
            <w:pPr>
              <w:rPr>
                <w:lang w:val="ru-RU"/>
              </w:rPr>
            </w:pPr>
            <w:r>
              <w:lastRenderedPageBreak/>
              <w:t>http</w:t>
            </w:r>
            <w:r w:rsidRPr="00975685">
              <w:rPr>
                <w:lang w:val="ru-RU"/>
              </w:rPr>
              <w:t>://</w:t>
            </w:r>
            <w:r>
              <w:t>www</w:t>
            </w:r>
            <w:r w:rsidRPr="00975685">
              <w:rPr>
                <w:lang w:val="ru-RU"/>
              </w:rPr>
              <w:t>.</w:t>
            </w:r>
            <w:r>
              <w:t>ispovednik</w:t>
            </w:r>
            <w:r w:rsidRPr="00975685">
              <w:rPr>
                <w:lang w:val="ru-RU"/>
              </w:rPr>
              <w:t>.</w:t>
            </w:r>
            <w:r>
              <w:t>com</w:t>
            </w:r>
            <w:r w:rsidRPr="00975685">
              <w:rPr>
                <w:lang w:val="ru-RU"/>
              </w:rPr>
              <w:t>./</w:t>
            </w:r>
            <w:r>
              <w:t>veroispovedanie</w:t>
            </w:r>
            <w:r w:rsidRPr="00975685">
              <w:rPr>
                <w:lang w:val="ru-RU"/>
              </w:rPr>
              <w:t>-</w:t>
            </w:r>
            <w:r>
              <w:t>rospc</w:t>
            </w:r>
            <w:r w:rsidRPr="00975685">
              <w:rPr>
                <w:lang w:val="ru-RU"/>
              </w:rPr>
              <w:t>/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1411.</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veroispovedanie</w:t>
            </w:r>
            <w:r w:rsidRPr="00975685">
              <w:rPr>
                <w:lang w:val="ru-RU"/>
              </w:rPr>
              <w:t>-</w:t>
            </w:r>
            <w:r>
              <w:t>rospc</w:t>
            </w:r>
            <w:r w:rsidRPr="00975685">
              <w:rPr>
                <w:lang w:val="ru-RU"/>
              </w:rPr>
              <w:t>-</w:t>
            </w:r>
            <w:r>
              <w:t>i</w:t>
            </w:r>
            <w:r w:rsidRPr="00975685">
              <w:rPr>
                <w:lang w:val="ru-RU"/>
              </w:rPr>
              <w:t xml:space="preserve">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t>1412.</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veroispovedanie</w:t>
            </w:r>
            <w:r w:rsidRPr="00975685">
              <w:rPr>
                <w:lang w:val="ru-RU"/>
              </w:rPr>
              <w:t>-</w:t>
            </w:r>
            <w:r>
              <w:t>rospc</w:t>
            </w:r>
            <w:r w:rsidRPr="00975685">
              <w:rPr>
                <w:lang w:val="ru-RU"/>
              </w:rPr>
              <w:t>-</w:t>
            </w:r>
            <w:r>
              <w:t>ii</w:t>
            </w:r>
            <w:r w:rsidRPr="00975685">
              <w:rPr>
                <w:lang w:val="ru-RU"/>
              </w:rPr>
              <w:t xml:space="preserve">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t>1413.</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veroispovedanie</w:t>
            </w:r>
            <w:r w:rsidRPr="00975685">
              <w:rPr>
                <w:lang w:val="ru-RU"/>
              </w:rPr>
              <w:t>-</w:t>
            </w:r>
            <w:r>
              <w:t>rospc</w:t>
            </w:r>
            <w:r w:rsidRPr="00975685">
              <w:rPr>
                <w:lang w:val="ru-RU"/>
              </w:rPr>
              <w:t>-</w:t>
            </w:r>
            <w:r>
              <w:t>iii</w:t>
            </w:r>
            <w:r w:rsidRPr="00975685">
              <w:rPr>
                <w:lang w:val="ru-RU"/>
              </w:rPr>
              <w:t xml:space="preserve">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t>1414.</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veroispovedanie</w:t>
            </w:r>
            <w:r w:rsidRPr="00975685">
              <w:rPr>
                <w:lang w:val="ru-RU"/>
              </w:rPr>
              <w:t>-</w:t>
            </w:r>
            <w:r>
              <w:t>rospc</w:t>
            </w:r>
            <w:r w:rsidRPr="00975685">
              <w:rPr>
                <w:lang w:val="ru-RU"/>
              </w:rPr>
              <w:t>-</w:t>
            </w:r>
            <w:r>
              <w:t>iv</w:t>
            </w:r>
            <w:r w:rsidRPr="00975685">
              <w:rPr>
                <w:lang w:val="ru-RU"/>
              </w:rPr>
              <w:t xml:space="preserve">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t>1415.</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veroispovedanie</w:t>
            </w:r>
            <w:r w:rsidRPr="00975685">
              <w:rPr>
                <w:lang w:val="ru-RU"/>
              </w:rPr>
              <w:t>-</w:t>
            </w:r>
            <w:r>
              <w:t>rospc</w:t>
            </w:r>
            <w:r w:rsidRPr="00975685">
              <w:rPr>
                <w:lang w:val="ru-RU"/>
              </w:rPr>
              <w:t>-</w:t>
            </w:r>
            <w:r>
              <w:t>v</w:t>
            </w:r>
            <w:r w:rsidRPr="00975685">
              <w:rPr>
                <w:lang w:val="ru-RU"/>
              </w:rPr>
              <w:t xml:space="preserve">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1416.</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veroispovedanie</w:t>
            </w:r>
            <w:r w:rsidRPr="00975685">
              <w:rPr>
                <w:lang w:val="ru-RU"/>
              </w:rPr>
              <w:t>-</w:t>
            </w:r>
            <w:r>
              <w:t>rospc</w:t>
            </w:r>
            <w:r w:rsidRPr="00975685">
              <w:rPr>
                <w:lang w:val="ru-RU"/>
              </w:rPr>
              <w:t>-</w:t>
            </w:r>
            <w:r>
              <w:t>vi</w:t>
            </w:r>
            <w:r w:rsidRPr="00975685">
              <w:rPr>
                <w:lang w:val="ru-RU"/>
              </w:rPr>
              <w:t xml:space="preserve">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t>1417.</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veroispovedanie</w:t>
            </w:r>
            <w:r w:rsidRPr="00975685">
              <w:rPr>
                <w:lang w:val="ru-RU"/>
              </w:rPr>
              <w:t>-</w:t>
            </w:r>
            <w:r>
              <w:t>rospc</w:t>
            </w:r>
            <w:r w:rsidRPr="00975685">
              <w:rPr>
                <w:lang w:val="ru-RU"/>
              </w:rPr>
              <w:t>-</w:t>
            </w:r>
            <w:r>
              <w:t>vii</w:t>
            </w:r>
            <w:r w:rsidRPr="00975685">
              <w:rPr>
                <w:lang w:val="ru-RU"/>
              </w:rPr>
              <w:t xml:space="preserve">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t>1418.</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prilozenie</w:t>
            </w:r>
            <w:r w:rsidRPr="00975685">
              <w:rPr>
                <w:lang w:val="ru-RU"/>
              </w:rPr>
              <w:t>-</w:t>
            </w:r>
            <w:r>
              <w:t>no</w:t>
            </w:r>
            <w:r w:rsidRPr="00975685">
              <w:rPr>
                <w:lang w:val="ru-RU"/>
              </w:rPr>
              <w:t>-1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rsidRPr="00975685">
        <w:tc>
          <w:tcPr>
            <w:tcW w:w="2880" w:type="dxa"/>
          </w:tcPr>
          <w:p w:rsidR="00AE5C33" w:rsidRDefault="00A360BA">
            <w:r>
              <w:t>1419.</w:t>
            </w:r>
          </w:p>
        </w:tc>
        <w:tc>
          <w:tcPr>
            <w:tcW w:w="2880" w:type="dxa"/>
          </w:tcPr>
          <w:p w:rsidR="00AE5C33" w:rsidRPr="00975685" w:rsidRDefault="00A360BA">
            <w:pPr>
              <w:rPr>
                <w:lang w:val="ru-RU"/>
              </w:rPr>
            </w:pPr>
            <w:r>
              <w:t>http</w:t>
            </w:r>
            <w:r w:rsidRPr="00975685">
              <w:rPr>
                <w:lang w:val="ru-RU"/>
              </w:rPr>
              <w:t>://</w:t>
            </w:r>
            <w:r>
              <w:t>www</w:t>
            </w:r>
            <w:r w:rsidRPr="00975685">
              <w:rPr>
                <w:lang w:val="ru-RU"/>
              </w:rPr>
              <w:t>.</w:t>
            </w:r>
            <w:r>
              <w:t>ispovednik</w:t>
            </w:r>
            <w:r w:rsidRPr="00975685">
              <w:rPr>
                <w:lang w:val="ru-RU"/>
              </w:rPr>
              <w:t>.</w:t>
            </w:r>
            <w:r>
              <w:t>com</w:t>
            </w:r>
            <w:r w:rsidRPr="00975685">
              <w:rPr>
                <w:lang w:val="ru-RU"/>
              </w:rPr>
              <w:t>./</w:t>
            </w:r>
            <w:r>
              <w:t>prilozenie</w:t>
            </w:r>
            <w:r w:rsidRPr="00975685">
              <w:rPr>
                <w:lang w:val="ru-RU"/>
              </w:rPr>
              <w:t>-</w:t>
            </w:r>
            <w:r>
              <w:t>no</w:t>
            </w:r>
            <w:r w:rsidRPr="00975685">
              <w:rPr>
                <w:lang w:val="ru-RU"/>
              </w:rPr>
              <w:t>-2 (решение Первомайского районного суда города Кирова Кировской области от 02.05.2012);</w:t>
            </w:r>
          </w:p>
        </w:tc>
        <w:tc>
          <w:tcPr>
            <w:tcW w:w="2880" w:type="dxa"/>
          </w:tcPr>
          <w:p w:rsidR="00AE5C33" w:rsidRPr="00975685" w:rsidRDefault="00AE5C33">
            <w:pPr>
              <w:rPr>
                <w:lang w:val="ru-RU"/>
              </w:rPr>
            </w:pPr>
          </w:p>
        </w:tc>
      </w:tr>
      <w:tr w:rsidR="00AE5C33">
        <w:tc>
          <w:tcPr>
            <w:tcW w:w="2880" w:type="dxa"/>
          </w:tcPr>
          <w:p w:rsidR="00AE5C33" w:rsidRDefault="00A360BA">
            <w:r>
              <w:t>1420.</w:t>
            </w:r>
          </w:p>
        </w:tc>
        <w:tc>
          <w:tcPr>
            <w:tcW w:w="2880" w:type="dxa"/>
          </w:tcPr>
          <w:p w:rsidR="00AE5C33" w:rsidRDefault="00A360BA">
            <w:r w:rsidRPr="00975685">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975685">
              <w:rPr>
                <w:lang w:val="ru-RU"/>
              </w:rPr>
              <w:t xml:space="preserve">3, находящийся на компакт-диске </w:t>
            </w:r>
            <w:r>
              <w:t>CD</w:t>
            </w:r>
            <w:r w:rsidRPr="00975685">
              <w:rPr>
                <w:lang w:val="ru-RU"/>
              </w:rPr>
              <w:t>-</w:t>
            </w:r>
            <w:r>
              <w:t>R</w:t>
            </w:r>
            <w:r w:rsidRPr="00975685">
              <w:rPr>
                <w:lang w:val="ru-RU"/>
              </w:rPr>
              <w:t xml:space="preserve">, </w:t>
            </w:r>
            <w:r>
              <w:t>Verbatim</w:t>
            </w:r>
            <w:r w:rsidRPr="00975685">
              <w:rPr>
                <w:lang w:val="ru-RU"/>
              </w:rPr>
              <w:t xml:space="preserve">, 52х700 </w:t>
            </w:r>
            <w:r>
              <w:t>mb</w:t>
            </w:r>
            <w:r w:rsidRPr="00975685">
              <w:rPr>
                <w:lang w:val="ru-RU"/>
              </w:rPr>
              <w:t>, с номером матрицы на центрирующем кольце 4335106</w:t>
            </w:r>
            <w:r>
              <w:t>RD</w:t>
            </w:r>
            <w:r w:rsidRPr="00975685">
              <w:rPr>
                <w:lang w:val="ru-RU"/>
              </w:rPr>
              <w:t xml:space="preserve">04221, под названием «Лекция 1а», длительностью </w:t>
            </w:r>
            <w:r>
              <w:t>32 минуты 34 секунды (решение Вахитовского районного суда города Казани Республики Татарстан от 12.04.2012);</w:t>
            </w:r>
          </w:p>
        </w:tc>
        <w:tc>
          <w:tcPr>
            <w:tcW w:w="2880" w:type="dxa"/>
          </w:tcPr>
          <w:p w:rsidR="00AE5C33" w:rsidRDefault="00AE5C33"/>
        </w:tc>
      </w:tr>
      <w:tr w:rsidR="00AE5C33">
        <w:tc>
          <w:tcPr>
            <w:tcW w:w="2880" w:type="dxa"/>
          </w:tcPr>
          <w:p w:rsidR="00AE5C33" w:rsidRDefault="00A360BA">
            <w:r>
              <w:t>14</w:t>
            </w:r>
            <w:r>
              <w:lastRenderedPageBreak/>
              <w:t>21.</w:t>
            </w:r>
          </w:p>
        </w:tc>
        <w:tc>
          <w:tcPr>
            <w:tcW w:w="2880" w:type="dxa"/>
          </w:tcPr>
          <w:p w:rsidR="00AE5C33" w:rsidRDefault="00A360BA">
            <w:r w:rsidRPr="00975685">
              <w:rPr>
                <w:lang w:val="ru-RU"/>
              </w:rPr>
              <w:lastRenderedPageBreak/>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975685">
              <w:rPr>
                <w:lang w:val="ru-RU"/>
              </w:rPr>
              <w:t xml:space="preserve">3, находящийся на компакт-диске </w:t>
            </w:r>
            <w:r>
              <w:t>CD</w:t>
            </w:r>
            <w:r w:rsidRPr="00975685">
              <w:rPr>
                <w:lang w:val="ru-RU"/>
              </w:rPr>
              <w:t>-</w:t>
            </w:r>
            <w:r>
              <w:t>R</w:t>
            </w:r>
            <w:r w:rsidRPr="00975685">
              <w:rPr>
                <w:lang w:val="ru-RU"/>
              </w:rPr>
              <w:t xml:space="preserve">, </w:t>
            </w:r>
            <w:r>
              <w:t>Verbatim</w:t>
            </w:r>
            <w:r w:rsidRPr="00975685">
              <w:rPr>
                <w:lang w:val="ru-RU"/>
              </w:rPr>
              <w:t xml:space="preserve">, </w:t>
            </w:r>
            <w:r w:rsidRPr="00975685">
              <w:rPr>
                <w:lang w:val="ru-RU"/>
              </w:rPr>
              <w:lastRenderedPageBreak/>
              <w:t xml:space="preserve">52х700 </w:t>
            </w:r>
            <w:r>
              <w:t>mb</w:t>
            </w:r>
            <w:r w:rsidRPr="00975685">
              <w:rPr>
                <w:lang w:val="ru-RU"/>
              </w:rPr>
              <w:t>, с номером матрицы на центрирующем кольце 4335106</w:t>
            </w:r>
            <w:r>
              <w:t>RD</w:t>
            </w:r>
            <w:r w:rsidRPr="00975685">
              <w:rPr>
                <w:lang w:val="ru-RU"/>
              </w:rPr>
              <w:t xml:space="preserve">04221, под названием «Лекция 1б», длительностью </w:t>
            </w:r>
            <w:r>
              <w:t>32 минуты 09 секунд (решение Вахитовского районного суда города Казани Республики Татарстан от 12.04.2012);</w:t>
            </w:r>
          </w:p>
        </w:tc>
        <w:tc>
          <w:tcPr>
            <w:tcW w:w="2880" w:type="dxa"/>
          </w:tcPr>
          <w:p w:rsidR="00AE5C33" w:rsidRDefault="00AE5C33"/>
        </w:tc>
      </w:tr>
      <w:tr w:rsidR="00AE5C33">
        <w:tc>
          <w:tcPr>
            <w:tcW w:w="2880" w:type="dxa"/>
          </w:tcPr>
          <w:p w:rsidR="00AE5C33" w:rsidRDefault="00A360BA">
            <w:r>
              <w:lastRenderedPageBreak/>
              <w:t>1422.</w:t>
            </w:r>
          </w:p>
        </w:tc>
        <w:tc>
          <w:tcPr>
            <w:tcW w:w="2880" w:type="dxa"/>
          </w:tcPr>
          <w:p w:rsidR="00AE5C33" w:rsidRDefault="00A360BA">
            <w:r w:rsidRPr="00975685">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975685">
              <w:rPr>
                <w:lang w:val="ru-RU"/>
              </w:rPr>
              <w:t xml:space="preserve">3, находящийся на компакт-диске </w:t>
            </w:r>
            <w:r>
              <w:t>CD</w:t>
            </w:r>
            <w:r w:rsidRPr="00975685">
              <w:rPr>
                <w:lang w:val="ru-RU"/>
              </w:rPr>
              <w:t>-</w:t>
            </w:r>
            <w:r>
              <w:t>R</w:t>
            </w:r>
            <w:r w:rsidRPr="00975685">
              <w:rPr>
                <w:lang w:val="ru-RU"/>
              </w:rPr>
              <w:t xml:space="preserve">, </w:t>
            </w:r>
            <w:r>
              <w:t>Verbatim</w:t>
            </w:r>
            <w:r w:rsidRPr="00975685">
              <w:rPr>
                <w:lang w:val="ru-RU"/>
              </w:rPr>
              <w:t xml:space="preserve">, 52х700 </w:t>
            </w:r>
            <w:r>
              <w:t>mb</w:t>
            </w:r>
            <w:r w:rsidRPr="00975685">
              <w:rPr>
                <w:lang w:val="ru-RU"/>
              </w:rPr>
              <w:t>, с номером матрицы на центрирующем кольце 4335106</w:t>
            </w:r>
            <w:r>
              <w:t>RD</w:t>
            </w:r>
            <w:r w:rsidRPr="00975685">
              <w:rPr>
                <w:lang w:val="ru-RU"/>
              </w:rPr>
              <w:t xml:space="preserve">04221, под названием «Лекция 2», длительностью </w:t>
            </w:r>
            <w:r>
              <w:t>1 час 04 минуты 09 секунд (решение Вахитовского районного суда города Казани Республики Татарстан от 12.04.2012);</w:t>
            </w:r>
          </w:p>
        </w:tc>
        <w:tc>
          <w:tcPr>
            <w:tcW w:w="2880" w:type="dxa"/>
          </w:tcPr>
          <w:p w:rsidR="00AE5C33" w:rsidRDefault="00AE5C33"/>
        </w:tc>
      </w:tr>
      <w:tr w:rsidR="00AE5C33">
        <w:tc>
          <w:tcPr>
            <w:tcW w:w="2880" w:type="dxa"/>
          </w:tcPr>
          <w:p w:rsidR="00AE5C33" w:rsidRDefault="00A360BA">
            <w:r>
              <w:t>1423.</w:t>
            </w:r>
          </w:p>
        </w:tc>
        <w:tc>
          <w:tcPr>
            <w:tcW w:w="2880" w:type="dxa"/>
          </w:tcPr>
          <w:p w:rsidR="00AE5C33" w:rsidRDefault="00A360BA">
            <w:r w:rsidRPr="00975685">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975685">
              <w:rPr>
                <w:lang w:val="ru-RU"/>
              </w:rPr>
              <w:t xml:space="preserve">3, находящийся на компакт-диске </w:t>
            </w:r>
            <w:r>
              <w:t>CD</w:t>
            </w:r>
            <w:r w:rsidRPr="00975685">
              <w:rPr>
                <w:lang w:val="ru-RU"/>
              </w:rPr>
              <w:t>-</w:t>
            </w:r>
            <w:r>
              <w:t>R</w:t>
            </w:r>
            <w:r w:rsidRPr="00975685">
              <w:rPr>
                <w:lang w:val="ru-RU"/>
              </w:rPr>
              <w:t xml:space="preserve">, </w:t>
            </w:r>
            <w:r>
              <w:t>Verbatim</w:t>
            </w:r>
            <w:r w:rsidRPr="00975685">
              <w:rPr>
                <w:lang w:val="ru-RU"/>
              </w:rPr>
              <w:t xml:space="preserve">, 52х700 </w:t>
            </w:r>
            <w:r>
              <w:t>mb</w:t>
            </w:r>
            <w:r w:rsidRPr="00975685">
              <w:rPr>
                <w:lang w:val="ru-RU"/>
              </w:rPr>
              <w:t>, с номером матрицы на центрирующем кольце 4335106</w:t>
            </w:r>
            <w:r>
              <w:t>RD</w:t>
            </w:r>
            <w:r w:rsidRPr="00975685">
              <w:rPr>
                <w:lang w:val="ru-RU"/>
              </w:rPr>
              <w:t xml:space="preserve">04221, под названием «Лекция 3», длительностью </w:t>
            </w:r>
            <w:r>
              <w:t>1 час 04 минуты 08 секунд (решение Вахитовского районного суда города Казани Республики Татарстан от 12.04.2012);</w:t>
            </w:r>
          </w:p>
        </w:tc>
        <w:tc>
          <w:tcPr>
            <w:tcW w:w="2880" w:type="dxa"/>
          </w:tcPr>
          <w:p w:rsidR="00AE5C33" w:rsidRDefault="00AE5C33"/>
        </w:tc>
      </w:tr>
      <w:tr w:rsidR="00AE5C33">
        <w:tc>
          <w:tcPr>
            <w:tcW w:w="2880" w:type="dxa"/>
          </w:tcPr>
          <w:p w:rsidR="00AE5C33" w:rsidRDefault="00A360BA">
            <w:r>
              <w:t>1424.</w:t>
            </w:r>
          </w:p>
        </w:tc>
        <w:tc>
          <w:tcPr>
            <w:tcW w:w="2880" w:type="dxa"/>
          </w:tcPr>
          <w:p w:rsidR="00AE5C33" w:rsidRDefault="00A360BA">
            <w:r w:rsidRPr="00975685">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975685">
              <w:rPr>
                <w:lang w:val="ru-RU"/>
              </w:rPr>
              <w:t xml:space="preserve">3, находящийся на компакт-диске </w:t>
            </w:r>
            <w:r>
              <w:t>CD</w:t>
            </w:r>
            <w:r w:rsidRPr="00975685">
              <w:rPr>
                <w:lang w:val="ru-RU"/>
              </w:rPr>
              <w:t>-</w:t>
            </w:r>
            <w:r>
              <w:t>R</w:t>
            </w:r>
            <w:r w:rsidRPr="00975685">
              <w:rPr>
                <w:lang w:val="ru-RU"/>
              </w:rPr>
              <w:t xml:space="preserve">, </w:t>
            </w:r>
            <w:r>
              <w:t>Verbatim</w:t>
            </w:r>
            <w:r w:rsidRPr="00975685">
              <w:rPr>
                <w:lang w:val="ru-RU"/>
              </w:rPr>
              <w:t xml:space="preserve">, 52х700 </w:t>
            </w:r>
            <w:r>
              <w:t>mb</w:t>
            </w:r>
            <w:r w:rsidRPr="00975685">
              <w:rPr>
                <w:lang w:val="ru-RU"/>
              </w:rPr>
              <w:t>, с номером матрицы на центрирующем кольце 4335106</w:t>
            </w:r>
            <w:r>
              <w:t>RD</w:t>
            </w:r>
            <w:r w:rsidRPr="00975685">
              <w:rPr>
                <w:lang w:val="ru-RU"/>
              </w:rPr>
              <w:t xml:space="preserve">04221, под названием «Лекция 4», длительностью </w:t>
            </w:r>
            <w:r>
              <w:t>1 час 04 минуты 19 секунд (решение Вахитовского районного суда города Казани Республики Татарстан от 12.04.2012);</w:t>
            </w:r>
          </w:p>
        </w:tc>
        <w:tc>
          <w:tcPr>
            <w:tcW w:w="2880" w:type="dxa"/>
          </w:tcPr>
          <w:p w:rsidR="00AE5C33" w:rsidRDefault="00AE5C33"/>
        </w:tc>
      </w:tr>
      <w:tr w:rsidR="00AE5C33">
        <w:tc>
          <w:tcPr>
            <w:tcW w:w="2880" w:type="dxa"/>
          </w:tcPr>
          <w:p w:rsidR="00AE5C33" w:rsidRDefault="00A360BA">
            <w:r>
              <w:t>1425.</w:t>
            </w:r>
          </w:p>
        </w:tc>
        <w:tc>
          <w:tcPr>
            <w:tcW w:w="2880" w:type="dxa"/>
          </w:tcPr>
          <w:p w:rsidR="00AE5C33" w:rsidRDefault="00A360BA">
            <w:r w:rsidRPr="00975685">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975685">
              <w:rPr>
                <w:lang w:val="ru-RU"/>
              </w:rPr>
              <w:t xml:space="preserve">3, находящийся на компакт-диске </w:t>
            </w:r>
            <w:r>
              <w:t>CD</w:t>
            </w:r>
            <w:r w:rsidRPr="00975685">
              <w:rPr>
                <w:lang w:val="ru-RU"/>
              </w:rPr>
              <w:t>-</w:t>
            </w:r>
            <w:r>
              <w:t>R</w:t>
            </w:r>
            <w:r w:rsidRPr="00975685">
              <w:rPr>
                <w:lang w:val="ru-RU"/>
              </w:rPr>
              <w:t xml:space="preserve">, </w:t>
            </w:r>
            <w:r>
              <w:t>Verbatim</w:t>
            </w:r>
            <w:r w:rsidRPr="00975685">
              <w:rPr>
                <w:lang w:val="ru-RU"/>
              </w:rPr>
              <w:t xml:space="preserve">, 52х700 </w:t>
            </w:r>
            <w:r>
              <w:t>mb</w:t>
            </w:r>
            <w:r w:rsidRPr="00975685">
              <w:rPr>
                <w:lang w:val="ru-RU"/>
              </w:rPr>
              <w:t>, с номером матрицы на центрирующем кольце 4335106</w:t>
            </w:r>
            <w:r>
              <w:t>RD</w:t>
            </w:r>
            <w:r w:rsidRPr="00975685">
              <w:rPr>
                <w:lang w:val="ru-RU"/>
              </w:rPr>
              <w:t xml:space="preserve">04221, под названием «Лекция 5», длительностью </w:t>
            </w:r>
            <w:r>
              <w:t>1 час 04 минуты 15 секунд (решение Вахитовского районного суда города Казани Республики Татарстан от 12.04.2012);</w:t>
            </w:r>
          </w:p>
        </w:tc>
        <w:tc>
          <w:tcPr>
            <w:tcW w:w="2880" w:type="dxa"/>
          </w:tcPr>
          <w:p w:rsidR="00AE5C33" w:rsidRDefault="00AE5C33"/>
        </w:tc>
      </w:tr>
      <w:tr w:rsidR="00AE5C33">
        <w:tc>
          <w:tcPr>
            <w:tcW w:w="2880" w:type="dxa"/>
          </w:tcPr>
          <w:p w:rsidR="00AE5C33" w:rsidRDefault="00A360BA">
            <w:r>
              <w:lastRenderedPageBreak/>
              <w:t>1426.</w:t>
            </w:r>
          </w:p>
        </w:tc>
        <w:tc>
          <w:tcPr>
            <w:tcW w:w="2880" w:type="dxa"/>
          </w:tcPr>
          <w:p w:rsidR="00AE5C33" w:rsidRDefault="00A360BA">
            <w:r w:rsidRPr="00975685">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975685">
              <w:rPr>
                <w:lang w:val="ru-RU"/>
              </w:rPr>
              <w:t xml:space="preserve">3, находящийся на компакт-диске </w:t>
            </w:r>
            <w:r>
              <w:t>CD</w:t>
            </w:r>
            <w:r w:rsidRPr="00975685">
              <w:rPr>
                <w:lang w:val="ru-RU"/>
              </w:rPr>
              <w:t>-</w:t>
            </w:r>
            <w:r>
              <w:t>R</w:t>
            </w:r>
            <w:r w:rsidRPr="00975685">
              <w:rPr>
                <w:lang w:val="ru-RU"/>
              </w:rPr>
              <w:t xml:space="preserve">, </w:t>
            </w:r>
            <w:r>
              <w:t>Verbatim</w:t>
            </w:r>
            <w:r w:rsidRPr="00975685">
              <w:rPr>
                <w:lang w:val="ru-RU"/>
              </w:rPr>
              <w:t xml:space="preserve">, 52х700 </w:t>
            </w:r>
            <w:r>
              <w:t>mb</w:t>
            </w:r>
            <w:r w:rsidRPr="00975685">
              <w:rPr>
                <w:lang w:val="ru-RU"/>
              </w:rPr>
              <w:t>, с номером матрицы на центрирующем кольце 4335106</w:t>
            </w:r>
            <w:r>
              <w:t>RD</w:t>
            </w:r>
            <w:r w:rsidRPr="00975685">
              <w:rPr>
                <w:lang w:val="ru-RU"/>
              </w:rPr>
              <w:t xml:space="preserve">04221, под названием «Лекция 6», длительностью </w:t>
            </w:r>
            <w:r>
              <w:t>31 минута 59 секунд (решение Вахитовского районного суда города Казани Республики Татарстан от 12.04.2012);</w:t>
            </w:r>
          </w:p>
        </w:tc>
        <w:tc>
          <w:tcPr>
            <w:tcW w:w="2880" w:type="dxa"/>
          </w:tcPr>
          <w:p w:rsidR="00AE5C33" w:rsidRDefault="00AE5C33"/>
        </w:tc>
      </w:tr>
      <w:tr w:rsidR="00AE5C33" w:rsidRPr="00975685">
        <w:tc>
          <w:tcPr>
            <w:tcW w:w="2880" w:type="dxa"/>
          </w:tcPr>
          <w:p w:rsidR="00AE5C33" w:rsidRDefault="00A360BA">
            <w:r>
              <w:t>1427.</w:t>
            </w:r>
          </w:p>
        </w:tc>
        <w:tc>
          <w:tcPr>
            <w:tcW w:w="2880" w:type="dxa"/>
          </w:tcPr>
          <w:p w:rsidR="00AE5C33" w:rsidRPr="00975685" w:rsidRDefault="00A360BA">
            <w:pPr>
              <w:rPr>
                <w:lang w:val="ru-RU"/>
              </w:rPr>
            </w:pPr>
            <w:r w:rsidRPr="00975685">
              <w:rPr>
                <w:lang w:val="ru-RU"/>
              </w:rPr>
              <w:t xml:space="preserve">Интернет-ресурс (сайт) </w:t>
            </w:r>
            <w:r>
              <w:t>http</w:t>
            </w:r>
            <w:r w:rsidRPr="00975685">
              <w:rPr>
                <w:lang w:val="ru-RU"/>
              </w:rPr>
              <w:t>:/</w:t>
            </w:r>
            <w:r>
              <w:t>czeczenia</w:t>
            </w:r>
            <w:r w:rsidRPr="00975685">
              <w:rPr>
                <w:lang w:val="ru-RU"/>
              </w:rPr>
              <w:t>-</w:t>
            </w:r>
            <w:r>
              <w:t>rus</w:t>
            </w:r>
            <w:r w:rsidRPr="00975685">
              <w:rPr>
                <w:lang w:val="ru-RU"/>
              </w:rPr>
              <w:t>.</w:t>
            </w:r>
            <w:r>
              <w:t>blog</w:t>
            </w:r>
            <w:r w:rsidRPr="00975685">
              <w:rPr>
                <w:lang w:val="ru-RU"/>
              </w:rPr>
              <w:t>.</w:t>
            </w:r>
            <w:r>
              <w:t>onet</w:t>
            </w:r>
            <w:r w:rsidRPr="00975685">
              <w:rPr>
                <w:lang w:val="ru-RU"/>
              </w:rPr>
              <w:t>.</w:t>
            </w:r>
            <w:r>
              <w:t>pl</w:t>
            </w:r>
            <w:r w:rsidRPr="00975685">
              <w:rPr>
                <w:lang w:val="ru-RU"/>
              </w:rPr>
              <w:t>/ - «</w:t>
            </w:r>
            <w:r>
              <w:t>Serwis</w:t>
            </w:r>
            <w:r w:rsidRPr="00975685">
              <w:rPr>
                <w:lang w:val="ru-RU"/>
              </w:rPr>
              <w:t xml:space="preserve"> </w:t>
            </w:r>
            <w:r>
              <w:t>Emiratu</w:t>
            </w:r>
            <w:r w:rsidRPr="00975685">
              <w:rPr>
                <w:lang w:val="ru-RU"/>
              </w:rPr>
              <w:t xml:space="preserve"> </w:t>
            </w:r>
            <w:r>
              <w:t>Kaukaskiego</w:t>
            </w:r>
            <w:r w:rsidRPr="00975685">
              <w:rPr>
                <w:lang w:val="ru-RU"/>
              </w:rPr>
              <w:t>» (Сервис Имарат Кавказ) (решение Усть-Куломского районного суда Республики Коми от 27.06.2012);</w:t>
            </w:r>
          </w:p>
        </w:tc>
        <w:tc>
          <w:tcPr>
            <w:tcW w:w="2880" w:type="dxa"/>
          </w:tcPr>
          <w:p w:rsidR="00AE5C33" w:rsidRPr="00975685" w:rsidRDefault="00AE5C33">
            <w:pPr>
              <w:rPr>
                <w:lang w:val="ru-RU"/>
              </w:rPr>
            </w:pPr>
          </w:p>
        </w:tc>
      </w:tr>
      <w:tr w:rsidR="00AE5C33" w:rsidRPr="00975685">
        <w:tc>
          <w:tcPr>
            <w:tcW w:w="2880" w:type="dxa"/>
          </w:tcPr>
          <w:p w:rsidR="00AE5C33" w:rsidRDefault="00A360BA">
            <w:r>
              <w:t>1428.</w:t>
            </w:r>
          </w:p>
        </w:tc>
        <w:tc>
          <w:tcPr>
            <w:tcW w:w="2880" w:type="dxa"/>
          </w:tcPr>
          <w:p w:rsidR="00AE5C33" w:rsidRPr="00975685" w:rsidRDefault="00A360BA">
            <w:pPr>
              <w:rPr>
                <w:lang w:val="ru-RU"/>
              </w:rPr>
            </w:pPr>
            <w:r w:rsidRPr="00975685">
              <w:rPr>
                <w:lang w:val="ru-RU"/>
              </w:rPr>
              <w:t xml:space="preserve">Интернет-ресурс (сайт): </w:t>
            </w:r>
            <w:r>
              <w:t>http</w:t>
            </w:r>
            <w:r w:rsidRPr="00975685">
              <w:rPr>
                <w:lang w:val="ru-RU"/>
              </w:rPr>
              <w:t>://</w:t>
            </w:r>
            <w:r>
              <w:t>vdagestan</w:t>
            </w:r>
            <w:r w:rsidRPr="00975685">
              <w:rPr>
                <w:lang w:val="ru-RU"/>
              </w:rPr>
              <w:t>.</w:t>
            </w:r>
            <w:r>
              <w:t>com</w:t>
            </w:r>
            <w:r w:rsidRPr="00975685">
              <w:rPr>
                <w:lang w:val="ru-RU"/>
              </w:rPr>
              <w:t>/ - «Официальный сайт Вилайята Дагестан» (решение Интинского городского суда Республики Коми от 19.06.2012);</w:t>
            </w:r>
          </w:p>
        </w:tc>
        <w:tc>
          <w:tcPr>
            <w:tcW w:w="2880" w:type="dxa"/>
          </w:tcPr>
          <w:p w:rsidR="00AE5C33" w:rsidRPr="00975685" w:rsidRDefault="00AE5C33">
            <w:pPr>
              <w:rPr>
                <w:lang w:val="ru-RU"/>
              </w:rPr>
            </w:pPr>
          </w:p>
        </w:tc>
      </w:tr>
      <w:tr w:rsidR="00AE5C33" w:rsidRPr="00975685">
        <w:tc>
          <w:tcPr>
            <w:tcW w:w="2880" w:type="dxa"/>
          </w:tcPr>
          <w:p w:rsidR="00AE5C33" w:rsidRDefault="00A360BA">
            <w:r>
              <w:t>1429.</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«Русские националисты..</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t>1430.</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«Русские Скины..</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t>14</w:t>
            </w:r>
            <w:r>
              <w:lastRenderedPageBreak/>
              <w:t>31.</w:t>
            </w:r>
          </w:p>
        </w:tc>
        <w:tc>
          <w:tcPr>
            <w:tcW w:w="2880" w:type="dxa"/>
          </w:tcPr>
          <w:p w:rsidR="00AE5C33" w:rsidRPr="00975685" w:rsidRDefault="00A360BA">
            <w:pPr>
              <w:rPr>
                <w:lang w:val="ru-RU"/>
              </w:rPr>
            </w:pPr>
            <w:r w:rsidRPr="00975685">
              <w:rPr>
                <w:lang w:val="ru-RU"/>
              </w:rPr>
              <w:lastRenderedPageBreak/>
              <w:t xml:space="preserve">видеофайл формата </w:t>
            </w:r>
            <w:r>
              <w:t>mp</w:t>
            </w:r>
            <w:r w:rsidRPr="00975685">
              <w:rPr>
                <w:lang w:val="ru-RU"/>
              </w:rPr>
              <w:t>4 «Русские парни против хачей РУССКИЕ СИЛА..</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 xml:space="preserve">4595303 (решение Ленинградского районного суда города </w:t>
            </w:r>
            <w:r w:rsidRPr="00975685">
              <w:rPr>
                <w:lang w:val="ru-RU"/>
              </w:rPr>
              <w:lastRenderedPageBreak/>
              <w:t>Калининграда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1432.</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«Русский Скинхед против толпы Хачей..</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t>1433.</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«Русский очнись..</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t>1434.</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«Скины..</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t>1435.</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 xml:space="preserve">4 «Скинхед </w:t>
            </w:r>
            <w:r>
              <w:t>vs</w:t>
            </w:r>
            <w:r w:rsidRPr="00975685">
              <w:rPr>
                <w:lang w:val="ru-RU"/>
              </w:rPr>
              <w:t xml:space="preserve"> Азер.</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10.04.2012);</w:t>
            </w:r>
          </w:p>
        </w:tc>
        <w:tc>
          <w:tcPr>
            <w:tcW w:w="2880" w:type="dxa"/>
          </w:tcPr>
          <w:p w:rsidR="00AE5C33" w:rsidRPr="00975685" w:rsidRDefault="00AE5C33">
            <w:pPr>
              <w:rPr>
                <w:lang w:val="ru-RU"/>
              </w:rPr>
            </w:pPr>
          </w:p>
        </w:tc>
      </w:tr>
      <w:tr w:rsidR="00AE5C33">
        <w:tc>
          <w:tcPr>
            <w:tcW w:w="2880" w:type="dxa"/>
          </w:tcPr>
          <w:p w:rsidR="00AE5C33" w:rsidRDefault="00A360BA">
            <w:r>
              <w:t>1436.</w:t>
            </w:r>
          </w:p>
        </w:tc>
        <w:tc>
          <w:tcPr>
            <w:tcW w:w="2880" w:type="dxa"/>
          </w:tcPr>
          <w:p w:rsidR="00AE5C33" w:rsidRDefault="00A360BA">
            <w:r w:rsidRPr="00975685">
              <w:rPr>
                <w:lang w:val="ru-RU"/>
              </w:rPr>
              <w:t xml:space="preserve">видеофайл формата </w:t>
            </w:r>
            <w:r>
              <w:t>mp</w:t>
            </w:r>
            <w:r w:rsidRPr="00975685">
              <w:rPr>
                <w:lang w:val="ru-RU"/>
              </w:rPr>
              <w:t xml:space="preserve">4 «убили ни за что…за нацию </w:t>
            </w:r>
            <w:r>
              <w:t>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AE5C33" w:rsidRDefault="00AE5C33"/>
        </w:tc>
      </w:tr>
      <w:tr w:rsidR="00AE5C33" w:rsidRPr="00975685">
        <w:tc>
          <w:tcPr>
            <w:tcW w:w="2880" w:type="dxa"/>
          </w:tcPr>
          <w:p w:rsidR="00AE5C33" w:rsidRDefault="00A360BA">
            <w:r>
              <w:lastRenderedPageBreak/>
              <w:t>1437.</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«СМЕРТЬ хачам.</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10.04.2012);</w:t>
            </w:r>
          </w:p>
        </w:tc>
        <w:tc>
          <w:tcPr>
            <w:tcW w:w="2880" w:type="dxa"/>
          </w:tcPr>
          <w:p w:rsidR="00AE5C33" w:rsidRPr="00975685" w:rsidRDefault="00AE5C33">
            <w:pPr>
              <w:rPr>
                <w:lang w:val="ru-RU"/>
              </w:rPr>
            </w:pPr>
          </w:p>
        </w:tc>
      </w:tr>
      <w:tr w:rsidR="00AE5C33" w:rsidRPr="00975685">
        <w:tc>
          <w:tcPr>
            <w:tcW w:w="2880" w:type="dxa"/>
          </w:tcPr>
          <w:p w:rsidR="00AE5C33" w:rsidRDefault="00A360BA">
            <w:r>
              <w:t>1438.</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«Дети сраных гор.</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1439.</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«Московские бритоголовые.</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1440.</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w:t>
            </w:r>
            <w:r>
              <w:t>SkinHead</w:t>
            </w:r>
            <w:r w:rsidRPr="00975685">
              <w:rPr>
                <w:lang w:val="ru-RU"/>
              </w:rPr>
              <w:t xml:space="preserve"> </w:t>
            </w:r>
            <w:r>
              <w:t>aka</w:t>
            </w:r>
            <w:r w:rsidRPr="00975685">
              <w:rPr>
                <w:lang w:val="ru-RU"/>
              </w:rPr>
              <w:t xml:space="preserve"> </w:t>
            </w:r>
            <w:r>
              <w:t>Jagdstaffel</w:t>
            </w:r>
            <w:r w:rsidRPr="00975685">
              <w:rPr>
                <w:lang w:val="ru-RU"/>
              </w:rPr>
              <w:t>.</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1441.</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«Рабы, сосите пиво..</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144</w:t>
            </w:r>
            <w:r>
              <w:lastRenderedPageBreak/>
              <w:t>2.</w:t>
            </w:r>
          </w:p>
        </w:tc>
        <w:tc>
          <w:tcPr>
            <w:tcW w:w="2880" w:type="dxa"/>
          </w:tcPr>
          <w:p w:rsidR="00AE5C33" w:rsidRPr="00975685" w:rsidRDefault="00A360BA">
            <w:pPr>
              <w:rPr>
                <w:lang w:val="ru-RU"/>
              </w:rPr>
            </w:pPr>
            <w:r w:rsidRPr="00975685">
              <w:rPr>
                <w:lang w:val="ru-RU"/>
              </w:rPr>
              <w:lastRenderedPageBreak/>
              <w:t xml:space="preserve">видеофайл формата </w:t>
            </w:r>
            <w:r>
              <w:t>mp</w:t>
            </w:r>
            <w:r w:rsidRPr="00975685">
              <w:rPr>
                <w:lang w:val="ru-RU"/>
              </w:rPr>
              <w:t>4 «скин хед герл..</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tc>
          <w:tcPr>
            <w:tcW w:w="2880" w:type="dxa"/>
          </w:tcPr>
          <w:p w:rsidR="00AE5C33" w:rsidRDefault="00A360BA">
            <w:r>
              <w:lastRenderedPageBreak/>
              <w:t>1443.</w:t>
            </w:r>
          </w:p>
        </w:tc>
        <w:tc>
          <w:tcPr>
            <w:tcW w:w="2880" w:type="dxa"/>
          </w:tcPr>
          <w:p w:rsidR="00AE5C33" w:rsidRDefault="00A360BA">
            <w:r w:rsidRPr="00975685">
              <w:rPr>
                <w:lang w:val="ru-RU"/>
              </w:rPr>
              <w:t xml:space="preserve">видеофайл формата </w:t>
            </w:r>
            <w:r>
              <w:t>mp</w:t>
            </w:r>
            <w:r w:rsidRPr="00975685">
              <w:rPr>
                <w:lang w:val="ru-RU"/>
              </w:rPr>
              <w:t xml:space="preserve">4 «Германские скинхеды.. </w:t>
            </w:r>
            <w:r>
              <w:t>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AE5C33" w:rsidRDefault="00AE5C33"/>
        </w:tc>
      </w:tr>
      <w:tr w:rsidR="00AE5C33" w:rsidRPr="00975685">
        <w:tc>
          <w:tcPr>
            <w:tcW w:w="2880" w:type="dxa"/>
          </w:tcPr>
          <w:p w:rsidR="00AE5C33" w:rsidRDefault="00A360BA">
            <w:r>
              <w:t>1444.</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w:t>
            </w:r>
            <w:r>
              <w:t>Mein</w:t>
            </w:r>
            <w:r w:rsidRPr="00975685">
              <w:rPr>
                <w:lang w:val="ru-RU"/>
              </w:rPr>
              <w:t xml:space="preserve"> </w:t>
            </w:r>
            <w:r>
              <w:t>Kampf</w:t>
            </w:r>
            <w:r w:rsidRPr="00975685">
              <w:rPr>
                <w:lang w:val="ru-RU"/>
              </w:rPr>
              <w:t>.</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1445.</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«ПравыйМалый – Посвящение в скинхеды -)..</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1446.</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«Драка в армии, Русские против хачей.</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1447.</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«Ребята русские..</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lastRenderedPageBreak/>
              <w:t>1448.</w:t>
            </w:r>
          </w:p>
        </w:tc>
        <w:tc>
          <w:tcPr>
            <w:tcW w:w="2880" w:type="dxa"/>
          </w:tcPr>
          <w:p w:rsidR="00AE5C33" w:rsidRPr="00975685" w:rsidRDefault="00A360BA">
            <w:pPr>
              <w:rPr>
                <w:lang w:val="ru-RU"/>
              </w:rPr>
            </w:pPr>
            <w:r w:rsidRPr="00975685">
              <w:rPr>
                <w:lang w:val="ru-RU"/>
              </w:rPr>
              <w:t xml:space="preserve">видеофайл формата </w:t>
            </w:r>
            <w:r>
              <w:t>mp</w:t>
            </w:r>
            <w:r w:rsidRPr="00975685">
              <w:rPr>
                <w:lang w:val="ru-RU"/>
              </w:rPr>
              <w:t>4 «вот так нахуй.</w:t>
            </w:r>
            <w:r>
              <w:t>mp</w:t>
            </w:r>
            <w:r w:rsidRPr="00975685">
              <w:rPr>
                <w:lang w:val="ru-RU"/>
              </w:rPr>
              <w:t xml:space="preserve">4», размещенный в сети Интернет на электронной странице </w:t>
            </w:r>
            <w:r>
              <w:t>http</w:t>
            </w:r>
            <w:r w:rsidRPr="00975685">
              <w:rPr>
                <w:lang w:val="ru-RU"/>
              </w:rPr>
              <w:t>://</w:t>
            </w:r>
            <w:r>
              <w:t>vkontakte</w:t>
            </w:r>
            <w:r w:rsidRPr="00975685">
              <w:rPr>
                <w:lang w:val="ru-RU"/>
              </w:rPr>
              <w:t>.</w:t>
            </w:r>
            <w:r>
              <w:t>ru</w:t>
            </w:r>
            <w:r w:rsidRPr="00975685">
              <w:rPr>
                <w:lang w:val="ru-RU"/>
              </w:rPr>
              <w:t>/</w:t>
            </w:r>
            <w:r>
              <w:t>id</w:t>
            </w:r>
            <w:r w:rsidRPr="00975685">
              <w:rPr>
                <w:lang w:val="ru-RU"/>
              </w:rPr>
              <w:t>4595303 (решение Ленинградского районного суда города Калининграда от 12.04.2012);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1449.</w:t>
            </w:r>
          </w:p>
        </w:tc>
        <w:tc>
          <w:tcPr>
            <w:tcW w:w="2880" w:type="dxa"/>
          </w:tcPr>
          <w:p w:rsidR="00AE5C33" w:rsidRPr="00975685" w:rsidRDefault="00A360BA">
            <w:pPr>
              <w:rPr>
                <w:lang w:val="ru-RU"/>
              </w:rPr>
            </w:pPr>
            <w:r w:rsidRPr="00975685">
              <w:rPr>
                <w:lang w:val="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t>
            </w:r>
            <w:r>
              <w:t>www</w:t>
            </w:r>
            <w:r w:rsidRPr="00975685">
              <w:rPr>
                <w:lang w:val="ru-RU"/>
              </w:rPr>
              <w:t>.</w:t>
            </w:r>
            <w:r>
              <w:t>politklub</w:t>
            </w:r>
            <w:r w:rsidRPr="00975685">
              <w:rPr>
                <w:lang w:val="ru-RU"/>
              </w:rPr>
              <w:t>.</w:t>
            </w:r>
            <w:r>
              <w:t>ru</w:t>
            </w:r>
            <w:r w:rsidRPr="00975685">
              <w:rPr>
                <w:lang w:val="ru-RU"/>
              </w:rPr>
              <w:t>,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AE5C33" w:rsidRPr="00975685" w:rsidRDefault="00AE5C33">
            <w:pPr>
              <w:rPr>
                <w:lang w:val="ru-RU"/>
              </w:rPr>
            </w:pPr>
          </w:p>
        </w:tc>
      </w:tr>
      <w:tr w:rsidR="00AE5C33">
        <w:tc>
          <w:tcPr>
            <w:tcW w:w="2880" w:type="dxa"/>
          </w:tcPr>
          <w:p w:rsidR="00AE5C33" w:rsidRDefault="00A360BA">
            <w:r>
              <w:t>1450.</w:t>
            </w:r>
          </w:p>
        </w:tc>
        <w:tc>
          <w:tcPr>
            <w:tcW w:w="2880" w:type="dxa"/>
          </w:tcPr>
          <w:p w:rsidR="00AE5C33" w:rsidRDefault="00A360BA">
            <w:r>
              <w:t>Исключен;</w:t>
            </w:r>
          </w:p>
        </w:tc>
        <w:tc>
          <w:tcPr>
            <w:tcW w:w="2880" w:type="dxa"/>
          </w:tcPr>
          <w:p w:rsidR="00AE5C33" w:rsidRDefault="00AE5C33"/>
        </w:tc>
      </w:tr>
      <w:tr w:rsidR="00AE5C33" w:rsidRPr="00975685">
        <w:tc>
          <w:tcPr>
            <w:tcW w:w="2880" w:type="dxa"/>
          </w:tcPr>
          <w:p w:rsidR="00AE5C33" w:rsidRDefault="00A360BA">
            <w:r>
              <w:t>1451.</w:t>
            </w:r>
          </w:p>
        </w:tc>
        <w:tc>
          <w:tcPr>
            <w:tcW w:w="2880" w:type="dxa"/>
          </w:tcPr>
          <w:p w:rsidR="00AE5C33" w:rsidRPr="00975685" w:rsidRDefault="00A360BA">
            <w:pPr>
              <w:rPr>
                <w:lang w:val="ru-RU"/>
              </w:rPr>
            </w:pPr>
            <w:r w:rsidRPr="00975685">
              <w:rPr>
                <w:lang w:val="ru-RU"/>
              </w:rPr>
              <w:t>Видеозапись с текстовым сопровождением «Вся правда о русских! / АКАБ «Кибуц 69», размещенная на странице на имя «</w:t>
            </w:r>
            <w:r>
              <w:t>Elizabeth</w:t>
            </w:r>
            <w:r w:rsidRPr="00975685">
              <w:rPr>
                <w:lang w:val="ru-RU"/>
              </w:rPr>
              <w:t xml:space="preserve"> </w:t>
            </w:r>
            <w:r>
              <w:t>Takalachutzeka</w:t>
            </w:r>
            <w:r w:rsidRPr="00975685">
              <w:rPr>
                <w:lang w:val="ru-RU"/>
              </w:rPr>
              <w:t>» в социальной сети интернет на сайте «В контакте» (решение Бердского городского суда Новосибирской области от 02.04.2012);</w:t>
            </w:r>
          </w:p>
        </w:tc>
        <w:tc>
          <w:tcPr>
            <w:tcW w:w="2880" w:type="dxa"/>
          </w:tcPr>
          <w:p w:rsidR="00AE5C33" w:rsidRPr="00975685" w:rsidRDefault="00AE5C33">
            <w:pPr>
              <w:rPr>
                <w:lang w:val="ru-RU"/>
              </w:rPr>
            </w:pPr>
          </w:p>
        </w:tc>
      </w:tr>
      <w:tr w:rsidR="00AE5C33" w:rsidRPr="00975685">
        <w:tc>
          <w:tcPr>
            <w:tcW w:w="2880" w:type="dxa"/>
          </w:tcPr>
          <w:p w:rsidR="00AE5C33" w:rsidRDefault="00A360BA">
            <w:r>
              <w:t>1452.</w:t>
            </w:r>
          </w:p>
        </w:tc>
        <w:tc>
          <w:tcPr>
            <w:tcW w:w="2880" w:type="dxa"/>
          </w:tcPr>
          <w:p w:rsidR="00AE5C33" w:rsidRPr="00975685" w:rsidRDefault="00A360BA">
            <w:pPr>
              <w:rPr>
                <w:lang w:val="ru-RU"/>
              </w:rPr>
            </w:pPr>
            <w:r w:rsidRPr="00975685">
              <w:rPr>
                <w:lang w:val="ru-RU"/>
              </w:rPr>
              <w:t>Информационные материалы – газета «Пасха Третьего Рима» № 1073–1074, 2010 г. (решение Абаканского городского суда Республики Хакасия от 22.06.2012);</w:t>
            </w:r>
          </w:p>
        </w:tc>
        <w:tc>
          <w:tcPr>
            <w:tcW w:w="2880" w:type="dxa"/>
          </w:tcPr>
          <w:p w:rsidR="00AE5C33" w:rsidRPr="00975685" w:rsidRDefault="00AE5C33">
            <w:pPr>
              <w:rPr>
                <w:lang w:val="ru-RU"/>
              </w:rPr>
            </w:pPr>
          </w:p>
        </w:tc>
      </w:tr>
      <w:tr w:rsidR="00AE5C33" w:rsidRPr="00975685">
        <w:tc>
          <w:tcPr>
            <w:tcW w:w="2880" w:type="dxa"/>
          </w:tcPr>
          <w:p w:rsidR="00AE5C33" w:rsidRDefault="00A360BA">
            <w:r>
              <w:t>14</w:t>
            </w:r>
            <w:r>
              <w:lastRenderedPageBreak/>
              <w:t>53.</w:t>
            </w:r>
          </w:p>
        </w:tc>
        <w:tc>
          <w:tcPr>
            <w:tcW w:w="2880" w:type="dxa"/>
          </w:tcPr>
          <w:p w:rsidR="00AE5C33" w:rsidRPr="00975685" w:rsidRDefault="00A360BA">
            <w:pPr>
              <w:rPr>
                <w:lang w:val="ru-RU"/>
              </w:rPr>
            </w:pPr>
            <w:r w:rsidRPr="00975685">
              <w:rPr>
                <w:lang w:val="ru-RU"/>
              </w:rPr>
              <w:lastRenderedPageBreak/>
              <w:t xml:space="preserve">Информационные материалы «Непокоримый Кавказ», размещенные на Интернет-ресурсе </w:t>
            </w:r>
            <w:r>
              <w:t>http</w:t>
            </w:r>
            <w:r w:rsidRPr="00975685">
              <w:rPr>
                <w:lang w:val="ru-RU"/>
              </w:rPr>
              <w:t>://</w:t>
            </w:r>
            <w:r>
              <w:t>www</w:t>
            </w:r>
            <w:r w:rsidRPr="00975685">
              <w:rPr>
                <w:lang w:val="ru-RU"/>
              </w:rPr>
              <w:t xml:space="preserve"> </w:t>
            </w:r>
            <w:r>
              <w:t>muslim</w:t>
            </w:r>
            <w:r w:rsidRPr="00975685">
              <w:rPr>
                <w:lang w:val="ru-RU"/>
              </w:rPr>
              <w:t>-</w:t>
            </w:r>
            <w:r>
              <w:t>ru</w:t>
            </w:r>
            <w:r w:rsidRPr="00975685">
              <w:rPr>
                <w:lang w:val="ru-RU"/>
              </w:rPr>
              <w:t>.</w:t>
            </w:r>
            <w:r>
              <w:t>com</w:t>
            </w:r>
            <w:r w:rsidRPr="00975685">
              <w:rPr>
                <w:lang w:val="ru-RU"/>
              </w:rPr>
              <w:t>/</w:t>
            </w:r>
            <w:r>
              <w:t>lib</w:t>
            </w:r>
            <w:r w:rsidRPr="00975685">
              <w:rPr>
                <w:lang w:val="ru-RU"/>
              </w:rPr>
              <w:t>/</w:t>
            </w:r>
            <w:r>
              <w:t>nepokorimy</w:t>
            </w:r>
            <w:r w:rsidRPr="00975685">
              <w:rPr>
                <w:lang w:val="ru-RU"/>
              </w:rPr>
              <w:t xml:space="preserve">_ </w:t>
            </w:r>
            <w:r>
              <w:t>kavkaz</w:t>
            </w:r>
            <w:r w:rsidRPr="00975685">
              <w:rPr>
                <w:lang w:val="ru-RU"/>
              </w:rPr>
              <w:t>.</w:t>
            </w:r>
            <w:r>
              <w:t>doc</w:t>
            </w:r>
            <w:r w:rsidRPr="00975685">
              <w:rPr>
                <w:lang w:val="ru-RU"/>
              </w:rPr>
              <w:t xml:space="preserve">. (решение Пролетарского районного суда города Ростова-на-Дону от </w:t>
            </w:r>
            <w:r w:rsidRPr="00975685">
              <w:rPr>
                <w:lang w:val="ru-RU"/>
              </w:rPr>
              <w:lastRenderedPageBreak/>
              <w:t>14.06.2012);</w:t>
            </w:r>
          </w:p>
        </w:tc>
        <w:tc>
          <w:tcPr>
            <w:tcW w:w="2880" w:type="dxa"/>
          </w:tcPr>
          <w:p w:rsidR="00AE5C33" w:rsidRPr="00975685" w:rsidRDefault="00AE5C33">
            <w:pPr>
              <w:rPr>
                <w:lang w:val="ru-RU"/>
              </w:rPr>
            </w:pPr>
          </w:p>
        </w:tc>
      </w:tr>
      <w:tr w:rsidR="00AE5C33">
        <w:tc>
          <w:tcPr>
            <w:tcW w:w="2880" w:type="dxa"/>
          </w:tcPr>
          <w:p w:rsidR="00AE5C33" w:rsidRDefault="00A360BA">
            <w:r>
              <w:lastRenderedPageBreak/>
              <w:t>1454.</w:t>
            </w:r>
          </w:p>
        </w:tc>
        <w:tc>
          <w:tcPr>
            <w:tcW w:w="2880" w:type="dxa"/>
          </w:tcPr>
          <w:p w:rsidR="00AE5C33" w:rsidRDefault="00A360BA">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AE5C33" w:rsidRDefault="00AE5C33"/>
        </w:tc>
      </w:tr>
      <w:tr w:rsidR="00AE5C33">
        <w:tc>
          <w:tcPr>
            <w:tcW w:w="2880" w:type="dxa"/>
          </w:tcPr>
          <w:p w:rsidR="00AE5C33" w:rsidRDefault="00A360BA">
            <w:r>
              <w:t>1455.</w:t>
            </w:r>
          </w:p>
        </w:tc>
        <w:tc>
          <w:tcPr>
            <w:tcW w:w="2880" w:type="dxa"/>
          </w:tcPr>
          <w:p w:rsidR="00AE5C33" w:rsidRDefault="00A360BA">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2880" w:type="dxa"/>
          </w:tcPr>
          <w:p w:rsidR="00AE5C33" w:rsidRDefault="00AE5C33"/>
        </w:tc>
      </w:tr>
      <w:tr w:rsidR="00AE5C33">
        <w:tc>
          <w:tcPr>
            <w:tcW w:w="2880" w:type="dxa"/>
          </w:tcPr>
          <w:p w:rsidR="00AE5C33" w:rsidRDefault="00A360BA">
            <w:r>
              <w:t>1456.</w:t>
            </w:r>
          </w:p>
        </w:tc>
        <w:tc>
          <w:tcPr>
            <w:tcW w:w="2880" w:type="dxa"/>
          </w:tcPr>
          <w:p w:rsidR="00AE5C33" w:rsidRDefault="00A360BA">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2880" w:type="dxa"/>
          </w:tcPr>
          <w:p w:rsidR="00AE5C33" w:rsidRDefault="00AE5C33"/>
        </w:tc>
      </w:tr>
      <w:tr w:rsidR="00AE5C33">
        <w:tc>
          <w:tcPr>
            <w:tcW w:w="2880" w:type="dxa"/>
          </w:tcPr>
          <w:p w:rsidR="00AE5C33" w:rsidRDefault="00A360BA">
            <w:r>
              <w:t>1457.</w:t>
            </w:r>
          </w:p>
        </w:tc>
        <w:tc>
          <w:tcPr>
            <w:tcW w:w="2880" w:type="dxa"/>
          </w:tcPr>
          <w:p w:rsidR="00AE5C33" w:rsidRDefault="00A360BA">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2880" w:type="dxa"/>
          </w:tcPr>
          <w:p w:rsidR="00AE5C33" w:rsidRDefault="00AE5C33"/>
        </w:tc>
      </w:tr>
      <w:tr w:rsidR="00AE5C33">
        <w:tc>
          <w:tcPr>
            <w:tcW w:w="2880" w:type="dxa"/>
          </w:tcPr>
          <w:p w:rsidR="00AE5C33" w:rsidRDefault="00A360BA">
            <w:r>
              <w:t>1458.</w:t>
            </w:r>
          </w:p>
        </w:tc>
        <w:tc>
          <w:tcPr>
            <w:tcW w:w="2880" w:type="dxa"/>
          </w:tcPr>
          <w:p w:rsidR="00AE5C33" w:rsidRDefault="00A360BA">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AE5C33" w:rsidRDefault="00AE5C33"/>
        </w:tc>
      </w:tr>
      <w:tr w:rsidR="00AE5C33">
        <w:tc>
          <w:tcPr>
            <w:tcW w:w="2880" w:type="dxa"/>
          </w:tcPr>
          <w:p w:rsidR="00AE5C33" w:rsidRDefault="00A360BA">
            <w:r>
              <w:lastRenderedPageBreak/>
              <w:t>1459.</w:t>
            </w:r>
          </w:p>
        </w:tc>
        <w:tc>
          <w:tcPr>
            <w:tcW w:w="2880" w:type="dxa"/>
          </w:tcPr>
          <w:p w:rsidR="00AE5C33" w:rsidRDefault="00A360BA">
            <w:r>
              <w:t>Интернет сайт http://baboons.narod.ru (решение Ленинского районного суда города Саранска Республики Мордовия от 18.07.2012);</w:t>
            </w:r>
          </w:p>
        </w:tc>
        <w:tc>
          <w:tcPr>
            <w:tcW w:w="2880" w:type="dxa"/>
          </w:tcPr>
          <w:p w:rsidR="00AE5C33" w:rsidRDefault="00AE5C33"/>
        </w:tc>
      </w:tr>
      <w:tr w:rsidR="00AE5C33">
        <w:tc>
          <w:tcPr>
            <w:tcW w:w="2880" w:type="dxa"/>
          </w:tcPr>
          <w:p w:rsidR="00AE5C33" w:rsidRDefault="00A360BA">
            <w:r>
              <w:t>1460.</w:t>
            </w:r>
          </w:p>
        </w:tc>
        <w:tc>
          <w:tcPr>
            <w:tcW w:w="2880" w:type="dxa"/>
          </w:tcPr>
          <w:p w:rsidR="00AE5C33" w:rsidRDefault="00A360BA">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w="2880" w:type="dxa"/>
          </w:tcPr>
          <w:p w:rsidR="00AE5C33" w:rsidRDefault="00AE5C33"/>
        </w:tc>
      </w:tr>
      <w:tr w:rsidR="00AE5C33">
        <w:tc>
          <w:tcPr>
            <w:tcW w:w="2880" w:type="dxa"/>
          </w:tcPr>
          <w:p w:rsidR="00AE5C33" w:rsidRDefault="00A360BA">
            <w:r>
              <w:t>1461.</w:t>
            </w:r>
          </w:p>
        </w:tc>
        <w:tc>
          <w:tcPr>
            <w:tcW w:w="2880" w:type="dxa"/>
          </w:tcPr>
          <w:p w:rsidR="00AE5C33" w:rsidRDefault="00A360BA">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w="2880" w:type="dxa"/>
          </w:tcPr>
          <w:p w:rsidR="00AE5C33" w:rsidRDefault="00AE5C33"/>
        </w:tc>
      </w:tr>
      <w:tr w:rsidR="00AE5C33">
        <w:tc>
          <w:tcPr>
            <w:tcW w:w="2880" w:type="dxa"/>
          </w:tcPr>
          <w:p w:rsidR="00AE5C33" w:rsidRDefault="00A360BA">
            <w:r>
              <w:t>1462.</w:t>
            </w:r>
          </w:p>
        </w:tc>
        <w:tc>
          <w:tcPr>
            <w:tcW w:w="2880" w:type="dxa"/>
          </w:tcPr>
          <w:p w:rsidR="00AE5C33" w:rsidRDefault="00A360BA">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w="2880" w:type="dxa"/>
          </w:tcPr>
          <w:p w:rsidR="00AE5C33" w:rsidRDefault="00AE5C33"/>
        </w:tc>
      </w:tr>
      <w:tr w:rsidR="00AE5C33">
        <w:tc>
          <w:tcPr>
            <w:tcW w:w="2880" w:type="dxa"/>
          </w:tcPr>
          <w:p w:rsidR="00AE5C33" w:rsidRDefault="00A360BA">
            <w:r>
              <w:t>1463.</w:t>
            </w:r>
          </w:p>
        </w:tc>
        <w:tc>
          <w:tcPr>
            <w:tcW w:w="2880" w:type="dxa"/>
          </w:tcPr>
          <w:p w:rsidR="00AE5C33" w:rsidRDefault="00A360BA">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w="2880" w:type="dxa"/>
          </w:tcPr>
          <w:p w:rsidR="00AE5C33" w:rsidRDefault="00AE5C33"/>
        </w:tc>
      </w:tr>
      <w:tr w:rsidR="00AE5C33">
        <w:tc>
          <w:tcPr>
            <w:tcW w:w="2880" w:type="dxa"/>
          </w:tcPr>
          <w:p w:rsidR="00AE5C33" w:rsidRDefault="00A360BA">
            <w:r>
              <w:lastRenderedPageBreak/>
              <w:t>1464.</w:t>
            </w:r>
          </w:p>
        </w:tc>
        <w:tc>
          <w:tcPr>
            <w:tcW w:w="2880" w:type="dxa"/>
          </w:tcPr>
          <w:p w:rsidR="00AE5C33" w:rsidRDefault="00A360BA">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AE5C33" w:rsidRDefault="00AE5C33"/>
        </w:tc>
      </w:tr>
      <w:tr w:rsidR="00AE5C33">
        <w:tc>
          <w:tcPr>
            <w:tcW w:w="2880" w:type="dxa"/>
          </w:tcPr>
          <w:p w:rsidR="00AE5C33" w:rsidRDefault="00A360BA">
            <w:r>
              <w:t>1465.</w:t>
            </w:r>
          </w:p>
        </w:tc>
        <w:tc>
          <w:tcPr>
            <w:tcW w:w="2880" w:type="dxa"/>
          </w:tcPr>
          <w:p w:rsidR="00AE5C33" w:rsidRDefault="00A360BA">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AE5C33" w:rsidRDefault="00AE5C33"/>
        </w:tc>
      </w:tr>
      <w:tr w:rsidR="00AE5C33">
        <w:tc>
          <w:tcPr>
            <w:tcW w:w="2880" w:type="dxa"/>
          </w:tcPr>
          <w:p w:rsidR="00AE5C33" w:rsidRDefault="00A360BA">
            <w:r>
              <w:t>1466.</w:t>
            </w:r>
          </w:p>
        </w:tc>
        <w:tc>
          <w:tcPr>
            <w:tcW w:w="2880" w:type="dxa"/>
          </w:tcPr>
          <w:p w:rsidR="00AE5C33" w:rsidRDefault="00A360BA">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AE5C33" w:rsidRDefault="00AE5C33"/>
        </w:tc>
      </w:tr>
      <w:tr w:rsidR="00AE5C33">
        <w:tc>
          <w:tcPr>
            <w:tcW w:w="2880" w:type="dxa"/>
          </w:tcPr>
          <w:p w:rsidR="00AE5C33" w:rsidRDefault="00A360BA">
            <w:r>
              <w:t>1467.</w:t>
            </w:r>
          </w:p>
        </w:tc>
        <w:tc>
          <w:tcPr>
            <w:tcW w:w="2880" w:type="dxa"/>
          </w:tcPr>
          <w:p w:rsidR="00AE5C33" w:rsidRDefault="00A360BA">
            <w:r>
              <w:t>Книга Николы Королева «Числа праведности» (решение Олонецкого районного суда Республики Карелия от 19.07.2012);</w:t>
            </w:r>
          </w:p>
        </w:tc>
        <w:tc>
          <w:tcPr>
            <w:tcW w:w="2880" w:type="dxa"/>
          </w:tcPr>
          <w:p w:rsidR="00AE5C33" w:rsidRDefault="00AE5C33"/>
        </w:tc>
      </w:tr>
      <w:tr w:rsidR="00AE5C33">
        <w:tc>
          <w:tcPr>
            <w:tcW w:w="2880" w:type="dxa"/>
          </w:tcPr>
          <w:p w:rsidR="00AE5C33" w:rsidRDefault="00A360BA">
            <w:r>
              <w:lastRenderedPageBreak/>
              <w:t>1468.</w:t>
            </w:r>
          </w:p>
        </w:tc>
        <w:tc>
          <w:tcPr>
            <w:tcW w:w="2880" w:type="dxa"/>
          </w:tcPr>
          <w:p w:rsidR="00AE5C33" w:rsidRDefault="00A360BA">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AE5C33" w:rsidRDefault="00AE5C33"/>
        </w:tc>
      </w:tr>
      <w:tr w:rsidR="00AE5C33">
        <w:tc>
          <w:tcPr>
            <w:tcW w:w="2880" w:type="dxa"/>
          </w:tcPr>
          <w:p w:rsidR="00AE5C33" w:rsidRDefault="00A360BA">
            <w:r>
              <w:t>1469.</w:t>
            </w:r>
          </w:p>
        </w:tc>
        <w:tc>
          <w:tcPr>
            <w:tcW w:w="2880" w:type="dxa"/>
          </w:tcPr>
          <w:p w:rsidR="00AE5C33" w:rsidRDefault="00A360BA">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2880" w:type="dxa"/>
          </w:tcPr>
          <w:p w:rsidR="00AE5C33" w:rsidRDefault="00AE5C33"/>
        </w:tc>
      </w:tr>
      <w:tr w:rsidR="00AE5C33">
        <w:tc>
          <w:tcPr>
            <w:tcW w:w="2880" w:type="dxa"/>
          </w:tcPr>
          <w:p w:rsidR="00AE5C33" w:rsidRDefault="00A360BA">
            <w:r>
              <w:t>1470.</w:t>
            </w:r>
          </w:p>
        </w:tc>
        <w:tc>
          <w:tcPr>
            <w:tcW w:w="2880" w:type="dxa"/>
          </w:tcPr>
          <w:p w:rsidR="00AE5C33" w:rsidRDefault="00A360BA">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AE5C33" w:rsidRDefault="00AE5C33"/>
        </w:tc>
      </w:tr>
      <w:tr w:rsidR="00AE5C33">
        <w:tc>
          <w:tcPr>
            <w:tcW w:w="2880" w:type="dxa"/>
          </w:tcPr>
          <w:p w:rsidR="00AE5C33" w:rsidRDefault="00A360BA">
            <w:r>
              <w:t>1471.</w:t>
            </w:r>
          </w:p>
        </w:tc>
        <w:tc>
          <w:tcPr>
            <w:tcW w:w="2880" w:type="dxa"/>
          </w:tcPr>
          <w:p w:rsidR="00AE5C33" w:rsidRDefault="00A360BA">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AE5C33" w:rsidRDefault="00AE5C33"/>
        </w:tc>
      </w:tr>
      <w:tr w:rsidR="00AE5C33">
        <w:tc>
          <w:tcPr>
            <w:tcW w:w="2880" w:type="dxa"/>
          </w:tcPr>
          <w:p w:rsidR="00AE5C33" w:rsidRDefault="00A360BA">
            <w:r>
              <w:t>1472.</w:t>
            </w:r>
          </w:p>
        </w:tc>
        <w:tc>
          <w:tcPr>
            <w:tcW w:w="2880" w:type="dxa"/>
          </w:tcPr>
          <w:p w:rsidR="00AE5C33" w:rsidRDefault="00A360BA">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AE5C33" w:rsidRDefault="00AE5C33"/>
        </w:tc>
      </w:tr>
      <w:tr w:rsidR="00AE5C33">
        <w:tc>
          <w:tcPr>
            <w:tcW w:w="2880" w:type="dxa"/>
          </w:tcPr>
          <w:p w:rsidR="00AE5C33" w:rsidRDefault="00A360BA">
            <w:r>
              <w:t>14</w:t>
            </w:r>
            <w:r>
              <w:lastRenderedPageBreak/>
              <w:t>73.</w:t>
            </w:r>
          </w:p>
        </w:tc>
        <w:tc>
          <w:tcPr>
            <w:tcW w:w="2880" w:type="dxa"/>
          </w:tcPr>
          <w:p w:rsidR="00AE5C33" w:rsidRDefault="00A360BA">
            <w:r>
              <w:lastRenderedPageBreak/>
              <w:t xml:space="preserve">Интернет-ресурс (сайт): http:/guraba.info/ - «Независимое информационно-аналитическое издание Вилаята </w:t>
            </w:r>
            <w:r>
              <w:lastRenderedPageBreak/>
              <w:t>Дагестан» (решение Интинского городского суда Республики Коми от 19.06.2012);</w:t>
            </w:r>
          </w:p>
        </w:tc>
        <w:tc>
          <w:tcPr>
            <w:tcW w:w="2880" w:type="dxa"/>
          </w:tcPr>
          <w:p w:rsidR="00AE5C33" w:rsidRDefault="00AE5C33"/>
        </w:tc>
      </w:tr>
      <w:tr w:rsidR="00AE5C33">
        <w:tc>
          <w:tcPr>
            <w:tcW w:w="2880" w:type="dxa"/>
          </w:tcPr>
          <w:p w:rsidR="00AE5C33" w:rsidRDefault="00A360BA">
            <w:r>
              <w:lastRenderedPageBreak/>
              <w:t>1474.</w:t>
            </w:r>
          </w:p>
        </w:tc>
        <w:tc>
          <w:tcPr>
            <w:tcW w:w="2880" w:type="dxa"/>
          </w:tcPr>
          <w:p w:rsidR="00AE5C33" w:rsidRDefault="00A360BA">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AE5C33" w:rsidRDefault="00AE5C33"/>
        </w:tc>
      </w:tr>
      <w:tr w:rsidR="00AE5C33">
        <w:tc>
          <w:tcPr>
            <w:tcW w:w="2880" w:type="dxa"/>
          </w:tcPr>
          <w:p w:rsidR="00AE5C33" w:rsidRDefault="00A360BA">
            <w:r>
              <w:t>1475.</w:t>
            </w:r>
          </w:p>
        </w:tc>
        <w:tc>
          <w:tcPr>
            <w:tcW w:w="2880" w:type="dxa"/>
          </w:tcPr>
          <w:p w:rsidR="00AE5C33" w:rsidRDefault="00A360BA">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AE5C33" w:rsidRDefault="00AE5C33"/>
        </w:tc>
      </w:tr>
      <w:tr w:rsidR="00AE5C33">
        <w:tc>
          <w:tcPr>
            <w:tcW w:w="2880" w:type="dxa"/>
          </w:tcPr>
          <w:p w:rsidR="00AE5C33" w:rsidRDefault="00A360BA">
            <w:r>
              <w:t>1476.</w:t>
            </w:r>
          </w:p>
        </w:tc>
        <w:tc>
          <w:tcPr>
            <w:tcW w:w="2880" w:type="dxa"/>
          </w:tcPr>
          <w:p w:rsidR="00AE5C33" w:rsidRDefault="00A360BA">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w="2880" w:type="dxa"/>
          </w:tcPr>
          <w:p w:rsidR="00AE5C33" w:rsidRDefault="00AE5C33"/>
        </w:tc>
      </w:tr>
      <w:tr w:rsidR="00AE5C33">
        <w:tc>
          <w:tcPr>
            <w:tcW w:w="2880" w:type="dxa"/>
          </w:tcPr>
          <w:p w:rsidR="00AE5C33" w:rsidRDefault="00A360BA">
            <w:r>
              <w:t>1477.</w:t>
            </w:r>
          </w:p>
        </w:tc>
        <w:tc>
          <w:tcPr>
            <w:tcW w:w="2880" w:type="dxa"/>
          </w:tcPr>
          <w:p w:rsidR="00AE5C33" w:rsidRDefault="00A360BA">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2880" w:type="dxa"/>
          </w:tcPr>
          <w:p w:rsidR="00AE5C33" w:rsidRDefault="00AE5C33"/>
        </w:tc>
      </w:tr>
      <w:tr w:rsidR="00AE5C33">
        <w:tc>
          <w:tcPr>
            <w:tcW w:w="2880" w:type="dxa"/>
          </w:tcPr>
          <w:p w:rsidR="00AE5C33" w:rsidRDefault="00A360BA">
            <w:r>
              <w:t>1478.</w:t>
            </w:r>
          </w:p>
        </w:tc>
        <w:tc>
          <w:tcPr>
            <w:tcW w:w="2880" w:type="dxa"/>
          </w:tcPr>
          <w:p w:rsidR="00AE5C33" w:rsidRDefault="00A360BA">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w="2880" w:type="dxa"/>
          </w:tcPr>
          <w:p w:rsidR="00AE5C33" w:rsidRDefault="00AE5C33"/>
        </w:tc>
      </w:tr>
      <w:tr w:rsidR="00AE5C33">
        <w:tc>
          <w:tcPr>
            <w:tcW w:w="2880" w:type="dxa"/>
          </w:tcPr>
          <w:p w:rsidR="00AE5C33" w:rsidRDefault="00A360BA">
            <w:r>
              <w:lastRenderedPageBreak/>
              <w:t>1479.</w:t>
            </w:r>
          </w:p>
        </w:tc>
        <w:tc>
          <w:tcPr>
            <w:tcW w:w="2880" w:type="dxa"/>
          </w:tcPr>
          <w:p w:rsidR="00AE5C33" w:rsidRDefault="00A360BA">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AE5C33" w:rsidRDefault="00AE5C33"/>
        </w:tc>
      </w:tr>
      <w:tr w:rsidR="00AE5C33">
        <w:tc>
          <w:tcPr>
            <w:tcW w:w="2880" w:type="dxa"/>
          </w:tcPr>
          <w:p w:rsidR="00AE5C33" w:rsidRDefault="00A360BA">
            <w:r>
              <w:t>1480.</w:t>
            </w:r>
          </w:p>
        </w:tc>
        <w:tc>
          <w:tcPr>
            <w:tcW w:w="2880" w:type="dxa"/>
          </w:tcPr>
          <w:p w:rsidR="00AE5C33" w:rsidRDefault="00A360BA">
            <w:r>
              <w:t>DVD диск с видеофильмом «Дело-88»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1481.</w:t>
            </w:r>
          </w:p>
        </w:tc>
        <w:tc>
          <w:tcPr>
            <w:tcW w:w="2880" w:type="dxa"/>
          </w:tcPr>
          <w:p w:rsidR="00AE5C33" w:rsidRDefault="00A360BA">
            <w:r>
              <w:t>DVD диск с видеофильмом «Очистим наш дом»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1482.</w:t>
            </w:r>
          </w:p>
        </w:tc>
        <w:tc>
          <w:tcPr>
            <w:tcW w:w="2880" w:type="dxa"/>
          </w:tcPr>
          <w:p w:rsidR="00AE5C33" w:rsidRDefault="00A360BA">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AE5C33" w:rsidRDefault="00AE5C33"/>
        </w:tc>
      </w:tr>
      <w:tr w:rsidR="00AE5C33">
        <w:tc>
          <w:tcPr>
            <w:tcW w:w="2880" w:type="dxa"/>
          </w:tcPr>
          <w:p w:rsidR="00AE5C33" w:rsidRDefault="00A360BA">
            <w:r>
              <w:t>1483.</w:t>
            </w:r>
          </w:p>
        </w:tc>
        <w:tc>
          <w:tcPr>
            <w:tcW w:w="2880" w:type="dxa"/>
          </w:tcPr>
          <w:p w:rsidR="00AE5C33" w:rsidRDefault="00A360BA">
            <w:r>
              <w:t>Книга «Германский национал-социализм», автор Русаков В.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148</w:t>
            </w:r>
            <w:r>
              <w:lastRenderedPageBreak/>
              <w:t>4.</w:t>
            </w:r>
          </w:p>
        </w:tc>
        <w:tc>
          <w:tcPr>
            <w:tcW w:w="2880" w:type="dxa"/>
          </w:tcPr>
          <w:p w:rsidR="00AE5C33" w:rsidRDefault="00A360BA">
            <w:r>
              <w:lastRenderedPageBreak/>
              <w:t>Журнал «Отвертка» № 9 за 2000 год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lastRenderedPageBreak/>
              <w:t>1485.</w:t>
            </w:r>
          </w:p>
        </w:tc>
        <w:tc>
          <w:tcPr>
            <w:tcW w:w="2880" w:type="dxa"/>
          </w:tcPr>
          <w:p w:rsidR="00AE5C33" w:rsidRDefault="00A360BA">
            <w:r>
              <w:t>Журнал «Отвертка» № 6 за 1999 год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1486.</w:t>
            </w:r>
          </w:p>
        </w:tc>
        <w:tc>
          <w:tcPr>
            <w:tcW w:w="2880" w:type="dxa"/>
          </w:tcPr>
          <w:p w:rsidR="00AE5C33" w:rsidRDefault="00A360BA">
            <w:r>
              <w:t>Журнал «Bulldog» № 6 июль 1998 год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1487.</w:t>
            </w:r>
          </w:p>
        </w:tc>
        <w:tc>
          <w:tcPr>
            <w:tcW w:w="2880" w:type="dxa"/>
          </w:tcPr>
          <w:p w:rsidR="00AE5C33" w:rsidRDefault="00A360BA">
            <w:r>
              <w:t>Копия книги «Вся правда о холокосте», автор Марк Вебер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1488.</w:t>
            </w:r>
          </w:p>
        </w:tc>
        <w:tc>
          <w:tcPr>
            <w:tcW w:w="2880" w:type="dxa"/>
          </w:tcPr>
          <w:p w:rsidR="00AE5C33" w:rsidRDefault="00A360BA">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1489.</w:t>
            </w:r>
          </w:p>
        </w:tc>
        <w:tc>
          <w:tcPr>
            <w:tcW w:w="2880" w:type="dxa"/>
          </w:tcPr>
          <w:p w:rsidR="00AE5C33" w:rsidRDefault="00A360BA">
            <w:r>
              <w:t>Копия повести «Борьба», автор Д. Честный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lastRenderedPageBreak/>
              <w:t>1490.</w:t>
            </w:r>
          </w:p>
        </w:tc>
        <w:tc>
          <w:tcPr>
            <w:tcW w:w="2880" w:type="dxa"/>
          </w:tcPr>
          <w:p w:rsidR="00AE5C33" w:rsidRDefault="00A360BA">
            <w:r>
              <w:t>Копия книги «Английская болезнь», автор Билл Буфолд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1491.</w:t>
            </w:r>
          </w:p>
        </w:tc>
        <w:tc>
          <w:tcPr>
            <w:tcW w:w="2880" w:type="dxa"/>
          </w:tcPr>
          <w:p w:rsidR="00AE5C33" w:rsidRDefault="00A360BA">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2880" w:type="dxa"/>
          </w:tcPr>
          <w:p w:rsidR="00AE5C33" w:rsidRDefault="00AE5C33"/>
        </w:tc>
      </w:tr>
      <w:tr w:rsidR="00AE5C33">
        <w:tc>
          <w:tcPr>
            <w:tcW w:w="2880" w:type="dxa"/>
          </w:tcPr>
          <w:p w:rsidR="00AE5C33" w:rsidRDefault="00A360BA">
            <w:r>
              <w:t>1492.</w:t>
            </w:r>
          </w:p>
        </w:tc>
        <w:tc>
          <w:tcPr>
            <w:tcW w:w="2880" w:type="dxa"/>
          </w:tcPr>
          <w:p w:rsidR="00AE5C33" w:rsidRDefault="00A360BA">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1493.</w:t>
            </w:r>
          </w:p>
        </w:tc>
        <w:tc>
          <w:tcPr>
            <w:tcW w:w="2880" w:type="dxa"/>
          </w:tcPr>
          <w:p w:rsidR="00AE5C33" w:rsidRDefault="00A360BA">
            <w:r>
              <w:t>Брошюра «Велесова книга», перевод Б. Клесеня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1494.</w:t>
            </w:r>
          </w:p>
        </w:tc>
        <w:tc>
          <w:tcPr>
            <w:tcW w:w="2880" w:type="dxa"/>
          </w:tcPr>
          <w:p w:rsidR="00AE5C33" w:rsidRDefault="00A360BA">
            <w:r>
              <w:t>Брошюра «Записки о ритуальных убийствах», автор В.И. Даль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w:t>
            </w:r>
            <w:r>
              <w:lastRenderedPageBreak/>
              <w:t>95.</w:t>
            </w:r>
          </w:p>
        </w:tc>
        <w:tc>
          <w:tcPr>
            <w:tcW w:w="2880" w:type="dxa"/>
          </w:tcPr>
          <w:p w:rsidR="00AE5C33" w:rsidRDefault="00A360BA">
            <w:r>
              <w:lastRenderedPageBreak/>
              <w:t xml:space="preserve">Брошюра «Катехизис еврея в СССР», автор В. Степин (решение Ленинского районного суда города Оренбурга от </w:t>
            </w:r>
            <w:r>
              <w:lastRenderedPageBreak/>
              <w:t>26.07.2010);</w:t>
            </w:r>
          </w:p>
        </w:tc>
        <w:tc>
          <w:tcPr>
            <w:tcW w:w="2880" w:type="dxa"/>
          </w:tcPr>
          <w:p w:rsidR="00AE5C33" w:rsidRDefault="00AE5C33"/>
        </w:tc>
      </w:tr>
      <w:tr w:rsidR="00AE5C33">
        <w:tc>
          <w:tcPr>
            <w:tcW w:w="2880" w:type="dxa"/>
          </w:tcPr>
          <w:p w:rsidR="00AE5C33" w:rsidRDefault="00A360BA">
            <w:r>
              <w:lastRenderedPageBreak/>
              <w:t>1496.</w:t>
            </w:r>
          </w:p>
        </w:tc>
        <w:tc>
          <w:tcPr>
            <w:tcW w:w="2880" w:type="dxa"/>
          </w:tcPr>
          <w:p w:rsidR="00AE5C33" w:rsidRDefault="00A360BA">
            <w:r>
              <w:t>Брошюра «Протоколы сионских мудрецов»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1497.</w:t>
            </w:r>
          </w:p>
        </w:tc>
        <w:tc>
          <w:tcPr>
            <w:tcW w:w="2880" w:type="dxa"/>
          </w:tcPr>
          <w:p w:rsidR="00AE5C33" w:rsidRDefault="00A360BA">
            <w:r>
              <w:t>Брошюра «Бритоголовая культура», автор СЧ. Беликов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1498.</w:t>
            </w:r>
          </w:p>
        </w:tc>
        <w:tc>
          <w:tcPr>
            <w:tcW w:w="2880" w:type="dxa"/>
          </w:tcPr>
          <w:p w:rsidR="00AE5C33" w:rsidRDefault="00A360BA">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1499.</w:t>
            </w:r>
          </w:p>
        </w:tc>
        <w:tc>
          <w:tcPr>
            <w:tcW w:w="2880" w:type="dxa"/>
          </w:tcPr>
          <w:p w:rsidR="00AE5C33" w:rsidRDefault="00A360BA">
            <w:r>
              <w:t>Журнал с названием «Под ноль, музыкальный журнал реальной альтернативы» № 4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1500.</w:t>
            </w:r>
          </w:p>
        </w:tc>
        <w:tc>
          <w:tcPr>
            <w:tcW w:w="2880" w:type="dxa"/>
          </w:tcPr>
          <w:p w:rsidR="00AE5C33" w:rsidRDefault="00A360BA">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lastRenderedPageBreak/>
              <w:t>1501.</w:t>
            </w:r>
          </w:p>
        </w:tc>
        <w:tc>
          <w:tcPr>
            <w:tcW w:w="2880" w:type="dxa"/>
          </w:tcPr>
          <w:p w:rsidR="00AE5C33" w:rsidRDefault="00A360BA">
            <w:r>
              <w:t>Газета «Арка-им» выпуск № 20 июнь 7508 (2000) год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1502.</w:t>
            </w:r>
          </w:p>
        </w:tc>
        <w:tc>
          <w:tcPr>
            <w:tcW w:w="2880" w:type="dxa"/>
          </w:tcPr>
          <w:p w:rsidR="00AE5C33" w:rsidRDefault="00A360BA">
            <w:r>
              <w:t>Газета «За русское дело» выпуск № 1 (133), 2006 год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1503.</w:t>
            </w:r>
          </w:p>
        </w:tc>
        <w:tc>
          <w:tcPr>
            <w:tcW w:w="2880" w:type="dxa"/>
          </w:tcPr>
          <w:p w:rsidR="00AE5C33" w:rsidRDefault="00A360BA">
            <w:r>
              <w:t>Газета «Русский фронт» спецвыпуск № 2 (26) 2006 г.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1504.</w:t>
            </w:r>
          </w:p>
        </w:tc>
        <w:tc>
          <w:tcPr>
            <w:tcW w:w="2880" w:type="dxa"/>
          </w:tcPr>
          <w:p w:rsidR="00AE5C33" w:rsidRDefault="00A360BA">
            <w:r>
              <w:t>Газета «Знание власть!» выпуск № 5 (274) февраль 2006 г.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1505.</w:t>
            </w:r>
          </w:p>
        </w:tc>
        <w:tc>
          <w:tcPr>
            <w:tcW w:w="2880" w:type="dxa"/>
          </w:tcPr>
          <w:p w:rsidR="00AE5C33" w:rsidRDefault="00A360BA">
            <w:r>
              <w:t>Газета «Союз офицеров» выпуск № 2 (81) февраль 2006 г.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150</w:t>
            </w:r>
            <w:r>
              <w:lastRenderedPageBreak/>
              <w:t>6.</w:t>
            </w:r>
          </w:p>
        </w:tc>
        <w:tc>
          <w:tcPr>
            <w:tcW w:w="2880" w:type="dxa"/>
          </w:tcPr>
          <w:p w:rsidR="00AE5C33" w:rsidRDefault="00A360BA">
            <w:r>
              <w:lastRenderedPageBreak/>
              <w:t>Газета «Русская правда» выпуск № 41-42 2006 г.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lastRenderedPageBreak/>
              <w:t>1507.</w:t>
            </w:r>
          </w:p>
        </w:tc>
        <w:tc>
          <w:tcPr>
            <w:tcW w:w="2880" w:type="dxa"/>
          </w:tcPr>
          <w:p w:rsidR="00AE5C33" w:rsidRDefault="00A360BA">
            <w:r>
              <w:t>Брошюра под названием «Это должен знать русский»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1508.</w:t>
            </w:r>
          </w:p>
        </w:tc>
        <w:tc>
          <w:tcPr>
            <w:tcW w:w="2880" w:type="dxa"/>
          </w:tcPr>
          <w:p w:rsidR="00AE5C33" w:rsidRDefault="00A360BA">
            <w:r>
              <w:t>Газета «Наша сторона», № 1 (11) за 2002 г.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1509.</w:t>
            </w:r>
          </w:p>
        </w:tc>
        <w:tc>
          <w:tcPr>
            <w:tcW w:w="2880" w:type="dxa"/>
          </w:tcPr>
          <w:p w:rsidR="00AE5C33" w:rsidRDefault="00A360BA">
            <w:r>
              <w:t>Газета «Я русский»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1510.</w:t>
            </w:r>
          </w:p>
        </w:tc>
        <w:tc>
          <w:tcPr>
            <w:tcW w:w="2880" w:type="dxa"/>
          </w:tcPr>
          <w:p w:rsidR="00AE5C33" w:rsidRDefault="00A360BA">
            <w:r>
              <w:t>Газета «Эра России»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t>1511.</w:t>
            </w:r>
          </w:p>
        </w:tc>
        <w:tc>
          <w:tcPr>
            <w:tcW w:w="2880" w:type="dxa"/>
          </w:tcPr>
          <w:p w:rsidR="00AE5C33" w:rsidRDefault="00A360BA">
            <w:r>
              <w:t>Брошюра «субботнее безумие» (решение Ленинского районного суда города Оренбурга от 26.07.2010);</w:t>
            </w:r>
          </w:p>
        </w:tc>
        <w:tc>
          <w:tcPr>
            <w:tcW w:w="2880" w:type="dxa"/>
          </w:tcPr>
          <w:p w:rsidR="00AE5C33" w:rsidRDefault="00AE5C33"/>
        </w:tc>
      </w:tr>
      <w:tr w:rsidR="00AE5C33">
        <w:tc>
          <w:tcPr>
            <w:tcW w:w="2880" w:type="dxa"/>
          </w:tcPr>
          <w:p w:rsidR="00AE5C33" w:rsidRDefault="00A360BA">
            <w:r>
              <w:lastRenderedPageBreak/>
              <w:t>1512.</w:t>
            </w:r>
          </w:p>
        </w:tc>
        <w:tc>
          <w:tcPr>
            <w:tcW w:w="2880" w:type="dxa"/>
          </w:tcPr>
          <w:p w:rsidR="00AE5C33" w:rsidRDefault="00A360BA">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2880" w:type="dxa"/>
          </w:tcPr>
          <w:p w:rsidR="00AE5C33" w:rsidRDefault="00AE5C33"/>
        </w:tc>
      </w:tr>
      <w:tr w:rsidR="00AE5C33">
        <w:tc>
          <w:tcPr>
            <w:tcW w:w="2880" w:type="dxa"/>
          </w:tcPr>
          <w:p w:rsidR="00AE5C33" w:rsidRDefault="00A360BA">
            <w:r>
              <w:t>1513.</w:t>
            </w:r>
          </w:p>
        </w:tc>
        <w:tc>
          <w:tcPr>
            <w:tcW w:w="2880" w:type="dxa"/>
          </w:tcPr>
          <w:p w:rsidR="00AE5C33" w:rsidRDefault="00A360BA">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1514.</w:t>
            </w:r>
          </w:p>
        </w:tc>
        <w:tc>
          <w:tcPr>
            <w:tcW w:w="2880" w:type="dxa"/>
          </w:tcPr>
          <w:p w:rsidR="00AE5C33" w:rsidRDefault="00A360BA">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1515.</w:t>
            </w:r>
          </w:p>
        </w:tc>
        <w:tc>
          <w:tcPr>
            <w:tcW w:w="2880" w:type="dxa"/>
          </w:tcPr>
          <w:p w:rsidR="00AE5C33" w:rsidRDefault="00A360BA">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1516.</w:t>
            </w:r>
          </w:p>
        </w:tc>
        <w:tc>
          <w:tcPr>
            <w:tcW w:w="2880" w:type="dxa"/>
          </w:tcPr>
          <w:p w:rsidR="00AE5C33" w:rsidRDefault="00A360BA">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lastRenderedPageBreak/>
              <w:t>1517.</w:t>
            </w:r>
          </w:p>
        </w:tc>
        <w:tc>
          <w:tcPr>
            <w:tcW w:w="2880" w:type="dxa"/>
          </w:tcPr>
          <w:p w:rsidR="00AE5C33" w:rsidRDefault="00A360BA">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1518.</w:t>
            </w:r>
          </w:p>
        </w:tc>
        <w:tc>
          <w:tcPr>
            <w:tcW w:w="2880" w:type="dxa"/>
          </w:tcPr>
          <w:p w:rsidR="00AE5C33" w:rsidRDefault="00A360BA">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1519.</w:t>
            </w:r>
          </w:p>
        </w:tc>
        <w:tc>
          <w:tcPr>
            <w:tcW w:w="2880" w:type="dxa"/>
          </w:tcPr>
          <w:p w:rsidR="00AE5C33" w:rsidRDefault="00A360BA">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AE5C33" w:rsidRDefault="00AE5C33"/>
        </w:tc>
      </w:tr>
      <w:tr w:rsidR="00AE5C33">
        <w:tc>
          <w:tcPr>
            <w:tcW w:w="2880" w:type="dxa"/>
          </w:tcPr>
          <w:p w:rsidR="00AE5C33" w:rsidRDefault="00A360BA">
            <w:r>
              <w:t>1520.</w:t>
            </w:r>
          </w:p>
        </w:tc>
        <w:tc>
          <w:tcPr>
            <w:tcW w:w="2880" w:type="dxa"/>
          </w:tcPr>
          <w:p w:rsidR="00AE5C33" w:rsidRDefault="00A360BA">
            <w:r>
              <w:t>Брошюра Гладкий В.Н. «Жиды» (решение Ленинского районного суда города Владивостока Приморского края от 17.05.2012);</w:t>
            </w:r>
          </w:p>
        </w:tc>
        <w:tc>
          <w:tcPr>
            <w:tcW w:w="2880" w:type="dxa"/>
          </w:tcPr>
          <w:p w:rsidR="00AE5C33" w:rsidRDefault="00AE5C33"/>
        </w:tc>
      </w:tr>
      <w:tr w:rsidR="00AE5C33">
        <w:tc>
          <w:tcPr>
            <w:tcW w:w="2880" w:type="dxa"/>
          </w:tcPr>
          <w:p w:rsidR="00AE5C33" w:rsidRDefault="00A360BA">
            <w:r>
              <w:t>1521.</w:t>
            </w:r>
          </w:p>
        </w:tc>
        <w:tc>
          <w:tcPr>
            <w:tcW w:w="2880" w:type="dxa"/>
          </w:tcPr>
          <w:p w:rsidR="00AE5C33" w:rsidRDefault="00A360BA">
            <w:r>
              <w:t>Интернет-ресурс (сайт): http://soprotivlenie.marsho.net/ - «Сопротивление» (решение Интинского городского суда Республики Коми от 08.08.2012);</w:t>
            </w:r>
          </w:p>
        </w:tc>
        <w:tc>
          <w:tcPr>
            <w:tcW w:w="2880" w:type="dxa"/>
          </w:tcPr>
          <w:p w:rsidR="00AE5C33" w:rsidRDefault="00AE5C33"/>
        </w:tc>
      </w:tr>
      <w:tr w:rsidR="00AE5C33">
        <w:tc>
          <w:tcPr>
            <w:tcW w:w="2880" w:type="dxa"/>
          </w:tcPr>
          <w:p w:rsidR="00AE5C33" w:rsidRDefault="00A360BA">
            <w:r>
              <w:t>15</w:t>
            </w:r>
            <w:r>
              <w:lastRenderedPageBreak/>
              <w:t>22.</w:t>
            </w:r>
          </w:p>
        </w:tc>
        <w:tc>
          <w:tcPr>
            <w:tcW w:w="2880" w:type="dxa"/>
          </w:tcPr>
          <w:p w:rsidR="00AE5C33" w:rsidRDefault="00A360BA">
            <w:r>
              <w:lastRenderedPageBreak/>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AE5C33" w:rsidRDefault="00AE5C33"/>
        </w:tc>
      </w:tr>
      <w:tr w:rsidR="00AE5C33">
        <w:tc>
          <w:tcPr>
            <w:tcW w:w="2880" w:type="dxa"/>
          </w:tcPr>
          <w:p w:rsidR="00AE5C33" w:rsidRDefault="00A360BA">
            <w:r>
              <w:lastRenderedPageBreak/>
              <w:t>1523.</w:t>
            </w:r>
          </w:p>
        </w:tc>
        <w:tc>
          <w:tcPr>
            <w:tcW w:w="2880" w:type="dxa"/>
          </w:tcPr>
          <w:p w:rsidR="00AE5C33" w:rsidRDefault="00A360BA">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AE5C33" w:rsidRDefault="00AE5C33"/>
        </w:tc>
      </w:tr>
      <w:tr w:rsidR="00AE5C33">
        <w:tc>
          <w:tcPr>
            <w:tcW w:w="2880" w:type="dxa"/>
          </w:tcPr>
          <w:p w:rsidR="00AE5C33" w:rsidRDefault="00A360BA">
            <w:r>
              <w:t>1524.</w:t>
            </w:r>
          </w:p>
        </w:tc>
        <w:tc>
          <w:tcPr>
            <w:tcW w:w="2880" w:type="dxa"/>
          </w:tcPr>
          <w:p w:rsidR="00AE5C33" w:rsidRDefault="00A360BA">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2880" w:type="dxa"/>
          </w:tcPr>
          <w:p w:rsidR="00AE5C33" w:rsidRDefault="00AE5C33"/>
        </w:tc>
      </w:tr>
      <w:tr w:rsidR="00AE5C33">
        <w:tc>
          <w:tcPr>
            <w:tcW w:w="2880" w:type="dxa"/>
          </w:tcPr>
          <w:p w:rsidR="00AE5C33" w:rsidRDefault="00A360BA">
            <w:r>
              <w:t>1525.</w:t>
            </w:r>
          </w:p>
        </w:tc>
        <w:tc>
          <w:tcPr>
            <w:tcW w:w="2880" w:type="dxa"/>
          </w:tcPr>
          <w:p w:rsidR="00AE5C33" w:rsidRDefault="00A360BA">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w="2880" w:type="dxa"/>
          </w:tcPr>
          <w:p w:rsidR="00AE5C33" w:rsidRDefault="00AE5C33"/>
        </w:tc>
      </w:tr>
      <w:tr w:rsidR="00AE5C33">
        <w:tc>
          <w:tcPr>
            <w:tcW w:w="2880" w:type="dxa"/>
          </w:tcPr>
          <w:p w:rsidR="00AE5C33" w:rsidRDefault="00A360BA">
            <w:r>
              <w:t>1526.</w:t>
            </w:r>
          </w:p>
        </w:tc>
        <w:tc>
          <w:tcPr>
            <w:tcW w:w="2880" w:type="dxa"/>
          </w:tcPr>
          <w:p w:rsidR="00AE5C33" w:rsidRDefault="00A360BA">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AE5C33" w:rsidRDefault="00AE5C33"/>
        </w:tc>
      </w:tr>
      <w:tr w:rsidR="00AE5C33">
        <w:tc>
          <w:tcPr>
            <w:tcW w:w="2880" w:type="dxa"/>
          </w:tcPr>
          <w:p w:rsidR="00AE5C33" w:rsidRDefault="00A360BA">
            <w:r>
              <w:t>1527.</w:t>
            </w:r>
          </w:p>
        </w:tc>
        <w:tc>
          <w:tcPr>
            <w:tcW w:w="2880" w:type="dxa"/>
          </w:tcPr>
          <w:p w:rsidR="00AE5C33" w:rsidRDefault="00A360BA">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AE5C33" w:rsidRDefault="00AE5C33"/>
        </w:tc>
      </w:tr>
      <w:tr w:rsidR="00AE5C33">
        <w:tc>
          <w:tcPr>
            <w:tcW w:w="2880" w:type="dxa"/>
          </w:tcPr>
          <w:p w:rsidR="00AE5C33" w:rsidRDefault="00A360BA">
            <w:r>
              <w:lastRenderedPageBreak/>
              <w:t>1528.</w:t>
            </w:r>
          </w:p>
        </w:tc>
        <w:tc>
          <w:tcPr>
            <w:tcW w:w="2880" w:type="dxa"/>
          </w:tcPr>
          <w:p w:rsidR="00AE5C33" w:rsidRDefault="00A360BA">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2880" w:type="dxa"/>
          </w:tcPr>
          <w:p w:rsidR="00AE5C33" w:rsidRDefault="00AE5C33"/>
        </w:tc>
      </w:tr>
      <w:tr w:rsidR="00AE5C33">
        <w:tc>
          <w:tcPr>
            <w:tcW w:w="2880" w:type="dxa"/>
          </w:tcPr>
          <w:p w:rsidR="00AE5C33" w:rsidRDefault="00A360BA">
            <w:r>
              <w:t>1529.</w:t>
            </w:r>
          </w:p>
        </w:tc>
        <w:tc>
          <w:tcPr>
            <w:tcW w:w="2880" w:type="dxa"/>
          </w:tcPr>
          <w:p w:rsidR="00AE5C33" w:rsidRDefault="00A360BA">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AE5C33" w:rsidRDefault="00AE5C33"/>
        </w:tc>
      </w:tr>
      <w:tr w:rsidR="00AE5C33">
        <w:tc>
          <w:tcPr>
            <w:tcW w:w="2880" w:type="dxa"/>
          </w:tcPr>
          <w:p w:rsidR="00AE5C33" w:rsidRDefault="00A360BA">
            <w:r>
              <w:t>1530.</w:t>
            </w:r>
          </w:p>
        </w:tc>
        <w:tc>
          <w:tcPr>
            <w:tcW w:w="2880" w:type="dxa"/>
          </w:tcPr>
          <w:p w:rsidR="00AE5C33" w:rsidRDefault="00A360BA">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AE5C33" w:rsidRDefault="00AE5C33"/>
        </w:tc>
      </w:tr>
      <w:tr w:rsidR="00AE5C33">
        <w:tc>
          <w:tcPr>
            <w:tcW w:w="2880" w:type="dxa"/>
          </w:tcPr>
          <w:p w:rsidR="00AE5C33" w:rsidRDefault="00A360BA">
            <w:r>
              <w:t>1531.</w:t>
            </w:r>
          </w:p>
        </w:tc>
        <w:tc>
          <w:tcPr>
            <w:tcW w:w="2880" w:type="dxa"/>
          </w:tcPr>
          <w:p w:rsidR="00AE5C33" w:rsidRDefault="00A360BA">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2880" w:type="dxa"/>
          </w:tcPr>
          <w:p w:rsidR="00AE5C33" w:rsidRDefault="00AE5C33"/>
        </w:tc>
      </w:tr>
      <w:tr w:rsidR="00AE5C33">
        <w:tc>
          <w:tcPr>
            <w:tcW w:w="2880" w:type="dxa"/>
          </w:tcPr>
          <w:p w:rsidR="00AE5C33" w:rsidRDefault="00A360BA">
            <w:r>
              <w:t>1532.</w:t>
            </w:r>
          </w:p>
        </w:tc>
        <w:tc>
          <w:tcPr>
            <w:tcW w:w="2880" w:type="dxa"/>
          </w:tcPr>
          <w:p w:rsidR="00AE5C33" w:rsidRDefault="00A360BA">
            <w:r>
              <w:t>Видеоролик «СС Сахалин» (решения Южно-Сахалинского городского суда от 16.08.2012);</w:t>
            </w:r>
          </w:p>
        </w:tc>
        <w:tc>
          <w:tcPr>
            <w:tcW w:w="2880" w:type="dxa"/>
          </w:tcPr>
          <w:p w:rsidR="00AE5C33" w:rsidRDefault="00AE5C33"/>
        </w:tc>
      </w:tr>
      <w:tr w:rsidR="00AE5C33">
        <w:tc>
          <w:tcPr>
            <w:tcW w:w="2880" w:type="dxa"/>
          </w:tcPr>
          <w:p w:rsidR="00AE5C33" w:rsidRDefault="00A360BA">
            <w:r>
              <w:t>153</w:t>
            </w:r>
            <w:r>
              <w:lastRenderedPageBreak/>
              <w:t>3.</w:t>
            </w:r>
          </w:p>
        </w:tc>
        <w:tc>
          <w:tcPr>
            <w:tcW w:w="2880" w:type="dxa"/>
          </w:tcPr>
          <w:p w:rsidR="00AE5C33" w:rsidRDefault="00A360BA">
            <w:r>
              <w:lastRenderedPageBreak/>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w:t>
            </w:r>
            <w:r>
              <w:lastRenderedPageBreak/>
              <w:t>Новосибирска от 01.10.2008);</w:t>
            </w:r>
          </w:p>
        </w:tc>
        <w:tc>
          <w:tcPr>
            <w:tcW w:w="2880" w:type="dxa"/>
          </w:tcPr>
          <w:p w:rsidR="00AE5C33" w:rsidRDefault="00AE5C33"/>
        </w:tc>
      </w:tr>
      <w:tr w:rsidR="00AE5C33">
        <w:tc>
          <w:tcPr>
            <w:tcW w:w="2880" w:type="dxa"/>
          </w:tcPr>
          <w:p w:rsidR="00AE5C33" w:rsidRDefault="00A360BA">
            <w:r>
              <w:lastRenderedPageBreak/>
              <w:t>1534.</w:t>
            </w:r>
          </w:p>
        </w:tc>
        <w:tc>
          <w:tcPr>
            <w:tcW w:w="2880" w:type="dxa"/>
          </w:tcPr>
          <w:p w:rsidR="00AE5C33" w:rsidRDefault="00A360BA">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AE5C33" w:rsidRDefault="00AE5C33"/>
        </w:tc>
      </w:tr>
      <w:tr w:rsidR="00AE5C33">
        <w:tc>
          <w:tcPr>
            <w:tcW w:w="2880" w:type="dxa"/>
          </w:tcPr>
          <w:p w:rsidR="00AE5C33" w:rsidRDefault="00A360BA">
            <w:r>
              <w:t>1535.</w:t>
            </w:r>
          </w:p>
        </w:tc>
        <w:tc>
          <w:tcPr>
            <w:tcW w:w="2880" w:type="dxa"/>
          </w:tcPr>
          <w:p w:rsidR="00AE5C33" w:rsidRDefault="00A360BA">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AE5C33" w:rsidRDefault="00AE5C33"/>
        </w:tc>
      </w:tr>
      <w:tr w:rsidR="00AE5C33">
        <w:tc>
          <w:tcPr>
            <w:tcW w:w="2880" w:type="dxa"/>
          </w:tcPr>
          <w:p w:rsidR="00AE5C33" w:rsidRDefault="00A360BA">
            <w:r>
              <w:t>1536.</w:t>
            </w:r>
          </w:p>
        </w:tc>
        <w:tc>
          <w:tcPr>
            <w:tcW w:w="2880" w:type="dxa"/>
          </w:tcPr>
          <w:p w:rsidR="00AE5C33" w:rsidRDefault="00A360BA">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AE5C33" w:rsidRDefault="00AE5C33"/>
        </w:tc>
      </w:tr>
      <w:tr w:rsidR="00AE5C33">
        <w:tc>
          <w:tcPr>
            <w:tcW w:w="2880" w:type="dxa"/>
          </w:tcPr>
          <w:p w:rsidR="00AE5C33" w:rsidRDefault="00A360BA">
            <w:r>
              <w:t>1537.</w:t>
            </w:r>
          </w:p>
        </w:tc>
        <w:tc>
          <w:tcPr>
            <w:tcW w:w="2880" w:type="dxa"/>
          </w:tcPr>
          <w:p w:rsidR="00AE5C33" w:rsidRDefault="00A360BA">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2880" w:type="dxa"/>
          </w:tcPr>
          <w:p w:rsidR="00AE5C33" w:rsidRDefault="00AE5C33"/>
        </w:tc>
      </w:tr>
      <w:tr w:rsidR="00AE5C33">
        <w:tc>
          <w:tcPr>
            <w:tcW w:w="2880" w:type="dxa"/>
          </w:tcPr>
          <w:p w:rsidR="00AE5C33" w:rsidRDefault="00A360BA">
            <w:r>
              <w:t>153</w:t>
            </w:r>
            <w:r>
              <w:lastRenderedPageBreak/>
              <w:t>8.</w:t>
            </w:r>
          </w:p>
        </w:tc>
        <w:tc>
          <w:tcPr>
            <w:tcW w:w="2880" w:type="dxa"/>
          </w:tcPr>
          <w:p w:rsidR="00AE5C33" w:rsidRDefault="00A360BA">
            <w:r>
              <w:lastRenderedPageBreak/>
              <w:t>Информационные материалы «Вестник воинов Христовых № 18. Сергиев Посад» (решение Люблинского районного суда города Москвы от 19.06.2012);</w:t>
            </w:r>
          </w:p>
        </w:tc>
        <w:tc>
          <w:tcPr>
            <w:tcW w:w="2880" w:type="dxa"/>
          </w:tcPr>
          <w:p w:rsidR="00AE5C33" w:rsidRDefault="00AE5C33"/>
        </w:tc>
      </w:tr>
      <w:tr w:rsidR="00AE5C33">
        <w:tc>
          <w:tcPr>
            <w:tcW w:w="2880" w:type="dxa"/>
          </w:tcPr>
          <w:p w:rsidR="00AE5C33" w:rsidRDefault="00A360BA">
            <w:r>
              <w:lastRenderedPageBreak/>
              <w:t>1539.</w:t>
            </w:r>
          </w:p>
        </w:tc>
        <w:tc>
          <w:tcPr>
            <w:tcW w:w="2880" w:type="dxa"/>
          </w:tcPr>
          <w:p w:rsidR="00AE5C33" w:rsidRDefault="00A360BA">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2880" w:type="dxa"/>
          </w:tcPr>
          <w:p w:rsidR="00AE5C33" w:rsidRDefault="00AE5C33"/>
        </w:tc>
      </w:tr>
      <w:tr w:rsidR="00AE5C33">
        <w:tc>
          <w:tcPr>
            <w:tcW w:w="2880" w:type="dxa"/>
          </w:tcPr>
          <w:p w:rsidR="00AE5C33" w:rsidRDefault="00A360BA">
            <w:r>
              <w:t>1540.</w:t>
            </w:r>
          </w:p>
        </w:tc>
        <w:tc>
          <w:tcPr>
            <w:tcW w:w="2880" w:type="dxa"/>
          </w:tcPr>
          <w:p w:rsidR="00AE5C33" w:rsidRDefault="00A360BA">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AE5C33" w:rsidRDefault="00AE5C33"/>
        </w:tc>
      </w:tr>
      <w:tr w:rsidR="00AE5C33">
        <w:tc>
          <w:tcPr>
            <w:tcW w:w="2880" w:type="dxa"/>
          </w:tcPr>
          <w:p w:rsidR="00AE5C33" w:rsidRDefault="00A360BA">
            <w:r>
              <w:t>1541.</w:t>
            </w:r>
          </w:p>
        </w:tc>
        <w:tc>
          <w:tcPr>
            <w:tcW w:w="2880" w:type="dxa"/>
          </w:tcPr>
          <w:p w:rsidR="00AE5C33" w:rsidRDefault="00A360BA">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AE5C33" w:rsidRDefault="00AE5C33"/>
        </w:tc>
      </w:tr>
      <w:tr w:rsidR="00AE5C33">
        <w:tc>
          <w:tcPr>
            <w:tcW w:w="2880" w:type="dxa"/>
          </w:tcPr>
          <w:p w:rsidR="00AE5C33" w:rsidRDefault="00A360BA">
            <w:r>
              <w:t>1542.</w:t>
            </w:r>
          </w:p>
        </w:tc>
        <w:tc>
          <w:tcPr>
            <w:tcW w:w="2880" w:type="dxa"/>
          </w:tcPr>
          <w:p w:rsidR="00AE5C33" w:rsidRDefault="00A360BA">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w="2880" w:type="dxa"/>
          </w:tcPr>
          <w:p w:rsidR="00AE5C33" w:rsidRDefault="00AE5C33"/>
        </w:tc>
      </w:tr>
      <w:tr w:rsidR="00AE5C33">
        <w:tc>
          <w:tcPr>
            <w:tcW w:w="2880" w:type="dxa"/>
          </w:tcPr>
          <w:p w:rsidR="00AE5C33" w:rsidRDefault="00A360BA">
            <w:r>
              <w:t>1543.</w:t>
            </w:r>
          </w:p>
        </w:tc>
        <w:tc>
          <w:tcPr>
            <w:tcW w:w="2880" w:type="dxa"/>
          </w:tcPr>
          <w:p w:rsidR="00AE5C33" w:rsidRDefault="00A360BA">
            <w:r>
              <w:t>Видеоролик: «русские националисты вершат правосудие. 18+» (решение Кировского районного суда города Томска от 20.09.2012);</w:t>
            </w:r>
          </w:p>
        </w:tc>
        <w:tc>
          <w:tcPr>
            <w:tcW w:w="2880" w:type="dxa"/>
          </w:tcPr>
          <w:p w:rsidR="00AE5C33" w:rsidRDefault="00AE5C33"/>
        </w:tc>
      </w:tr>
      <w:tr w:rsidR="00AE5C33">
        <w:tc>
          <w:tcPr>
            <w:tcW w:w="2880" w:type="dxa"/>
          </w:tcPr>
          <w:p w:rsidR="00AE5C33" w:rsidRDefault="00A360BA">
            <w:r>
              <w:lastRenderedPageBreak/>
              <w:t>1544.</w:t>
            </w:r>
          </w:p>
        </w:tc>
        <w:tc>
          <w:tcPr>
            <w:tcW w:w="2880" w:type="dxa"/>
          </w:tcPr>
          <w:p w:rsidR="00AE5C33" w:rsidRDefault="00A360BA">
            <w:r>
              <w:t>Видеоролик: «Слава Руси. От сердца к солнцу!» (решение Кировского районного суда города Томска от 20.09.2012);</w:t>
            </w:r>
          </w:p>
        </w:tc>
        <w:tc>
          <w:tcPr>
            <w:tcW w:w="2880" w:type="dxa"/>
          </w:tcPr>
          <w:p w:rsidR="00AE5C33" w:rsidRDefault="00AE5C33"/>
        </w:tc>
      </w:tr>
      <w:tr w:rsidR="00AE5C33">
        <w:tc>
          <w:tcPr>
            <w:tcW w:w="2880" w:type="dxa"/>
          </w:tcPr>
          <w:p w:rsidR="00AE5C33" w:rsidRDefault="00A360BA">
            <w:r>
              <w:t>1545.</w:t>
            </w:r>
          </w:p>
        </w:tc>
        <w:tc>
          <w:tcPr>
            <w:tcW w:w="2880" w:type="dxa"/>
          </w:tcPr>
          <w:p w:rsidR="00AE5C33" w:rsidRDefault="00A360BA">
            <w:r>
              <w:t>Видеоролик: «FORMAT 18» (решение Кировского районного суда города Томска от 20.09.2012);</w:t>
            </w:r>
          </w:p>
        </w:tc>
        <w:tc>
          <w:tcPr>
            <w:tcW w:w="2880" w:type="dxa"/>
          </w:tcPr>
          <w:p w:rsidR="00AE5C33" w:rsidRDefault="00AE5C33"/>
        </w:tc>
      </w:tr>
      <w:tr w:rsidR="00AE5C33">
        <w:tc>
          <w:tcPr>
            <w:tcW w:w="2880" w:type="dxa"/>
          </w:tcPr>
          <w:p w:rsidR="00AE5C33" w:rsidRDefault="00A360BA">
            <w:r>
              <w:t>1546.</w:t>
            </w:r>
          </w:p>
        </w:tc>
        <w:tc>
          <w:tcPr>
            <w:tcW w:w="2880" w:type="dxa"/>
          </w:tcPr>
          <w:p w:rsidR="00AE5C33" w:rsidRDefault="00A360BA">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AE5C33" w:rsidRDefault="00AE5C33"/>
        </w:tc>
      </w:tr>
      <w:tr w:rsidR="00AE5C33">
        <w:tc>
          <w:tcPr>
            <w:tcW w:w="2880" w:type="dxa"/>
          </w:tcPr>
          <w:p w:rsidR="00AE5C33" w:rsidRDefault="00A360BA">
            <w:r>
              <w:t>1547.</w:t>
            </w:r>
          </w:p>
        </w:tc>
        <w:tc>
          <w:tcPr>
            <w:tcW w:w="2880" w:type="dxa"/>
          </w:tcPr>
          <w:p w:rsidR="00AE5C33" w:rsidRDefault="00A360BA">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2880" w:type="dxa"/>
          </w:tcPr>
          <w:p w:rsidR="00AE5C33" w:rsidRDefault="00AE5C33"/>
        </w:tc>
      </w:tr>
      <w:tr w:rsidR="00AE5C33">
        <w:tc>
          <w:tcPr>
            <w:tcW w:w="2880" w:type="dxa"/>
          </w:tcPr>
          <w:p w:rsidR="00AE5C33" w:rsidRDefault="00A360BA">
            <w:r>
              <w:t>1548.</w:t>
            </w:r>
          </w:p>
        </w:tc>
        <w:tc>
          <w:tcPr>
            <w:tcW w:w="2880" w:type="dxa"/>
          </w:tcPr>
          <w:p w:rsidR="00AE5C33" w:rsidRDefault="00A360BA">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2880" w:type="dxa"/>
          </w:tcPr>
          <w:p w:rsidR="00AE5C33" w:rsidRDefault="00AE5C33"/>
        </w:tc>
      </w:tr>
      <w:tr w:rsidR="00AE5C33">
        <w:tc>
          <w:tcPr>
            <w:tcW w:w="2880" w:type="dxa"/>
          </w:tcPr>
          <w:p w:rsidR="00AE5C33" w:rsidRDefault="00A360BA">
            <w:r>
              <w:t>154</w:t>
            </w:r>
            <w:r>
              <w:lastRenderedPageBreak/>
              <w:t>9.</w:t>
            </w:r>
          </w:p>
        </w:tc>
        <w:tc>
          <w:tcPr>
            <w:tcW w:w="2880" w:type="dxa"/>
          </w:tcPr>
          <w:p w:rsidR="00AE5C33" w:rsidRDefault="00A360BA">
            <w:r>
              <w:lastRenderedPageBreak/>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w="2880" w:type="dxa"/>
          </w:tcPr>
          <w:p w:rsidR="00AE5C33" w:rsidRDefault="00AE5C33"/>
        </w:tc>
      </w:tr>
      <w:tr w:rsidR="00AE5C33">
        <w:tc>
          <w:tcPr>
            <w:tcW w:w="2880" w:type="dxa"/>
          </w:tcPr>
          <w:p w:rsidR="00AE5C33" w:rsidRDefault="00A360BA">
            <w:r>
              <w:lastRenderedPageBreak/>
              <w:t>1550.</w:t>
            </w:r>
          </w:p>
        </w:tc>
        <w:tc>
          <w:tcPr>
            <w:tcW w:w="2880" w:type="dxa"/>
          </w:tcPr>
          <w:p w:rsidR="00AE5C33" w:rsidRDefault="00A360BA">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2880" w:type="dxa"/>
          </w:tcPr>
          <w:p w:rsidR="00AE5C33" w:rsidRDefault="00AE5C33"/>
        </w:tc>
      </w:tr>
      <w:tr w:rsidR="00AE5C33">
        <w:tc>
          <w:tcPr>
            <w:tcW w:w="2880" w:type="dxa"/>
          </w:tcPr>
          <w:p w:rsidR="00AE5C33" w:rsidRDefault="00A360BA">
            <w:r>
              <w:t>1551.</w:t>
            </w:r>
          </w:p>
        </w:tc>
        <w:tc>
          <w:tcPr>
            <w:tcW w:w="2880" w:type="dxa"/>
          </w:tcPr>
          <w:p w:rsidR="00AE5C33" w:rsidRDefault="00A360BA">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w="2880" w:type="dxa"/>
          </w:tcPr>
          <w:p w:rsidR="00AE5C33" w:rsidRDefault="00AE5C33"/>
        </w:tc>
      </w:tr>
      <w:tr w:rsidR="00AE5C33">
        <w:tc>
          <w:tcPr>
            <w:tcW w:w="2880" w:type="dxa"/>
          </w:tcPr>
          <w:p w:rsidR="00AE5C33" w:rsidRDefault="00A360BA">
            <w:r>
              <w:t>1552.</w:t>
            </w:r>
          </w:p>
        </w:tc>
        <w:tc>
          <w:tcPr>
            <w:tcW w:w="2880" w:type="dxa"/>
          </w:tcPr>
          <w:p w:rsidR="00AE5C33" w:rsidRDefault="00A360BA">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AE5C33" w:rsidRDefault="00AE5C33"/>
        </w:tc>
      </w:tr>
      <w:tr w:rsidR="00AE5C33">
        <w:tc>
          <w:tcPr>
            <w:tcW w:w="2880" w:type="dxa"/>
          </w:tcPr>
          <w:p w:rsidR="00AE5C33" w:rsidRDefault="00A360BA">
            <w:r>
              <w:t>1553.</w:t>
            </w:r>
          </w:p>
        </w:tc>
        <w:tc>
          <w:tcPr>
            <w:tcW w:w="2880" w:type="dxa"/>
          </w:tcPr>
          <w:p w:rsidR="00AE5C33" w:rsidRDefault="00A360BA">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AE5C33" w:rsidRDefault="00AE5C33"/>
        </w:tc>
      </w:tr>
      <w:tr w:rsidR="00AE5C33">
        <w:tc>
          <w:tcPr>
            <w:tcW w:w="2880" w:type="dxa"/>
          </w:tcPr>
          <w:p w:rsidR="00AE5C33" w:rsidRDefault="00A360BA">
            <w:r>
              <w:t>155</w:t>
            </w:r>
            <w:r>
              <w:lastRenderedPageBreak/>
              <w:t>4.</w:t>
            </w:r>
          </w:p>
        </w:tc>
        <w:tc>
          <w:tcPr>
            <w:tcW w:w="2880" w:type="dxa"/>
          </w:tcPr>
          <w:p w:rsidR="00AE5C33" w:rsidRDefault="00A360BA">
            <w:r>
              <w:lastRenderedPageBreak/>
              <w:t>Интернет-ресурс http://vk.com|id22702754#/id65375869 (решение Октябрьского городского суда Республики Башкортостан от 04.07.2012);</w:t>
            </w:r>
          </w:p>
        </w:tc>
        <w:tc>
          <w:tcPr>
            <w:tcW w:w="2880" w:type="dxa"/>
          </w:tcPr>
          <w:p w:rsidR="00AE5C33" w:rsidRDefault="00AE5C33"/>
        </w:tc>
      </w:tr>
      <w:tr w:rsidR="00AE5C33">
        <w:tc>
          <w:tcPr>
            <w:tcW w:w="2880" w:type="dxa"/>
          </w:tcPr>
          <w:p w:rsidR="00AE5C33" w:rsidRDefault="00A360BA">
            <w:r>
              <w:lastRenderedPageBreak/>
              <w:t>1555.</w:t>
            </w:r>
          </w:p>
        </w:tc>
        <w:tc>
          <w:tcPr>
            <w:tcW w:w="2880" w:type="dxa"/>
          </w:tcPr>
          <w:p w:rsidR="00AE5C33" w:rsidRDefault="00A360BA">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2880" w:type="dxa"/>
          </w:tcPr>
          <w:p w:rsidR="00AE5C33" w:rsidRDefault="00AE5C33"/>
        </w:tc>
      </w:tr>
      <w:tr w:rsidR="00AE5C33">
        <w:tc>
          <w:tcPr>
            <w:tcW w:w="2880" w:type="dxa"/>
          </w:tcPr>
          <w:p w:rsidR="00AE5C33" w:rsidRDefault="00A360BA">
            <w:r>
              <w:t>1556.</w:t>
            </w:r>
          </w:p>
        </w:tc>
        <w:tc>
          <w:tcPr>
            <w:tcW w:w="2880" w:type="dxa"/>
          </w:tcPr>
          <w:p w:rsidR="00AE5C33" w:rsidRDefault="00A360BA">
            <w:r>
              <w:t>Интернет – ресурс http://www.rabidshare.info и содержащиеся на нем информационные материалы (решение Самарского районного суда города Самары от 13.08.2012);</w:t>
            </w:r>
          </w:p>
        </w:tc>
        <w:tc>
          <w:tcPr>
            <w:tcW w:w="2880" w:type="dxa"/>
          </w:tcPr>
          <w:p w:rsidR="00AE5C33" w:rsidRDefault="00AE5C33"/>
        </w:tc>
      </w:tr>
      <w:tr w:rsidR="00AE5C33">
        <w:tc>
          <w:tcPr>
            <w:tcW w:w="2880" w:type="dxa"/>
          </w:tcPr>
          <w:p w:rsidR="00AE5C33" w:rsidRDefault="00A360BA">
            <w:r>
              <w:t>1557.</w:t>
            </w:r>
          </w:p>
        </w:tc>
        <w:tc>
          <w:tcPr>
            <w:tcW w:w="2880" w:type="dxa"/>
          </w:tcPr>
          <w:p w:rsidR="00AE5C33" w:rsidRDefault="00A360BA">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2880" w:type="dxa"/>
          </w:tcPr>
          <w:p w:rsidR="00AE5C33" w:rsidRDefault="00AE5C33"/>
        </w:tc>
      </w:tr>
      <w:tr w:rsidR="00AE5C33">
        <w:tc>
          <w:tcPr>
            <w:tcW w:w="2880" w:type="dxa"/>
          </w:tcPr>
          <w:p w:rsidR="00AE5C33" w:rsidRDefault="00A360BA">
            <w:r>
              <w:t>1558.</w:t>
            </w:r>
          </w:p>
        </w:tc>
        <w:tc>
          <w:tcPr>
            <w:tcW w:w="2880" w:type="dxa"/>
          </w:tcPr>
          <w:p w:rsidR="00AE5C33" w:rsidRDefault="00A360BA">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AE5C33" w:rsidRDefault="00AE5C33"/>
        </w:tc>
      </w:tr>
      <w:tr w:rsidR="00AE5C33">
        <w:tc>
          <w:tcPr>
            <w:tcW w:w="2880" w:type="dxa"/>
          </w:tcPr>
          <w:p w:rsidR="00AE5C33" w:rsidRDefault="00A360BA">
            <w:r>
              <w:t>1559.</w:t>
            </w:r>
          </w:p>
        </w:tc>
        <w:tc>
          <w:tcPr>
            <w:tcW w:w="2880" w:type="dxa"/>
          </w:tcPr>
          <w:p w:rsidR="00AE5C33" w:rsidRDefault="00A360BA">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lastRenderedPageBreak/>
              <w:t>1560.</w:t>
            </w:r>
          </w:p>
        </w:tc>
        <w:tc>
          <w:tcPr>
            <w:tcW w:w="2880" w:type="dxa"/>
          </w:tcPr>
          <w:p w:rsidR="00AE5C33" w:rsidRDefault="00A360BA">
            <w:r>
              <w:t>Видеоролик (видеоматериал) с названием: «Вся «правда» о жидо бандеровцах!!!!!!»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1561.</w:t>
            </w:r>
          </w:p>
        </w:tc>
        <w:tc>
          <w:tcPr>
            <w:tcW w:w="2880" w:type="dxa"/>
          </w:tcPr>
          <w:p w:rsidR="00AE5C33" w:rsidRDefault="00A360BA">
            <w:r>
              <w:t>Видеоролик (видеоматериал) с названием: «Ж»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1562.</w:t>
            </w:r>
          </w:p>
        </w:tc>
        <w:tc>
          <w:tcPr>
            <w:tcW w:w="2880" w:type="dxa"/>
          </w:tcPr>
          <w:p w:rsidR="00AE5C33" w:rsidRDefault="00A360BA">
            <w:r>
              <w:t>Видеоролик (видеоматериал) с названием: «Жидовский песах»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1563.</w:t>
            </w:r>
          </w:p>
        </w:tc>
        <w:tc>
          <w:tcPr>
            <w:tcW w:w="2880" w:type="dxa"/>
          </w:tcPr>
          <w:p w:rsidR="00AE5C33" w:rsidRDefault="00A360BA">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1564.</w:t>
            </w:r>
          </w:p>
        </w:tc>
        <w:tc>
          <w:tcPr>
            <w:tcW w:w="2880" w:type="dxa"/>
          </w:tcPr>
          <w:p w:rsidR="00AE5C33" w:rsidRDefault="00A360BA">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156</w:t>
            </w:r>
            <w:r>
              <w:lastRenderedPageBreak/>
              <w:t>5.</w:t>
            </w:r>
          </w:p>
        </w:tc>
        <w:tc>
          <w:tcPr>
            <w:tcW w:w="2880" w:type="dxa"/>
          </w:tcPr>
          <w:p w:rsidR="00AE5C33" w:rsidRDefault="00A360BA">
            <w:r>
              <w:lastRenderedPageBreak/>
              <w:t>Графическое изображение: «Вот загадка для детей…»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lastRenderedPageBreak/>
              <w:t>1566.</w:t>
            </w:r>
          </w:p>
        </w:tc>
        <w:tc>
          <w:tcPr>
            <w:tcW w:w="2880" w:type="dxa"/>
          </w:tcPr>
          <w:p w:rsidR="00AE5C33" w:rsidRDefault="00A360BA">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1567.</w:t>
            </w:r>
          </w:p>
        </w:tc>
        <w:tc>
          <w:tcPr>
            <w:tcW w:w="2880" w:type="dxa"/>
          </w:tcPr>
          <w:p w:rsidR="00AE5C33" w:rsidRDefault="00A360BA">
            <w:r>
              <w:t>Графическое изображение: «Гоям читать вредно…»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1568.</w:t>
            </w:r>
          </w:p>
        </w:tc>
        <w:tc>
          <w:tcPr>
            <w:tcW w:w="2880" w:type="dxa"/>
          </w:tcPr>
          <w:p w:rsidR="00AE5C33" w:rsidRDefault="00A360BA">
            <w:r>
              <w:t>Графическое изображение: «Русский не пей…»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1569.</w:t>
            </w:r>
          </w:p>
        </w:tc>
        <w:tc>
          <w:tcPr>
            <w:tcW w:w="2880" w:type="dxa"/>
          </w:tcPr>
          <w:p w:rsidR="00AE5C33" w:rsidRDefault="00A360BA">
            <w:r>
              <w:t>Графическое изображение: «Убивай с комфортом…»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1570.</w:t>
            </w:r>
          </w:p>
        </w:tc>
        <w:tc>
          <w:tcPr>
            <w:tcW w:w="2880" w:type="dxa"/>
          </w:tcPr>
          <w:p w:rsidR="00AE5C33" w:rsidRDefault="00A360BA">
            <w:r>
              <w:t>Графическое изображение: «Докажите обратное?»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lastRenderedPageBreak/>
              <w:t>1571.</w:t>
            </w:r>
          </w:p>
        </w:tc>
        <w:tc>
          <w:tcPr>
            <w:tcW w:w="2880" w:type="dxa"/>
          </w:tcPr>
          <w:p w:rsidR="00AE5C33" w:rsidRDefault="00A360BA">
            <w:r>
              <w:t>Графическое изображение: «Дело сделано!»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1572.</w:t>
            </w:r>
          </w:p>
        </w:tc>
        <w:tc>
          <w:tcPr>
            <w:tcW w:w="2880" w:type="dxa"/>
          </w:tcPr>
          <w:p w:rsidR="00AE5C33" w:rsidRDefault="00A360BA">
            <w:r>
              <w:t>Графическое изображение: «Тут побывали евреи»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1573.</w:t>
            </w:r>
          </w:p>
        </w:tc>
        <w:tc>
          <w:tcPr>
            <w:tcW w:w="2880" w:type="dxa"/>
          </w:tcPr>
          <w:p w:rsidR="00AE5C33" w:rsidRDefault="00A360BA">
            <w:r>
              <w:t>Графическое изображение: «Смерть жидам» (решение Центрального районного суда города Новосибирска от 19.09.2012);</w:t>
            </w:r>
          </w:p>
        </w:tc>
        <w:tc>
          <w:tcPr>
            <w:tcW w:w="2880" w:type="dxa"/>
          </w:tcPr>
          <w:p w:rsidR="00AE5C33" w:rsidRDefault="00AE5C33"/>
        </w:tc>
      </w:tr>
      <w:tr w:rsidR="00AE5C33">
        <w:tc>
          <w:tcPr>
            <w:tcW w:w="2880" w:type="dxa"/>
          </w:tcPr>
          <w:p w:rsidR="00AE5C33" w:rsidRDefault="00A360BA">
            <w:r>
              <w:t>1574.</w:t>
            </w:r>
          </w:p>
        </w:tc>
        <w:tc>
          <w:tcPr>
            <w:tcW w:w="2880" w:type="dxa"/>
          </w:tcPr>
          <w:p w:rsidR="00AE5C33" w:rsidRDefault="00A360BA">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AE5C33" w:rsidRDefault="00AE5C33"/>
        </w:tc>
      </w:tr>
      <w:tr w:rsidR="00AE5C33">
        <w:tc>
          <w:tcPr>
            <w:tcW w:w="2880" w:type="dxa"/>
          </w:tcPr>
          <w:p w:rsidR="00AE5C33" w:rsidRDefault="00A360BA">
            <w:r>
              <w:t>1575.</w:t>
            </w:r>
          </w:p>
        </w:tc>
        <w:tc>
          <w:tcPr>
            <w:tcW w:w="2880" w:type="dxa"/>
          </w:tcPr>
          <w:p w:rsidR="00AE5C33" w:rsidRDefault="00A360BA">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AE5C33" w:rsidRDefault="00AE5C33"/>
        </w:tc>
      </w:tr>
      <w:tr w:rsidR="00AE5C33">
        <w:tc>
          <w:tcPr>
            <w:tcW w:w="2880" w:type="dxa"/>
          </w:tcPr>
          <w:p w:rsidR="00AE5C33" w:rsidRDefault="00A360BA">
            <w:r>
              <w:t>157</w:t>
            </w:r>
            <w:r>
              <w:lastRenderedPageBreak/>
              <w:t>6.</w:t>
            </w:r>
          </w:p>
        </w:tc>
        <w:tc>
          <w:tcPr>
            <w:tcW w:w="2880" w:type="dxa"/>
          </w:tcPr>
          <w:p w:rsidR="00AE5C33" w:rsidRDefault="00A360BA">
            <w:r>
              <w:lastRenderedPageBreak/>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lastRenderedPageBreak/>
              <w:t>1577.</w:t>
            </w:r>
          </w:p>
        </w:tc>
        <w:tc>
          <w:tcPr>
            <w:tcW w:w="2880" w:type="dxa"/>
          </w:tcPr>
          <w:p w:rsidR="00AE5C33" w:rsidRDefault="00A360BA">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1578.</w:t>
            </w:r>
          </w:p>
        </w:tc>
        <w:tc>
          <w:tcPr>
            <w:tcW w:w="2880" w:type="dxa"/>
          </w:tcPr>
          <w:p w:rsidR="00AE5C33" w:rsidRDefault="00A360BA">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AE5C33" w:rsidRDefault="00AE5C33"/>
        </w:tc>
      </w:tr>
      <w:tr w:rsidR="00AE5C33">
        <w:tc>
          <w:tcPr>
            <w:tcW w:w="2880" w:type="dxa"/>
          </w:tcPr>
          <w:p w:rsidR="00AE5C33" w:rsidRDefault="00A360BA">
            <w:r>
              <w:t>1579.</w:t>
            </w:r>
          </w:p>
        </w:tc>
        <w:tc>
          <w:tcPr>
            <w:tcW w:w="2880" w:type="dxa"/>
          </w:tcPr>
          <w:p w:rsidR="00AE5C33" w:rsidRDefault="00A360BA">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1580.</w:t>
            </w:r>
          </w:p>
        </w:tc>
        <w:tc>
          <w:tcPr>
            <w:tcW w:w="2880" w:type="dxa"/>
          </w:tcPr>
          <w:p w:rsidR="00AE5C33" w:rsidRDefault="00A360BA">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1581.</w:t>
            </w:r>
          </w:p>
        </w:tc>
        <w:tc>
          <w:tcPr>
            <w:tcW w:w="2880" w:type="dxa"/>
          </w:tcPr>
          <w:p w:rsidR="00AE5C33" w:rsidRDefault="00A360BA">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lastRenderedPageBreak/>
              <w:t>1582.</w:t>
            </w:r>
          </w:p>
        </w:tc>
        <w:tc>
          <w:tcPr>
            <w:tcW w:w="2880" w:type="dxa"/>
          </w:tcPr>
          <w:p w:rsidR="00AE5C33" w:rsidRDefault="00A360BA">
            <w:r>
              <w:t>Интернет-сайт www.vnrf.org (решение Мещанского районного суда города Москвы от 03.08.2012);</w:t>
            </w:r>
          </w:p>
        </w:tc>
        <w:tc>
          <w:tcPr>
            <w:tcW w:w="2880" w:type="dxa"/>
          </w:tcPr>
          <w:p w:rsidR="00AE5C33" w:rsidRDefault="00AE5C33"/>
        </w:tc>
      </w:tr>
      <w:tr w:rsidR="00AE5C33">
        <w:tc>
          <w:tcPr>
            <w:tcW w:w="2880" w:type="dxa"/>
          </w:tcPr>
          <w:p w:rsidR="00AE5C33" w:rsidRDefault="00A360BA">
            <w:r>
              <w:t>1583.</w:t>
            </w:r>
          </w:p>
        </w:tc>
        <w:tc>
          <w:tcPr>
            <w:tcW w:w="2880" w:type="dxa"/>
          </w:tcPr>
          <w:p w:rsidR="00AE5C33" w:rsidRDefault="00A360BA">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AE5C33" w:rsidRDefault="00AE5C33"/>
        </w:tc>
      </w:tr>
      <w:tr w:rsidR="00AE5C33">
        <w:tc>
          <w:tcPr>
            <w:tcW w:w="2880" w:type="dxa"/>
          </w:tcPr>
          <w:p w:rsidR="00AE5C33" w:rsidRDefault="00A360BA">
            <w:r>
              <w:t>1584.</w:t>
            </w:r>
          </w:p>
        </w:tc>
        <w:tc>
          <w:tcPr>
            <w:tcW w:w="2880" w:type="dxa"/>
          </w:tcPr>
          <w:p w:rsidR="00AE5C33" w:rsidRDefault="00A360BA">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AE5C33" w:rsidRDefault="00AE5C33"/>
        </w:tc>
      </w:tr>
      <w:tr w:rsidR="00AE5C33">
        <w:tc>
          <w:tcPr>
            <w:tcW w:w="2880" w:type="dxa"/>
          </w:tcPr>
          <w:p w:rsidR="00AE5C33" w:rsidRDefault="00A360BA">
            <w:r>
              <w:t>1585.</w:t>
            </w:r>
          </w:p>
        </w:tc>
        <w:tc>
          <w:tcPr>
            <w:tcW w:w="2880" w:type="dxa"/>
          </w:tcPr>
          <w:p w:rsidR="00AE5C33" w:rsidRDefault="00A360BA">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AE5C33" w:rsidRDefault="00AE5C33"/>
        </w:tc>
      </w:tr>
      <w:tr w:rsidR="00AE5C33">
        <w:tc>
          <w:tcPr>
            <w:tcW w:w="2880" w:type="dxa"/>
          </w:tcPr>
          <w:p w:rsidR="00AE5C33" w:rsidRDefault="00A360BA">
            <w:r>
              <w:t>1586.</w:t>
            </w:r>
          </w:p>
        </w:tc>
        <w:tc>
          <w:tcPr>
            <w:tcW w:w="2880" w:type="dxa"/>
          </w:tcPr>
          <w:p w:rsidR="00AE5C33" w:rsidRDefault="00A360BA">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2880" w:type="dxa"/>
          </w:tcPr>
          <w:p w:rsidR="00AE5C33" w:rsidRDefault="00AE5C33"/>
        </w:tc>
      </w:tr>
      <w:tr w:rsidR="00AE5C33">
        <w:tc>
          <w:tcPr>
            <w:tcW w:w="2880" w:type="dxa"/>
          </w:tcPr>
          <w:p w:rsidR="00AE5C33" w:rsidRDefault="00A360BA">
            <w:r>
              <w:t>158</w:t>
            </w:r>
            <w:r>
              <w:lastRenderedPageBreak/>
              <w:t>7.</w:t>
            </w:r>
          </w:p>
        </w:tc>
        <w:tc>
          <w:tcPr>
            <w:tcW w:w="2880" w:type="dxa"/>
          </w:tcPr>
          <w:p w:rsidR="00AE5C33" w:rsidRDefault="00A360BA">
            <w:r>
              <w:lastRenderedPageBreak/>
              <w:t>Материалы сайта «Нуррудин-инфо» («Nuruddin-info») - http://www.nuruddin-info.blogspot.com/ (решение Печорского городского суда Республики Коми от 11.10.2012);</w:t>
            </w:r>
          </w:p>
        </w:tc>
        <w:tc>
          <w:tcPr>
            <w:tcW w:w="2880" w:type="dxa"/>
          </w:tcPr>
          <w:p w:rsidR="00AE5C33" w:rsidRDefault="00AE5C33"/>
        </w:tc>
      </w:tr>
      <w:tr w:rsidR="00AE5C33">
        <w:tc>
          <w:tcPr>
            <w:tcW w:w="2880" w:type="dxa"/>
          </w:tcPr>
          <w:p w:rsidR="00AE5C33" w:rsidRDefault="00A360BA">
            <w:r>
              <w:lastRenderedPageBreak/>
              <w:t>1588.</w:t>
            </w:r>
          </w:p>
        </w:tc>
        <w:tc>
          <w:tcPr>
            <w:tcW w:w="2880" w:type="dxa"/>
          </w:tcPr>
          <w:p w:rsidR="00AE5C33" w:rsidRDefault="00A360BA">
            <w:r>
              <w:t>Интернет-сайт www.blackblocg.info (решение Мещанского районного суда города Москвы от 17.09.2012);</w:t>
            </w:r>
          </w:p>
        </w:tc>
        <w:tc>
          <w:tcPr>
            <w:tcW w:w="2880" w:type="dxa"/>
          </w:tcPr>
          <w:p w:rsidR="00AE5C33" w:rsidRDefault="00AE5C33"/>
        </w:tc>
      </w:tr>
      <w:tr w:rsidR="00AE5C33">
        <w:tc>
          <w:tcPr>
            <w:tcW w:w="2880" w:type="dxa"/>
          </w:tcPr>
          <w:p w:rsidR="00AE5C33" w:rsidRDefault="00A360BA">
            <w:r>
              <w:t>1589.</w:t>
            </w:r>
          </w:p>
        </w:tc>
        <w:tc>
          <w:tcPr>
            <w:tcW w:w="2880" w:type="dxa"/>
          </w:tcPr>
          <w:p w:rsidR="00AE5C33" w:rsidRDefault="00A360BA">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w="2880" w:type="dxa"/>
          </w:tcPr>
          <w:p w:rsidR="00AE5C33" w:rsidRDefault="00AE5C33"/>
        </w:tc>
      </w:tr>
      <w:tr w:rsidR="00AE5C33">
        <w:tc>
          <w:tcPr>
            <w:tcW w:w="2880" w:type="dxa"/>
          </w:tcPr>
          <w:p w:rsidR="00AE5C33" w:rsidRDefault="00A360BA">
            <w:r>
              <w:t>1590.</w:t>
            </w:r>
          </w:p>
        </w:tc>
        <w:tc>
          <w:tcPr>
            <w:tcW w:w="2880" w:type="dxa"/>
          </w:tcPr>
          <w:p w:rsidR="00AE5C33" w:rsidRDefault="00A360BA">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AE5C33" w:rsidRDefault="00AE5C33"/>
        </w:tc>
      </w:tr>
      <w:tr w:rsidR="00AE5C33">
        <w:tc>
          <w:tcPr>
            <w:tcW w:w="2880" w:type="dxa"/>
          </w:tcPr>
          <w:p w:rsidR="00AE5C33" w:rsidRDefault="00A360BA">
            <w:r>
              <w:t>1591.</w:t>
            </w:r>
          </w:p>
        </w:tc>
        <w:tc>
          <w:tcPr>
            <w:tcW w:w="2880" w:type="dxa"/>
          </w:tcPr>
          <w:p w:rsidR="00AE5C33" w:rsidRDefault="00A360BA">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w="2880" w:type="dxa"/>
          </w:tcPr>
          <w:p w:rsidR="00AE5C33" w:rsidRDefault="00AE5C33"/>
        </w:tc>
      </w:tr>
      <w:tr w:rsidR="00AE5C33">
        <w:tc>
          <w:tcPr>
            <w:tcW w:w="2880" w:type="dxa"/>
          </w:tcPr>
          <w:p w:rsidR="00AE5C33" w:rsidRDefault="00A360BA">
            <w:r>
              <w:t>1592.</w:t>
            </w:r>
          </w:p>
        </w:tc>
        <w:tc>
          <w:tcPr>
            <w:tcW w:w="2880" w:type="dxa"/>
          </w:tcPr>
          <w:p w:rsidR="00AE5C33" w:rsidRDefault="00A360BA">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2880" w:type="dxa"/>
          </w:tcPr>
          <w:p w:rsidR="00AE5C33" w:rsidRDefault="00AE5C33"/>
        </w:tc>
      </w:tr>
      <w:tr w:rsidR="00AE5C33">
        <w:tc>
          <w:tcPr>
            <w:tcW w:w="2880" w:type="dxa"/>
          </w:tcPr>
          <w:p w:rsidR="00AE5C33" w:rsidRDefault="00A360BA">
            <w:r>
              <w:lastRenderedPageBreak/>
              <w:t>1593.</w:t>
            </w:r>
          </w:p>
        </w:tc>
        <w:tc>
          <w:tcPr>
            <w:tcW w:w="2880" w:type="dxa"/>
          </w:tcPr>
          <w:p w:rsidR="00AE5C33" w:rsidRDefault="00A360BA">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2880" w:type="dxa"/>
          </w:tcPr>
          <w:p w:rsidR="00AE5C33" w:rsidRDefault="00AE5C33"/>
        </w:tc>
      </w:tr>
      <w:tr w:rsidR="00AE5C33">
        <w:tc>
          <w:tcPr>
            <w:tcW w:w="2880" w:type="dxa"/>
          </w:tcPr>
          <w:p w:rsidR="00AE5C33" w:rsidRDefault="00A360BA">
            <w:r>
              <w:t>1594.</w:t>
            </w:r>
          </w:p>
        </w:tc>
        <w:tc>
          <w:tcPr>
            <w:tcW w:w="2880" w:type="dxa"/>
          </w:tcPr>
          <w:p w:rsidR="00AE5C33" w:rsidRDefault="00A360BA">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2880" w:type="dxa"/>
          </w:tcPr>
          <w:p w:rsidR="00AE5C33" w:rsidRDefault="00AE5C33"/>
        </w:tc>
      </w:tr>
      <w:tr w:rsidR="00AE5C33">
        <w:tc>
          <w:tcPr>
            <w:tcW w:w="2880" w:type="dxa"/>
          </w:tcPr>
          <w:p w:rsidR="00AE5C33" w:rsidRDefault="00A360BA">
            <w:r>
              <w:t>1595.</w:t>
            </w:r>
          </w:p>
        </w:tc>
        <w:tc>
          <w:tcPr>
            <w:tcW w:w="2880" w:type="dxa"/>
          </w:tcPr>
          <w:p w:rsidR="00AE5C33" w:rsidRDefault="00A360BA">
            <w:r>
              <w:t>Информационный материал – листовка «Исповедь узбека-гастарбайтера» (решение Кузьминского районного суда г. Москвы от 17.09.2012);</w:t>
            </w:r>
          </w:p>
        </w:tc>
        <w:tc>
          <w:tcPr>
            <w:tcW w:w="2880" w:type="dxa"/>
          </w:tcPr>
          <w:p w:rsidR="00AE5C33" w:rsidRDefault="00AE5C33"/>
        </w:tc>
      </w:tr>
      <w:tr w:rsidR="00AE5C33">
        <w:tc>
          <w:tcPr>
            <w:tcW w:w="2880" w:type="dxa"/>
          </w:tcPr>
          <w:p w:rsidR="00AE5C33" w:rsidRDefault="00A360BA">
            <w:r>
              <w:t>1596.</w:t>
            </w:r>
          </w:p>
        </w:tc>
        <w:tc>
          <w:tcPr>
            <w:tcW w:w="2880" w:type="dxa"/>
          </w:tcPr>
          <w:p w:rsidR="00AE5C33" w:rsidRDefault="00A360BA">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AE5C33" w:rsidRDefault="00AE5C33"/>
        </w:tc>
      </w:tr>
      <w:tr w:rsidR="00AE5C33">
        <w:tc>
          <w:tcPr>
            <w:tcW w:w="2880" w:type="dxa"/>
          </w:tcPr>
          <w:p w:rsidR="00AE5C33" w:rsidRDefault="00A360BA">
            <w:r>
              <w:t>1597.</w:t>
            </w:r>
          </w:p>
        </w:tc>
        <w:tc>
          <w:tcPr>
            <w:tcW w:w="2880" w:type="dxa"/>
          </w:tcPr>
          <w:p w:rsidR="00AE5C33" w:rsidRDefault="00A360BA">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AE5C33" w:rsidRDefault="00AE5C33"/>
        </w:tc>
      </w:tr>
      <w:tr w:rsidR="00AE5C33">
        <w:tc>
          <w:tcPr>
            <w:tcW w:w="2880" w:type="dxa"/>
          </w:tcPr>
          <w:p w:rsidR="00AE5C33" w:rsidRDefault="00A360BA">
            <w:r>
              <w:t>159</w:t>
            </w:r>
            <w:r>
              <w:lastRenderedPageBreak/>
              <w:t>8.</w:t>
            </w:r>
          </w:p>
        </w:tc>
        <w:tc>
          <w:tcPr>
            <w:tcW w:w="2880" w:type="dxa"/>
          </w:tcPr>
          <w:p w:rsidR="00AE5C33" w:rsidRDefault="00A360BA">
            <w:r>
              <w:lastRenderedPageBreak/>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2880" w:type="dxa"/>
          </w:tcPr>
          <w:p w:rsidR="00AE5C33" w:rsidRDefault="00AE5C33"/>
        </w:tc>
      </w:tr>
      <w:tr w:rsidR="00AE5C33">
        <w:tc>
          <w:tcPr>
            <w:tcW w:w="2880" w:type="dxa"/>
          </w:tcPr>
          <w:p w:rsidR="00AE5C33" w:rsidRDefault="00A360BA">
            <w:r>
              <w:lastRenderedPageBreak/>
              <w:t>1599.</w:t>
            </w:r>
          </w:p>
        </w:tc>
        <w:tc>
          <w:tcPr>
            <w:tcW w:w="2880" w:type="dxa"/>
          </w:tcPr>
          <w:p w:rsidR="00AE5C33" w:rsidRDefault="00A360BA">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2880" w:type="dxa"/>
          </w:tcPr>
          <w:p w:rsidR="00AE5C33" w:rsidRDefault="00AE5C33"/>
        </w:tc>
      </w:tr>
      <w:tr w:rsidR="00AE5C33">
        <w:tc>
          <w:tcPr>
            <w:tcW w:w="2880" w:type="dxa"/>
          </w:tcPr>
          <w:p w:rsidR="00AE5C33" w:rsidRDefault="00A360BA">
            <w:r>
              <w:t>1600.</w:t>
            </w:r>
          </w:p>
        </w:tc>
        <w:tc>
          <w:tcPr>
            <w:tcW w:w="2880" w:type="dxa"/>
          </w:tcPr>
          <w:p w:rsidR="00AE5C33" w:rsidRDefault="00A360BA">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AE5C33" w:rsidRDefault="00AE5C33"/>
        </w:tc>
      </w:tr>
      <w:tr w:rsidR="00AE5C33">
        <w:tc>
          <w:tcPr>
            <w:tcW w:w="2880" w:type="dxa"/>
          </w:tcPr>
          <w:p w:rsidR="00AE5C33" w:rsidRDefault="00A360BA">
            <w:r>
              <w:t>1601.</w:t>
            </w:r>
          </w:p>
        </w:tc>
        <w:tc>
          <w:tcPr>
            <w:tcW w:w="2880" w:type="dxa"/>
          </w:tcPr>
          <w:p w:rsidR="00AE5C33" w:rsidRDefault="00A360BA">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AE5C33" w:rsidRDefault="00AE5C33"/>
        </w:tc>
      </w:tr>
      <w:tr w:rsidR="00AE5C33">
        <w:tc>
          <w:tcPr>
            <w:tcW w:w="2880" w:type="dxa"/>
          </w:tcPr>
          <w:p w:rsidR="00AE5C33" w:rsidRDefault="00A360BA">
            <w:r>
              <w:t>1602.</w:t>
            </w:r>
          </w:p>
        </w:tc>
        <w:tc>
          <w:tcPr>
            <w:tcW w:w="2880" w:type="dxa"/>
          </w:tcPr>
          <w:p w:rsidR="00AE5C33" w:rsidRDefault="00A360BA">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AE5C33" w:rsidRDefault="00AE5C33"/>
        </w:tc>
      </w:tr>
      <w:tr w:rsidR="00AE5C33">
        <w:tc>
          <w:tcPr>
            <w:tcW w:w="2880" w:type="dxa"/>
          </w:tcPr>
          <w:p w:rsidR="00AE5C33" w:rsidRDefault="00A360BA">
            <w:r>
              <w:t>1603.</w:t>
            </w:r>
          </w:p>
        </w:tc>
        <w:tc>
          <w:tcPr>
            <w:tcW w:w="2880" w:type="dxa"/>
          </w:tcPr>
          <w:p w:rsidR="00AE5C33" w:rsidRDefault="00A360BA">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AE5C33" w:rsidRDefault="00AE5C33"/>
        </w:tc>
      </w:tr>
      <w:tr w:rsidR="00AE5C33">
        <w:tc>
          <w:tcPr>
            <w:tcW w:w="2880" w:type="dxa"/>
          </w:tcPr>
          <w:p w:rsidR="00AE5C33" w:rsidRDefault="00A360BA">
            <w:r>
              <w:lastRenderedPageBreak/>
              <w:t>1604.</w:t>
            </w:r>
          </w:p>
        </w:tc>
        <w:tc>
          <w:tcPr>
            <w:tcW w:w="2880" w:type="dxa"/>
          </w:tcPr>
          <w:p w:rsidR="00AE5C33" w:rsidRDefault="00A360BA">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AE5C33" w:rsidRDefault="00AE5C33"/>
        </w:tc>
      </w:tr>
      <w:tr w:rsidR="00AE5C33">
        <w:tc>
          <w:tcPr>
            <w:tcW w:w="2880" w:type="dxa"/>
          </w:tcPr>
          <w:p w:rsidR="00AE5C33" w:rsidRDefault="00A360BA">
            <w:r>
              <w:t>1605.</w:t>
            </w:r>
          </w:p>
        </w:tc>
        <w:tc>
          <w:tcPr>
            <w:tcW w:w="2880" w:type="dxa"/>
          </w:tcPr>
          <w:p w:rsidR="00AE5C33" w:rsidRDefault="00A360BA">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w="2880" w:type="dxa"/>
          </w:tcPr>
          <w:p w:rsidR="00AE5C33" w:rsidRDefault="00AE5C33"/>
        </w:tc>
      </w:tr>
      <w:tr w:rsidR="00AE5C33">
        <w:tc>
          <w:tcPr>
            <w:tcW w:w="2880" w:type="dxa"/>
          </w:tcPr>
          <w:p w:rsidR="00AE5C33" w:rsidRDefault="00A360BA">
            <w:r>
              <w:t>1606.</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1607.</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1608.</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w:t>
            </w:r>
            <w:r>
              <w:lastRenderedPageBreak/>
              <w:t>09.</w:t>
            </w:r>
          </w:p>
        </w:tc>
        <w:tc>
          <w:tcPr>
            <w:tcW w:w="2880" w:type="dxa"/>
          </w:tcPr>
          <w:p w:rsidR="00AE5C33" w:rsidRDefault="00A360BA">
            <w:r>
              <w:lastRenderedPageBreak/>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w:t>
            </w:r>
            <w:r>
              <w:lastRenderedPageBreak/>
              <w:t>«Цитаты»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lastRenderedPageBreak/>
              <w:t>1610.</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1611.</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1612.</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1613.</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1614.</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lastRenderedPageBreak/>
              <w:t>1615.</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1616.</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1617.</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1618.</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1619.</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162</w:t>
            </w:r>
            <w:r>
              <w:lastRenderedPageBreak/>
              <w:t>0.</w:t>
            </w:r>
          </w:p>
        </w:tc>
        <w:tc>
          <w:tcPr>
            <w:tcW w:w="2880" w:type="dxa"/>
          </w:tcPr>
          <w:p w:rsidR="00AE5C33" w:rsidRDefault="00A360BA">
            <w:r>
              <w:lastRenderedPageBreak/>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lastRenderedPageBreak/>
              <w:t>«Шоубизнес»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lastRenderedPageBreak/>
              <w:t>1621.</w:t>
            </w:r>
          </w:p>
        </w:tc>
        <w:tc>
          <w:tcPr>
            <w:tcW w:w="2880" w:type="dxa"/>
          </w:tcPr>
          <w:p w:rsidR="00AE5C33" w:rsidRDefault="00A360BA">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AE5C33" w:rsidRDefault="00AE5C33"/>
        </w:tc>
      </w:tr>
      <w:tr w:rsidR="00AE5C33">
        <w:tc>
          <w:tcPr>
            <w:tcW w:w="2880" w:type="dxa"/>
          </w:tcPr>
          <w:p w:rsidR="00AE5C33" w:rsidRDefault="00A360BA">
            <w:r>
              <w:t>1622.</w:t>
            </w:r>
          </w:p>
        </w:tc>
        <w:tc>
          <w:tcPr>
            <w:tcW w:w="2880" w:type="dxa"/>
          </w:tcPr>
          <w:p w:rsidR="00AE5C33" w:rsidRDefault="00A360BA">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2880" w:type="dxa"/>
          </w:tcPr>
          <w:p w:rsidR="00AE5C33" w:rsidRDefault="00AE5C33"/>
        </w:tc>
      </w:tr>
      <w:tr w:rsidR="00AE5C33">
        <w:tc>
          <w:tcPr>
            <w:tcW w:w="2880" w:type="dxa"/>
          </w:tcPr>
          <w:p w:rsidR="00AE5C33" w:rsidRDefault="00A360BA">
            <w:r>
              <w:t>1623.</w:t>
            </w:r>
          </w:p>
        </w:tc>
        <w:tc>
          <w:tcPr>
            <w:tcW w:w="2880" w:type="dxa"/>
          </w:tcPr>
          <w:p w:rsidR="00AE5C33" w:rsidRDefault="00A360BA">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AE5C33" w:rsidRDefault="00AE5C33"/>
        </w:tc>
      </w:tr>
      <w:tr w:rsidR="00AE5C33">
        <w:tc>
          <w:tcPr>
            <w:tcW w:w="2880" w:type="dxa"/>
          </w:tcPr>
          <w:p w:rsidR="00AE5C33" w:rsidRDefault="00A360BA">
            <w:r>
              <w:t>1624.</w:t>
            </w:r>
          </w:p>
        </w:tc>
        <w:tc>
          <w:tcPr>
            <w:tcW w:w="2880" w:type="dxa"/>
          </w:tcPr>
          <w:p w:rsidR="00AE5C33" w:rsidRDefault="00A360BA">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AE5C33" w:rsidRDefault="00AE5C33"/>
        </w:tc>
      </w:tr>
      <w:tr w:rsidR="00AE5C33">
        <w:tc>
          <w:tcPr>
            <w:tcW w:w="2880" w:type="dxa"/>
          </w:tcPr>
          <w:p w:rsidR="00AE5C33" w:rsidRDefault="00A360BA">
            <w:r>
              <w:t>1625.</w:t>
            </w:r>
          </w:p>
        </w:tc>
        <w:tc>
          <w:tcPr>
            <w:tcW w:w="2880" w:type="dxa"/>
          </w:tcPr>
          <w:p w:rsidR="00AE5C33" w:rsidRDefault="00A360BA">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AE5C33" w:rsidRDefault="00AE5C33"/>
        </w:tc>
      </w:tr>
      <w:tr w:rsidR="00AE5C33">
        <w:tc>
          <w:tcPr>
            <w:tcW w:w="2880" w:type="dxa"/>
          </w:tcPr>
          <w:p w:rsidR="00AE5C33" w:rsidRDefault="00A360BA">
            <w:r>
              <w:lastRenderedPageBreak/>
              <w:t>1626.</w:t>
            </w:r>
          </w:p>
        </w:tc>
        <w:tc>
          <w:tcPr>
            <w:tcW w:w="2880" w:type="dxa"/>
          </w:tcPr>
          <w:p w:rsidR="00AE5C33" w:rsidRDefault="00A360BA">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2880" w:type="dxa"/>
          </w:tcPr>
          <w:p w:rsidR="00AE5C33" w:rsidRDefault="00AE5C33"/>
        </w:tc>
      </w:tr>
      <w:tr w:rsidR="00AE5C33">
        <w:tc>
          <w:tcPr>
            <w:tcW w:w="2880" w:type="dxa"/>
          </w:tcPr>
          <w:p w:rsidR="00AE5C33" w:rsidRDefault="00A360BA">
            <w:r>
              <w:t>1627.</w:t>
            </w:r>
          </w:p>
        </w:tc>
        <w:tc>
          <w:tcPr>
            <w:tcW w:w="2880" w:type="dxa"/>
          </w:tcPr>
          <w:p w:rsidR="00AE5C33" w:rsidRDefault="00A360BA">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AE5C33" w:rsidRDefault="00AE5C33"/>
        </w:tc>
      </w:tr>
      <w:tr w:rsidR="00AE5C33">
        <w:tc>
          <w:tcPr>
            <w:tcW w:w="2880" w:type="dxa"/>
          </w:tcPr>
          <w:p w:rsidR="00AE5C33" w:rsidRDefault="00A360BA">
            <w:r>
              <w:t>1628.</w:t>
            </w:r>
          </w:p>
        </w:tc>
        <w:tc>
          <w:tcPr>
            <w:tcW w:w="2880" w:type="dxa"/>
          </w:tcPr>
          <w:p w:rsidR="00AE5C33" w:rsidRDefault="00A360BA">
            <w:r>
              <w:t>Сайт http://ansardin.wordpress.com (решение Октябрьского районного суда г. Ставрополя от 24.09.2012);</w:t>
            </w:r>
          </w:p>
        </w:tc>
        <w:tc>
          <w:tcPr>
            <w:tcW w:w="2880" w:type="dxa"/>
          </w:tcPr>
          <w:p w:rsidR="00AE5C33" w:rsidRDefault="00AE5C33"/>
        </w:tc>
      </w:tr>
      <w:tr w:rsidR="00AE5C33">
        <w:tc>
          <w:tcPr>
            <w:tcW w:w="2880" w:type="dxa"/>
          </w:tcPr>
          <w:p w:rsidR="00AE5C33" w:rsidRDefault="00A360BA">
            <w:r>
              <w:t>1629.</w:t>
            </w:r>
          </w:p>
        </w:tc>
        <w:tc>
          <w:tcPr>
            <w:tcW w:w="2880" w:type="dxa"/>
          </w:tcPr>
          <w:p w:rsidR="00AE5C33" w:rsidRDefault="00A360BA">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AE5C33" w:rsidRDefault="00AE5C33"/>
        </w:tc>
      </w:tr>
      <w:tr w:rsidR="00AE5C33">
        <w:tc>
          <w:tcPr>
            <w:tcW w:w="2880" w:type="dxa"/>
          </w:tcPr>
          <w:p w:rsidR="00AE5C33" w:rsidRDefault="00A360BA">
            <w:r>
              <w:t>1630.</w:t>
            </w:r>
          </w:p>
        </w:tc>
        <w:tc>
          <w:tcPr>
            <w:tcW w:w="2880" w:type="dxa"/>
          </w:tcPr>
          <w:p w:rsidR="00AE5C33" w:rsidRDefault="00A360BA">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AE5C33" w:rsidRDefault="00AE5C33"/>
        </w:tc>
      </w:tr>
      <w:tr w:rsidR="00AE5C33">
        <w:tc>
          <w:tcPr>
            <w:tcW w:w="2880" w:type="dxa"/>
          </w:tcPr>
          <w:p w:rsidR="00AE5C33" w:rsidRDefault="00A360BA">
            <w:r>
              <w:t>163</w:t>
            </w:r>
            <w:r>
              <w:lastRenderedPageBreak/>
              <w:t>1.</w:t>
            </w:r>
          </w:p>
        </w:tc>
        <w:tc>
          <w:tcPr>
            <w:tcW w:w="2880" w:type="dxa"/>
          </w:tcPr>
          <w:p w:rsidR="00AE5C33" w:rsidRDefault="00A360BA">
            <w:r>
              <w:lastRenderedPageBreak/>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w:t>
            </w:r>
            <w:r>
              <w:lastRenderedPageBreak/>
              <w:t>районного суда г. Орска Оренбургской области от 02.11.2012);</w:t>
            </w:r>
          </w:p>
        </w:tc>
        <w:tc>
          <w:tcPr>
            <w:tcW w:w="2880" w:type="dxa"/>
          </w:tcPr>
          <w:p w:rsidR="00AE5C33" w:rsidRDefault="00AE5C33"/>
        </w:tc>
      </w:tr>
      <w:tr w:rsidR="00AE5C33">
        <w:tc>
          <w:tcPr>
            <w:tcW w:w="2880" w:type="dxa"/>
          </w:tcPr>
          <w:p w:rsidR="00AE5C33" w:rsidRDefault="00A360BA">
            <w:r>
              <w:lastRenderedPageBreak/>
              <w:t>1632.</w:t>
            </w:r>
          </w:p>
        </w:tc>
        <w:tc>
          <w:tcPr>
            <w:tcW w:w="2880" w:type="dxa"/>
          </w:tcPr>
          <w:p w:rsidR="00AE5C33" w:rsidRDefault="00A360BA">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AE5C33" w:rsidRDefault="00AE5C33"/>
        </w:tc>
      </w:tr>
      <w:tr w:rsidR="00AE5C33">
        <w:tc>
          <w:tcPr>
            <w:tcW w:w="2880" w:type="dxa"/>
          </w:tcPr>
          <w:p w:rsidR="00AE5C33" w:rsidRDefault="00A360BA">
            <w:r>
              <w:t>1633.</w:t>
            </w:r>
          </w:p>
        </w:tc>
        <w:tc>
          <w:tcPr>
            <w:tcW w:w="2880" w:type="dxa"/>
          </w:tcPr>
          <w:p w:rsidR="00AE5C33" w:rsidRDefault="00A360BA">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AE5C33" w:rsidRDefault="00AE5C33"/>
        </w:tc>
      </w:tr>
      <w:tr w:rsidR="00AE5C33">
        <w:tc>
          <w:tcPr>
            <w:tcW w:w="2880" w:type="dxa"/>
          </w:tcPr>
          <w:p w:rsidR="00AE5C33" w:rsidRDefault="00A360BA">
            <w:r>
              <w:t>1634.</w:t>
            </w:r>
          </w:p>
        </w:tc>
        <w:tc>
          <w:tcPr>
            <w:tcW w:w="2880" w:type="dxa"/>
          </w:tcPr>
          <w:p w:rsidR="00AE5C33" w:rsidRDefault="00A360BA">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AE5C33" w:rsidRDefault="00AE5C33"/>
        </w:tc>
      </w:tr>
      <w:tr w:rsidR="00AE5C33">
        <w:tc>
          <w:tcPr>
            <w:tcW w:w="2880" w:type="dxa"/>
          </w:tcPr>
          <w:p w:rsidR="00AE5C33" w:rsidRDefault="00A360BA">
            <w:r>
              <w:t>1635.</w:t>
            </w:r>
          </w:p>
        </w:tc>
        <w:tc>
          <w:tcPr>
            <w:tcW w:w="2880" w:type="dxa"/>
          </w:tcPr>
          <w:p w:rsidR="00AE5C33" w:rsidRDefault="00A360BA">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2880" w:type="dxa"/>
          </w:tcPr>
          <w:p w:rsidR="00AE5C33" w:rsidRDefault="00AE5C33"/>
        </w:tc>
      </w:tr>
      <w:tr w:rsidR="00AE5C33">
        <w:tc>
          <w:tcPr>
            <w:tcW w:w="2880" w:type="dxa"/>
          </w:tcPr>
          <w:p w:rsidR="00AE5C33" w:rsidRDefault="00A360BA">
            <w:r>
              <w:t>1636.</w:t>
            </w:r>
          </w:p>
        </w:tc>
        <w:tc>
          <w:tcPr>
            <w:tcW w:w="2880" w:type="dxa"/>
          </w:tcPr>
          <w:p w:rsidR="00AE5C33" w:rsidRDefault="00A360BA">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AE5C33" w:rsidRDefault="00AE5C33"/>
        </w:tc>
      </w:tr>
      <w:tr w:rsidR="00AE5C33">
        <w:tc>
          <w:tcPr>
            <w:tcW w:w="2880" w:type="dxa"/>
          </w:tcPr>
          <w:p w:rsidR="00AE5C33" w:rsidRDefault="00A360BA">
            <w:r>
              <w:lastRenderedPageBreak/>
              <w:t>1637.</w:t>
            </w:r>
          </w:p>
        </w:tc>
        <w:tc>
          <w:tcPr>
            <w:tcW w:w="2880" w:type="dxa"/>
          </w:tcPr>
          <w:p w:rsidR="00AE5C33" w:rsidRDefault="00A360BA">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2880" w:type="dxa"/>
          </w:tcPr>
          <w:p w:rsidR="00AE5C33" w:rsidRDefault="00AE5C33"/>
        </w:tc>
      </w:tr>
      <w:tr w:rsidR="00AE5C33">
        <w:tc>
          <w:tcPr>
            <w:tcW w:w="2880" w:type="dxa"/>
          </w:tcPr>
          <w:p w:rsidR="00AE5C33" w:rsidRDefault="00A360BA">
            <w:r>
              <w:t>1638.</w:t>
            </w:r>
          </w:p>
        </w:tc>
        <w:tc>
          <w:tcPr>
            <w:tcW w:w="2880" w:type="dxa"/>
          </w:tcPr>
          <w:p w:rsidR="00AE5C33" w:rsidRDefault="00A360BA">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AE5C33" w:rsidRDefault="00AE5C33"/>
        </w:tc>
      </w:tr>
      <w:tr w:rsidR="00AE5C33">
        <w:tc>
          <w:tcPr>
            <w:tcW w:w="2880" w:type="dxa"/>
          </w:tcPr>
          <w:p w:rsidR="00AE5C33" w:rsidRDefault="00A360BA">
            <w:r>
              <w:t>1639.</w:t>
            </w:r>
          </w:p>
        </w:tc>
        <w:tc>
          <w:tcPr>
            <w:tcW w:w="2880" w:type="dxa"/>
          </w:tcPr>
          <w:p w:rsidR="00AE5C33" w:rsidRDefault="00A360BA">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AE5C33" w:rsidRDefault="00AE5C33"/>
        </w:tc>
      </w:tr>
      <w:tr w:rsidR="00AE5C33">
        <w:tc>
          <w:tcPr>
            <w:tcW w:w="2880" w:type="dxa"/>
          </w:tcPr>
          <w:p w:rsidR="00AE5C33" w:rsidRDefault="00A360BA">
            <w:r>
              <w:t>1640.</w:t>
            </w:r>
          </w:p>
        </w:tc>
        <w:tc>
          <w:tcPr>
            <w:tcW w:w="2880" w:type="dxa"/>
          </w:tcPr>
          <w:p w:rsidR="00AE5C33" w:rsidRDefault="00A360BA">
            <w:r>
              <w:t>Листовки «Твой автомобиль тебе не принадлежит» (решение Рудничного районного суда г. Кемерово от 05.10.2012);</w:t>
            </w:r>
          </w:p>
        </w:tc>
        <w:tc>
          <w:tcPr>
            <w:tcW w:w="2880" w:type="dxa"/>
          </w:tcPr>
          <w:p w:rsidR="00AE5C33" w:rsidRDefault="00AE5C33"/>
        </w:tc>
      </w:tr>
      <w:tr w:rsidR="00AE5C33">
        <w:tc>
          <w:tcPr>
            <w:tcW w:w="2880" w:type="dxa"/>
          </w:tcPr>
          <w:p w:rsidR="00AE5C33" w:rsidRDefault="00A360BA">
            <w:r>
              <w:t>1641.</w:t>
            </w:r>
          </w:p>
        </w:tc>
        <w:tc>
          <w:tcPr>
            <w:tcW w:w="2880" w:type="dxa"/>
          </w:tcPr>
          <w:p w:rsidR="00AE5C33" w:rsidRDefault="00A360BA">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2880" w:type="dxa"/>
          </w:tcPr>
          <w:p w:rsidR="00AE5C33" w:rsidRDefault="00AE5C33"/>
        </w:tc>
      </w:tr>
      <w:tr w:rsidR="00AE5C33">
        <w:tc>
          <w:tcPr>
            <w:tcW w:w="2880" w:type="dxa"/>
          </w:tcPr>
          <w:p w:rsidR="00AE5C33" w:rsidRDefault="00A360BA">
            <w:r>
              <w:lastRenderedPageBreak/>
              <w:t>1642.</w:t>
            </w:r>
          </w:p>
        </w:tc>
        <w:tc>
          <w:tcPr>
            <w:tcW w:w="2880" w:type="dxa"/>
          </w:tcPr>
          <w:p w:rsidR="00AE5C33" w:rsidRDefault="00A360BA">
            <w:r>
              <w:t>Книга «Речи Варга. Vargsmal» (решение Южно-Сахалинского городского суда от 11.10.2012);</w:t>
            </w:r>
          </w:p>
        </w:tc>
        <w:tc>
          <w:tcPr>
            <w:tcW w:w="2880" w:type="dxa"/>
          </w:tcPr>
          <w:p w:rsidR="00AE5C33" w:rsidRDefault="00AE5C33"/>
        </w:tc>
      </w:tr>
      <w:tr w:rsidR="00AE5C33">
        <w:tc>
          <w:tcPr>
            <w:tcW w:w="2880" w:type="dxa"/>
          </w:tcPr>
          <w:p w:rsidR="00AE5C33" w:rsidRDefault="00A360BA">
            <w:r>
              <w:t>1643.</w:t>
            </w:r>
          </w:p>
        </w:tc>
        <w:tc>
          <w:tcPr>
            <w:tcW w:w="2880" w:type="dxa"/>
          </w:tcPr>
          <w:p w:rsidR="00AE5C33" w:rsidRDefault="00A360BA">
            <w:r>
              <w:t>Книга «Речи Варга II. Варг Викернес» (решение Южно-Сахалинского городского суда от 11.10.2012);</w:t>
            </w:r>
          </w:p>
        </w:tc>
        <w:tc>
          <w:tcPr>
            <w:tcW w:w="2880" w:type="dxa"/>
          </w:tcPr>
          <w:p w:rsidR="00AE5C33" w:rsidRDefault="00AE5C33"/>
        </w:tc>
      </w:tr>
      <w:tr w:rsidR="00AE5C33">
        <w:tc>
          <w:tcPr>
            <w:tcW w:w="2880" w:type="dxa"/>
          </w:tcPr>
          <w:p w:rsidR="00AE5C33" w:rsidRDefault="00A360BA">
            <w:r>
              <w:t>1644.</w:t>
            </w:r>
          </w:p>
        </w:tc>
        <w:tc>
          <w:tcPr>
            <w:tcW w:w="2880" w:type="dxa"/>
          </w:tcPr>
          <w:p w:rsidR="00AE5C33" w:rsidRDefault="00A360BA">
            <w:r>
              <w:t>Журнал «Аль-Ваъй» № 284-285 – сентябрь – октябрь 2010 года (решение Сибайского городского суда Республики Башкортостан от 18.10.2012);</w:t>
            </w:r>
          </w:p>
        </w:tc>
        <w:tc>
          <w:tcPr>
            <w:tcW w:w="2880" w:type="dxa"/>
          </w:tcPr>
          <w:p w:rsidR="00AE5C33" w:rsidRDefault="00AE5C33"/>
        </w:tc>
      </w:tr>
      <w:tr w:rsidR="00AE5C33">
        <w:tc>
          <w:tcPr>
            <w:tcW w:w="2880" w:type="dxa"/>
          </w:tcPr>
          <w:p w:rsidR="00AE5C33" w:rsidRDefault="00A360BA">
            <w:r>
              <w:t>1645.</w:t>
            </w:r>
          </w:p>
        </w:tc>
        <w:tc>
          <w:tcPr>
            <w:tcW w:w="2880" w:type="dxa"/>
          </w:tcPr>
          <w:p w:rsidR="00AE5C33" w:rsidRDefault="00A360BA">
            <w:r>
              <w:t>Журнал «Аль-Ваъй» № 286 – октябрь 2010 года (решение Сибайского городского суда Республики Башкортостан от 18.10.2012);</w:t>
            </w:r>
          </w:p>
        </w:tc>
        <w:tc>
          <w:tcPr>
            <w:tcW w:w="2880" w:type="dxa"/>
          </w:tcPr>
          <w:p w:rsidR="00AE5C33" w:rsidRDefault="00AE5C33"/>
        </w:tc>
      </w:tr>
      <w:tr w:rsidR="00AE5C33">
        <w:tc>
          <w:tcPr>
            <w:tcW w:w="2880" w:type="dxa"/>
          </w:tcPr>
          <w:p w:rsidR="00AE5C33" w:rsidRDefault="00A360BA">
            <w:r>
              <w:t>1646.</w:t>
            </w:r>
          </w:p>
        </w:tc>
        <w:tc>
          <w:tcPr>
            <w:tcW w:w="2880" w:type="dxa"/>
          </w:tcPr>
          <w:p w:rsidR="00AE5C33" w:rsidRDefault="00A360BA">
            <w:r>
              <w:t>Журнал «Аль-Ваъй» № 287, 288 – ноябрь, декабрь 2010 года (решение Сибайского городского суда Республики Башкортостан от 18.10.2012);</w:t>
            </w:r>
          </w:p>
        </w:tc>
        <w:tc>
          <w:tcPr>
            <w:tcW w:w="2880" w:type="dxa"/>
          </w:tcPr>
          <w:p w:rsidR="00AE5C33" w:rsidRDefault="00AE5C33"/>
        </w:tc>
      </w:tr>
      <w:tr w:rsidR="00AE5C33">
        <w:tc>
          <w:tcPr>
            <w:tcW w:w="2880" w:type="dxa"/>
          </w:tcPr>
          <w:p w:rsidR="00AE5C33" w:rsidRDefault="00A360BA">
            <w:r>
              <w:t>164</w:t>
            </w:r>
            <w:r>
              <w:lastRenderedPageBreak/>
              <w:t>7.</w:t>
            </w:r>
          </w:p>
        </w:tc>
        <w:tc>
          <w:tcPr>
            <w:tcW w:w="2880" w:type="dxa"/>
          </w:tcPr>
          <w:p w:rsidR="00AE5C33" w:rsidRDefault="00A360BA">
            <w:r>
              <w:lastRenderedPageBreak/>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2880" w:type="dxa"/>
          </w:tcPr>
          <w:p w:rsidR="00AE5C33" w:rsidRDefault="00AE5C33"/>
        </w:tc>
      </w:tr>
      <w:tr w:rsidR="00AE5C33">
        <w:tc>
          <w:tcPr>
            <w:tcW w:w="2880" w:type="dxa"/>
          </w:tcPr>
          <w:p w:rsidR="00AE5C33" w:rsidRDefault="00A360BA">
            <w:r>
              <w:lastRenderedPageBreak/>
              <w:t>1648.</w:t>
            </w:r>
          </w:p>
        </w:tc>
        <w:tc>
          <w:tcPr>
            <w:tcW w:w="2880" w:type="dxa"/>
          </w:tcPr>
          <w:p w:rsidR="00AE5C33" w:rsidRDefault="00A360BA">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AE5C33" w:rsidRDefault="00AE5C33"/>
        </w:tc>
      </w:tr>
      <w:tr w:rsidR="00AE5C33">
        <w:tc>
          <w:tcPr>
            <w:tcW w:w="2880" w:type="dxa"/>
          </w:tcPr>
          <w:p w:rsidR="00AE5C33" w:rsidRDefault="00A360BA">
            <w:r>
              <w:t>1649.</w:t>
            </w:r>
          </w:p>
        </w:tc>
        <w:tc>
          <w:tcPr>
            <w:tcW w:w="2880" w:type="dxa"/>
          </w:tcPr>
          <w:p w:rsidR="00AE5C33" w:rsidRDefault="00A360BA">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2880" w:type="dxa"/>
          </w:tcPr>
          <w:p w:rsidR="00AE5C33" w:rsidRDefault="00AE5C33"/>
        </w:tc>
      </w:tr>
      <w:tr w:rsidR="00AE5C33">
        <w:tc>
          <w:tcPr>
            <w:tcW w:w="2880" w:type="dxa"/>
          </w:tcPr>
          <w:p w:rsidR="00AE5C33" w:rsidRDefault="00A360BA">
            <w:r>
              <w:t>1650.</w:t>
            </w:r>
          </w:p>
        </w:tc>
        <w:tc>
          <w:tcPr>
            <w:tcW w:w="2880" w:type="dxa"/>
          </w:tcPr>
          <w:p w:rsidR="00AE5C33" w:rsidRDefault="00A360BA">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2880" w:type="dxa"/>
          </w:tcPr>
          <w:p w:rsidR="00AE5C33" w:rsidRDefault="00AE5C33"/>
        </w:tc>
      </w:tr>
      <w:tr w:rsidR="00AE5C33">
        <w:tc>
          <w:tcPr>
            <w:tcW w:w="2880" w:type="dxa"/>
          </w:tcPr>
          <w:p w:rsidR="00AE5C33" w:rsidRDefault="00A360BA">
            <w:r>
              <w:t>1651.</w:t>
            </w:r>
          </w:p>
        </w:tc>
        <w:tc>
          <w:tcPr>
            <w:tcW w:w="2880" w:type="dxa"/>
          </w:tcPr>
          <w:p w:rsidR="00AE5C33" w:rsidRDefault="00A360BA">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E5C33" w:rsidRDefault="00AE5C33"/>
        </w:tc>
      </w:tr>
      <w:tr w:rsidR="00AE5C33">
        <w:tc>
          <w:tcPr>
            <w:tcW w:w="2880" w:type="dxa"/>
          </w:tcPr>
          <w:p w:rsidR="00AE5C33" w:rsidRDefault="00A360BA">
            <w:r>
              <w:t>1652.</w:t>
            </w:r>
          </w:p>
        </w:tc>
        <w:tc>
          <w:tcPr>
            <w:tcW w:w="2880" w:type="dxa"/>
          </w:tcPr>
          <w:p w:rsidR="00AE5C33" w:rsidRDefault="00A360BA">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E5C33" w:rsidRDefault="00AE5C33"/>
        </w:tc>
      </w:tr>
      <w:tr w:rsidR="00AE5C33">
        <w:tc>
          <w:tcPr>
            <w:tcW w:w="2880" w:type="dxa"/>
          </w:tcPr>
          <w:p w:rsidR="00AE5C33" w:rsidRDefault="00A360BA">
            <w:r>
              <w:lastRenderedPageBreak/>
              <w:t>1653.</w:t>
            </w:r>
          </w:p>
        </w:tc>
        <w:tc>
          <w:tcPr>
            <w:tcW w:w="2880" w:type="dxa"/>
          </w:tcPr>
          <w:p w:rsidR="00AE5C33" w:rsidRDefault="00A360BA">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E5C33" w:rsidRDefault="00AE5C33"/>
        </w:tc>
      </w:tr>
      <w:tr w:rsidR="00AE5C33">
        <w:tc>
          <w:tcPr>
            <w:tcW w:w="2880" w:type="dxa"/>
          </w:tcPr>
          <w:p w:rsidR="00AE5C33" w:rsidRDefault="00A360BA">
            <w:r>
              <w:t>1654.</w:t>
            </w:r>
          </w:p>
        </w:tc>
        <w:tc>
          <w:tcPr>
            <w:tcW w:w="2880" w:type="dxa"/>
          </w:tcPr>
          <w:p w:rsidR="00AE5C33" w:rsidRDefault="00A360BA">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E5C33" w:rsidRDefault="00AE5C33"/>
        </w:tc>
      </w:tr>
      <w:tr w:rsidR="00AE5C33">
        <w:tc>
          <w:tcPr>
            <w:tcW w:w="2880" w:type="dxa"/>
          </w:tcPr>
          <w:p w:rsidR="00AE5C33" w:rsidRDefault="00A360BA">
            <w:r>
              <w:t>1655.</w:t>
            </w:r>
          </w:p>
        </w:tc>
        <w:tc>
          <w:tcPr>
            <w:tcW w:w="2880" w:type="dxa"/>
          </w:tcPr>
          <w:p w:rsidR="00AE5C33" w:rsidRDefault="00A360BA">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E5C33" w:rsidRDefault="00AE5C33"/>
        </w:tc>
      </w:tr>
      <w:tr w:rsidR="00AE5C33">
        <w:tc>
          <w:tcPr>
            <w:tcW w:w="2880" w:type="dxa"/>
          </w:tcPr>
          <w:p w:rsidR="00AE5C33" w:rsidRDefault="00A360BA">
            <w:r>
              <w:t>1656.</w:t>
            </w:r>
          </w:p>
        </w:tc>
        <w:tc>
          <w:tcPr>
            <w:tcW w:w="2880" w:type="dxa"/>
          </w:tcPr>
          <w:p w:rsidR="00AE5C33" w:rsidRDefault="00A360BA">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E5C33" w:rsidRDefault="00AE5C33"/>
        </w:tc>
      </w:tr>
      <w:tr w:rsidR="00AE5C33">
        <w:tc>
          <w:tcPr>
            <w:tcW w:w="2880" w:type="dxa"/>
          </w:tcPr>
          <w:p w:rsidR="00AE5C33" w:rsidRDefault="00A360BA">
            <w:r>
              <w:t>1657.</w:t>
            </w:r>
          </w:p>
        </w:tc>
        <w:tc>
          <w:tcPr>
            <w:tcW w:w="2880" w:type="dxa"/>
          </w:tcPr>
          <w:p w:rsidR="00AE5C33" w:rsidRDefault="00A360BA">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AE5C33" w:rsidRDefault="00AE5C33"/>
        </w:tc>
      </w:tr>
      <w:tr w:rsidR="00AE5C33">
        <w:tc>
          <w:tcPr>
            <w:tcW w:w="2880" w:type="dxa"/>
          </w:tcPr>
          <w:p w:rsidR="00AE5C33" w:rsidRDefault="00A360BA">
            <w:r>
              <w:t>165</w:t>
            </w:r>
            <w:r>
              <w:lastRenderedPageBreak/>
              <w:t>8.</w:t>
            </w:r>
          </w:p>
        </w:tc>
        <w:tc>
          <w:tcPr>
            <w:tcW w:w="2880" w:type="dxa"/>
          </w:tcPr>
          <w:p w:rsidR="00AE5C33" w:rsidRDefault="00A360BA">
            <w:r>
              <w:lastRenderedPageBreak/>
              <w:t>«Сайт sharhsunna.net (решение Кировского районного суда г. Астрахани от 16.11.2012);</w:t>
            </w:r>
          </w:p>
        </w:tc>
        <w:tc>
          <w:tcPr>
            <w:tcW w:w="2880" w:type="dxa"/>
          </w:tcPr>
          <w:p w:rsidR="00AE5C33" w:rsidRDefault="00AE5C33"/>
        </w:tc>
      </w:tr>
      <w:tr w:rsidR="00AE5C33">
        <w:tc>
          <w:tcPr>
            <w:tcW w:w="2880" w:type="dxa"/>
          </w:tcPr>
          <w:p w:rsidR="00AE5C33" w:rsidRDefault="00A360BA">
            <w:r>
              <w:lastRenderedPageBreak/>
              <w:t>1659.</w:t>
            </w:r>
          </w:p>
        </w:tc>
        <w:tc>
          <w:tcPr>
            <w:tcW w:w="2880" w:type="dxa"/>
          </w:tcPr>
          <w:p w:rsidR="00AE5C33" w:rsidRDefault="00A360BA">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w="2880" w:type="dxa"/>
          </w:tcPr>
          <w:p w:rsidR="00AE5C33" w:rsidRDefault="00AE5C33"/>
        </w:tc>
      </w:tr>
      <w:tr w:rsidR="00AE5C33">
        <w:tc>
          <w:tcPr>
            <w:tcW w:w="2880" w:type="dxa"/>
          </w:tcPr>
          <w:p w:rsidR="00AE5C33" w:rsidRDefault="00A360BA">
            <w:r>
              <w:t>1660.</w:t>
            </w:r>
          </w:p>
        </w:tc>
        <w:tc>
          <w:tcPr>
            <w:tcW w:w="2880" w:type="dxa"/>
          </w:tcPr>
          <w:p w:rsidR="00AE5C33" w:rsidRDefault="00A360BA">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AE5C33" w:rsidRDefault="00AE5C33"/>
        </w:tc>
      </w:tr>
      <w:tr w:rsidR="00AE5C33">
        <w:tc>
          <w:tcPr>
            <w:tcW w:w="2880" w:type="dxa"/>
          </w:tcPr>
          <w:p w:rsidR="00AE5C33" w:rsidRDefault="00A360BA">
            <w:r>
              <w:t>1661.</w:t>
            </w:r>
          </w:p>
        </w:tc>
        <w:tc>
          <w:tcPr>
            <w:tcW w:w="2880" w:type="dxa"/>
          </w:tcPr>
          <w:p w:rsidR="00AE5C33" w:rsidRDefault="00A360BA">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2880" w:type="dxa"/>
          </w:tcPr>
          <w:p w:rsidR="00AE5C33" w:rsidRDefault="00AE5C33"/>
        </w:tc>
      </w:tr>
      <w:tr w:rsidR="00AE5C33">
        <w:tc>
          <w:tcPr>
            <w:tcW w:w="2880" w:type="dxa"/>
          </w:tcPr>
          <w:p w:rsidR="00AE5C33" w:rsidRDefault="00A360BA">
            <w:r>
              <w:t>1662.</w:t>
            </w:r>
          </w:p>
        </w:tc>
        <w:tc>
          <w:tcPr>
            <w:tcW w:w="2880" w:type="dxa"/>
          </w:tcPr>
          <w:p w:rsidR="00AE5C33" w:rsidRDefault="00A360BA">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2880" w:type="dxa"/>
          </w:tcPr>
          <w:p w:rsidR="00AE5C33" w:rsidRDefault="00AE5C33"/>
        </w:tc>
      </w:tr>
      <w:tr w:rsidR="00AE5C33">
        <w:tc>
          <w:tcPr>
            <w:tcW w:w="2880" w:type="dxa"/>
          </w:tcPr>
          <w:p w:rsidR="00AE5C33" w:rsidRDefault="00A360BA">
            <w:r>
              <w:t>1663.</w:t>
            </w:r>
          </w:p>
        </w:tc>
        <w:tc>
          <w:tcPr>
            <w:tcW w:w="2880" w:type="dxa"/>
          </w:tcPr>
          <w:p w:rsidR="00AE5C33" w:rsidRDefault="00A360BA">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2880" w:type="dxa"/>
          </w:tcPr>
          <w:p w:rsidR="00AE5C33" w:rsidRDefault="00AE5C33"/>
        </w:tc>
      </w:tr>
      <w:tr w:rsidR="00AE5C33">
        <w:tc>
          <w:tcPr>
            <w:tcW w:w="2880" w:type="dxa"/>
          </w:tcPr>
          <w:p w:rsidR="00AE5C33" w:rsidRDefault="00A360BA">
            <w:r>
              <w:lastRenderedPageBreak/>
              <w:t>1664.</w:t>
            </w:r>
          </w:p>
        </w:tc>
        <w:tc>
          <w:tcPr>
            <w:tcW w:w="2880" w:type="dxa"/>
          </w:tcPr>
          <w:p w:rsidR="00AE5C33" w:rsidRDefault="00A360BA">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2880" w:type="dxa"/>
          </w:tcPr>
          <w:p w:rsidR="00AE5C33" w:rsidRDefault="00AE5C33"/>
        </w:tc>
      </w:tr>
      <w:tr w:rsidR="00AE5C33">
        <w:tc>
          <w:tcPr>
            <w:tcW w:w="2880" w:type="dxa"/>
          </w:tcPr>
          <w:p w:rsidR="00AE5C33" w:rsidRDefault="00A360BA">
            <w:r>
              <w:t>1665.</w:t>
            </w:r>
          </w:p>
        </w:tc>
        <w:tc>
          <w:tcPr>
            <w:tcW w:w="2880" w:type="dxa"/>
          </w:tcPr>
          <w:p w:rsidR="00AE5C33" w:rsidRDefault="00A360BA">
            <w:r>
              <w:t>Видеоматериал «Шейх Абдуллах Ас-Саʼд о джихаде» (решение Тагилстроевского районного суда г. Нижнего Тагила Свердловской области от 27.09.2012);</w:t>
            </w:r>
          </w:p>
        </w:tc>
        <w:tc>
          <w:tcPr>
            <w:tcW w:w="2880" w:type="dxa"/>
          </w:tcPr>
          <w:p w:rsidR="00AE5C33" w:rsidRDefault="00AE5C33"/>
        </w:tc>
      </w:tr>
      <w:tr w:rsidR="00AE5C33">
        <w:tc>
          <w:tcPr>
            <w:tcW w:w="2880" w:type="dxa"/>
          </w:tcPr>
          <w:p w:rsidR="00AE5C33" w:rsidRDefault="00A360BA">
            <w:r>
              <w:t>1666.</w:t>
            </w:r>
          </w:p>
        </w:tc>
        <w:tc>
          <w:tcPr>
            <w:tcW w:w="2880" w:type="dxa"/>
          </w:tcPr>
          <w:p w:rsidR="00AE5C33" w:rsidRDefault="00A360BA">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AE5C33" w:rsidRDefault="00AE5C33"/>
        </w:tc>
      </w:tr>
      <w:tr w:rsidR="00AE5C33">
        <w:tc>
          <w:tcPr>
            <w:tcW w:w="2880" w:type="dxa"/>
          </w:tcPr>
          <w:p w:rsidR="00AE5C33" w:rsidRDefault="00A360BA">
            <w:r>
              <w:t>1667.</w:t>
            </w:r>
          </w:p>
        </w:tc>
        <w:tc>
          <w:tcPr>
            <w:tcW w:w="2880" w:type="dxa"/>
          </w:tcPr>
          <w:p w:rsidR="00AE5C33" w:rsidRDefault="00A360BA">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AE5C33" w:rsidRDefault="00AE5C33"/>
        </w:tc>
      </w:tr>
      <w:tr w:rsidR="00AE5C33">
        <w:tc>
          <w:tcPr>
            <w:tcW w:w="2880" w:type="dxa"/>
          </w:tcPr>
          <w:p w:rsidR="00AE5C33" w:rsidRDefault="00A360BA">
            <w:r>
              <w:t>1668.</w:t>
            </w:r>
          </w:p>
        </w:tc>
        <w:tc>
          <w:tcPr>
            <w:tcW w:w="2880" w:type="dxa"/>
          </w:tcPr>
          <w:p w:rsidR="00AE5C33" w:rsidRDefault="00A360BA">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AE5C33" w:rsidRDefault="00AE5C33"/>
        </w:tc>
      </w:tr>
      <w:tr w:rsidR="00AE5C33">
        <w:tc>
          <w:tcPr>
            <w:tcW w:w="2880" w:type="dxa"/>
          </w:tcPr>
          <w:p w:rsidR="00AE5C33" w:rsidRDefault="00A360BA">
            <w:r>
              <w:t>16</w:t>
            </w:r>
            <w:r>
              <w:lastRenderedPageBreak/>
              <w:t>69.</w:t>
            </w:r>
          </w:p>
        </w:tc>
        <w:tc>
          <w:tcPr>
            <w:tcW w:w="2880" w:type="dxa"/>
          </w:tcPr>
          <w:p w:rsidR="00AE5C33" w:rsidRDefault="00A360BA">
            <w:r>
              <w:lastRenderedPageBreak/>
              <w:t xml:space="preserve">Книга А.Н. Севастьянова «Национал-демократия или новый реализм» (решение Майкопского районного суда </w:t>
            </w:r>
            <w:r>
              <w:lastRenderedPageBreak/>
              <w:t>Республики Адыгея от 22.10.2012);</w:t>
            </w:r>
          </w:p>
        </w:tc>
        <w:tc>
          <w:tcPr>
            <w:tcW w:w="2880" w:type="dxa"/>
          </w:tcPr>
          <w:p w:rsidR="00AE5C33" w:rsidRDefault="00AE5C33"/>
        </w:tc>
      </w:tr>
      <w:tr w:rsidR="00AE5C33">
        <w:tc>
          <w:tcPr>
            <w:tcW w:w="2880" w:type="dxa"/>
          </w:tcPr>
          <w:p w:rsidR="00AE5C33" w:rsidRDefault="00A360BA">
            <w:r>
              <w:lastRenderedPageBreak/>
              <w:t>1670.</w:t>
            </w:r>
          </w:p>
        </w:tc>
        <w:tc>
          <w:tcPr>
            <w:tcW w:w="2880" w:type="dxa"/>
          </w:tcPr>
          <w:p w:rsidR="00AE5C33" w:rsidRDefault="00A360BA">
            <w:r>
              <w:t>Книга А.Н. Севастьянова «Ты - для нации, нация - для тебя» (решение Майкопского районного суда Республики Адыгея от 22.10.2012);</w:t>
            </w:r>
          </w:p>
        </w:tc>
        <w:tc>
          <w:tcPr>
            <w:tcW w:w="2880" w:type="dxa"/>
          </w:tcPr>
          <w:p w:rsidR="00AE5C33" w:rsidRDefault="00AE5C33"/>
        </w:tc>
      </w:tr>
      <w:tr w:rsidR="00AE5C33">
        <w:tc>
          <w:tcPr>
            <w:tcW w:w="2880" w:type="dxa"/>
          </w:tcPr>
          <w:p w:rsidR="00AE5C33" w:rsidRDefault="00A360BA">
            <w:r>
              <w:t>1671.</w:t>
            </w:r>
          </w:p>
        </w:tc>
        <w:tc>
          <w:tcPr>
            <w:tcW w:w="2880" w:type="dxa"/>
          </w:tcPr>
          <w:p w:rsidR="00AE5C33" w:rsidRDefault="00A360BA">
            <w:r>
              <w:t>Брошюра с названием «Путь HAY RADICAL» (решение Советского районного суда г. Липецка от 31.10.2012);</w:t>
            </w:r>
          </w:p>
        </w:tc>
        <w:tc>
          <w:tcPr>
            <w:tcW w:w="2880" w:type="dxa"/>
          </w:tcPr>
          <w:p w:rsidR="00AE5C33" w:rsidRDefault="00AE5C33"/>
        </w:tc>
      </w:tr>
      <w:tr w:rsidR="00AE5C33">
        <w:tc>
          <w:tcPr>
            <w:tcW w:w="2880" w:type="dxa"/>
          </w:tcPr>
          <w:p w:rsidR="00AE5C33" w:rsidRDefault="00A360BA">
            <w:r>
              <w:t>1672.</w:t>
            </w:r>
          </w:p>
        </w:tc>
        <w:tc>
          <w:tcPr>
            <w:tcW w:w="2880" w:type="dxa"/>
          </w:tcPr>
          <w:p w:rsidR="00AE5C33" w:rsidRDefault="00A360BA">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2880" w:type="dxa"/>
          </w:tcPr>
          <w:p w:rsidR="00AE5C33" w:rsidRDefault="00AE5C33"/>
        </w:tc>
      </w:tr>
      <w:tr w:rsidR="00AE5C33">
        <w:tc>
          <w:tcPr>
            <w:tcW w:w="2880" w:type="dxa"/>
          </w:tcPr>
          <w:p w:rsidR="00AE5C33" w:rsidRDefault="00A360BA">
            <w:r>
              <w:t>1673.</w:t>
            </w:r>
          </w:p>
        </w:tc>
        <w:tc>
          <w:tcPr>
            <w:tcW w:w="2880" w:type="dxa"/>
          </w:tcPr>
          <w:p w:rsidR="00AE5C33" w:rsidRDefault="00A360BA">
            <w:r>
              <w:t>Публикация Юрия Афанасьева «Суки русского “либерализма”» (решение Кировского районного суда г. Омска от 13.11.2012);</w:t>
            </w:r>
          </w:p>
        </w:tc>
        <w:tc>
          <w:tcPr>
            <w:tcW w:w="2880" w:type="dxa"/>
          </w:tcPr>
          <w:p w:rsidR="00AE5C33" w:rsidRDefault="00AE5C33"/>
        </w:tc>
      </w:tr>
      <w:tr w:rsidR="00AE5C33">
        <w:tc>
          <w:tcPr>
            <w:tcW w:w="2880" w:type="dxa"/>
          </w:tcPr>
          <w:p w:rsidR="00AE5C33" w:rsidRDefault="00A360BA">
            <w:r>
              <w:t>1674.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lastRenderedPageBreak/>
              <w:t>1675.</w:t>
            </w:r>
          </w:p>
        </w:tc>
        <w:tc>
          <w:tcPr>
            <w:tcW w:w="2880" w:type="dxa"/>
          </w:tcPr>
          <w:p w:rsidR="00AE5C33" w:rsidRDefault="00A360BA">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2880" w:type="dxa"/>
          </w:tcPr>
          <w:p w:rsidR="00AE5C33" w:rsidRDefault="00AE5C33"/>
        </w:tc>
      </w:tr>
      <w:tr w:rsidR="00AE5C33">
        <w:tc>
          <w:tcPr>
            <w:tcW w:w="2880" w:type="dxa"/>
          </w:tcPr>
          <w:p w:rsidR="00AE5C33" w:rsidRDefault="00A360BA">
            <w:r>
              <w:t>1676.</w:t>
            </w:r>
          </w:p>
        </w:tc>
        <w:tc>
          <w:tcPr>
            <w:tcW w:w="2880" w:type="dxa"/>
          </w:tcPr>
          <w:p w:rsidR="00AE5C33" w:rsidRDefault="00A360BA">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AE5C33" w:rsidRDefault="00AE5C33"/>
        </w:tc>
      </w:tr>
      <w:tr w:rsidR="00AE5C33">
        <w:tc>
          <w:tcPr>
            <w:tcW w:w="2880" w:type="dxa"/>
          </w:tcPr>
          <w:p w:rsidR="00AE5C33" w:rsidRDefault="00A360BA">
            <w:r>
              <w:t>1677.</w:t>
            </w:r>
          </w:p>
        </w:tc>
        <w:tc>
          <w:tcPr>
            <w:tcW w:w="2880" w:type="dxa"/>
          </w:tcPr>
          <w:p w:rsidR="00AE5C33" w:rsidRDefault="00A360BA">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AE5C33" w:rsidRDefault="00AE5C33"/>
        </w:tc>
      </w:tr>
      <w:tr w:rsidR="00AE5C33">
        <w:tc>
          <w:tcPr>
            <w:tcW w:w="2880" w:type="dxa"/>
          </w:tcPr>
          <w:p w:rsidR="00AE5C33" w:rsidRDefault="00A360BA">
            <w:r>
              <w:t>1678.</w:t>
            </w:r>
          </w:p>
        </w:tc>
        <w:tc>
          <w:tcPr>
            <w:tcW w:w="2880" w:type="dxa"/>
          </w:tcPr>
          <w:p w:rsidR="00AE5C33" w:rsidRDefault="00A360BA">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w="2880" w:type="dxa"/>
          </w:tcPr>
          <w:p w:rsidR="00AE5C33" w:rsidRDefault="00AE5C33"/>
        </w:tc>
      </w:tr>
      <w:tr w:rsidR="00AE5C33">
        <w:tc>
          <w:tcPr>
            <w:tcW w:w="2880" w:type="dxa"/>
          </w:tcPr>
          <w:p w:rsidR="00AE5C33" w:rsidRDefault="00A360BA">
            <w:r>
              <w:t>1679.</w:t>
            </w:r>
          </w:p>
        </w:tc>
        <w:tc>
          <w:tcPr>
            <w:tcW w:w="2880" w:type="dxa"/>
          </w:tcPr>
          <w:p w:rsidR="00AE5C33" w:rsidRDefault="00A360BA">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2880" w:type="dxa"/>
          </w:tcPr>
          <w:p w:rsidR="00AE5C33" w:rsidRDefault="00AE5C33"/>
        </w:tc>
      </w:tr>
      <w:tr w:rsidR="00AE5C33">
        <w:tc>
          <w:tcPr>
            <w:tcW w:w="2880" w:type="dxa"/>
          </w:tcPr>
          <w:p w:rsidR="00AE5C33" w:rsidRDefault="00A360BA">
            <w:r>
              <w:t>168</w:t>
            </w:r>
            <w:r>
              <w:lastRenderedPageBreak/>
              <w:t>0.</w:t>
            </w:r>
          </w:p>
        </w:tc>
        <w:tc>
          <w:tcPr>
            <w:tcW w:w="2880" w:type="dxa"/>
          </w:tcPr>
          <w:p w:rsidR="00AE5C33" w:rsidRDefault="00A360BA">
            <w:r>
              <w:lastRenderedPageBreak/>
              <w:t xml:space="preserve">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w:t>
            </w:r>
            <w:r>
              <w:lastRenderedPageBreak/>
              <w:t>Судебной коллегии по гражданским делам Краснодарского краевого суда от 02.08.2012);</w:t>
            </w:r>
          </w:p>
        </w:tc>
        <w:tc>
          <w:tcPr>
            <w:tcW w:w="2880" w:type="dxa"/>
          </w:tcPr>
          <w:p w:rsidR="00AE5C33" w:rsidRDefault="00AE5C33"/>
        </w:tc>
      </w:tr>
      <w:tr w:rsidR="00AE5C33">
        <w:tc>
          <w:tcPr>
            <w:tcW w:w="2880" w:type="dxa"/>
          </w:tcPr>
          <w:p w:rsidR="00AE5C33" w:rsidRDefault="00A360BA">
            <w:r>
              <w:lastRenderedPageBreak/>
              <w:t>1681.</w:t>
            </w:r>
          </w:p>
        </w:tc>
        <w:tc>
          <w:tcPr>
            <w:tcW w:w="2880" w:type="dxa"/>
          </w:tcPr>
          <w:p w:rsidR="00AE5C33" w:rsidRDefault="00A360BA">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AE5C33" w:rsidRDefault="00AE5C33"/>
        </w:tc>
      </w:tr>
      <w:tr w:rsidR="00AE5C33">
        <w:tc>
          <w:tcPr>
            <w:tcW w:w="2880" w:type="dxa"/>
          </w:tcPr>
          <w:p w:rsidR="00AE5C33" w:rsidRDefault="00A360BA">
            <w:r>
              <w:t>1682.</w:t>
            </w:r>
          </w:p>
        </w:tc>
        <w:tc>
          <w:tcPr>
            <w:tcW w:w="2880" w:type="dxa"/>
          </w:tcPr>
          <w:p w:rsidR="00AE5C33" w:rsidRDefault="00A360BA">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w="2880" w:type="dxa"/>
          </w:tcPr>
          <w:p w:rsidR="00AE5C33" w:rsidRDefault="00AE5C33"/>
        </w:tc>
      </w:tr>
      <w:tr w:rsidR="00AE5C33">
        <w:tc>
          <w:tcPr>
            <w:tcW w:w="2880" w:type="dxa"/>
          </w:tcPr>
          <w:p w:rsidR="00AE5C33" w:rsidRDefault="00A360BA">
            <w:r>
              <w:t>1683.</w:t>
            </w:r>
          </w:p>
        </w:tc>
        <w:tc>
          <w:tcPr>
            <w:tcW w:w="2880" w:type="dxa"/>
          </w:tcPr>
          <w:p w:rsidR="00AE5C33" w:rsidRDefault="00A360BA">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1684.</w:t>
            </w:r>
          </w:p>
        </w:tc>
        <w:tc>
          <w:tcPr>
            <w:tcW w:w="2880" w:type="dxa"/>
          </w:tcPr>
          <w:p w:rsidR="00AE5C33" w:rsidRDefault="00A360BA">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1685.</w:t>
            </w:r>
          </w:p>
        </w:tc>
        <w:tc>
          <w:tcPr>
            <w:tcW w:w="2880" w:type="dxa"/>
          </w:tcPr>
          <w:p w:rsidR="00AE5C33" w:rsidRDefault="00A360BA">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lastRenderedPageBreak/>
              <w:t>1686.</w:t>
            </w:r>
          </w:p>
        </w:tc>
        <w:tc>
          <w:tcPr>
            <w:tcW w:w="2880" w:type="dxa"/>
          </w:tcPr>
          <w:p w:rsidR="00AE5C33" w:rsidRDefault="00A360BA">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1687.</w:t>
            </w:r>
          </w:p>
        </w:tc>
        <w:tc>
          <w:tcPr>
            <w:tcW w:w="2880" w:type="dxa"/>
          </w:tcPr>
          <w:p w:rsidR="00AE5C33" w:rsidRDefault="00A360BA">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1688.</w:t>
            </w:r>
          </w:p>
        </w:tc>
        <w:tc>
          <w:tcPr>
            <w:tcW w:w="2880" w:type="dxa"/>
          </w:tcPr>
          <w:p w:rsidR="00AE5C33" w:rsidRDefault="00A360BA">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1689.</w:t>
            </w:r>
          </w:p>
        </w:tc>
        <w:tc>
          <w:tcPr>
            <w:tcW w:w="2880" w:type="dxa"/>
          </w:tcPr>
          <w:p w:rsidR="00AE5C33" w:rsidRDefault="00A360BA">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1690.</w:t>
            </w:r>
          </w:p>
        </w:tc>
        <w:tc>
          <w:tcPr>
            <w:tcW w:w="2880" w:type="dxa"/>
          </w:tcPr>
          <w:p w:rsidR="00AE5C33" w:rsidRDefault="00A360BA">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169</w:t>
            </w:r>
            <w:r>
              <w:lastRenderedPageBreak/>
              <w:t>1.</w:t>
            </w:r>
          </w:p>
        </w:tc>
        <w:tc>
          <w:tcPr>
            <w:tcW w:w="2880" w:type="dxa"/>
          </w:tcPr>
          <w:p w:rsidR="00AE5C33" w:rsidRDefault="00A360BA">
            <w:r>
              <w:lastRenderedPageBreak/>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w:t>
            </w:r>
            <w:r>
              <w:lastRenderedPageBreak/>
              <w:t>Татарстан от 05.12.2012);</w:t>
            </w:r>
          </w:p>
        </w:tc>
        <w:tc>
          <w:tcPr>
            <w:tcW w:w="2880" w:type="dxa"/>
          </w:tcPr>
          <w:p w:rsidR="00AE5C33" w:rsidRDefault="00AE5C33"/>
        </w:tc>
      </w:tr>
      <w:tr w:rsidR="00AE5C33">
        <w:tc>
          <w:tcPr>
            <w:tcW w:w="2880" w:type="dxa"/>
          </w:tcPr>
          <w:p w:rsidR="00AE5C33" w:rsidRDefault="00A360BA">
            <w:r>
              <w:lastRenderedPageBreak/>
              <w:t>1692.</w:t>
            </w:r>
          </w:p>
        </w:tc>
        <w:tc>
          <w:tcPr>
            <w:tcW w:w="2880" w:type="dxa"/>
          </w:tcPr>
          <w:p w:rsidR="00AE5C33" w:rsidRDefault="00A360BA">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1693.</w:t>
            </w:r>
          </w:p>
        </w:tc>
        <w:tc>
          <w:tcPr>
            <w:tcW w:w="2880" w:type="dxa"/>
          </w:tcPr>
          <w:p w:rsidR="00AE5C33" w:rsidRDefault="00A360BA">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E5C33" w:rsidRDefault="00AE5C33"/>
        </w:tc>
      </w:tr>
      <w:tr w:rsidR="00AE5C33">
        <w:tc>
          <w:tcPr>
            <w:tcW w:w="2880" w:type="dxa"/>
          </w:tcPr>
          <w:p w:rsidR="00AE5C33" w:rsidRDefault="00A360BA">
            <w:r>
              <w:t>1694.</w:t>
            </w:r>
          </w:p>
        </w:tc>
        <w:tc>
          <w:tcPr>
            <w:tcW w:w="2880" w:type="dxa"/>
          </w:tcPr>
          <w:p w:rsidR="00AE5C33" w:rsidRDefault="00A360BA">
            <w:r>
              <w:t>Книга Эндрю Макдонольда «Охотник» (решение Никулинского районного суда г. Москвы от 24.05.2012);</w:t>
            </w:r>
          </w:p>
        </w:tc>
        <w:tc>
          <w:tcPr>
            <w:tcW w:w="2880" w:type="dxa"/>
          </w:tcPr>
          <w:p w:rsidR="00AE5C33" w:rsidRDefault="00AE5C33"/>
        </w:tc>
      </w:tr>
      <w:tr w:rsidR="00AE5C33">
        <w:tc>
          <w:tcPr>
            <w:tcW w:w="2880" w:type="dxa"/>
          </w:tcPr>
          <w:p w:rsidR="00AE5C33" w:rsidRDefault="00A360BA">
            <w:r>
              <w:t>1695.</w:t>
            </w:r>
          </w:p>
        </w:tc>
        <w:tc>
          <w:tcPr>
            <w:tcW w:w="2880" w:type="dxa"/>
          </w:tcPr>
          <w:p w:rsidR="00AE5C33" w:rsidRDefault="00A360BA">
            <w:r>
              <w:t>Интернет-ресурс http:ri-online.ru (решение Магасского районного суда Республики Ингушетия от 09.11.2012);</w:t>
            </w:r>
          </w:p>
        </w:tc>
        <w:tc>
          <w:tcPr>
            <w:tcW w:w="2880" w:type="dxa"/>
          </w:tcPr>
          <w:p w:rsidR="00AE5C33" w:rsidRDefault="00AE5C33"/>
        </w:tc>
      </w:tr>
      <w:tr w:rsidR="00AE5C33">
        <w:tc>
          <w:tcPr>
            <w:tcW w:w="2880" w:type="dxa"/>
          </w:tcPr>
          <w:p w:rsidR="00AE5C33" w:rsidRDefault="00A360BA">
            <w:r>
              <w:t>1696.</w:t>
            </w:r>
          </w:p>
        </w:tc>
        <w:tc>
          <w:tcPr>
            <w:tcW w:w="2880" w:type="dxa"/>
          </w:tcPr>
          <w:p w:rsidR="00AE5C33" w:rsidRDefault="00A360BA">
            <w:r>
              <w:t>Интернет-ресурс www.angusht.com (решение Магасского районного суда Республики Ингушетия от 09.11.2012);</w:t>
            </w:r>
          </w:p>
        </w:tc>
        <w:tc>
          <w:tcPr>
            <w:tcW w:w="2880" w:type="dxa"/>
          </w:tcPr>
          <w:p w:rsidR="00AE5C33" w:rsidRDefault="00AE5C33"/>
        </w:tc>
      </w:tr>
      <w:tr w:rsidR="00AE5C33">
        <w:tc>
          <w:tcPr>
            <w:tcW w:w="2880" w:type="dxa"/>
          </w:tcPr>
          <w:p w:rsidR="00AE5C33" w:rsidRDefault="00A360BA">
            <w:r>
              <w:lastRenderedPageBreak/>
              <w:t>1697.</w:t>
            </w:r>
          </w:p>
        </w:tc>
        <w:tc>
          <w:tcPr>
            <w:tcW w:w="2880" w:type="dxa"/>
          </w:tcPr>
          <w:p w:rsidR="00AE5C33" w:rsidRDefault="00A360BA">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E5C33" w:rsidRDefault="00AE5C33"/>
        </w:tc>
      </w:tr>
      <w:tr w:rsidR="00AE5C33">
        <w:tc>
          <w:tcPr>
            <w:tcW w:w="2880" w:type="dxa"/>
          </w:tcPr>
          <w:p w:rsidR="00AE5C33" w:rsidRDefault="00A360BA">
            <w:r>
              <w:t>1698.</w:t>
            </w:r>
          </w:p>
        </w:tc>
        <w:tc>
          <w:tcPr>
            <w:tcW w:w="2880" w:type="dxa"/>
          </w:tcPr>
          <w:p w:rsidR="00AE5C33" w:rsidRDefault="00A360BA">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E5C33" w:rsidRDefault="00AE5C33"/>
        </w:tc>
      </w:tr>
      <w:tr w:rsidR="00AE5C33">
        <w:tc>
          <w:tcPr>
            <w:tcW w:w="2880" w:type="dxa"/>
          </w:tcPr>
          <w:p w:rsidR="00AE5C33" w:rsidRDefault="00A360BA">
            <w:r>
              <w:t>1699.</w:t>
            </w:r>
          </w:p>
        </w:tc>
        <w:tc>
          <w:tcPr>
            <w:tcW w:w="2880" w:type="dxa"/>
          </w:tcPr>
          <w:p w:rsidR="00AE5C33" w:rsidRDefault="00A360BA">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E5C33" w:rsidRDefault="00AE5C33"/>
        </w:tc>
      </w:tr>
      <w:tr w:rsidR="00AE5C33">
        <w:tc>
          <w:tcPr>
            <w:tcW w:w="2880" w:type="dxa"/>
          </w:tcPr>
          <w:p w:rsidR="00AE5C33" w:rsidRDefault="00A360BA">
            <w:r>
              <w:t>1700.</w:t>
            </w:r>
          </w:p>
        </w:tc>
        <w:tc>
          <w:tcPr>
            <w:tcW w:w="2880" w:type="dxa"/>
          </w:tcPr>
          <w:p w:rsidR="00AE5C33" w:rsidRDefault="00A360BA">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E5C33" w:rsidRDefault="00AE5C33"/>
        </w:tc>
      </w:tr>
      <w:tr w:rsidR="00AE5C33">
        <w:tc>
          <w:tcPr>
            <w:tcW w:w="2880" w:type="dxa"/>
          </w:tcPr>
          <w:p w:rsidR="00AE5C33" w:rsidRDefault="00A360BA">
            <w:r>
              <w:t>1701.</w:t>
            </w:r>
          </w:p>
        </w:tc>
        <w:tc>
          <w:tcPr>
            <w:tcW w:w="2880" w:type="dxa"/>
          </w:tcPr>
          <w:p w:rsidR="00AE5C33" w:rsidRDefault="00A360BA">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E5C33" w:rsidRDefault="00AE5C33"/>
        </w:tc>
      </w:tr>
      <w:tr w:rsidR="00AE5C33">
        <w:tc>
          <w:tcPr>
            <w:tcW w:w="2880" w:type="dxa"/>
          </w:tcPr>
          <w:p w:rsidR="00AE5C33" w:rsidRDefault="00A360BA">
            <w:r>
              <w:t>170</w:t>
            </w:r>
            <w:r>
              <w:lastRenderedPageBreak/>
              <w:t>2.</w:t>
            </w:r>
          </w:p>
        </w:tc>
        <w:tc>
          <w:tcPr>
            <w:tcW w:w="2880" w:type="dxa"/>
          </w:tcPr>
          <w:p w:rsidR="00AE5C33" w:rsidRDefault="00A360BA">
            <w:r>
              <w:lastRenderedPageBreak/>
              <w:t xml:space="preserve">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w:t>
            </w:r>
            <w:r>
              <w:lastRenderedPageBreak/>
              <w:t>Вологодской области от 28.11.2012);</w:t>
            </w:r>
          </w:p>
        </w:tc>
        <w:tc>
          <w:tcPr>
            <w:tcW w:w="2880" w:type="dxa"/>
          </w:tcPr>
          <w:p w:rsidR="00AE5C33" w:rsidRDefault="00AE5C33"/>
        </w:tc>
      </w:tr>
      <w:tr w:rsidR="00AE5C33">
        <w:tc>
          <w:tcPr>
            <w:tcW w:w="2880" w:type="dxa"/>
          </w:tcPr>
          <w:p w:rsidR="00AE5C33" w:rsidRDefault="00A360BA">
            <w:r>
              <w:lastRenderedPageBreak/>
              <w:t>1703.</w:t>
            </w:r>
          </w:p>
        </w:tc>
        <w:tc>
          <w:tcPr>
            <w:tcW w:w="2880" w:type="dxa"/>
          </w:tcPr>
          <w:p w:rsidR="00AE5C33" w:rsidRDefault="00A360BA">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E5C33" w:rsidRDefault="00AE5C33"/>
        </w:tc>
      </w:tr>
      <w:tr w:rsidR="00AE5C33">
        <w:tc>
          <w:tcPr>
            <w:tcW w:w="2880" w:type="dxa"/>
          </w:tcPr>
          <w:p w:rsidR="00AE5C33" w:rsidRDefault="00A360BA">
            <w:r>
              <w:t>1704.</w:t>
            </w:r>
          </w:p>
        </w:tc>
        <w:tc>
          <w:tcPr>
            <w:tcW w:w="2880" w:type="dxa"/>
          </w:tcPr>
          <w:p w:rsidR="00AE5C33" w:rsidRDefault="00A360BA">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E5C33" w:rsidRDefault="00AE5C33"/>
        </w:tc>
      </w:tr>
      <w:tr w:rsidR="00AE5C33">
        <w:tc>
          <w:tcPr>
            <w:tcW w:w="2880" w:type="dxa"/>
          </w:tcPr>
          <w:p w:rsidR="00AE5C33" w:rsidRDefault="00A360BA">
            <w:r>
              <w:t>1705.</w:t>
            </w:r>
          </w:p>
        </w:tc>
        <w:tc>
          <w:tcPr>
            <w:tcW w:w="2880" w:type="dxa"/>
          </w:tcPr>
          <w:p w:rsidR="00AE5C33" w:rsidRDefault="00A360BA">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t>1706.</w:t>
            </w:r>
          </w:p>
        </w:tc>
        <w:tc>
          <w:tcPr>
            <w:tcW w:w="2880" w:type="dxa"/>
          </w:tcPr>
          <w:p w:rsidR="00AE5C33" w:rsidRDefault="00A360BA">
            <w:r>
              <w:t>Видеоролик под названием «антиФА 3:40»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t>1707.</w:t>
            </w:r>
          </w:p>
        </w:tc>
        <w:tc>
          <w:tcPr>
            <w:tcW w:w="2880" w:type="dxa"/>
          </w:tcPr>
          <w:p w:rsidR="00AE5C33" w:rsidRDefault="00A360BA">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lastRenderedPageBreak/>
              <w:t>1708.</w:t>
            </w:r>
          </w:p>
        </w:tc>
        <w:tc>
          <w:tcPr>
            <w:tcW w:w="2880" w:type="dxa"/>
          </w:tcPr>
          <w:p w:rsidR="00AE5C33" w:rsidRDefault="00A360BA">
            <w:r>
              <w:t>Видеоролик под названием «Ветераны РОА на выезде»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t>1709.</w:t>
            </w:r>
          </w:p>
        </w:tc>
        <w:tc>
          <w:tcPr>
            <w:tcW w:w="2880" w:type="dxa"/>
          </w:tcPr>
          <w:p w:rsidR="00AE5C33" w:rsidRDefault="00A360BA">
            <w:r>
              <w:t>Аудиофайл под названием «Доберман - Европа»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t>1710.</w:t>
            </w:r>
          </w:p>
        </w:tc>
        <w:tc>
          <w:tcPr>
            <w:tcW w:w="2880" w:type="dxa"/>
          </w:tcPr>
          <w:p w:rsidR="00AE5C33" w:rsidRDefault="00A360BA">
            <w:r>
              <w:t>Аудиофайл под названием «SSD-За Расу Мы Постоим»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t>1711.</w:t>
            </w:r>
          </w:p>
        </w:tc>
        <w:tc>
          <w:tcPr>
            <w:tcW w:w="2880" w:type="dxa"/>
          </w:tcPr>
          <w:p w:rsidR="00AE5C33" w:rsidRDefault="00A360BA">
            <w:r>
              <w:t>Аудиофайл под названием «Белый Террор - Железногорск-2000»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t>1712.</w:t>
            </w:r>
          </w:p>
        </w:tc>
        <w:tc>
          <w:tcPr>
            <w:tcW w:w="2880" w:type="dxa"/>
          </w:tcPr>
          <w:p w:rsidR="00AE5C33" w:rsidRDefault="00A360BA">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t>171</w:t>
            </w:r>
            <w:r>
              <w:lastRenderedPageBreak/>
              <w:t>3.</w:t>
            </w:r>
          </w:p>
        </w:tc>
        <w:tc>
          <w:tcPr>
            <w:tcW w:w="2880" w:type="dxa"/>
          </w:tcPr>
          <w:p w:rsidR="00AE5C33" w:rsidRDefault="00A360BA">
            <w:r>
              <w:lastRenderedPageBreak/>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AE5C33" w:rsidRDefault="00AE5C33"/>
        </w:tc>
      </w:tr>
      <w:tr w:rsidR="00AE5C33">
        <w:tc>
          <w:tcPr>
            <w:tcW w:w="2880" w:type="dxa"/>
          </w:tcPr>
          <w:p w:rsidR="00AE5C33" w:rsidRDefault="00A360BA">
            <w:r>
              <w:lastRenderedPageBreak/>
              <w:t>1714.</w:t>
            </w:r>
          </w:p>
        </w:tc>
        <w:tc>
          <w:tcPr>
            <w:tcW w:w="2880" w:type="dxa"/>
          </w:tcPr>
          <w:p w:rsidR="00AE5C33" w:rsidRDefault="00A360BA">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AE5C33" w:rsidRDefault="00AE5C33"/>
        </w:tc>
      </w:tr>
      <w:tr w:rsidR="00AE5C33">
        <w:tc>
          <w:tcPr>
            <w:tcW w:w="2880" w:type="dxa"/>
          </w:tcPr>
          <w:p w:rsidR="00AE5C33" w:rsidRDefault="00A360BA">
            <w:r>
              <w:t>1715.</w:t>
            </w:r>
          </w:p>
        </w:tc>
        <w:tc>
          <w:tcPr>
            <w:tcW w:w="2880" w:type="dxa"/>
          </w:tcPr>
          <w:p w:rsidR="00AE5C33" w:rsidRDefault="00A360BA">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AE5C33" w:rsidRDefault="00AE5C33"/>
        </w:tc>
      </w:tr>
      <w:tr w:rsidR="00AE5C33">
        <w:tc>
          <w:tcPr>
            <w:tcW w:w="2880" w:type="dxa"/>
          </w:tcPr>
          <w:p w:rsidR="00AE5C33" w:rsidRDefault="00A360BA">
            <w:r>
              <w:t>1716.</w:t>
            </w:r>
          </w:p>
        </w:tc>
        <w:tc>
          <w:tcPr>
            <w:tcW w:w="2880" w:type="dxa"/>
          </w:tcPr>
          <w:p w:rsidR="00AE5C33" w:rsidRDefault="00A360BA">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w="2880" w:type="dxa"/>
          </w:tcPr>
          <w:p w:rsidR="00AE5C33" w:rsidRDefault="00AE5C33"/>
        </w:tc>
      </w:tr>
      <w:tr w:rsidR="00AE5C33">
        <w:tc>
          <w:tcPr>
            <w:tcW w:w="2880" w:type="dxa"/>
          </w:tcPr>
          <w:p w:rsidR="00AE5C33" w:rsidRDefault="00A360BA">
            <w:r>
              <w:t>1717.</w:t>
            </w:r>
          </w:p>
        </w:tc>
        <w:tc>
          <w:tcPr>
            <w:tcW w:w="2880" w:type="dxa"/>
          </w:tcPr>
          <w:p w:rsidR="00AE5C33" w:rsidRDefault="00A360BA">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1718.</w:t>
            </w:r>
          </w:p>
        </w:tc>
        <w:tc>
          <w:tcPr>
            <w:tcW w:w="2880" w:type="dxa"/>
          </w:tcPr>
          <w:p w:rsidR="00AE5C33" w:rsidRDefault="00A360BA">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lastRenderedPageBreak/>
              <w:t>1719.</w:t>
            </w:r>
          </w:p>
        </w:tc>
        <w:tc>
          <w:tcPr>
            <w:tcW w:w="2880" w:type="dxa"/>
          </w:tcPr>
          <w:p w:rsidR="00AE5C33" w:rsidRDefault="00A360BA">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1720.</w:t>
            </w:r>
          </w:p>
        </w:tc>
        <w:tc>
          <w:tcPr>
            <w:tcW w:w="2880" w:type="dxa"/>
          </w:tcPr>
          <w:p w:rsidR="00AE5C33" w:rsidRDefault="00A360BA">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1721.</w:t>
            </w:r>
          </w:p>
        </w:tc>
        <w:tc>
          <w:tcPr>
            <w:tcW w:w="2880" w:type="dxa"/>
          </w:tcPr>
          <w:p w:rsidR="00AE5C33" w:rsidRDefault="00A360BA">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1722.</w:t>
            </w:r>
          </w:p>
        </w:tc>
        <w:tc>
          <w:tcPr>
            <w:tcW w:w="2880" w:type="dxa"/>
          </w:tcPr>
          <w:p w:rsidR="00AE5C33" w:rsidRDefault="00A360BA">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2880" w:type="dxa"/>
          </w:tcPr>
          <w:p w:rsidR="00AE5C33" w:rsidRDefault="00AE5C33"/>
        </w:tc>
      </w:tr>
      <w:tr w:rsidR="00AE5C33">
        <w:tc>
          <w:tcPr>
            <w:tcW w:w="2880" w:type="dxa"/>
          </w:tcPr>
          <w:p w:rsidR="00AE5C33" w:rsidRDefault="00A360BA">
            <w:r>
              <w:t>1723.</w:t>
            </w:r>
          </w:p>
        </w:tc>
        <w:tc>
          <w:tcPr>
            <w:tcW w:w="2880" w:type="dxa"/>
          </w:tcPr>
          <w:p w:rsidR="00AE5C33" w:rsidRDefault="00A360BA">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172</w:t>
            </w:r>
            <w:r>
              <w:lastRenderedPageBreak/>
              <w:t>4.</w:t>
            </w:r>
          </w:p>
        </w:tc>
        <w:tc>
          <w:tcPr>
            <w:tcW w:w="2880" w:type="dxa"/>
          </w:tcPr>
          <w:p w:rsidR="00AE5C33" w:rsidRDefault="00A360BA">
            <w:r>
              <w:lastRenderedPageBreak/>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lastRenderedPageBreak/>
              <w:t>1725.</w:t>
            </w:r>
          </w:p>
        </w:tc>
        <w:tc>
          <w:tcPr>
            <w:tcW w:w="2880" w:type="dxa"/>
          </w:tcPr>
          <w:p w:rsidR="00AE5C33" w:rsidRDefault="00A360BA">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1726.</w:t>
            </w:r>
          </w:p>
        </w:tc>
        <w:tc>
          <w:tcPr>
            <w:tcW w:w="2880" w:type="dxa"/>
          </w:tcPr>
          <w:p w:rsidR="00AE5C33" w:rsidRDefault="00A360BA">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1727.</w:t>
            </w:r>
          </w:p>
        </w:tc>
        <w:tc>
          <w:tcPr>
            <w:tcW w:w="2880" w:type="dxa"/>
          </w:tcPr>
          <w:p w:rsidR="00AE5C33" w:rsidRDefault="00A360BA">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1728.</w:t>
            </w:r>
          </w:p>
        </w:tc>
        <w:tc>
          <w:tcPr>
            <w:tcW w:w="2880" w:type="dxa"/>
          </w:tcPr>
          <w:p w:rsidR="00AE5C33" w:rsidRDefault="00A360BA">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1729.</w:t>
            </w:r>
          </w:p>
        </w:tc>
        <w:tc>
          <w:tcPr>
            <w:tcW w:w="2880" w:type="dxa"/>
          </w:tcPr>
          <w:p w:rsidR="00AE5C33" w:rsidRDefault="00A360BA">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lastRenderedPageBreak/>
              <w:t>1730.</w:t>
            </w:r>
          </w:p>
        </w:tc>
        <w:tc>
          <w:tcPr>
            <w:tcW w:w="2880" w:type="dxa"/>
          </w:tcPr>
          <w:p w:rsidR="00AE5C33" w:rsidRDefault="00A360BA">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1731.</w:t>
            </w:r>
          </w:p>
        </w:tc>
        <w:tc>
          <w:tcPr>
            <w:tcW w:w="2880" w:type="dxa"/>
          </w:tcPr>
          <w:p w:rsidR="00AE5C33" w:rsidRDefault="00A360BA">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1732.</w:t>
            </w:r>
          </w:p>
        </w:tc>
        <w:tc>
          <w:tcPr>
            <w:tcW w:w="2880" w:type="dxa"/>
          </w:tcPr>
          <w:p w:rsidR="00AE5C33" w:rsidRDefault="00A360BA">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1733.</w:t>
            </w:r>
          </w:p>
        </w:tc>
        <w:tc>
          <w:tcPr>
            <w:tcW w:w="2880" w:type="dxa"/>
          </w:tcPr>
          <w:p w:rsidR="00AE5C33" w:rsidRDefault="00A360BA">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1734.</w:t>
            </w:r>
          </w:p>
        </w:tc>
        <w:tc>
          <w:tcPr>
            <w:tcW w:w="2880" w:type="dxa"/>
          </w:tcPr>
          <w:p w:rsidR="00AE5C33" w:rsidRDefault="00A360BA">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173</w:t>
            </w:r>
            <w:r>
              <w:lastRenderedPageBreak/>
              <w:t>5.</w:t>
            </w:r>
          </w:p>
        </w:tc>
        <w:tc>
          <w:tcPr>
            <w:tcW w:w="2880" w:type="dxa"/>
          </w:tcPr>
          <w:p w:rsidR="00AE5C33" w:rsidRDefault="00A360BA">
            <w:r>
              <w:lastRenderedPageBreak/>
              <w:t xml:space="preserve">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w:t>
            </w:r>
            <w:r>
              <w:lastRenderedPageBreak/>
              <w:t>30.10.2012);</w:t>
            </w:r>
          </w:p>
        </w:tc>
        <w:tc>
          <w:tcPr>
            <w:tcW w:w="2880" w:type="dxa"/>
          </w:tcPr>
          <w:p w:rsidR="00AE5C33" w:rsidRDefault="00AE5C33"/>
        </w:tc>
      </w:tr>
      <w:tr w:rsidR="00AE5C33">
        <w:tc>
          <w:tcPr>
            <w:tcW w:w="2880" w:type="dxa"/>
          </w:tcPr>
          <w:p w:rsidR="00AE5C33" w:rsidRDefault="00A360BA">
            <w:r>
              <w:lastRenderedPageBreak/>
              <w:t>1736.</w:t>
            </w:r>
          </w:p>
        </w:tc>
        <w:tc>
          <w:tcPr>
            <w:tcW w:w="2880" w:type="dxa"/>
          </w:tcPr>
          <w:p w:rsidR="00AE5C33" w:rsidRDefault="00A360BA">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1737.</w:t>
            </w:r>
          </w:p>
        </w:tc>
        <w:tc>
          <w:tcPr>
            <w:tcW w:w="2880" w:type="dxa"/>
          </w:tcPr>
          <w:p w:rsidR="00AE5C33" w:rsidRDefault="00A360BA">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E5C33" w:rsidRDefault="00AE5C33"/>
        </w:tc>
      </w:tr>
      <w:tr w:rsidR="00AE5C33">
        <w:tc>
          <w:tcPr>
            <w:tcW w:w="2880" w:type="dxa"/>
          </w:tcPr>
          <w:p w:rsidR="00AE5C33" w:rsidRDefault="00A360BA">
            <w:r>
              <w:t>1738.</w:t>
            </w:r>
          </w:p>
        </w:tc>
        <w:tc>
          <w:tcPr>
            <w:tcW w:w="2880" w:type="dxa"/>
          </w:tcPr>
          <w:p w:rsidR="00AE5C33" w:rsidRDefault="00A360BA">
            <w:r>
              <w:t>Видеоролик «Настоящие мусульманки» шахидки ИншАллаха» (решение Заводского районного суда г. Кемерово от 21.11.2012);</w:t>
            </w:r>
          </w:p>
        </w:tc>
        <w:tc>
          <w:tcPr>
            <w:tcW w:w="2880" w:type="dxa"/>
          </w:tcPr>
          <w:p w:rsidR="00AE5C33" w:rsidRDefault="00AE5C33"/>
        </w:tc>
      </w:tr>
      <w:tr w:rsidR="00AE5C33">
        <w:tc>
          <w:tcPr>
            <w:tcW w:w="2880" w:type="dxa"/>
          </w:tcPr>
          <w:p w:rsidR="00AE5C33" w:rsidRDefault="00A360BA">
            <w:r>
              <w:t>1739.</w:t>
            </w:r>
          </w:p>
        </w:tc>
        <w:tc>
          <w:tcPr>
            <w:tcW w:w="2880" w:type="dxa"/>
          </w:tcPr>
          <w:p w:rsidR="00AE5C33" w:rsidRDefault="00A360BA">
            <w:r>
              <w:t>Видеоролик «Заявление джамаата «Муваххидун Ар-РУСИ» (решение Заводского районного суда г. Кемерово от 21.11.2012);</w:t>
            </w:r>
          </w:p>
        </w:tc>
        <w:tc>
          <w:tcPr>
            <w:tcW w:w="2880" w:type="dxa"/>
          </w:tcPr>
          <w:p w:rsidR="00AE5C33" w:rsidRDefault="00AE5C33"/>
        </w:tc>
      </w:tr>
      <w:tr w:rsidR="00AE5C33">
        <w:tc>
          <w:tcPr>
            <w:tcW w:w="2880" w:type="dxa"/>
          </w:tcPr>
          <w:p w:rsidR="00AE5C33" w:rsidRDefault="00A360BA">
            <w:r>
              <w:t>1740.</w:t>
            </w:r>
          </w:p>
        </w:tc>
        <w:tc>
          <w:tcPr>
            <w:tcW w:w="2880" w:type="dxa"/>
          </w:tcPr>
          <w:p w:rsidR="00AE5C33" w:rsidRDefault="00A360BA">
            <w:r>
              <w:t>Видеоролик «Имарат Кавказ» (решение Заводского районного суда г. Кемерово от 21.11.2012);</w:t>
            </w:r>
          </w:p>
        </w:tc>
        <w:tc>
          <w:tcPr>
            <w:tcW w:w="2880" w:type="dxa"/>
          </w:tcPr>
          <w:p w:rsidR="00AE5C33" w:rsidRDefault="00AE5C33"/>
        </w:tc>
      </w:tr>
      <w:tr w:rsidR="00AE5C33">
        <w:tc>
          <w:tcPr>
            <w:tcW w:w="2880" w:type="dxa"/>
          </w:tcPr>
          <w:p w:rsidR="00AE5C33" w:rsidRDefault="00A360BA">
            <w:r>
              <w:lastRenderedPageBreak/>
              <w:t>1741.</w:t>
            </w:r>
          </w:p>
        </w:tc>
        <w:tc>
          <w:tcPr>
            <w:tcW w:w="2880" w:type="dxa"/>
          </w:tcPr>
          <w:p w:rsidR="00AE5C33" w:rsidRDefault="00A360BA">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w="2880" w:type="dxa"/>
          </w:tcPr>
          <w:p w:rsidR="00AE5C33" w:rsidRDefault="00AE5C33"/>
        </w:tc>
      </w:tr>
      <w:tr w:rsidR="00AE5C33">
        <w:tc>
          <w:tcPr>
            <w:tcW w:w="2880" w:type="dxa"/>
          </w:tcPr>
          <w:p w:rsidR="00AE5C33" w:rsidRDefault="00A360BA">
            <w:r>
              <w:t>1742.</w:t>
            </w:r>
          </w:p>
        </w:tc>
        <w:tc>
          <w:tcPr>
            <w:tcW w:w="2880" w:type="dxa"/>
          </w:tcPr>
          <w:p w:rsidR="00AE5C33" w:rsidRDefault="00A360BA">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2880" w:type="dxa"/>
          </w:tcPr>
          <w:p w:rsidR="00AE5C33" w:rsidRDefault="00AE5C33"/>
        </w:tc>
      </w:tr>
      <w:tr w:rsidR="00AE5C33">
        <w:tc>
          <w:tcPr>
            <w:tcW w:w="2880" w:type="dxa"/>
          </w:tcPr>
          <w:p w:rsidR="00AE5C33" w:rsidRDefault="00A360BA">
            <w:r>
              <w:t>1743.</w:t>
            </w:r>
          </w:p>
        </w:tc>
        <w:tc>
          <w:tcPr>
            <w:tcW w:w="2880" w:type="dxa"/>
          </w:tcPr>
          <w:p w:rsidR="00AE5C33" w:rsidRDefault="00A360BA">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2880" w:type="dxa"/>
          </w:tcPr>
          <w:p w:rsidR="00AE5C33" w:rsidRDefault="00AE5C33"/>
        </w:tc>
      </w:tr>
      <w:tr w:rsidR="00AE5C33">
        <w:tc>
          <w:tcPr>
            <w:tcW w:w="2880" w:type="dxa"/>
          </w:tcPr>
          <w:p w:rsidR="00AE5C33" w:rsidRDefault="00A360BA">
            <w:r>
              <w:t>1744.</w:t>
            </w:r>
          </w:p>
        </w:tc>
        <w:tc>
          <w:tcPr>
            <w:tcW w:w="2880" w:type="dxa"/>
          </w:tcPr>
          <w:p w:rsidR="00AE5C33" w:rsidRDefault="00A360BA">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AE5C33" w:rsidRDefault="00AE5C33"/>
        </w:tc>
      </w:tr>
      <w:tr w:rsidR="00AE5C33">
        <w:tc>
          <w:tcPr>
            <w:tcW w:w="2880" w:type="dxa"/>
          </w:tcPr>
          <w:p w:rsidR="00AE5C33" w:rsidRDefault="00A360BA">
            <w:r>
              <w:t>1745.</w:t>
            </w:r>
          </w:p>
        </w:tc>
        <w:tc>
          <w:tcPr>
            <w:tcW w:w="2880" w:type="dxa"/>
          </w:tcPr>
          <w:p w:rsidR="00AE5C33" w:rsidRDefault="00A360BA">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2880" w:type="dxa"/>
          </w:tcPr>
          <w:p w:rsidR="00AE5C33" w:rsidRDefault="00AE5C33"/>
        </w:tc>
      </w:tr>
      <w:tr w:rsidR="00AE5C33">
        <w:tc>
          <w:tcPr>
            <w:tcW w:w="2880" w:type="dxa"/>
          </w:tcPr>
          <w:p w:rsidR="00AE5C33" w:rsidRDefault="00A360BA">
            <w:r>
              <w:t>174</w:t>
            </w:r>
            <w:r>
              <w:lastRenderedPageBreak/>
              <w:t>6.</w:t>
            </w:r>
          </w:p>
        </w:tc>
        <w:tc>
          <w:tcPr>
            <w:tcW w:w="2880" w:type="dxa"/>
          </w:tcPr>
          <w:p w:rsidR="00AE5C33" w:rsidRDefault="00A360BA">
            <w:r>
              <w:lastRenderedPageBreak/>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w:t>
            </w:r>
            <w:r>
              <w:lastRenderedPageBreak/>
              <w:t>г. Новокузнецка Кемеровской области от 21.12.2012);</w:t>
            </w:r>
          </w:p>
        </w:tc>
        <w:tc>
          <w:tcPr>
            <w:tcW w:w="2880" w:type="dxa"/>
          </w:tcPr>
          <w:p w:rsidR="00AE5C33" w:rsidRDefault="00AE5C33"/>
        </w:tc>
      </w:tr>
      <w:tr w:rsidR="00AE5C33">
        <w:tc>
          <w:tcPr>
            <w:tcW w:w="2880" w:type="dxa"/>
          </w:tcPr>
          <w:p w:rsidR="00AE5C33" w:rsidRDefault="00A360BA">
            <w:r>
              <w:lastRenderedPageBreak/>
              <w:t>1747.</w:t>
            </w:r>
          </w:p>
        </w:tc>
        <w:tc>
          <w:tcPr>
            <w:tcW w:w="2880" w:type="dxa"/>
          </w:tcPr>
          <w:p w:rsidR="00AE5C33" w:rsidRDefault="00A360BA">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2880" w:type="dxa"/>
          </w:tcPr>
          <w:p w:rsidR="00AE5C33" w:rsidRDefault="00AE5C33"/>
        </w:tc>
      </w:tr>
      <w:tr w:rsidR="00AE5C33">
        <w:tc>
          <w:tcPr>
            <w:tcW w:w="2880" w:type="dxa"/>
          </w:tcPr>
          <w:p w:rsidR="00AE5C33" w:rsidRDefault="00A360BA">
            <w:r>
              <w:t>1748.</w:t>
            </w:r>
          </w:p>
        </w:tc>
        <w:tc>
          <w:tcPr>
            <w:tcW w:w="2880" w:type="dxa"/>
          </w:tcPr>
          <w:p w:rsidR="00AE5C33" w:rsidRDefault="00A360BA">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1749.</w:t>
            </w:r>
          </w:p>
        </w:tc>
        <w:tc>
          <w:tcPr>
            <w:tcW w:w="2880" w:type="dxa"/>
          </w:tcPr>
          <w:p w:rsidR="00AE5C33" w:rsidRDefault="00A360BA">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1750.</w:t>
            </w:r>
          </w:p>
        </w:tc>
        <w:tc>
          <w:tcPr>
            <w:tcW w:w="2880" w:type="dxa"/>
          </w:tcPr>
          <w:p w:rsidR="00AE5C33" w:rsidRDefault="00A360BA">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1751.</w:t>
            </w:r>
          </w:p>
        </w:tc>
        <w:tc>
          <w:tcPr>
            <w:tcW w:w="2880" w:type="dxa"/>
          </w:tcPr>
          <w:p w:rsidR="00AE5C33" w:rsidRDefault="00A360BA">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lastRenderedPageBreak/>
              <w:t>1752.</w:t>
            </w:r>
          </w:p>
        </w:tc>
        <w:tc>
          <w:tcPr>
            <w:tcW w:w="2880" w:type="dxa"/>
          </w:tcPr>
          <w:p w:rsidR="00AE5C33" w:rsidRDefault="00A360BA">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1753.</w:t>
            </w:r>
          </w:p>
        </w:tc>
        <w:tc>
          <w:tcPr>
            <w:tcW w:w="2880" w:type="dxa"/>
          </w:tcPr>
          <w:p w:rsidR="00AE5C33" w:rsidRDefault="00A360BA">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1754.</w:t>
            </w:r>
          </w:p>
        </w:tc>
        <w:tc>
          <w:tcPr>
            <w:tcW w:w="2880" w:type="dxa"/>
          </w:tcPr>
          <w:p w:rsidR="00AE5C33" w:rsidRDefault="00A360BA">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1755.</w:t>
            </w:r>
          </w:p>
        </w:tc>
        <w:tc>
          <w:tcPr>
            <w:tcW w:w="2880" w:type="dxa"/>
          </w:tcPr>
          <w:p w:rsidR="00AE5C33" w:rsidRDefault="00A360BA">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1756.</w:t>
            </w:r>
          </w:p>
        </w:tc>
        <w:tc>
          <w:tcPr>
            <w:tcW w:w="2880" w:type="dxa"/>
          </w:tcPr>
          <w:p w:rsidR="00AE5C33" w:rsidRDefault="00A360BA">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175</w:t>
            </w:r>
            <w:r>
              <w:lastRenderedPageBreak/>
              <w:t>7.</w:t>
            </w:r>
          </w:p>
        </w:tc>
        <w:tc>
          <w:tcPr>
            <w:tcW w:w="2880" w:type="dxa"/>
          </w:tcPr>
          <w:p w:rsidR="00AE5C33" w:rsidRDefault="00A360BA">
            <w:r>
              <w:lastRenderedPageBreak/>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w:t>
            </w:r>
            <w:r>
              <w:lastRenderedPageBreak/>
              <w:t>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lastRenderedPageBreak/>
              <w:t>1758.</w:t>
            </w:r>
          </w:p>
        </w:tc>
        <w:tc>
          <w:tcPr>
            <w:tcW w:w="2880" w:type="dxa"/>
          </w:tcPr>
          <w:p w:rsidR="00AE5C33" w:rsidRDefault="00A360BA">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1759.</w:t>
            </w:r>
          </w:p>
        </w:tc>
        <w:tc>
          <w:tcPr>
            <w:tcW w:w="2880" w:type="dxa"/>
          </w:tcPr>
          <w:p w:rsidR="00AE5C33" w:rsidRDefault="00A360BA">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1760.</w:t>
            </w:r>
          </w:p>
        </w:tc>
        <w:tc>
          <w:tcPr>
            <w:tcW w:w="2880" w:type="dxa"/>
          </w:tcPr>
          <w:p w:rsidR="00AE5C33" w:rsidRDefault="00A360BA">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1761.</w:t>
            </w:r>
          </w:p>
        </w:tc>
        <w:tc>
          <w:tcPr>
            <w:tcW w:w="2880" w:type="dxa"/>
          </w:tcPr>
          <w:p w:rsidR="00AE5C33" w:rsidRDefault="00A360BA">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1762.</w:t>
            </w:r>
          </w:p>
        </w:tc>
        <w:tc>
          <w:tcPr>
            <w:tcW w:w="2880" w:type="dxa"/>
          </w:tcPr>
          <w:p w:rsidR="00AE5C33" w:rsidRDefault="00A360BA">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lastRenderedPageBreak/>
              <w:t>1763.</w:t>
            </w:r>
          </w:p>
        </w:tc>
        <w:tc>
          <w:tcPr>
            <w:tcW w:w="2880" w:type="dxa"/>
          </w:tcPr>
          <w:p w:rsidR="00AE5C33" w:rsidRDefault="00A360BA">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E5C33" w:rsidRDefault="00AE5C33"/>
        </w:tc>
      </w:tr>
      <w:tr w:rsidR="00AE5C33">
        <w:tc>
          <w:tcPr>
            <w:tcW w:w="2880" w:type="dxa"/>
          </w:tcPr>
          <w:p w:rsidR="00AE5C33" w:rsidRDefault="00A360BA">
            <w:r>
              <w:t>1764.</w:t>
            </w:r>
          </w:p>
        </w:tc>
        <w:tc>
          <w:tcPr>
            <w:tcW w:w="2880" w:type="dxa"/>
          </w:tcPr>
          <w:p w:rsidR="00AE5C33" w:rsidRDefault="00A360BA">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AE5C33" w:rsidRDefault="00AE5C33"/>
        </w:tc>
      </w:tr>
      <w:tr w:rsidR="00AE5C33">
        <w:tc>
          <w:tcPr>
            <w:tcW w:w="2880" w:type="dxa"/>
          </w:tcPr>
          <w:p w:rsidR="00AE5C33" w:rsidRDefault="00A360BA">
            <w:r>
              <w:t>1765.</w:t>
            </w:r>
          </w:p>
        </w:tc>
        <w:tc>
          <w:tcPr>
            <w:tcW w:w="2880" w:type="dxa"/>
          </w:tcPr>
          <w:p w:rsidR="00AE5C33" w:rsidRDefault="00A360BA">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AE5C33" w:rsidRDefault="00AE5C33"/>
        </w:tc>
      </w:tr>
      <w:tr w:rsidR="00AE5C33">
        <w:tc>
          <w:tcPr>
            <w:tcW w:w="2880" w:type="dxa"/>
          </w:tcPr>
          <w:p w:rsidR="00AE5C33" w:rsidRDefault="00A360BA">
            <w:r>
              <w:t>1766.</w:t>
            </w:r>
          </w:p>
        </w:tc>
        <w:tc>
          <w:tcPr>
            <w:tcW w:w="2880" w:type="dxa"/>
          </w:tcPr>
          <w:p w:rsidR="00AE5C33" w:rsidRDefault="00A360BA">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AE5C33" w:rsidRDefault="00AE5C33"/>
        </w:tc>
      </w:tr>
      <w:tr w:rsidR="00AE5C33">
        <w:tc>
          <w:tcPr>
            <w:tcW w:w="2880" w:type="dxa"/>
          </w:tcPr>
          <w:p w:rsidR="00AE5C33" w:rsidRDefault="00A360BA">
            <w:r>
              <w:t>1767.</w:t>
            </w:r>
          </w:p>
        </w:tc>
        <w:tc>
          <w:tcPr>
            <w:tcW w:w="2880" w:type="dxa"/>
          </w:tcPr>
          <w:p w:rsidR="00AE5C33" w:rsidRDefault="00A360BA">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AE5C33" w:rsidRDefault="00AE5C33"/>
        </w:tc>
      </w:tr>
      <w:tr w:rsidR="00AE5C33">
        <w:tc>
          <w:tcPr>
            <w:tcW w:w="2880" w:type="dxa"/>
          </w:tcPr>
          <w:p w:rsidR="00AE5C33" w:rsidRDefault="00A360BA">
            <w:r>
              <w:t>176</w:t>
            </w:r>
            <w:r>
              <w:lastRenderedPageBreak/>
              <w:t>8.</w:t>
            </w:r>
          </w:p>
        </w:tc>
        <w:tc>
          <w:tcPr>
            <w:tcW w:w="2880" w:type="dxa"/>
          </w:tcPr>
          <w:p w:rsidR="00AE5C33" w:rsidRDefault="00A360BA">
            <w:r>
              <w:lastRenderedPageBreak/>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w:t>
            </w:r>
            <w:r>
              <w:lastRenderedPageBreak/>
              <w:t>15.01.2013);</w:t>
            </w:r>
          </w:p>
        </w:tc>
        <w:tc>
          <w:tcPr>
            <w:tcW w:w="2880" w:type="dxa"/>
          </w:tcPr>
          <w:p w:rsidR="00AE5C33" w:rsidRDefault="00AE5C33"/>
        </w:tc>
      </w:tr>
      <w:tr w:rsidR="00AE5C33">
        <w:tc>
          <w:tcPr>
            <w:tcW w:w="2880" w:type="dxa"/>
          </w:tcPr>
          <w:p w:rsidR="00AE5C33" w:rsidRDefault="00A360BA">
            <w:r>
              <w:lastRenderedPageBreak/>
              <w:t>1769.</w:t>
            </w:r>
          </w:p>
        </w:tc>
        <w:tc>
          <w:tcPr>
            <w:tcW w:w="2880" w:type="dxa"/>
          </w:tcPr>
          <w:p w:rsidR="00AE5C33" w:rsidRDefault="00A360BA">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AE5C33" w:rsidRDefault="00AE5C33"/>
        </w:tc>
      </w:tr>
      <w:tr w:rsidR="00AE5C33">
        <w:tc>
          <w:tcPr>
            <w:tcW w:w="2880" w:type="dxa"/>
          </w:tcPr>
          <w:p w:rsidR="00AE5C33" w:rsidRDefault="00A360BA">
            <w:r>
              <w:t>1770.</w:t>
            </w:r>
          </w:p>
        </w:tc>
        <w:tc>
          <w:tcPr>
            <w:tcW w:w="2880" w:type="dxa"/>
          </w:tcPr>
          <w:p w:rsidR="00AE5C33" w:rsidRDefault="00A360BA">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2880" w:type="dxa"/>
          </w:tcPr>
          <w:p w:rsidR="00AE5C33" w:rsidRDefault="00AE5C33"/>
        </w:tc>
      </w:tr>
      <w:tr w:rsidR="00AE5C33">
        <w:tc>
          <w:tcPr>
            <w:tcW w:w="2880" w:type="dxa"/>
          </w:tcPr>
          <w:p w:rsidR="00AE5C33" w:rsidRDefault="00A360BA">
            <w:r>
              <w:t>1771.</w:t>
            </w:r>
          </w:p>
        </w:tc>
        <w:tc>
          <w:tcPr>
            <w:tcW w:w="2880" w:type="dxa"/>
          </w:tcPr>
          <w:p w:rsidR="00AE5C33" w:rsidRDefault="00A360BA">
            <w:r>
              <w:t>Журнал «Аль-Ваъй» № 241 – март 2007 года (решение Сибайского городского суда Республики Башкортостан от 05.12.2012);</w:t>
            </w:r>
          </w:p>
        </w:tc>
        <w:tc>
          <w:tcPr>
            <w:tcW w:w="2880" w:type="dxa"/>
          </w:tcPr>
          <w:p w:rsidR="00AE5C33" w:rsidRDefault="00AE5C33"/>
        </w:tc>
      </w:tr>
      <w:tr w:rsidR="00AE5C33">
        <w:tc>
          <w:tcPr>
            <w:tcW w:w="2880" w:type="dxa"/>
          </w:tcPr>
          <w:p w:rsidR="00AE5C33" w:rsidRDefault="00A360BA">
            <w:r>
              <w:t>1772.</w:t>
            </w:r>
          </w:p>
        </w:tc>
        <w:tc>
          <w:tcPr>
            <w:tcW w:w="2880" w:type="dxa"/>
          </w:tcPr>
          <w:p w:rsidR="00AE5C33" w:rsidRDefault="00A360BA">
            <w:r>
              <w:t>Журнал «Аль-Ваъй» № 272 – сентябрь 2009 года (решение Сибайского городского суда Республики Башкортостан от 05.12.2012);</w:t>
            </w:r>
          </w:p>
        </w:tc>
        <w:tc>
          <w:tcPr>
            <w:tcW w:w="2880" w:type="dxa"/>
          </w:tcPr>
          <w:p w:rsidR="00AE5C33" w:rsidRDefault="00AE5C33"/>
        </w:tc>
      </w:tr>
      <w:tr w:rsidR="00AE5C33">
        <w:tc>
          <w:tcPr>
            <w:tcW w:w="2880" w:type="dxa"/>
          </w:tcPr>
          <w:p w:rsidR="00AE5C33" w:rsidRDefault="00A360BA">
            <w:r>
              <w:t>1773.</w:t>
            </w:r>
          </w:p>
        </w:tc>
        <w:tc>
          <w:tcPr>
            <w:tcW w:w="2880" w:type="dxa"/>
          </w:tcPr>
          <w:p w:rsidR="00AE5C33" w:rsidRDefault="00A360BA">
            <w:r>
              <w:t>Журнал «Аль-Ваъй» № 270-271 на 256 листах (решение Октябрьского районного суда города Иваново от 12.11.2012);</w:t>
            </w:r>
          </w:p>
        </w:tc>
        <w:tc>
          <w:tcPr>
            <w:tcW w:w="2880" w:type="dxa"/>
          </w:tcPr>
          <w:p w:rsidR="00AE5C33" w:rsidRDefault="00AE5C33"/>
        </w:tc>
      </w:tr>
      <w:tr w:rsidR="00AE5C33">
        <w:tc>
          <w:tcPr>
            <w:tcW w:w="2880" w:type="dxa"/>
          </w:tcPr>
          <w:p w:rsidR="00AE5C33" w:rsidRDefault="00A360BA">
            <w:r>
              <w:lastRenderedPageBreak/>
              <w:t>1774.</w:t>
            </w:r>
          </w:p>
        </w:tc>
        <w:tc>
          <w:tcPr>
            <w:tcW w:w="2880" w:type="dxa"/>
          </w:tcPr>
          <w:p w:rsidR="00AE5C33" w:rsidRDefault="00A360BA">
            <w:r>
              <w:t>Журнал «Аль-Ваъй» № 273 на 58 листах (решение Октябрьского районного суда города Иваново от 12.11.2012);</w:t>
            </w:r>
          </w:p>
        </w:tc>
        <w:tc>
          <w:tcPr>
            <w:tcW w:w="2880" w:type="dxa"/>
          </w:tcPr>
          <w:p w:rsidR="00AE5C33" w:rsidRDefault="00AE5C33"/>
        </w:tc>
      </w:tr>
      <w:tr w:rsidR="00AE5C33">
        <w:tc>
          <w:tcPr>
            <w:tcW w:w="2880" w:type="dxa"/>
          </w:tcPr>
          <w:p w:rsidR="00AE5C33" w:rsidRDefault="00A360BA">
            <w:r>
              <w:t>1775.</w:t>
            </w:r>
          </w:p>
        </w:tc>
        <w:tc>
          <w:tcPr>
            <w:tcW w:w="2880" w:type="dxa"/>
          </w:tcPr>
          <w:p w:rsidR="00AE5C33" w:rsidRDefault="00A360BA">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AE5C33" w:rsidRDefault="00AE5C33"/>
        </w:tc>
      </w:tr>
      <w:tr w:rsidR="00AE5C33">
        <w:tc>
          <w:tcPr>
            <w:tcW w:w="2880" w:type="dxa"/>
          </w:tcPr>
          <w:p w:rsidR="00AE5C33" w:rsidRDefault="00A360BA">
            <w:r>
              <w:t>1776.</w:t>
            </w:r>
          </w:p>
        </w:tc>
        <w:tc>
          <w:tcPr>
            <w:tcW w:w="2880" w:type="dxa"/>
          </w:tcPr>
          <w:p w:rsidR="00AE5C33" w:rsidRDefault="00A360BA">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2880" w:type="dxa"/>
          </w:tcPr>
          <w:p w:rsidR="00AE5C33" w:rsidRDefault="00AE5C33"/>
        </w:tc>
      </w:tr>
      <w:tr w:rsidR="00AE5C33">
        <w:tc>
          <w:tcPr>
            <w:tcW w:w="2880" w:type="dxa"/>
          </w:tcPr>
          <w:p w:rsidR="00AE5C33" w:rsidRDefault="00A360BA">
            <w:r>
              <w:t>1777.</w:t>
            </w:r>
          </w:p>
        </w:tc>
        <w:tc>
          <w:tcPr>
            <w:tcW w:w="2880" w:type="dxa"/>
          </w:tcPr>
          <w:p w:rsidR="00AE5C33" w:rsidRDefault="00A360BA">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w="2880" w:type="dxa"/>
          </w:tcPr>
          <w:p w:rsidR="00AE5C33" w:rsidRDefault="00AE5C33"/>
        </w:tc>
      </w:tr>
      <w:tr w:rsidR="00AE5C33">
        <w:tc>
          <w:tcPr>
            <w:tcW w:w="2880" w:type="dxa"/>
          </w:tcPr>
          <w:p w:rsidR="00AE5C33" w:rsidRDefault="00A360BA">
            <w:r>
              <w:t>1778.</w:t>
            </w:r>
          </w:p>
        </w:tc>
        <w:tc>
          <w:tcPr>
            <w:tcW w:w="2880" w:type="dxa"/>
          </w:tcPr>
          <w:p w:rsidR="00AE5C33" w:rsidRDefault="00A360BA">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2880" w:type="dxa"/>
          </w:tcPr>
          <w:p w:rsidR="00AE5C33" w:rsidRDefault="00AE5C33"/>
        </w:tc>
      </w:tr>
      <w:tr w:rsidR="00AE5C33">
        <w:tc>
          <w:tcPr>
            <w:tcW w:w="2880" w:type="dxa"/>
          </w:tcPr>
          <w:p w:rsidR="00AE5C33" w:rsidRDefault="00A360BA">
            <w:r>
              <w:t>17</w:t>
            </w:r>
            <w:r>
              <w:lastRenderedPageBreak/>
              <w:t>79.</w:t>
            </w:r>
          </w:p>
        </w:tc>
        <w:tc>
          <w:tcPr>
            <w:tcW w:w="2880" w:type="dxa"/>
          </w:tcPr>
          <w:p w:rsidR="00AE5C33" w:rsidRDefault="00A360BA">
            <w:r>
              <w:lastRenderedPageBreak/>
              <w:t xml:space="preserve">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w:t>
            </w:r>
            <w:r>
              <w:lastRenderedPageBreak/>
              <w:t>суда г. Уфы Республики Башкортостан от 28.12.2012);</w:t>
            </w:r>
          </w:p>
        </w:tc>
        <w:tc>
          <w:tcPr>
            <w:tcW w:w="2880" w:type="dxa"/>
          </w:tcPr>
          <w:p w:rsidR="00AE5C33" w:rsidRDefault="00AE5C33"/>
        </w:tc>
      </w:tr>
      <w:tr w:rsidR="00AE5C33">
        <w:tc>
          <w:tcPr>
            <w:tcW w:w="2880" w:type="dxa"/>
          </w:tcPr>
          <w:p w:rsidR="00AE5C33" w:rsidRDefault="00A360BA">
            <w:r>
              <w:lastRenderedPageBreak/>
              <w:t>1780.</w:t>
            </w:r>
          </w:p>
        </w:tc>
        <w:tc>
          <w:tcPr>
            <w:tcW w:w="2880" w:type="dxa"/>
          </w:tcPr>
          <w:p w:rsidR="00AE5C33" w:rsidRDefault="00A360BA">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2880" w:type="dxa"/>
          </w:tcPr>
          <w:p w:rsidR="00AE5C33" w:rsidRDefault="00AE5C33"/>
        </w:tc>
      </w:tr>
      <w:tr w:rsidR="00AE5C33">
        <w:tc>
          <w:tcPr>
            <w:tcW w:w="2880" w:type="dxa"/>
          </w:tcPr>
          <w:p w:rsidR="00AE5C33" w:rsidRDefault="00A360BA">
            <w:r>
              <w:t>1781.</w:t>
            </w:r>
          </w:p>
        </w:tc>
        <w:tc>
          <w:tcPr>
            <w:tcW w:w="2880" w:type="dxa"/>
          </w:tcPr>
          <w:p w:rsidR="00AE5C33" w:rsidRDefault="00A360BA">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t>1782.</w:t>
            </w:r>
          </w:p>
        </w:tc>
        <w:tc>
          <w:tcPr>
            <w:tcW w:w="2880" w:type="dxa"/>
          </w:tcPr>
          <w:p w:rsidR="00AE5C33" w:rsidRDefault="00A360BA">
            <w:r>
              <w:t>Видеоматериал, содержащийся в видео файле «Операция «Белый вагон 2»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t>1783.</w:t>
            </w:r>
          </w:p>
        </w:tc>
        <w:tc>
          <w:tcPr>
            <w:tcW w:w="2880" w:type="dxa"/>
          </w:tcPr>
          <w:p w:rsidR="00AE5C33" w:rsidRDefault="00A360BA">
            <w:r>
              <w:t>Видеоматериал, содержащийся в видео файле «С нами или против нас!»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t>1784.</w:t>
            </w:r>
          </w:p>
        </w:tc>
        <w:tc>
          <w:tcPr>
            <w:tcW w:w="2880" w:type="dxa"/>
          </w:tcPr>
          <w:p w:rsidR="00AE5C33" w:rsidRDefault="00A360BA">
            <w:r>
              <w:t>Видеоматериал, содержащийся в видео файле «RGD 88 - Черные рожи»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lastRenderedPageBreak/>
              <w:t>1785.</w:t>
            </w:r>
          </w:p>
        </w:tc>
        <w:tc>
          <w:tcPr>
            <w:tcW w:w="2880" w:type="dxa"/>
          </w:tcPr>
          <w:p w:rsidR="00AE5C33" w:rsidRDefault="00A360BA">
            <w:r>
              <w:t>Текст аудиоматериала, содержащийся в аудиофайле «Legion 14 - Я русский»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t>1786.</w:t>
            </w:r>
          </w:p>
        </w:tc>
        <w:tc>
          <w:tcPr>
            <w:tcW w:w="2880" w:type="dxa"/>
          </w:tcPr>
          <w:p w:rsidR="00AE5C33" w:rsidRDefault="00A360BA">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t>1787.</w:t>
            </w:r>
          </w:p>
        </w:tc>
        <w:tc>
          <w:tcPr>
            <w:tcW w:w="2880" w:type="dxa"/>
          </w:tcPr>
          <w:p w:rsidR="00AE5C33" w:rsidRDefault="00A360BA">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t>1788.</w:t>
            </w:r>
          </w:p>
        </w:tc>
        <w:tc>
          <w:tcPr>
            <w:tcW w:w="2880" w:type="dxa"/>
          </w:tcPr>
          <w:p w:rsidR="00AE5C33" w:rsidRDefault="00A360BA">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t>1789.</w:t>
            </w:r>
          </w:p>
        </w:tc>
        <w:tc>
          <w:tcPr>
            <w:tcW w:w="2880" w:type="dxa"/>
          </w:tcPr>
          <w:p w:rsidR="00AE5C33" w:rsidRDefault="00A360BA">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t>179</w:t>
            </w:r>
            <w:r>
              <w:lastRenderedPageBreak/>
              <w:t>0.</w:t>
            </w:r>
          </w:p>
        </w:tc>
        <w:tc>
          <w:tcPr>
            <w:tcW w:w="2880" w:type="dxa"/>
          </w:tcPr>
          <w:p w:rsidR="00AE5C33" w:rsidRDefault="00A360BA">
            <w:r>
              <w:lastRenderedPageBreak/>
              <w:t>Текст аудиоматериала, содержащийся в аудиофайле «Чикисты? - А мы береты!» (решение Центрального районного суда г. Воронежа от 11.01.2013);</w:t>
            </w:r>
          </w:p>
        </w:tc>
        <w:tc>
          <w:tcPr>
            <w:tcW w:w="2880" w:type="dxa"/>
          </w:tcPr>
          <w:p w:rsidR="00AE5C33" w:rsidRDefault="00AE5C33"/>
        </w:tc>
      </w:tr>
      <w:tr w:rsidR="00AE5C33">
        <w:tc>
          <w:tcPr>
            <w:tcW w:w="2880" w:type="dxa"/>
          </w:tcPr>
          <w:p w:rsidR="00AE5C33" w:rsidRDefault="00A360BA">
            <w:r>
              <w:lastRenderedPageBreak/>
              <w:t>1791.</w:t>
            </w:r>
          </w:p>
        </w:tc>
        <w:tc>
          <w:tcPr>
            <w:tcW w:w="2880" w:type="dxa"/>
          </w:tcPr>
          <w:p w:rsidR="00AE5C33" w:rsidRDefault="00A360BA">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AE5C33" w:rsidRDefault="00AE5C33"/>
        </w:tc>
      </w:tr>
      <w:tr w:rsidR="00AE5C33">
        <w:tc>
          <w:tcPr>
            <w:tcW w:w="2880" w:type="dxa"/>
          </w:tcPr>
          <w:p w:rsidR="00AE5C33" w:rsidRDefault="00A360BA">
            <w:r>
              <w:t>1792.</w:t>
            </w:r>
          </w:p>
        </w:tc>
        <w:tc>
          <w:tcPr>
            <w:tcW w:w="2880" w:type="dxa"/>
          </w:tcPr>
          <w:p w:rsidR="00AE5C33" w:rsidRDefault="00A360BA">
            <w:r>
              <w:t>Листовка «Предательство как способ жизни» (решение Центрального районного суда г. Новокузнецка Кемеровской области от 26.05.2011);</w:t>
            </w:r>
          </w:p>
        </w:tc>
        <w:tc>
          <w:tcPr>
            <w:tcW w:w="2880" w:type="dxa"/>
          </w:tcPr>
          <w:p w:rsidR="00AE5C33" w:rsidRDefault="00AE5C33"/>
        </w:tc>
      </w:tr>
      <w:tr w:rsidR="00AE5C33">
        <w:tc>
          <w:tcPr>
            <w:tcW w:w="2880" w:type="dxa"/>
          </w:tcPr>
          <w:p w:rsidR="00AE5C33" w:rsidRDefault="00A360BA">
            <w:r>
              <w:t>1793.</w:t>
            </w:r>
          </w:p>
        </w:tc>
        <w:tc>
          <w:tcPr>
            <w:tcW w:w="2880" w:type="dxa"/>
          </w:tcPr>
          <w:p w:rsidR="00AE5C33" w:rsidRDefault="00A360BA">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AE5C33" w:rsidRDefault="00AE5C33"/>
        </w:tc>
      </w:tr>
      <w:tr w:rsidR="00AE5C33">
        <w:tc>
          <w:tcPr>
            <w:tcW w:w="2880" w:type="dxa"/>
          </w:tcPr>
          <w:p w:rsidR="00AE5C33" w:rsidRDefault="00A360BA">
            <w:r>
              <w:t>1794.</w:t>
            </w:r>
          </w:p>
        </w:tc>
        <w:tc>
          <w:tcPr>
            <w:tcW w:w="2880" w:type="dxa"/>
          </w:tcPr>
          <w:p w:rsidR="00AE5C33" w:rsidRDefault="00A360BA">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2880" w:type="dxa"/>
          </w:tcPr>
          <w:p w:rsidR="00AE5C33" w:rsidRDefault="00AE5C33"/>
        </w:tc>
      </w:tr>
      <w:tr w:rsidR="00AE5C33">
        <w:tc>
          <w:tcPr>
            <w:tcW w:w="2880" w:type="dxa"/>
          </w:tcPr>
          <w:p w:rsidR="00AE5C33" w:rsidRDefault="00A360BA">
            <w:r>
              <w:t>1795.</w:t>
            </w:r>
          </w:p>
        </w:tc>
        <w:tc>
          <w:tcPr>
            <w:tcW w:w="2880" w:type="dxa"/>
          </w:tcPr>
          <w:p w:rsidR="00AE5C33" w:rsidRDefault="00A360BA">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w="2880" w:type="dxa"/>
          </w:tcPr>
          <w:p w:rsidR="00AE5C33" w:rsidRDefault="00AE5C33"/>
        </w:tc>
      </w:tr>
      <w:tr w:rsidR="00AE5C33">
        <w:tc>
          <w:tcPr>
            <w:tcW w:w="2880" w:type="dxa"/>
          </w:tcPr>
          <w:p w:rsidR="00AE5C33" w:rsidRDefault="00A360BA">
            <w:r>
              <w:lastRenderedPageBreak/>
              <w:t>1796.</w:t>
            </w:r>
          </w:p>
        </w:tc>
        <w:tc>
          <w:tcPr>
            <w:tcW w:w="2880" w:type="dxa"/>
          </w:tcPr>
          <w:p w:rsidR="00AE5C33" w:rsidRDefault="00A360BA">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AE5C33" w:rsidRDefault="00AE5C33"/>
        </w:tc>
      </w:tr>
      <w:tr w:rsidR="00AE5C33">
        <w:tc>
          <w:tcPr>
            <w:tcW w:w="2880" w:type="dxa"/>
          </w:tcPr>
          <w:p w:rsidR="00AE5C33" w:rsidRDefault="00A360BA">
            <w:r>
              <w:t>1797.</w:t>
            </w:r>
          </w:p>
        </w:tc>
        <w:tc>
          <w:tcPr>
            <w:tcW w:w="2880" w:type="dxa"/>
          </w:tcPr>
          <w:p w:rsidR="00AE5C33" w:rsidRDefault="00A360BA">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2880" w:type="dxa"/>
          </w:tcPr>
          <w:p w:rsidR="00AE5C33" w:rsidRDefault="00AE5C33"/>
        </w:tc>
      </w:tr>
      <w:tr w:rsidR="00AE5C33">
        <w:tc>
          <w:tcPr>
            <w:tcW w:w="2880" w:type="dxa"/>
          </w:tcPr>
          <w:p w:rsidR="00AE5C33" w:rsidRDefault="00A360BA">
            <w:r>
              <w:t>1798.</w:t>
            </w:r>
          </w:p>
        </w:tc>
        <w:tc>
          <w:tcPr>
            <w:tcW w:w="2880" w:type="dxa"/>
          </w:tcPr>
          <w:p w:rsidR="00AE5C33" w:rsidRDefault="00A360BA">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AE5C33" w:rsidRDefault="00AE5C33"/>
        </w:tc>
      </w:tr>
      <w:tr w:rsidR="00AE5C33">
        <w:tc>
          <w:tcPr>
            <w:tcW w:w="2880" w:type="dxa"/>
          </w:tcPr>
          <w:p w:rsidR="00AE5C33" w:rsidRDefault="00A360BA">
            <w:r>
              <w:t>1799.</w:t>
            </w:r>
          </w:p>
        </w:tc>
        <w:tc>
          <w:tcPr>
            <w:tcW w:w="2880" w:type="dxa"/>
          </w:tcPr>
          <w:p w:rsidR="00AE5C33" w:rsidRDefault="00A360BA">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AE5C33" w:rsidRDefault="00AE5C33"/>
        </w:tc>
      </w:tr>
      <w:tr w:rsidR="00AE5C33">
        <w:tc>
          <w:tcPr>
            <w:tcW w:w="2880" w:type="dxa"/>
          </w:tcPr>
          <w:p w:rsidR="00AE5C33" w:rsidRDefault="00A360BA">
            <w:r>
              <w:t>1800.</w:t>
            </w:r>
          </w:p>
        </w:tc>
        <w:tc>
          <w:tcPr>
            <w:tcW w:w="2880" w:type="dxa"/>
          </w:tcPr>
          <w:p w:rsidR="00AE5C33" w:rsidRDefault="00A360BA">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AE5C33" w:rsidRDefault="00AE5C33"/>
        </w:tc>
      </w:tr>
      <w:tr w:rsidR="00AE5C33">
        <w:tc>
          <w:tcPr>
            <w:tcW w:w="2880" w:type="dxa"/>
          </w:tcPr>
          <w:p w:rsidR="00AE5C33" w:rsidRDefault="00A360BA">
            <w:r>
              <w:t>180</w:t>
            </w:r>
            <w:r>
              <w:lastRenderedPageBreak/>
              <w:t>1.</w:t>
            </w:r>
          </w:p>
        </w:tc>
        <w:tc>
          <w:tcPr>
            <w:tcW w:w="2880" w:type="dxa"/>
          </w:tcPr>
          <w:p w:rsidR="00AE5C33" w:rsidRDefault="00A360BA">
            <w:r>
              <w:lastRenderedPageBreak/>
              <w:t xml:space="preserve">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w:t>
            </w:r>
            <w:r>
              <w:lastRenderedPageBreak/>
              <w:t>печатного текста на русском языке (решение Арсеньевского городского суда Приморского края от 24.12.2012);</w:t>
            </w:r>
          </w:p>
        </w:tc>
        <w:tc>
          <w:tcPr>
            <w:tcW w:w="2880" w:type="dxa"/>
          </w:tcPr>
          <w:p w:rsidR="00AE5C33" w:rsidRDefault="00AE5C33"/>
        </w:tc>
      </w:tr>
      <w:tr w:rsidR="00AE5C33">
        <w:tc>
          <w:tcPr>
            <w:tcW w:w="2880" w:type="dxa"/>
          </w:tcPr>
          <w:p w:rsidR="00AE5C33" w:rsidRDefault="00A360BA">
            <w:r>
              <w:lastRenderedPageBreak/>
              <w:t>1802.</w:t>
            </w:r>
          </w:p>
        </w:tc>
        <w:tc>
          <w:tcPr>
            <w:tcW w:w="2880" w:type="dxa"/>
          </w:tcPr>
          <w:p w:rsidR="00AE5C33" w:rsidRDefault="00A360BA">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AE5C33" w:rsidRDefault="00AE5C33"/>
        </w:tc>
      </w:tr>
      <w:tr w:rsidR="00AE5C33">
        <w:tc>
          <w:tcPr>
            <w:tcW w:w="2880" w:type="dxa"/>
          </w:tcPr>
          <w:p w:rsidR="00AE5C33" w:rsidRDefault="00A360BA">
            <w:r>
              <w:t>1803.</w:t>
            </w:r>
          </w:p>
        </w:tc>
        <w:tc>
          <w:tcPr>
            <w:tcW w:w="2880" w:type="dxa"/>
          </w:tcPr>
          <w:p w:rsidR="00AE5C33" w:rsidRDefault="00A360BA">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AE5C33" w:rsidRDefault="00AE5C33"/>
        </w:tc>
      </w:tr>
      <w:tr w:rsidR="00AE5C33">
        <w:tc>
          <w:tcPr>
            <w:tcW w:w="2880" w:type="dxa"/>
          </w:tcPr>
          <w:p w:rsidR="00AE5C33" w:rsidRDefault="00A360BA">
            <w:r>
              <w:t>1804.</w:t>
            </w:r>
          </w:p>
        </w:tc>
        <w:tc>
          <w:tcPr>
            <w:tcW w:w="2880" w:type="dxa"/>
          </w:tcPr>
          <w:p w:rsidR="00AE5C33" w:rsidRDefault="00A360BA">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AE5C33" w:rsidRDefault="00AE5C33"/>
        </w:tc>
      </w:tr>
      <w:tr w:rsidR="00AE5C33">
        <w:tc>
          <w:tcPr>
            <w:tcW w:w="2880" w:type="dxa"/>
          </w:tcPr>
          <w:p w:rsidR="00AE5C33" w:rsidRDefault="00A360BA">
            <w:r>
              <w:t>1805.</w:t>
            </w:r>
          </w:p>
        </w:tc>
        <w:tc>
          <w:tcPr>
            <w:tcW w:w="2880" w:type="dxa"/>
          </w:tcPr>
          <w:p w:rsidR="00AE5C33" w:rsidRDefault="00A360BA">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AE5C33" w:rsidRDefault="00AE5C33"/>
        </w:tc>
      </w:tr>
      <w:tr w:rsidR="00AE5C33">
        <w:tc>
          <w:tcPr>
            <w:tcW w:w="2880" w:type="dxa"/>
          </w:tcPr>
          <w:p w:rsidR="00AE5C33" w:rsidRDefault="00A360BA">
            <w:r>
              <w:t>1806.</w:t>
            </w:r>
          </w:p>
        </w:tc>
        <w:tc>
          <w:tcPr>
            <w:tcW w:w="2880" w:type="dxa"/>
          </w:tcPr>
          <w:p w:rsidR="00AE5C33" w:rsidRDefault="00A360BA">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AE5C33" w:rsidRDefault="00AE5C33"/>
        </w:tc>
      </w:tr>
      <w:tr w:rsidR="00AE5C33">
        <w:tc>
          <w:tcPr>
            <w:tcW w:w="2880" w:type="dxa"/>
          </w:tcPr>
          <w:p w:rsidR="00AE5C33" w:rsidRDefault="00A360BA">
            <w:r>
              <w:lastRenderedPageBreak/>
              <w:t>1807.</w:t>
            </w:r>
          </w:p>
        </w:tc>
        <w:tc>
          <w:tcPr>
            <w:tcW w:w="2880" w:type="dxa"/>
          </w:tcPr>
          <w:p w:rsidR="00AE5C33" w:rsidRDefault="00A360BA">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AE5C33" w:rsidRDefault="00AE5C33"/>
        </w:tc>
      </w:tr>
      <w:tr w:rsidR="00AE5C33">
        <w:tc>
          <w:tcPr>
            <w:tcW w:w="2880" w:type="dxa"/>
          </w:tcPr>
          <w:p w:rsidR="00AE5C33" w:rsidRDefault="00A360BA">
            <w:r>
              <w:t>1808.</w:t>
            </w:r>
          </w:p>
        </w:tc>
        <w:tc>
          <w:tcPr>
            <w:tcW w:w="2880" w:type="dxa"/>
          </w:tcPr>
          <w:p w:rsidR="00AE5C33" w:rsidRDefault="00A360BA">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AE5C33" w:rsidRDefault="00AE5C33"/>
        </w:tc>
      </w:tr>
      <w:tr w:rsidR="00AE5C33">
        <w:tc>
          <w:tcPr>
            <w:tcW w:w="2880" w:type="dxa"/>
          </w:tcPr>
          <w:p w:rsidR="00AE5C33" w:rsidRDefault="00A360BA">
            <w:r>
              <w:t>1809.</w:t>
            </w:r>
          </w:p>
        </w:tc>
        <w:tc>
          <w:tcPr>
            <w:tcW w:w="2880" w:type="dxa"/>
          </w:tcPr>
          <w:p w:rsidR="00AE5C33" w:rsidRDefault="00A360BA">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AE5C33" w:rsidRDefault="00AE5C33"/>
        </w:tc>
      </w:tr>
      <w:tr w:rsidR="00AE5C33">
        <w:tc>
          <w:tcPr>
            <w:tcW w:w="2880" w:type="dxa"/>
          </w:tcPr>
          <w:p w:rsidR="00AE5C33" w:rsidRDefault="00A360BA">
            <w:r>
              <w:t>1810.</w:t>
            </w:r>
          </w:p>
        </w:tc>
        <w:tc>
          <w:tcPr>
            <w:tcW w:w="2880" w:type="dxa"/>
          </w:tcPr>
          <w:p w:rsidR="00AE5C33" w:rsidRDefault="00A360BA">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AE5C33" w:rsidRDefault="00AE5C33"/>
        </w:tc>
      </w:tr>
      <w:tr w:rsidR="00AE5C33">
        <w:tc>
          <w:tcPr>
            <w:tcW w:w="2880" w:type="dxa"/>
          </w:tcPr>
          <w:p w:rsidR="00AE5C33" w:rsidRDefault="00A360BA">
            <w:r>
              <w:t>1811.</w:t>
            </w:r>
          </w:p>
        </w:tc>
        <w:tc>
          <w:tcPr>
            <w:tcW w:w="2880" w:type="dxa"/>
          </w:tcPr>
          <w:p w:rsidR="00AE5C33" w:rsidRDefault="00A360BA">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AE5C33" w:rsidRDefault="00AE5C33"/>
        </w:tc>
      </w:tr>
      <w:tr w:rsidR="00AE5C33">
        <w:tc>
          <w:tcPr>
            <w:tcW w:w="2880" w:type="dxa"/>
          </w:tcPr>
          <w:p w:rsidR="00AE5C33" w:rsidRDefault="00A360BA">
            <w:r>
              <w:t>181</w:t>
            </w:r>
            <w:r>
              <w:lastRenderedPageBreak/>
              <w:t>2.</w:t>
            </w:r>
          </w:p>
        </w:tc>
        <w:tc>
          <w:tcPr>
            <w:tcW w:w="2880" w:type="dxa"/>
          </w:tcPr>
          <w:p w:rsidR="00AE5C33" w:rsidRDefault="00A360BA">
            <w:r>
              <w:lastRenderedPageBreak/>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w:t>
            </w:r>
            <w:r>
              <w:lastRenderedPageBreak/>
              <w:t>районного суда Республики Адыгея от 14.11.2012 и определение Теучежского районного суда Республики Адыгея от 27.02.2013);</w:t>
            </w:r>
          </w:p>
        </w:tc>
        <w:tc>
          <w:tcPr>
            <w:tcW w:w="2880" w:type="dxa"/>
          </w:tcPr>
          <w:p w:rsidR="00AE5C33" w:rsidRDefault="00AE5C33"/>
        </w:tc>
      </w:tr>
      <w:tr w:rsidR="00AE5C33">
        <w:tc>
          <w:tcPr>
            <w:tcW w:w="2880" w:type="dxa"/>
          </w:tcPr>
          <w:p w:rsidR="00AE5C33" w:rsidRDefault="00A360BA">
            <w:r>
              <w:lastRenderedPageBreak/>
              <w:t>1813.</w:t>
            </w:r>
          </w:p>
        </w:tc>
        <w:tc>
          <w:tcPr>
            <w:tcW w:w="2880" w:type="dxa"/>
          </w:tcPr>
          <w:p w:rsidR="00AE5C33" w:rsidRDefault="00A360BA">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2880" w:type="dxa"/>
          </w:tcPr>
          <w:p w:rsidR="00AE5C33" w:rsidRDefault="00AE5C33"/>
        </w:tc>
      </w:tr>
      <w:tr w:rsidR="00AE5C33">
        <w:tc>
          <w:tcPr>
            <w:tcW w:w="2880" w:type="dxa"/>
          </w:tcPr>
          <w:p w:rsidR="00AE5C33" w:rsidRDefault="00A360BA">
            <w:r>
              <w:t>1814.</w:t>
            </w:r>
          </w:p>
        </w:tc>
        <w:tc>
          <w:tcPr>
            <w:tcW w:w="2880" w:type="dxa"/>
          </w:tcPr>
          <w:p w:rsidR="00AE5C33" w:rsidRDefault="00A360BA">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2880" w:type="dxa"/>
          </w:tcPr>
          <w:p w:rsidR="00AE5C33" w:rsidRDefault="00AE5C33"/>
        </w:tc>
      </w:tr>
      <w:tr w:rsidR="00AE5C33">
        <w:tc>
          <w:tcPr>
            <w:tcW w:w="2880" w:type="dxa"/>
          </w:tcPr>
          <w:p w:rsidR="00AE5C33" w:rsidRDefault="00A360BA">
            <w:r>
              <w:t>1815.</w:t>
            </w:r>
          </w:p>
        </w:tc>
        <w:tc>
          <w:tcPr>
            <w:tcW w:w="2880" w:type="dxa"/>
          </w:tcPr>
          <w:p w:rsidR="00AE5C33" w:rsidRDefault="00A360BA">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2880" w:type="dxa"/>
          </w:tcPr>
          <w:p w:rsidR="00AE5C33" w:rsidRDefault="00AE5C33"/>
        </w:tc>
      </w:tr>
      <w:tr w:rsidR="00AE5C33">
        <w:tc>
          <w:tcPr>
            <w:tcW w:w="2880" w:type="dxa"/>
          </w:tcPr>
          <w:p w:rsidR="00AE5C33" w:rsidRDefault="00A360BA">
            <w:r>
              <w:t>1816.</w:t>
            </w:r>
          </w:p>
        </w:tc>
        <w:tc>
          <w:tcPr>
            <w:tcW w:w="2880" w:type="dxa"/>
          </w:tcPr>
          <w:p w:rsidR="00AE5C33" w:rsidRDefault="00A360BA">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2880" w:type="dxa"/>
          </w:tcPr>
          <w:p w:rsidR="00AE5C33" w:rsidRDefault="00AE5C33"/>
        </w:tc>
      </w:tr>
      <w:tr w:rsidR="00AE5C33">
        <w:tc>
          <w:tcPr>
            <w:tcW w:w="2880" w:type="dxa"/>
          </w:tcPr>
          <w:p w:rsidR="00AE5C33" w:rsidRDefault="00A360BA">
            <w:r>
              <w:t>1817.</w:t>
            </w:r>
          </w:p>
        </w:tc>
        <w:tc>
          <w:tcPr>
            <w:tcW w:w="2880" w:type="dxa"/>
          </w:tcPr>
          <w:p w:rsidR="00AE5C33" w:rsidRDefault="00A360BA">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2880" w:type="dxa"/>
          </w:tcPr>
          <w:p w:rsidR="00AE5C33" w:rsidRDefault="00AE5C33"/>
        </w:tc>
      </w:tr>
      <w:tr w:rsidR="00AE5C33">
        <w:tc>
          <w:tcPr>
            <w:tcW w:w="2880" w:type="dxa"/>
          </w:tcPr>
          <w:p w:rsidR="00AE5C33" w:rsidRDefault="00A360BA">
            <w:r>
              <w:lastRenderedPageBreak/>
              <w:t>1818.</w:t>
            </w:r>
          </w:p>
        </w:tc>
        <w:tc>
          <w:tcPr>
            <w:tcW w:w="2880" w:type="dxa"/>
          </w:tcPr>
          <w:p w:rsidR="00AE5C33" w:rsidRDefault="00A360BA">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AE5C33" w:rsidRDefault="00AE5C33"/>
        </w:tc>
      </w:tr>
      <w:tr w:rsidR="00AE5C33">
        <w:tc>
          <w:tcPr>
            <w:tcW w:w="2880" w:type="dxa"/>
          </w:tcPr>
          <w:p w:rsidR="00AE5C33" w:rsidRDefault="00A360BA">
            <w:r>
              <w:t>1819.</w:t>
            </w:r>
          </w:p>
        </w:tc>
        <w:tc>
          <w:tcPr>
            <w:tcW w:w="2880" w:type="dxa"/>
          </w:tcPr>
          <w:p w:rsidR="00AE5C33" w:rsidRDefault="00A360BA">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AE5C33" w:rsidRDefault="00AE5C33"/>
        </w:tc>
      </w:tr>
      <w:tr w:rsidR="00AE5C33">
        <w:tc>
          <w:tcPr>
            <w:tcW w:w="2880" w:type="dxa"/>
          </w:tcPr>
          <w:p w:rsidR="00AE5C33" w:rsidRDefault="00A360BA">
            <w:r>
              <w:t>1820.</w:t>
            </w:r>
          </w:p>
        </w:tc>
        <w:tc>
          <w:tcPr>
            <w:tcW w:w="2880" w:type="dxa"/>
          </w:tcPr>
          <w:p w:rsidR="00AE5C33" w:rsidRDefault="00A360BA">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AE5C33" w:rsidRDefault="00AE5C33"/>
        </w:tc>
      </w:tr>
      <w:tr w:rsidR="00AE5C33">
        <w:tc>
          <w:tcPr>
            <w:tcW w:w="2880" w:type="dxa"/>
          </w:tcPr>
          <w:p w:rsidR="00AE5C33" w:rsidRDefault="00A360BA">
            <w:r>
              <w:t>1821.</w:t>
            </w:r>
          </w:p>
        </w:tc>
        <w:tc>
          <w:tcPr>
            <w:tcW w:w="2880" w:type="dxa"/>
          </w:tcPr>
          <w:p w:rsidR="00AE5C33" w:rsidRDefault="00A360BA">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2880" w:type="dxa"/>
          </w:tcPr>
          <w:p w:rsidR="00AE5C33" w:rsidRDefault="00AE5C33"/>
        </w:tc>
      </w:tr>
      <w:tr w:rsidR="00AE5C33">
        <w:tc>
          <w:tcPr>
            <w:tcW w:w="2880" w:type="dxa"/>
          </w:tcPr>
          <w:p w:rsidR="00AE5C33" w:rsidRDefault="00A360BA">
            <w:r>
              <w:t>1822.</w:t>
            </w:r>
          </w:p>
        </w:tc>
        <w:tc>
          <w:tcPr>
            <w:tcW w:w="2880" w:type="dxa"/>
          </w:tcPr>
          <w:p w:rsidR="00AE5C33" w:rsidRDefault="00A360BA">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AE5C33" w:rsidRDefault="00AE5C33"/>
        </w:tc>
      </w:tr>
      <w:tr w:rsidR="00AE5C33">
        <w:tc>
          <w:tcPr>
            <w:tcW w:w="2880" w:type="dxa"/>
          </w:tcPr>
          <w:p w:rsidR="00AE5C33" w:rsidRDefault="00A360BA">
            <w:r>
              <w:t>182</w:t>
            </w:r>
            <w:r>
              <w:lastRenderedPageBreak/>
              <w:t>3.</w:t>
            </w:r>
          </w:p>
        </w:tc>
        <w:tc>
          <w:tcPr>
            <w:tcW w:w="2880" w:type="dxa"/>
          </w:tcPr>
          <w:p w:rsidR="00AE5C33" w:rsidRDefault="00A360BA">
            <w:r>
              <w:lastRenderedPageBreak/>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w:t>
            </w:r>
            <w:r>
              <w:lastRenderedPageBreak/>
              <w:t>(решение Искитимского районного суда Новосибирской области от 23.01.2013);</w:t>
            </w:r>
          </w:p>
        </w:tc>
        <w:tc>
          <w:tcPr>
            <w:tcW w:w="2880" w:type="dxa"/>
          </w:tcPr>
          <w:p w:rsidR="00AE5C33" w:rsidRDefault="00AE5C33"/>
        </w:tc>
      </w:tr>
      <w:tr w:rsidR="00AE5C33">
        <w:tc>
          <w:tcPr>
            <w:tcW w:w="2880" w:type="dxa"/>
          </w:tcPr>
          <w:p w:rsidR="00AE5C33" w:rsidRDefault="00A360BA">
            <w:r>
              <w:lastRenderedPageBreak/>
              <w:t>1824.</w:t>
            </w:r>
          </w:p>
        </w:tc>
        <w:tc>
          <w:tcPr>
            <w:tcW w:w="2880" w:type="dxa"/>
          </w:tcPr>
          <w:p w:rsidR="00AE5C33" w:rsidRDefault="00A360BA">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AE5C33" w:rsidRDefault="00AE5C33"/>
        </w:tc>
      </w:tr>
      <w:tr w:rsidR="00AE5C33">
        <w:tc>
          <w:tcPr>
            <w:tcW w:w="2880" w:type="dxa"/>
          </w:tcPr>
          <w:p w:rsidR="00AE5C33" w:rsidRDefault="00A360BA">
            <w:r>
              <w:t>1825.</w:t>
            </w:r>
          </w:p>
        </w:tc>
        <w:tc>
          <w:tcPr>
            <w:tcW w:w="2880" w:type="dxa"/>
          </w:tcPr>
          <w:p w:rsidR="00AE5C33" w:rsidRDefault="00A360BA">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AE5C33" w:rsidRDefault="00AE5C33"/>
        </w:tc>
      </w:tr>
      <w:tr w:rsidR="00AE5C33">
        <w:tc>
          <w:tcPr>
            <w:tcW w:w="2880" w:type="dxa"/>
          </w:tcPr>
          <w:p w:rsidR="00AE5C33" w:rsidRDefault="00A360BA">
            <w:r>
              <w:t>1826.</w:t>
            </w:r>
          </w:p>
        </w:tc>
        <w:tc>
          <w:tcPr>
            <w:tcW w:w="2880" w:type="dxa"/>
          </w:tcPr>
          <w:p w:rsidR="00AE5C33" w:rsidRDefault="00A360BA">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2880" w:type="dxa"/>
          </w:tcPr>
          <w:p w:rsidR="00AE5C33" w:rsidRDefault="00AE5C33"/>
        </w:tc>
      </w:tr>
      <w:tr w:rsidR="00AE5C33">
        <w:tc>
          <w:tcPr>
            <w:tcW w:w="2880" w:type="dxa"/>
          </w:tcPr>
          <w:p w:rsidR="00AE5C33" w:rsidRDefault="00A360BA">
            <w:r>
              <w:t>1827.</w:t>
            </w:r>
          </w:p>
        </w:tc>
        <w:tc>
          <w:tcPr>
            <w:tcW w:w="2880" w:type="dxa"/>
          </w:tcPr>
          <w:p w:rsidR="00AE5C33" w:rsidRDefault="00A360BA">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w="2880" w:type="dxa"/>
          </w:tcPr>
          <w:p w:rsidR="00AE5C33" w:rsidRDefault="00AE5C33"/>
        </w:tc>
      </w:tr>
      <w:tr w:rsidR="00AE5C33">
        <w:tc>
          <w:tcPr>
            <w:tcW w:w="2880" w:type="dxa"/>
          </w:tcPr>
          <w:p w:rsidR="00AE5C33" w:rsidRDefault="00A360BA">
            <w:r>
              <w:t>1828.</w:t>
            </w:r>
          </w:p>
        </w:tc>
        <w:tc>
          <w:tcPr>
            <w:tcW w:w="2880" w:type="dxa"/>
          </w:tcPr>
          <w:p w:rsidR="00AE5C33" w:rsidRDefault="00A360BA">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AE5C33" w:rsidRDefault="00AE5C33"/>
        </w:tc>
      </w:tr>
      <w:tr w:rsidR="00AE5C33">
        <w:tc>
          <w:tcPr>
            <w:tcW w:w="2880" w:type="dxa"/>
          </w:tcPr>
          <w:p w:rsidR="00AE5C33" w:rsidRDefault="00A360BA">
            <w:r>
              <w:lastRenderedPageBreak/>
              <w:t>1829.</w:t>
            </w:r>
          </w:p>
        </w:tc>
        <w:tc>
          <w:tcPr>
            <w:tcW w:w="2880" w:type="dxa"/>
          </w:tcPr>
          <w:p w:rsidR="00AE5C33" w:rsidRDefault="00A360BA">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AE5C33" w:rsidRDefault="00AE5C33"/>
        </w:tc>
      </w:tr>
      <w:tr w:rsidR="00AE5C33">
        <w:tc>
          <w:tcPr>
            <w:tcW w:w="2880" w:type="dxa"/>
          </w:tcPr>
          <w:p w:rsidR="00AE5C33" w:rsidRDefault="00A360BA">
            <w:r>
              <w:t>1830.</w:t>
            </w:r>
          </w:p>
        </w:tc>
        <w:tc>
          <w:tcPr>
            <w:tcW w:w="2880" w:type="dxa"/>
          </w:tcPr>
          <w:p w:rsidR="00AE5C33" w:rsidRDefault="00A360BA">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AE5C33" w:rsidRDefault="00AE5C33"/>
        </w:tc>
      </w:tr>
      <w:tr w:rsidR="00AE5C33">
        <w:tc>
          <w:tcPr>
            <w:tcW w:w="2880" w:type="dxa"/>
          </w:tcPr>
          <w:p w:rsidR="00AE5C33" w:rsidRDefault="00A360BA">
            <w:r>
              <w:t>1831.</w:t>
            </w:r>
          </w:p>
        </w:tc>
        <w:tc>
          <w:tcPr>
            <w:tcW w:w="2880" w:type="dxa"/>
          </w:tcPr>
          <w:p w:rsidR="00AE5C33" w:rsidRDefault="00A360BA">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2880" w:type="dxa"/>
          </w:tcPr>
          <w:p w:rsidR="00AE5C33" w:rsidRDefault="00AE5C33"/>
        </w:tc>
      </w:tr>
      <w:tr w:rsidR="00AE5C33">
        <w:tc>
          <w:tcPr>
            <w:tcW w:w="2880" w:type="dxa"/>
          </w:tcPr>
          <w:p w:rsidR="00AE5C33" w:rsidRDefault="00A360BA">
            <w:r>
              <w:t>1832.</w:t>
            </w:r>
          </w:p>
        </w:tc>
        <w:tc>
          <w:tcPr>
            <w:tcW w:w="2880" w:type="dxa"/>
          </w:tcPr>
          <w:p w:rsidR="00AE5C33" w:rsidRDefault="00A360BA">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AE5C33" w:rsidRDefault="00AE5C33"/>
        </w:tc>
      </w:tr>
      <w:tr w:rsidR="00AE5C33">
        <w:tc>
          <w:tcPr>
            <w:tcW w:w="2880" w:type="dxa"/>
          </w:tcPr>
          <w:p w:rsidR="00AE5C33" w:rsidRDefault="00A360BA">
            <w:r>
              <w:t>1833.</w:t>
            </w:r>
          </w:p>
        </w:tc>
        <w:tc>
          <w:tcPr>
            <w:tcW w:w="2880" w:type="dxa"/>
          </w:tcPr>
          <w:p w:rsidR="00AE5C33" w:rsidRDefault="00A360BA">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AE5C33" w:rsidRDefault="00AE5C33"/>
        </w:tc>
      </w:tr>
      <w:tr w:rsidR="00AE5C33">
        <w:tc>
          <w:tcPr>
            <w:tcW w:w="2880" w:type="dxa"/>
          </w:tcPr>
          <w:p w:rsidR="00AE5C33" w:rsidRDefault="00A360BA">
            <w:r>
              <w:t>183</w:t>
            </w:r>
            <w:r>
              <w:lastRenderedPageBreak/>
              <w:t>4.</w:t>
            </w:r>
          </w:p>
        </w:tc>
        <w:tc>
          <w:tcPr>
            <w:tcW w:w="2880" w:type="dxa"/>
          </w:tcPr>
          <w:p w:rsidR="00AE5C33" w:rsidRDefault="00A360BA">
            <w:r>
              <w:lastRenderedPageBreak/>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w:t>
            </w:r>
            <w:r>
              <w:lastRenderedPageBreak/>
              <w:t>Судебной коллегии по гражданским делам Тюменского областного суда от 18.02.2013);</w:t>
            </w:r>
          </w:p>
        </w:tc>
        <w:tc>
          <w:tcPr>
            <w:tcW w:w="2880" w:type="dxa"/>
          </w:tcPr>
          <w:p w:rsidR="00AE5C33" w:rsidRDefault="00AE5C33"/>
        </w:tc>
      </w:tr>
      <w:tr w:rsidR="00AE5C33">
        <w:tc>
          <w:tcPr>
            <w:tcW w:w="2880" w:type="dxa"/>
          </w:tcPr>
          <w:p w:rsidR="00AE5C33" w:rsidRDefault="00A360BA">
            <w:r>
              <w:lastRenderedPageBreak/>
              <w:t>1835.</w:t>
            </w:r>
          </w:p>
        </w:tc>
        <w:tc>
          <w:tcPr>
            <w:tcW w:w="2880" w:type="dxa"/>
          </w:tcPr>
          <w:p w:rsidR="00AE5C33" w:rsidRDefault="00A360BA">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AE5C33" w:rsidRDefault="00AE5C33"/>
        </w:tc>
      </w:tr>
      <w:tr w:rsidR="00AE5C33">
        <w:tc>
          <w:tcPr>
            <w:tcW w:w="2880" w:type="dxa"/>
          </w:tcPr>
          <w:p w:rsidR="00AE5C33" w:rsidRDefault="00A360BA">
            <w:r>
              <w:t>1836.</w:t>
            </w:r>
          </w:p>
        </w:tc>
        <w:tc>
          <w:tcPr>
            <w:tcW w:w="2880" w:type="dxa"/>
          </w:tcPr>
          <w:p w:rsidR="00AE5C33" w:rsidRDefault="00A360BA">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AE5C33" w:rsidRDefault="00AE5C33"/>
        </w:tc>
      </w:tr>
      <w:tr w:rsidR="00AE5C33">
        <w:tc>
          <w:tcPr>
            <w:tcW w:w="2880" w:type="dxa"/>
          </w:tcPr>
          <w:p w:rsidR="00AE5C33" w:rsidRDefault="00A360BA">
            <w:r>
              <w:t>1837.</w:t>
            </w:r>
          </w:p>
        </w:tc>
        <w:tc>
          <w:tcPr>
            <w:tcW w:w="2880" w:type="dxa"/>
          </w:tcPr>
          <w:p w:rsidR="00AE5C33" w:rsidRDefault="00A360BA">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w="2880" w:type="dxa"/>
          </w:tcPr>
          <w:p w:rsidR="00AE5C33" w:rsidRDefault="00AE5C33"/>
        </w:tc>
      </w:tr>
      <w:tr w:rsidR="00AE5C33">
        <w:tc>
          <w:tcPr>
            <w:tcW w:w="2880" w:type="dxa"/>
          </w:tcPr>
          <w:p w:rsidR="00AE5C33" w:rsidRDefault="00A360BA">
            <w:r>
              <w:t>1838.</w:t>
            </w:r>
          </w:p>
        </w:tc>
        <w:tc>
          <w:tcPr>
            <w:tcW w:w="2880" w:type="dxa"/>
          </w:tcPr>
          <w:p w:rsidR="00AE5C33" w:rsidRDefault="00A360BA">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AE5C33" w:rsidRDefault="00AE5C33"/>
        </w:tc>
      </w:tr>
      <w:tr w:rsidR="00AE5C33">
        <w:tc>
          <w:tcPr>
            <w:tcW w:w="2880" w:type="dxa"/>
          </w:tcPr>
          <w:p w:rsidR="00AE5C33" w:rsidRDefault="00A360BA">
            <w:r>
              <w:t>1839.</w:t>
            </w:r>
          </w:p>
        </w:tc>
        <w:tc>
          <w:tcPr>
            <w:tcW w:w="2880" w:type="dxa"/>
          </w:tcPr>
          <w:p w:rsidR="00AE5C33" w:rsidRDefault="00A360BA">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AE5C33" w:rsidRDefault="00AE5C33"/>
        </w:tc>
      </w:tr>
      <w:tr w:rsidR="00AE5C33">
        <w:tc>
          <w:tcPr>
            <w:tcW w:w="2880" w:type="dxa"/>
          </w:tcPr>
          <w:p w:rsidR="00AE5C33" w:rsidRDefault="00A360BA">
            <w:r>
              <w:lastRenderedPageBreak/>
              <w:t>1840.</w:t>
            </w:r>
          </w:p>
        </w:tc>
        <w:tc>
          <w:tcPr>
            <w:tcW w:w="2880" w:type="dxa"/>
          </w:tcPr>
          <w:p w:rsidR="00AE5C33" w:rsidRDefault="00A360BA">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AE5C33" w:rsidRDefault="00AE5C33"/>
        </w:tc>
      </w:tr>
      <w:tr w:rsidR="00AE5C33">
        <w:tc>
          <w:tcPr>
            <w:tcW w:w="2880" w:type="dxa"/>
          </w:tcPr>
          <w:p w:rsidR="00AE5C33" w:rsidRDefault="00A360BA">
            <w:r>
              <w:t>1841.</w:t>
            </w:r>
          </w:p>
        </w:tc>
        <w:tc>
          <w:tcPr>
            <w:tcW w:w="2880" w:type="dxa"/>
          </w:tcPr>
          <w:p w:rsidR="00AE5C33" w:rsidRDefault="00A360BA">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AE5C33" w:rsidRDefault="00AE5C33"/>
        </w:tc>
      </w:tr>
      <w:tr w:rsidR="00AE5C33">
        <w:tc>
          <w:tcPr>
            <w:tcW w:w="2880" w:type="dxa"/>
          </w:tcPr>
          <w:p w:rsidR="00AE5C33" w:rsidRDefault="00A360BA">
            <w:r>
              <w:t>1842.</w:t>
            </w:r>
          </w:p>
        </w:tc>
        <w:tc>
          <w:tcPr>
            <w:tcW w:w="2880" w:type="dxa"/>
          </w:tcPr>
          <w:p w:rsidR="00AE5C33" w:rsidRDefault="00A360BA">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AE5C33" w:rsidRDefault="00AE5C33"/>
        </w:tc>
      </w:tr>
      <w:tr w:rsidR="00AE5C33">
        <w:tc>
          <w:tcPr>
            <w:tcW w:w="2880" w:type="dxa"/>
          </w:tcPr>
          <w:p w:rsidR="00AE5C33" w:rsidRDefault="00A360BA">
            <w:r>
              <w:t>1843.</w:t>
            </w:r>
          </w:p>
        </w:tc>
        <w:tc>
          <w:tcPr>
            <w:tcW w:w="2880" w:type="dxa"/>
          </w:tcPr>
          <w:p w:rsidR="00AE5C33" w:rsidRDefault="00A360BA">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AE5C33" w:rsidRDefault="00AE5C33"/>
        </w:tc>
      </w:tr>
      <w:tr w:rsidR="00AE5C33">
        <w:tc>
          <w:tcPr>
            <w:tcW w:w="2880" w:type="dxa"/>
          </w:tcPr>
          <w:p w:rsidR="00AE5C33" w:rsidRDefault="00A360BA">
            <w:r>
              <w:t>1844.</w:t>
            </w:r>
          </w:p>
        </w:tc>
        <w:tc>
          <w:tcPr>
            <w:tcW w:w="2880" w:type="dxa"/>
          </w:tcPr>
          <w:p w:rsidR="00AE5C33" w:rsidRDefault="00A360BA">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AE5C33" w:rsidRDefault="00AE5C33"/>
        </w:tc>
      </w:tr>
      <w:tr w:rsidR="00AE5C33">
        <w:tc>
          <w:tcPr>
            <w:tcW w:w="2880" w:type="dxa"/>
          </w:tcPr>
          <w:p w:rsidR="00AE5C33" w:rsidRDefault="00A360BA">
            <w:r>
              <w:lastRenderedPageBreak/>
              <w:t>1845.</w:t>
            </w:r>
          </w:p>
        </w:tc>
        <w:tc>
          <w:tcPr>
            <w:tcW w:w="2880" w:type="dxa"/>
          </w:tcPr>
          <w:p w:rsidR="00AE5C33" w:rsidRDefault="00A360BA">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AE5C33" w:rsidRDefault="00AE5C33"/>
        </w:tc>
      </w:tr>
      <w:tr w:rsidR="00AE5C33">
        <w:tc>
          <w:tcPr>
            <w:tcW w:w="2880" w:type="dxa"/>
          </w:tcPr>
          <w:p w:rsidR="00AE5C33" w:rsidRDefault="00A360BA">
            <w:r>
              <w:t>1846.</w:t>
            </w:r>
          </w:p>
        </w:tc>
        <w:tc>
          <w:tcPr>
            <w:tcW w:w="2880" w:type="dxa"/>
          </w:tcPr>
          <w:p w:rsidR="00AE5C33" w:rsidRDefault="00A360BA">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1847.</w:t>
            </w:r>
          </w:p>
        </w:tc>
        <w:tc>
          <w:tcPr>
            <w:tcW w:w="2880" w:type="dxa"/>
          </w:tcPr>
          <w:p w:rsidR="00AE5C33" w:rsidRDefault="00A360BA">
            <w:r>
              <w:t>Стихотворение Леонида Корнилова «666»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1848.</w:t>
            </w:r>
          </w:p>
        </w:tc>
        <w:tc>
          <w:tcPr>
            <w:tcW w:w="2880" w:type="dxa"/>
          </w:tcPr>
          <w:p w:rsidR="00AE5C33" w:rsidRDefault="00A360BA">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1849.</w:t>
            </w:r>
          </w:p>
        </w:tc>
        <w:tc>
          <w:tcPr>
            <w:tcW w:w="2880" w:type="dxa"/>
          </w:tcPr>
          <w:p w:rsidR="00AE5C33" w:rsidRDefault="00A360BA">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185</w:t>
            </w:r>
            <w:r>
              <w:lastRenderedPageBreak/>
              <w:t>0.</w:t>
            </w:r>
          </w:p>
        </w:tc>
        <w:tc>
          <w:tcPr>
            <w:tcW w:w="2880" w:type="dxa"/>
          </w:tcPr>
          <w:p w:rsidR="00AE5C33" w:rsidRDefault="00A360BA">
            <w:r>
              <w:lastRenderedPageBreak/>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lastRenderedPageBreak/>
              <w:t>1851.</w:t>
            </w:r>
          </w:p>
        </w:tc>
        <w:tc>
          <w:tcPr>
            <w:tcW w:w="2880" w:type="dxa"/>
          </w:tcPr>
          <w:p w:rsidR="00AE5C33" w:rsidRDefault="00A360BA">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1852.</w:t>
            </w:r>
          </w:p>
        </w:tc>
        <w:tc>
          <w:tcPr>
            <w:tcW w:w="2880" w:type="dxa"/>
          </w:tcPr>
          <w:p w:rsidR="00AE5C33" w:rsidRDefault="00A360BA">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1853.</w:t>
            </w:r>
          </w:p>
        </w:tc>
        <w:tc>
          <w:tcPr>
            <w:tcW w:w="2880" w:type="dxa"/>
          </w:tcPr>
          <w:p w:rsidR="00AE5C33" w:rsidRDefault="00A360BA">
            <w:r>
              <w:t>Стихотворение Александра Трубина «***»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1854.</w:t>
            </w:r>
          </w:p>
        </w:tc>
        <w:tc>
          <w:tcPr>
            <w:tcW w:w="2880" w:type="dxa"/>
          </w:tcPr>
          <w:p w:rsidR="00AE5C33" w:rsidRDefault="00A360BA">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1855.</w:t>
            </w:r>
          </w:p>
        </w:tc>
        <w:tc>
          <w:tcPr>
            <w:tcW w:w="2880" w:type="dxa"/>
          </w:tcPr>
          <w:p w:rsidR="00AE5C33" w:rsidRDefault="00A360BA">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lastRenderedPageBreak/>
              <w:t>1856.</w:t>
            </w:r>
          </w:p>
        </w:tc>
        <w:tc>
          <w:tcPr>
            <w:tcW w:w="2880" w:type="dxa"/>
          </w:tcPr>
          <w:p w:rsidR="00AE5C33" w:rsidRDefault="00A360BA">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1857.</w:t>
            </w:r>
          </w:p>
        </w:tc>
        <w:tc>
          <w:tcPr>
            <w:tcW w:w="2880" w:type="dxa"/>
          </w:tcPr>
          <w:p w:rsidR="00AE5C33" w:rsidRDefault="00A360BA">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1858.</w:t>
            </w:r>
          </w:p>
        </w:tc>
        <w:tc>
          <w:tcPr>
            <w:tcW w:w="2880" w:type="dxa"/>
          </w:tcPr>
          <w:p w:rsidR="00AE5C33" w:rsidRDefault="00A360BA">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1859.</w:t>
            </w:r>
          </w:p>
        </w:tc>
        <w:tc>
          <w:tcPr>
            <w:tcW w:w="2880" w:type="dxa"/>
          </w:tcPr>
          <w:p w:rsidR="00AE5C33" w:rsidRDefault="00A360BA">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1860.</w:t>
            </w:r>
          </w:p>
        </w:tc>
        <w:tc>
          <w:tcPr>
            <w:tcW w:w="2880" w:type="dxa"/>
          </w:tcPr>
          <w:p w:rsidR="00AE5C33" w:rsidRDefault="00A360BA">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186</w:t>
            </w:r>
            <w:r>
              <w:lastRenderedPageBreak/>
              <w:t>1.</w:t>
            </w:r>
          </w:p>
        </w:tc>
        <w:tc>
          <w:tcPr>
            <w:tcW w:w="2880" w:type="dxa"/>
          </w:tcPr>
          <w:p w:rsidR="00AE5C33" w:rsidRDefault="00A360BA">
            <w: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lastRenderedPageBreak/>
              <w:t>1862.</w:t>
            </w:r>
          </w:p>
        </w:tc>
        <w:tc>
          <w:tcPr>
            <w:tcW w:w="2880" w:type="dxa"/>
          </w:tcPr>
          <w:p w:rsidR="00AE5C33" w:rsidRDefault="00A360BA">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1863.</w:t>
            </w:r>
          </w:p>
        </w:tc>
        <w:tc>
          <w:tcPr>
            <w:tcW w:w="2880" w:type="dxa"/>
          </w:tcPr>
          <w:p w:rsidR="00AE5C33" w:rsidRDefault="00A360BA">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1864.</w:t>
            </w:r>
          </w:p>
        </w:tc>
        <w:tc>
          <w:tcPr>
            <w:tcW w:w="2880" w:type="dxa"/>
          </w:tcPr>
          <w:p w:rsidR="00AE5C33" w:rsidRDefault="00A360BA">
            <w:r>
              <w:t>Стихотворение Шанли Яна «***»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1865.</w:t>
            </w:r>
          </w:p>
        </w:tc>
        <w:tc>
          <w:tcPr>
            <w:tcW w:w="2880" w:type="dxa"/>
          </w:tcPr>
          <w:p w:rsidR="00AE5C33" w:rsidRDefault="00A360BA">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1866.</w:t>
            </w:r>
          </w:p>
        </w:tc>
        <w:tc>
          <w:tcPr>
            <w:tcW w:w="2880" w:type="dxa"/>
          </w:tcPr>
          <w:p w:rsidR="00AE5C33" w:rsidRDefault="00A360BA">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lastRenderedPageBreak/>
              <w:t>1867.</w:t>
            </w:r>
          </w:p>
        </w:tc>
        <w:tc>
          <w:tcPr>
            <w:tcW w:w="2880" w:type="dxa"/>
          </w:tcPr>
          <w:p w:rsidR="00AE5C33" w:rsidRDefault="00A360BA">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1868.</w:t>
            </w:r>
          </w:p>
        </w:tc>
        <w:tc>
          <w:tcPr>
            <w:tcW w:w="2880" w:type="dxa"/>
          </w:tcPr>
          <w:p w:rsidR="00AE5C33" w:rsidRDefault="00A360BA">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1869.</w:t>
            </w:r>
          </w:p>
        </w:tc>
        <w:tc>
          <w:tcPr>
            <w:tcW w:w="2880" w:type="dxa"/>
          </w:tcPr>
          <w:p w:rsidR="00AE5C33" w:rsidRDefault="00A360BA">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1870.</w:t>
            </w:r>
          </w:p>
        </w:tc>
        <w:tc>
          <w:tcPr>
            <w:tcW w:w="2880" w:type="dxa"/>
          </w:tcPr>
          <w:p w:rsidR="00AE5C33" w:rsidRDefault="00A360BA">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1871.</w:t>
            </w:r>
          </w:p>
        </w:tc>
        <w:tc>
          <w:tcPr>
            <w:tcW w:w="2880" w:type="dxa"/>
          </w:tcPr>
          <w:p w:rsidR="00AE5C33" w:rsidRDefault="00A360BA">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187</w:t>
            </w:r>
            <w:r>
              <w:lastRenderedPageBreak/>
              <w:t>2.</w:t>
            </w:r>
          </w:p>
        </w:tc>
        <w:tc>
          <w:tcPr>
            <w:tcW w:w="2880" w:type="dxa"/>
          </w:tcPr>
          <w:p w:rsidR="00AE5C33" w:rsidRDefault="00A360BA">
            <w:r>
              <w:lastRenderedPageBreak/>
              <w:t>Стихотворение Вещего Олега «Иду на Вы!»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lastRenderedPageBreak/>
              <w:t>1873.</w:t>
            </w:r>
          </w:p>
        </w:tc>
        <w:tc>
          <w:tcPr>
            <w:tcW w:w="2880" w:type="dxa"/>
          </w:tcPr>
          <w:p w:rsidR="00AE5C33" w:rsidRDefault="00A360BA">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1874.</w:t>
            </w:r>
          </w:p>
        </w:tc>
        <w:tc>
          <w:tcPr>
            <w:tcW w:w="2880" w:type="dxa"/>
          </w:tcPr>
          <w:p w:rsidR="00AE5C33" w:rsidRDefault="00A360BA">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1875.</w:t>
            </w:r>
          </w:p>
        </w:tc>
        <w:tc>
          <w:tcPr>
            <w:tcW w:w="2880" w:type="dxa"/>
          </w:tcPr>
          <w:p w:rsidR="00AE5C33" w:rsidRDefault="00A360BA">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1876.</w:t>
            </w:r>
          </w:p>
        </w:tc>
        <w:tc>
          <w:tcPr>
            <w:tcW w:w="2880" w:type="dxa"/>
          </w:tcPr>
          <w:p w:rsidR="00AE5C33" w:rsidRDefault="00A360BA">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1877.</w:t>
            </w:r>
          </w:p>
        </w:tc>
        <w:tc>
          <w:tcPr>
            <w:tcW w:w="2880" w:type="dxa"/>
          </w:tcPr>
          <w:p w:rsidR="00AE5C33" w:rsidRDefault="00A360BA">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lastRenderedPageBreak/>
              <w:t>1878.</w:t>
            </w:r>
          </w:p>
        </w:tc>
        <w:tc>
          <w:tcPr>
            <w:tcW w:w="2880" w:type="dxa"/>
          </w:tcPr>
          <w:p w:rsidR="00AE5C33" w:rsidRDefault="00A360BA">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1879.</w:t>
            </w:r>
          </w:p>
        </w:tc>
        <w:tc>
          <w:tcPr>
            <w:tcW w:w="2880" w:type="dxa"/>
          </w:tcPr>
          <w:p w:rsidR="00AE5C33" w:rsidRDefault="00A360BA">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1880.</w:t>
            </w:r>
          </w:p>
        </w:tc>
        <w:tc>
          <w:tcPr>
            <w:tcW w:w="2880" w:type="dxa"/>
          </w:tcPr>
          <w:p w:rsidR="00AE5C33" w:rsidRDefault="00A360BA">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2880" w:type="dxa"/>
          </w:tcPr>
          <w:p w:rsidR="00AE5C33" w:rsidRDefault="00AE5C33"/>
        </w:tc>
      </w:tr>
      <w:tr w:rsidR="00AE5C33">
        <w:tc>
          <w:tcPr>
            <w:tcW w:w="2880" w:type="dxa"/>
          </w:tcPr>
          <w:p w:rsidR="00AE5C33" w:rsidRDefault="00A360BA">
            <w:r>
              <w:t>1881.</w:t>
            </w:r>
          </w:p>
        </w:tc>
        <w:tc>
          <w:tcPr>
            <w:tcW w:w="2880" w:type="dxa"/>
          </w:tcPr>
          <w:p w:rsidR="00AE5C33" w:rsidRDefault="00A360BA">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2880" w:type="dxa"/>
          </w:tcPr>
          <w:p w:rsidR="00AE5C33" w:rsidRDefault="00AE5C33"/>
        </w:tc>
      </w:tr>
      <w:tr w:rsidR="00AE5C33">
        <w:tc>
          <w:tcPr>
            <w:tcW w:w="2880" w:type="dxa"/>
          </w:tcPr>
          <w:p w:rsidR="00AE5C33" w:rsidRDefault="00A360BA">
            <w:r>
              <w:t>1882.</w:t>
            </w:r>
          </w:p>
        </w:tc>
        <w:tc>
          <w:tcPr>
            <w:tcW w:w="2880" w:type="dxa"/>
          </w:tcPr>
          <w:p w:rsidR="00AE5C33" w:rsidRDefault="00A360BA">
            <w:r>
              <w:t>Видеоролик «Спецоперация муджахидов Раббаникалы» (решение Кировского районного суда г. Астрахани от 25.02.2013);</w:t>
            </w:r>
          </w:p>
        </w:tc>
        <w:tc>
          <w:tcPr>
            <w:tcW w:w="2880" w:type="dxa"/>
          </w:tcPr>
          <w:p w:rsidR="00AE5C33" w:rsidRDefault="00AE5C33"/>
        </w:tc>
      </w:tr>
      <w:tr w:rsidR="00AE5C33">
        <w:tc>
          <w:tcPr>
            <w:tcW w:w="2880" w:type="dxa"/>
          </w:tcPr>
          <w:p w:rsidR="00AE5C33" w:rsidRDefault="00A360BA">
            <w:r>
              <w:t>188</w:t>
            </w:r>
            <w:r>
              <w:lastRenderedPageBreak/>
              <w:t>3.</w:t>
            </w:r>
          </w:p>
        </w:tc>
        <w:tc>
          <w:tcPr>
            <w:tcW w:w="2880" w:type="dxa"/>
          </w:tcPr>
          <w:p w:rsidR="00AE5C33" w:rsidRDefault="00A360BA">
            <w:r>
              <w:lastRenderedPageBreak/>
              <w:t xml:space="preserve">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w:t>
            </w:r>
            <w:r>
              <w:lastRenderedPageBreak/>
              <w:t>коллегии по гражданским делам Ростовского областного суда от 11.02.2013);</w:t>
            </w:r>
          </w:p>
        </w:tc>
        <w:tc>
          <w:tcPr>
            <w:tcW w:w="2880" w:type="dxa"/>
          </w:tcPr>
          <w:p w:rsidR="00AE5C33" w:rsidRDefault="00AE5C33"/>
        </w:tc>
      </w:tr>
      <w:tr w:rsidR="00AE5C33">
        <w:tc>
          <w:tcPr>
            <w:tcW w:w="2880" w:type="dxa"/>
          </w:tcPr>
          <w:p w:rsidR="00AE5C33" w:rsidRDefault="00A360BA">
            <w:r>
              <w:lastRenderedPageBreak/>
              <w:t>1884.</w:t>
            </w:r>
          </w:p>
        </w:tc>
        <w:tc>
          <w:tcPr>
            <w:tcW w:w="2880" w:type="dxa"/>
          </w:tcPr>
          <w:p w:rsidR="00AE5C33" w:rsidRDefault="00A360BA">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AE5C33" w:rsidRDefault="00AE5C33"/>
        </w:tc>
      </w:tr>
      <w:tr w:rsidR="00AE5C33">
        <w:tc>
          <w:tcPr>
            <w:tcW w:w="2880" w:type="dxa"/>
          </w:tcPr>
          <w:p w:rsidR="00AE5C33" w:rsidRDefault="00A360BA">
            <w:r>
              <w:t>1885.</w:t>
            </w:r>
          </w:p>
        </w:tc>
        <w:tc>
          <w:tcPr>
            <w:tcW w:w="2880" w:type="dxa"/>
          </w:tcPr>
          <w:p w:rsidR="00AE5C33" w:rsidRDefault="00A360BA">
            <w:r>
              <w:t>Книга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AE5C33" w:rsidRDefault="00AE5C33"/>
        </w:tc>
      </w:tr>
      <w:tr w:rsidR="00AE5C33">
        <w:tc>
          <w:tcPr>
            <w:tcW w:w="2880" w:type="dxa"/>
          </w:tcPr>
          <w:p w:rsidR="00AE5C33" w:rsidRDefault="00A360BA">
            <w:r>
              <w:t>1886.</w:t>
            </w:r>
          </w:p>
        </w:tc>
        <w:tc>
          <w:tcPr>
            <w:tcW w:w="2880" w:type="dxa"/>
          </w:tcPr>
          <w:p w:rsidR="00AE5C33" w:rsidRDefault="00A360BA">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AE5C33" w:rsidRDefault="00AE5C33"/>
        </w:tc>
      </w:tr>
      <w:tr w:rsidR="00AE5C33">
        <w:tc>
          <w:tcPr>
            <w:tcW w:w="2880" w:type="dxa"/>
          </w:tcPr>
          <w:p w:rsidR="00AE5C33" w:rsidRDefault="00A360BA">
            <w:r>
              <w:t>1887.</w:t>
            </w:r>
          </w:p>
        </w:tc>
        <w:tc>
          <w:tcPr>
            <w:tcW w:w="2880" w:type="dxa"/>
          </w:tcPr>
          <w:p w:rsidR="00AE5C33" w:rsidRDefault="00A360BA">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1888.</w:t>
            </w:r>
          </w:p>
        </w:tc>
        <w:tc>
          <w:tcPr>
            <w:tcW w:w="2880" w:type="dxa"/>
          </w:tcPr>
          <w:p w:rsidR="00AE5C33" w:rsidRDefault="00A360BA">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lastRenderedPageBreak/>
              <w:t>1889.</w:t>
            </w:r>
          </w:p>
        </w:tc>
        <w:tc>
          <w:tcPr>
            <w:tcW w:w="2880" w:type="dxa"/>
          </w:tcPr>
          <w:p w:rsidR="00AE5C33" w:rsidRDefault="00A360BA">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1890.</w:t>
            </w:r>
          </w:p>
        </w:tc>
        <w:tc>
          <w:tcPr>
            <w:tcW w:w="2880" w:type="dxa"/>
          </w:tcPr>
          <w:p w:rsidR="00AE5C33" w:rsidRDefault="00A360BA">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1891.</w:t>
            </w:r>
          </w:p>
        </w:tc>
        <w:tc>
          <w:tcPr>
            <w:tcW w:w="2880" w:type="dxa"/>
          </w:tcPr>
          <w:p w:rsidR="00AE5C33" w:rsidRDefault="00A360BA">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1892.</w:t>
            </w:r>
          </w:p>
        </w:tc>
        <w:tc>
          <w:tcPr>
            <w:tcW w:w="2880" w:type="dxa"/>
          </w:tcPr>
          <w:p w:rsidR="00AE5C33" w:rsidRDefault="00A360BA">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1893.</w:t>
            </w:r>
          </w:p>
        </w:tc>
        <w:tc>
          <w:tcPr>
            <w:tcW w:w="2880" w:type="dxa"/>
          </w:tcPr>
          <w:p w:rsidR="00AE5C33" w:rsidRDefault="00A360BA">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w:t>
            </w:r>
            <w:r>
              <w:lastRenderedPageBreak/>
              <w:t>4.</w:t>
            </w:r>
          </w:p>
        </w:tc>
        <w:tc>
          <w:tcPr>
            <w:tcW w:w="2880" w:type="dxa"/>
          </w:tcPr>
          <w:p w:rsidR="00AE5C33" w:rsidRDefault="00A360BA">
            <w:r>
              <w:lastRenderedPageBreak/>
              <w:t xml:space="preserve">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w:t>
            </w:r>
            <w:r>
              <w:lastRenderedPageBreak/>
              <w:t>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lastRenderedPageBreak/>
              <w:t>1895.</w:t>
            </w:r>
          </w:p>
        </w:tc>
        <w:tc>
          <w:tcPr>
            <w:tcW w:w="2880" w:type="dxa"/>
          </w:tcPr>
          <w:p w:rsidR="00AE5C33" w:rsidRDefault="00A360BA">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1896.</w:t>
            </w:r>
          </w:p>
        </w:tc>
        <w:tc>
          <w:tcPr>
            <w:tcW w:w="2880" w:type="dxa"/>
          </w:tcPr>
          <w:p w:rsidR="00AE5C33" w:rsidRDefault="00A360BA">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1897.</w:t>
            </w:r>
          </w:p>
        </w:tc>
        <w:tc>
          <w:tcPr>
            <w:tcW w:w="2880" w:type="dxa"/>
          </w:tcPr>
          <w:p w:rsidR="00AE5C33" w:rsidRDefault="00A360BA">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1898.</w:t>
            </w:r>
          </w:p>
        </w:tc>
        <w:tc>
          <w:tcPr>
            <w:tcW w:w="2880" w:type="dxa"/>
          </w:tcPr>
          <w:p w:rsidR="00AE5C33" w:rsidRDefault="00A360BA">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E5C33" w:rsidRDefault="00AE5C33"/>
        </w:tc>
      </w:tr>
      <w:tr w:rsidR="00AE5C33">
        <w:tc>
          <w:tcPr>
            <w:tcW w:w="2880" w:type="dxa"/>
          </w:tcPr>
          <w:p w:rsidR="00AE5C33" w:rsidRDefault="00A360BA">
            <w:r>
              <w:t>1899.</w:t>
            </w:r>
          </w:p>
        </w:tc>
        <w:tc>
          <w:tcPr>
            <w:tcW w:w="2880" w:type="dxa"/>
          </w:tcPr>
          <w:p w:rsidR="00AE5C33" w:rsidRDefault="00A360BA">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AE5C33" w:rsidRDefault="00AE5C33"/>
        </w:tc>
      </w:tr>
      <w:tr w:rsidR="00AE5C33">
        <w:tc>
          <w:tcPr>
            <w:tcW w:w="2880" w:type="dxa"/>
          </w:tcPr>
          <w:p w:rsidR="00AE5C33" w:rsidRDefault="00A360BA">
            <w:r>
              <w:lastRenderedPageBreak/>
              <w:t>1900.</w:t>
            </w:r>
          </w:p>
        </w:tc>
        <w:tc>
          <w:tcPr>
            <w:tcW w:w="2880" w:type="dxa"/>
          </w:tcPr>
          <w:p w:rsidR="00AE5C33" w:rsidRDefault="00A360BA">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AE5C33" w:rsidRDefault="00AE5C33"/>
        </w:tc>
      </w:tr>
      <w:tr w:rsidR="00AE5C33">
        <w:tc>
          <w:tcPr>
            <w:tcW w:w="2880" w:type="dxa"/>
          </w:tcPr>
          <w:p w:rsidR="00AE5C33" w:rsidRDefault="00A360BA">
            <w:r>
              <w:t>1901.</w:t>
            </w:r>
          </w:p>
        </w:tc>
        <w:tc>
          <w:tcPr>
            <w:tcW w:w="2880" w:type="dxa"/>
          </w:tcPr>
          <w:p w:rsidR="00AE5C33" w:rsidRDefault="00A360BA">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AE5C33" w:rsidRDefault="00AE5C33"/>
        </w:tc>
      </w:tr>
      <w:tr w:rsidR="00AE5C33">
        <w:tc>
          <w:tcPr>
            <w:tcW w:w="2880" w:type="dxa"/>
          </w:tcPr>
          <w:p w:rsidR="00AE5C33" w:rsidRDefault="00A360BA">
            <w:r>
              <w:t>1902.</w:t>
            </w:r>
          </w:p>
        </w:tc>
        <w:tc>
          <w:tcPr>
            <w:tcW w:w="2880" w:type="dxa"/>
          </w:tcPr>
          <w:p w:rsidR="00AE5C33" w:rsidRDefault="00A360BA">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AE5C33" w:rsidRDefault="00AE5C33"/>
        </w:tc>
      </w:tr>
      <w:tr w:rsidR="00AE5C33">
        <w:tc>
          <w:tcPr>
            <w:tcW w:w="2880" w:type="dxa"/>
          </w:tcPr>
          <w:p w:rsidR="00AE5C33" w:rsidRDefault="00A360BA">
            <w:r>
              <w:t>1903.</w:t>
            </w:r>
          </w:p>
        </w:tc>
        <w:tc>
          <w:tcPr>
            <w:tcW w:w="2880" w:type="dxa"/>
          </w:tcPr>
          <w:p w:rsidR="00AE5C33" w:rsidRDefault="00A360BA">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AE5C33" w:rsidRDefault="00AE5C33"/>
        </w:tc>
      </w:tr>
      <w:tr w:rsidR="00AE5C33">
        <w:tc>
          <w:tcPr>
            <w:tcW w:w="2880" w:type="dxa"/>
          </w:tcPr>
          <w:p w:rsidR="00AE5C33" w:rsidRDefault="00A360BA">
            <w:r>
              <w:t>1904.</w:t>
            </w:r>
          </w:p>
        </w:tc>
        <w:tc>
          <w:tcPr>
            <w:tcW w:w="2880" w:type="dxa"/>
          </w:tcPr>
          <w:p w:rsidR="00AE5C33" w:rsidRDefault="00A360BA">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AE5C33" w:rsidRDefault="00AE5C33"/>
        </w:tc>
      </w:tr>
      <w:tr w:rsidR="00AE5C33">
        <w:tc>
          <w:tcPr>
            <w:tcW w:w="2880" w:type="dxa"/>
          </w:tcPr>
          <w:p w:rsidR="00AE5C33" w:rsidRDefault="00A360BA">
            <w:r>
              <w:t>190</w:t>
            </w:r>
            <w:r>
              <w:lastRenderedPageBreak/>
              <w:t>5.</w:t>
            </w:r>
          </w:p>
        </w:tc>
        <w:tc>
          <w:tcPr>
            <w:tcW w:w="2880" w:type="dxa"/>
          </w:tcPr>
          <w:p w:rsidR="00AE5C33" w:rsidRDefault="00A360BA">
            <w:r>
              <w:lastRenderedPageBreak/>
              <w:t xml:space="preserve">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w:t>
            </w:r>
            <w:r>
              <w:lastRenderedPageBreak/>
              <w:t>Свердловской области от 16.01.2013);</w:t>
            </w:r>
          </w:p>
        </w:tc>
        <w:tc>
          <w:tcPr>
            <w:tcW w:w="2880" w:type="dxa"/>
          </w:tcPr>
          <w:p w:rsidR="00AE5C33" w:rsidRDefault="00AE5C33"/>
        </w:tc>
      </w:tr>
      <w:tr w:rsidR="00AE5C33">
        <w:tc>
          <w:tcPr>
            <w:tcW w:w="2880" w:type="dxa"/>
          </w:tcPr>
          <w:p w:rsidR="00AE5C33" w:rsidRDefault="00A360BA">
            <w:r>
              <w:lastRenderedPageBreak/>
              <w:t>1906.</w:t>
            </w:r>
          </w:p>
        </w:tc>
        <w:tc>
          <w:tcPr>
            <w:tcW w:w="2880" w:type="dxa"/>
          </w:tcPr>
          <w:p w:rsidR="00AE5C33" w:rsidRDefault="00A360BA">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2880" w:type="dxa"/>
          </w:tcPr>
          <w:p w:rsidR="00AE5C33" w:rsidRDefault="00AE5C33"/>
        </w:tc>
      </w:tr>
      <w:tr w:rsidR="00AE5C33">
        <w:tc>
          <w:tcPr>
            <w:tcW w:w="2880" w:type="dxa"/>
          </w:tcPr>
          <w:p w:rsidR="00AE5C33" w:rsidRDefault="00A360BA">
            <w:r>
              <w:t>1907.</w:t>
            </w:r>
          </w:p>
        </w:tc>
        <w:tc>
          <w:tcPr>
            <w:tcW w:w="2880" w:type="dxa"/>
          </w:tcPr>
          <w:p w:rsidR="00AE5C33" w:rsidRDefault="00A360BA">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AE5C33" w:rsidRDefault="00AE5C33"/>
        </w:tc>
      </w:tr>
      <w:tr w:rsidR="00AE5C33">
        <w:tc>
          <w:tcPr>
            <w:tcW w:w="2880" w:type="dxa"/>
          </w:tcPr>
          <w:p w:rsidR="00AE5C33" w:rsidRDefault="00A360BA">
            <w:r>
              <w:t>1908.</w:t>
            </w:r>
          </w:p>
        </w:tc>
        <w:tc>
          <w:tcPr>
            <w:tcW w:w="2880" w:type="dxa"/>
          </w:tcPr>
          <w:p w:rsidR="00AE5C33" w:rsidRDefault="00A360BA">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2880" w:type="dxa"/>
          </w:tcPr>
          <w:p w:rsidR="00AE5C33" w:rsidRDefault="00AE5C33"/>
        </w:tc>
      </w:tr>
      <w:tr w:rsidR="00AE5C33">
        <w:tc>
          <w:tcPr>
            <w:tcW w:w="2880" w:type="dxa"/>
          </w:tcPr>
          <w:p w:rsidR="00AE5C33" w:rsidRDefault="00A360BA">
            <w:r>
              <w:t>1909.</w:t>
            </w:r>
          </w:p>
        </w:tc>
        <w:tc>
          <w:tcPr>
            <w:tcW w:w="2880" w:type="dxa"/>
          </w:tcPr>
          <w:p w:rsidR="00AE5C33" w:rsidRDefault="00A360BA">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w="2880" w:type="dxa"/>
          </w:tcPr>
          <w:p w:rsidR="00AE5C33" w:rsidRDefault="00AE5C33"/>
        </w:tc>
      </w:tr>
      <w:tr w:rsidR="00AE5C33">
        <w:tc>
          <w:tcPr>
            <w:tcW w:w="2880" w:type="dxa"/>
          </w:tcPr>
          <w:p w:rsidR="00AE5C33" w:rsidRDefault="00A360BA">
            <w:r>
              <w:t>1910.</w:t>
            </w:r>
          </w:p>
        </w:tc>
        <w:tc>
          <w:tcPr>
            <w:tcW w:w="2880" w:type="dxa"/>
          </w:tcPr>
          <w:p w:rsidR="00AE5C33" w:rsidRDefault="00A360BA">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AE5C33" w:rsidRDefault="00AE5C33"/>
        </w:tc>
      </w:tr>
      <w:tr w:rsidR="00AE5C33">
        <w:tc>
          <w:tcPr>
            <w:tcW w:w="2880" w:type="dxa"/>
          </w:tcPr>
          <w:p w:rsidR="00AE5C33" w:rsidRDefault="00A360BA">
            <w:r>
              <w:lastRenderedPageBreak/>
              <w:t>1911.</w:t>
            </w:r>
          </w:p>
        </w:tc>
        <w:tc>
          <w:tcPr>
            <w:tcW w:w="2880" w:type="dxa"/>
          </w:tcPr>
          <w:p w:rsidR="00AE5C33" w:rsidRDefault="00A360BA">
            <w:r>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AE5C33" w:rsidRDefault="00AE5C33"/>
        </w:tc>
      </w:tr>
      <w:tr w:rsidR="00AE5C33">
        <w:tc>
          <w:tcPr>
            <w:tcW w:w="2880" w:type="dxa"/>
          </w:tcPr>
          <w:p w:rsidR="00AE5C33" w:rsidRDefault="00A360BA">
            <w:r>
              <w:t>1912.</w:t>
            </w:r>
          </w:p>
        </w:tc>
        <w:tc>
          <w:tcPr>
            <w:tcW w:w="2880" w:type="dxa"/>
          </w:tcPr>
          <w:p w:rsidR="00AE5C33" w:rsidRDefault="00A360BA">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w="2880" w:type="dxa"/>
          </w:tcPr>
          <w:p w:rsidR="00AE5C33" w:rsidRDefault="00AE5C33"/>
        </w:tc>
      </w:tr>
      <w:tr w:rsidR="00AE5C33">
        <w:tc>
          <w:tcPr>
            <w:tcW w:w="2880" w:type="dxa"/>
          </w:tcPr>
          <w:p w:rsidR="00AE5C33" w:rsidRDefault="00A360BA">
            <w:r>
              <w:t>1913.</w:t>
            </w:r>
          </w:p>
        </w:tc>
        <w:tc>
          <w:tcPr>
            <w:tcW w:w="2880" w:type="dxa"/>
          </w:tcPr>
          <w:p w:rsidR="00AE5C33" w:rsidRDefault="00A360BA">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w="2880" w:type="dxa"/>
          </w:tcPr>
          <w:p w:rsidR="00AE5C33" w:rsidRDefault="00AE5C33"/>
        </w:tc>
      </w:tr>
      <w:tr w:rsidR="00AE5C33">
        <w:tc>
          <w:tcPr>
            <w:tcW w:w="2880" w:type="dxa"/>
          </w:tcPr>
          <w:p w:rsidR="00AE5C33" w:rsidRDefault="00A360BA">
            <w:r>
              <w:t>1914.</w:t>
            </w:r>
          </w:p>
        </w:tc>
        <w:tc>
          <w:tcPr>
            <w:tcW w:w="2880" w:type="dxa"/>
          </w:tcPr>
          <w:p w:rsidR="00AE5C33" w:rsidRDefault="00A360BA">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AE5C33" w:rsidRDefault="00AE5C33"/>
        </w:tc>
      </w:tr>
      <w:tr w:rsidR="00AE5C33">
        <w:tc>
          <w:tcPr>
            <w:tcW w:w="2880" w:type="dxa"/>
          </w:tcPr>
          <w:p w:rsidR="00AE5C33" w:rsidRDefault="00A360BA">
            <w:r>
              <w:t>1915.</w:t>
            </w:r>
          </w:p>
        </w:tc>
        <w:tc>
          <w:tcPr>
            <w:tcW w:w="2880" w:type="dxa"/>
          </w:tcPr>
          <w:p w:rsidR="00AE5C33" w:rsidRDefault="00A360BA">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AE5C33" w:rsidRDefault="00AE5C33"/>
        </w:tc>
      </w:tr>
      <w:tr w:rsidR="00AE5C33">
        <w:tc>
          <w:tcPr>
            <w:tcW w:w="2880" w:type="dxa"/>
          </w:tcPr>
          <w:p w:rsidR="00AE5C33" w:rsidRDefault="00A360BA">
            <w:r>
              <w:t>19</w:t>
            </w:r>
            <w:r>
              <w:lastRenderedPageBreak/>
              <w:t>16.</w:t>
            </w:r>
          </w:p>
        </w:tc>
        <w:tc>
          <w:tcPr>
            <w:tcW w:w="2880" w:type="dxa"/>
          </w:tcPr>
          <w:p w:rsidR="00AE5C33" w:rsidRDefault="00A360BA">
            <w:r>
              <w:lastRenderedPageBreak/>
              <w:t xml:space="preserve">Статья «Межрасовые браки - способ уничтожения нации» журнала «Ведическая культура», выпуск 11 (решение </w:t>
            </w:r>
            <w:r>
              <w:lastRenderedPageBreak/>
              <w:t>Майкопского районного суда Республики Адыгея от 13.02.2013);</w:t>
            </w:r>
          </w:p>
        </w:tc>
        <w:tc>
          <w:tcPr>
            <w:tcW w:w="2880" w:type="dxa"/>
          </w:tcPr>
          <w:p w:rsidR="00AE5C33" w:rsidRDefault="00AE5C33"/>
        </w:tc>
      </w:tr>
      <w:tr w:rsidR="00AE5C33">
        <w:tc>
          <w:tcPr>
            <w:tcW w:w="2880" w:type="dxa"/>
          </w:tcPr>
          <w:p w:rsidR="00AE5C33" w:rsidRDefault="00A360BA">
            <w:r>
              <w:lastRenderedPageBreak/>
              <w:t>1917.</w:t>
            </w:r>
          </w:p>
        </w:tc>
        <w:tc>
          <w:tcPr>
            <w:tcW w:w="2880" w:type="dxa"/>
          </w:tcPr>
          <w:p w:rsidR="00AE5C33" w:rsidRDefault="00A360BA">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AE5C33" w:rsidRDefault="00AE5C33"/>
        </w:tc>
      </w:tr>
      <w:tr w:rsidR="00AE5C33">
        <w:tc>
          <w:tcPr>
            <w:tcW w:w="2880" w:type="dxa"/>
          </w:tcPr>
          <w:p w:rsidR="00AE5C33" w:rsidRDefault="00A360BA">
            <w:r>
              <w:t>1918.</w:t>
            </w:r>
          </w:p>
        </w:tc>
        <w:tc>
          <w:tcPr>
            <w:tcW w:w="2880" w:type="dxa"/>
          </w:tcPr>
          <w:p w:rsidR="00AE5C33" w:rsidRDefault="00A360BA">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w="2880" w:type="dxa"/>
          </w:tcPr>
          <w:p w:rsidR="00AE5C33" w:rsidRDefault="00AE5C33"/>
        </w:tc>
      </w:tr>
      <w:tr w:rsidR="00AE5C33">
        <w:tc>
          <w:tcPr>
            <w:tcW w:w="2880" w:type="dxa"/>
          </w:tcPr>
          <w:p w:rsidR="00AE5C33" w:rsidRDefault="00A360BA">
            <w:r>
              <w:t>1919.</w:t>
            </w:r>
          </w:p>
        </w:tc>
        <w:tc>
          <w:tcPr>
            <w:tcW w:w="2880" w:type="dxa"/>
          </w:tcPr>
          <w:p w:rsidR="00AE5C33" w:rsidRDefault="00A360BA">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AE5C33" w:rsidRDefault="00AE5C33"/>
        </w:tc>
      </w:tr>
      <w:tr w:rsidR="00AE5C33">
        <w:tc>
          <w:tcPr>
            <w:tcW w:w="2880" w:type="dxa"/>
          </w:tcPr>
          <w:p w:rsidR="00AE5C33" w:rsidRDefault="00A360BA">
            <w:r>
              <w:t>1920.</w:t>
            </w:r>
          </w:p>
        </w:tc>
        <w:tc>
          <w:tcPr>
            <w:tcW w:w="2880" w:type="dxa"/>
          </w:tcPr>
          <w:p w:rsidR="00AE5C33" w:rsidRDefault="00A360BA">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2880" w:type="dxa"/>
          </w:tcPr>
          <w:p w:rsidR="00AE5C33" w:rsidRDefault="00AE5C33"/>
        </w:tc>
      </w:tr>
      <w:tr w:rsidR="00AE5C33">
        <w:tc>
          <w:tcPr>
            <w:tcW w:w="2880" w:type="dxa"/>
          </w:tcPr>
          <w:p w:rsidR="00AE5C33" w:rsidRDefault="00A360BA">
            <w:r>
              <w:t>1921.</w:t>
            </w:r>
          </w:p>
        </w:tc>
        <w:tc>
          <w:tcPr>
            <w:tcW w:w="2880" w:type="dxa"/>
          </w:tcPr>
          <w:p w:rsidR="00AE5C33" w:rsidRDefault="00A360BA">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2880" w:type="dxa"/>
          </w:tcPr>
          <w:p w:rsidR="00AE5C33" w:rsidRDefault="00AE5C33"/>
        </w:tc>
      </w:tr>
      <w:tr w:rsidR="00AE5C33">
        <w:tc>
          <w:tcPr>
            <w:tcW w:w="2880" w:type="dxa"/>
          </w:tcPr>
          <w:p w:rsidR="00AE5C33" w:rsidRDefault="00A360BA">
            <w:r>
              <w:lastRenderedPageBreak/>
              <w:t>1922.</w:t>
            </w:r>
          </w:p>
        </w:tc>
        <w:tc>
          <w:tcPr>
            <w:tcW w:w="2880" w:type="dxa"/>
          </w:tcPr>
          <w:p w:rsidR="00AE5C33" w:rsidRDefault="00A360BA">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2880" w:type="dxa"/>
          </w:tcPr>
          <w:p w:rsidR="00AE5C33" w:rsidRDefault="00AE5C33"/>
        </w:tc>
      </w:tr>
      <w:tr w:rsidR="00AE5C33">
        <w:tc>
          <w:tcPr>
            <w:tcW w:w="2880" w:type="dxa"/>
          </w:tcPr>
          <w:p w:rsidR="00AE5C33" w:rsidRDefault="00A360BA">
            <w:r>
              <w:t>1923.</w:t>
            </w:r>
          </w:p>
        </w:tc>
        <w:tc>
          <w:tcPr>
            <w:tcW w:w="2880" w:type="dxa"/>
          </w:tcPr>
          <w:p w:rsidR="00AE5C33" w:rsidRDefault="00A360BA">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AE5C33" w:rsidRDefault="00AE5C33"/>
        </w:tc>
      </w:tr>
      <w:tr w:rsidR="00AE5C33">
        <w:tc>
          <w:tcPr>
            <w:tcW w:w="2880" w:type="dxa"/>
          </w:tcPr>
          <w:p w:rsidR="00AE5C33" w:rsidRDefault="00A360BA">
            <w:r>
              <w:t>1924.</w:t>
            </w:r>
          </w:p>
        </w:tc>
        <w:tc>
          <w:tcPr>
            <w:tcW w:w="2880" w:type="dxa"/>
          </w:tcPr>
          <w:p w:rsidR="00AE5C33" w:rsidRDefault="00A360BA">
            <w:r>
              <w:t>Книга Бадиуззаман Саид Нурси «Двадцать третье слово» (mega-2010-88c.) (решение Советского районного суда г. Красноярска от 10.01.2013);</w:t>
            </w:r>
          </w:p>
        </w:tc>
        <w:tc>
          <w:tcPr>
            <w:tcW w:w="2880" w:type="dxa"/>
          </w:tcPr>
          <w:p w:rsidR="00AE5C33" w:rsidRDefault="00AE5C33"/>
        </w:tc>
      </w:tr>
      <w:tr w:rsidR="00AE5C33">
        <w:tc>
          <w:tcPr>
            <w:tcW w:w="2880" w:type="dxa"/>
          </w:tcPr>
          <w:p w:rsidR="00AE5C33" w:rsidRDefault="00A360BA">
            <w:r>
              <w:t>1925.</w:t>
            </w:r>
          </w:p>
        </w:tc>
        <w:tc>
          <w:tcPr>
            <w:tcW w:w="2880" w:type="dxa"/>
          </w:tcPr>
          <w:p w:rsidR="00AE5C33" w:rsidRDefault="00A360BA">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AE5C33" w:rsidRDefault="00AE5C33"/>
        </w:tc>
      </w:tr>
      <w:tr w:rsidR="00AE5C33">
        <w:tc>
          <w:tcPr>
            <w:tcW w:w="2880" w:type="dxa"/>
          </w:tcPr>
          <w:p w:rsidR="00AE5C33" w:rsidRDefault="00A360BA">
            <w:r>
              <w:t>1926.</w:t>
            </w:r>
          </w:p>
        </w:tc>
        <w:tc>
          <w:tcPr>
            <w:tcW w:w="2880" w:type="dxa"/>
          </w:tcPr>
          <w:p w:rsidR="00AE5C33" w:rsidRDefault="00A360BA">
            <w:r>
              <w:t>Интернет-ресурс (сайт): http://www.kcblog.info/ – «Блог агентства Кавказ-Центр» (решение Интинского городского суда Республики Коми от 21.03.2013);</w:t>
            </w:r>
          </w:p>
        </w:tc>
        <w:tc>
          <w:tcPr>
            <w:tcW w:w="2880" w:type="dxa"/>
          </w:tcPr>
          <w:p w:rsidR="00AE5C33" w:rsidRDefault="00AE5C33"/>
        </w:tc>
      </w:tr>
      <w:tr w:rsidR="00AE5C33">
        <w:tc>
          <w:tcPr>
            <w:tcW w:w="2880" w:type="dxa"/>
          </w:tcPr>
          <w:p w:rsidR="00AE5C33" w:rsidRDefault="00A360BA">
            <w:r>
              <w:t>192</w:t>
            </w:r>
            <w:r>
              <w:lastRenderedPageBreak/>
              <w:t>7.</w:t>
            </w:r>
          </w:p>
        </w:tc>
        <w:tc>
          <w:tcPr>
            <w:tcW w:w="2880" w:type="dxa"/>
          </w:tcPr>
          <w:p w:rsidR="00AE5C33" w:rsidRDefault="00A360BA">
            <w:r>
              <w:lastRenderedPageBreak/>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AE5C33" w:rsidRDefault="00AE5C33"/>
        </w:tc>
      </w:tr>
      <w:tr w:rsidR="00AE5C33">
        <w:tc>
          <w:tcPr>
            <w:tcW w:w="2880" w:type="dxa"/>
          </w:tcPr>
          <w:p w:rsidR="00AE5C33" w:rsidRDefault="00A360BA">
            <w:r>
              <w:lastRenderedPageBreak/>
              <w:t>1928.</w:t>
            </w:r>
          </w:p>
        </w:tc>
        <w:tc>
          <w:tcPr>
            <w:tcW w:w="2880" w:type="dxa"/>
          </w:tcPr>
          <w:p w:rsidR="00AE5C33" w:rsidRDefault="00A360BA">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AE5C33" w:rsidRDefault="00AE5C33"/>
        </w:tc>
      </w:tr>
      <w:tr w:rsidR="00AE5C33">
        <w:tc>
          <w:tcPr>
            <w:tcW w:w="2880" w:type="dxa"/>
          </w:tcPr>
          <w:p w:rsidR="00AE5C33" w:rsidRDefault="00A360BA">
            <w:r>
              <w:t>1929.</w:t>
            </w:r>
          </w:p>
        </w:tc>
        <w:tc>
          <w:tcPr>
            <w:tcW w:w="2880" w:type="dxa"/>
          </w:tcPr>
          <w:p w:rsidR="00AE5C33" w:rsidRDefault="00A360BA">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AE5C33" w:rsidRDefault="00AE5C33"/>
        </w:tc>
      </w:tr>
      <w:tr w:rsidR="00AE5C33">
        <w:tc>
          <w:tcPr>
            <w:tcW w:w="2880" w:type="dxa"/>
          </w:tcPr>
          <w:p w:rsidR="00AE5C33" w:rsidRDefault="00A360BA">
            <w:r>
              <w:t>1930.</w:t>
            </w:r>
          </w:p>
        </w:tc>
        <w:tc>
          <w:tcPr>
            <w:tcW w:w="2880" w:type="dxa"/>
          </w:tcPr>
          <w:p w:rsidR="00AE5C33" w:rsidRDefault="00A360BA">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2880" w:type="dxa"/>
          </w:tcPr>
          <w:p w:rsidR="00AE5C33" w:rsidRDefault="00AE5C33"/>
        </w:tc>
      </w:tr>
      <w:tr w:rsidR="00AE5C33">
        <w:tc>
          <w:tcPr>
            <w:tcW w:w="2880" w:type="dxa"/>
          </w:tcPr>
          <w:p w:rsidR="00AE5C33" w:rsidRDefault="00A360BA">
            <w:r>
              <w:t>1931.</w:t>
            </w:r>
          </w:p>
        </w:tc>
        <w:tc>
          <w:tcPr>
            <w:tcW w:w="2880" w:type="dxa"/>
          </w:tcPr>
          <w:p w:rsidR="00AE5C33" w:rsidRDefault="00A360BA">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AE5C33" w:rsidRDefault="00AE5C33"/>
        </w:tc>
      </w:tr>
      <w:tr w:rsidR="00AE5C33">
        <w:tc>
          <w:tcPr>
            <w:tcW w:w="2880" w:type="dxa"/>
          </w:tcPr>
          <w:p w:rsidR="00AE5C33" w:rsidRDefault="00A360BA">
            <w:r>
              <w:t>1932.</w:t>
            </w:r>
          </w:p>
        </w:tc>
        <w:tc>
          <w:tcPr>
            <w:tcW w:w="2880" w:type="dxa"/>
          </w:tcPr>
          <w:p w:rsidR="00AE5C33" w:rsidRDefault="00A360BA">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AE5C33" w:rsidRDefault="00AE5C33"/>
        </w:tc>
      </w:tr>
      <w:tr w:rsidR="00AE5C33">
        <w:tc>
          <w:tcPr>
            <w:tcW w:w="2880" w:type="dxa"/>
          </w:tcPr>
          <w:p w:rsidR="00AE5C33" w:rsidRDefault="00A360BA">
            <w:r>
              <w:lastRenderedPageBreak/>
              <w:t>1933.</w:t>
            </w:r>
          </w:p>
        </w:tc>
        <w:tc>
          <w:tcPr>
            <w:tcW w:w="2880" w:type="dxa"/>
          </w:tcPr>
          <w:p w:rsidR="00AE5C33" w:rsidRDefault="00A360BA">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AE5C33" w:rsidRDefault="00AE5C33"/>
        </w:tc>
      </w:tr>
      <w:tr w:rsidR="00AE5C33">
        <w:tc>
          <w:tcPr>
            <w:tcW w:w="2880" w:type="dxa"/>
          </w:tcPr>
          <w:p w:rsidR="00AE5C33" w:rsidRDefault="00A360BA">
            <w:r>
              <w:t>1934.</w:t>
            </w:r>
          </w:p>
        </w:tc>
        <w:tc>
          <w:tcPr>
            <w:tcW w:w="2880" w:type="dxa"/>
          </w:tcPr>
          <w:p w:rsidR="00AE5C33" w:rsidRDefault="00A360BA">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AE5C33" w:rsidRDefault="00AE5C33"/>
        </w:tc>
      </w:tr>
      <w:tr w:rsidR="00AE5C33">
        <w:tc>
          <w:tcPr>
            <w:tcW w:w="2880" w:type="dxa"/>
          </w:tcPr>
          <w:p w:rsidR="00AE5C33" w:rsidRDefault="00A360BA">
            <w:r>
              <w:t>1935.</w:t>
            </w:r>
          </w:p>
        </w:tc>
        <w:tc>
          <w:tcPr>
            <w:tcW w:w="2880" w:type="dxa"/>
          </w:tcPr>
          <w:p w:rsidR="00AE5C33" w:rsidRDefault="00A360BA">
            <w:r>
              <w:t>Видеоролик: «44 способа поддержать Джихад»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t>1936.</w:t>
            </w:r>
          </w:p>
        </w:tc>
        <w:tc>
          <w:tcPr>
            <w:tcW w:w="2880" w:type="dxa"/>
          </w:tcPr>
          <w:p w:rsidR="00AE5C33" w:rsidRDefault="00A360BA">
            <w:r>
              <w:t>Видеоролик: «Благородная битва в Москве — Справедливое возмездие»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t>1937.</w:t>
            </w:r>
          </w:p>
        </w:tc>
        <w:tc>
          <w:tcPr>
            <w:tcW w:w="2880" w:type="dxa"/>
          </w:tcPr>
          <w:p w:rsidR="00AE5C33" w:rsidRDefault="00A360BA">
            <w:r>
              <w:t>Видеоролик: «Говорят муджахиты Вилайят КБК ИК»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t>193</w:t>
            </w:r>
            <w:r>
              <w:lastRenderedPageBreak/>
              <w:t>8.</w:t>
            </w:r>
          </w:p>
        </w:tc>
        <w:tc>
          <w:tcPr>
            <w:tcW w:w="2880" w:type="dxa"/>
          </w:tcPr>
          <w:p w:rsidR="00AE5C33" w:rsidRDefault="00A360BA">
            <w:r>
              <w:lastRenderedPageBreak/>
              <w:t>Видеоролик: «Сайд 1 лекция про Джихад»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lastRenderedPageBreak/>
              <w:t>1939.</w:t>
            </w:r>
          </w:p>
        </w:tc>
        <w:tc>
          <w:tcPr>
            <w:tcW w:w="2880" w:type="dxa"/>
          </w:tcPr>
          <w:p w:rsidR="00AE5C33" w:rsidRDefault="00A360BA">
            <w:r>
              <w:t>Видеоролик: «Сайд Абу Саад»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t>1940.</w:t>
            </w:r>
          </w:p>
        </w:tc>
        <w:tc>
          <w:tcPr>
            <w:tcW w:w="2880" w:type="dxa"/>
          </w:tcPr>
          <w:p w:rsidR="00AE5C33" w:rsidRDefault="00A360BA">
            <w:r>
              <w:t>Видеоролик: «Сайд Бурятский обращение к сестрам»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t>1941.</w:t>
            </w:r>
          </w:p>
        </w:tc>
        <w:tc>
          <w:tcPr>
            <w:tcW w:w="2880" w:type="dxa"/>
          </w:tcPr>
          <w:p w:rsidR="00AE5C33" w:rsidRDefault="00A360BA">
            <w:r>
              <w:t>Видеоролик: «Львы джихада»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t>1942.</w:t>
            </w:r>
          </w:p>
        </w:tc>
        <w:tc>
          <w:tcPr>
            <w:tcW w:w="2880" w:type="dxa"/>
          </w:tcPr>
          <w:p w:rsidR="00AE5C33" w:rsidRDefault="00A360BA">
            <w:r>
              <w:t>Видеоролик: «Наименьшее, что можешь сделать ты для уммы»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t>1943.</w:t>
            </w:r>
          </w:p>
        </w:tc>
        <w:tc>
          <w:tcPr>
            <w:tcW w:w="2880" w:type="dxa"/>
          </w:tcPr>
          <w:p w:rsidR="00AE5C33" w:rsidRDefault="00A360BA">
            <w:r>
              <w:t>Видеоролик: «Победа продолжается» (решение Ленинского районного суда г. Томска от 12.04.2013);</w:t>
            </w:r>
          </w:p>
        </w:tc>
        <w:tc>
          <w:tcPr>
            <w:tcW w:w="2880" w:type="dxa"/>
          </w:tcPr>
          <w:p w:rsidR="00AE5C33" w:rsidRDefault="00AE5C33"/>
        </w:tc>
      </w:tr>
      <w:tr w:rsidR="00AE5C33">
        <w:tc>
          <w:tcPr>
            <w:tcW w:w="2880" w:type="dxa"/>
          </w:tcPr>
          <w:p w:rsidR="00AE5C33" w:rsidRDefault="00A360BA">
            <w:r>
              <w:lastRenderedPageBreak/>
              <w:t>1944.</w:t>
            </w:r>
          </w:p>
        </w:tc>
        <w:tc>
          <w:tcPr>
            <w:tcW w:w="2880" w:type="dxa"/>
          </w:tcPr>
          <w:p w:rsidR="00AE5C33" w:rsidRDefault="00A360BA">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AE5C33" w:rsidRDefault="00AE5C33"/>
        </w:tc>
      </w:tr>
      <w:tr w:rsidR="00AE5C33">
        <w:tc>
          <w:tcPr>
            <w:tcW w:w="2880" w:type="dxa"/>
          </w:tcPr>
          <w:p w:rsidR="00AE5C33" w:rsidRDefault="00A360BA">
            <w:r>
              <w:t>1945.</w:t>
            </w:r>
          </w:p>
        </w:tc>
        <w:tc>
          <w:tcPr>
            <w:tcW w:w="2880" w:type="dxa"/>
          </w:tcPr>
          <w:p w:rsidR="00AE5C33" w:rsidRDefault="00A360BA">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2880" w:type="dxa"/>
          </w:tcPr>
          <w:p w:rsidR="00AE5C33" w:rsidRDefault="00AE5C33"/>
        </w:tc>
      </w:tr>
      <w:tr w:rsidR="00AE5C33">
        <w:tc>
          <w:tcPr>
            <w:tcW w:w="2880" w:type="dxa"/>
          </w:tcPr>
          <w:p w:rsidR="00AE5C33" w:rsidRDefault="00A360BA">
            <w:r>
              <w:t>1946.</w:t>
            </w:r>
          </w:p>
        </w:tc>
        <w:tc>
          <w:tcPr>
            <w:tcW w:w="2880" w:type="dxa"/>
          </w:tcPr>
          <w:p w:rsidR="00AE5C33" w:rsidRDefault="00A360BA">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w="2880" w:type="dxa"/>
          </w:tcPr>
          <w:p w:rsidR="00AE5C33" w:rsidRDefault="00AE5C33"/>
        </w:tc>
      </w:tr>
      <w:tr w:rsidR="00AE5C33">
        <w:tc>
          <w:tcPr>
            <w:tcW w:w="2880" w:type="dxa"/>
          </w:tcPr>
          <w:p w:rsidR="00AE5C33" w:rsidRDefault="00A360BA">
            <w:r>
              <w:t>1947.</w:t>
            </w:r>
          </w:p>
        </w:tc>
        <w:tc>
          <w:tcPr>
            <w:tcW w:w="2880" w:type="dxa"/>
          </w:tcPr>
          <w:p w:rsidR="00AE5C33" w:rsidRDefault="00A360BA">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2880" w:type="dxa"/>
          </w:tcPr>
          <w:p w:rsidR="00AE5C33" w:rsidRDefault="00AE5C33"/>
        </w:tc>
      </w:tr>
      <w:tr w:rsidR="00AE5C33">
        <w:tc>
          <w:tcPr>
            <w:tcW w:w="2880" w:type="dxa"/>
          </w:tcPr>
          <w:p w:rsidR="00AE5C33" w:rsidRDefault="00A360BA">
            <w:r>
              <w:t>1948.</w:t>
            </w:r>
          </w:p>
        </w:tc>
        <w:tc>
          <w:tcPr>
            <w:tcW w:w="2880" w:type="dxa"/>
          </w:tcPr>
          <w:p w:rsidR="00AE5C33" w:rsidRDefault="00A360BA">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AE5C33" w:rsidRDefault="00AE5C33"/>
        </w:tc>
      </w:tr>
      <w:tr w:rsidR="00AE5C33">
        <w:tc>
          <w:tcPr>
            <w:tcW w:w="2880" w:type="dxa"/>
          </w:tcPr>
          <w:p w:rsidR="00AE5C33" w:rsidRDefault="00A360BA">
            <w:r>
              <w:t>19</w:t>
            </w:r>
            <w:r>
              <w:lastRenderedPageBreak/>
              <w:t>49.</w:t>
            </w:r>
          </w:p>
        </w:tc>
        <w:tc>
          <w:tcPr>
            <w:tcW w:w="2880" w:type="dxa"/>
          </w:tcPr>
          <w:p w:rsidR="00AE5C33" w:rsidRDefault="00A360BA">
            <w:r>
              <w:lastRenderedPageBreak/>
              <w:t xml:space="preserve">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w:t>
            </w:r>
            <w:r>
              <w:lastRenderedPageBreak/>
              <w:t>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2880" w:type="dxa"/>
          </w:tcPr>
          <w:p w:rsidR="00AE5C33" w:rsidRDefault="00AE5C33"/>
        </w:tc>
      </w:tr>
      <w:tr w:rsidR="00AE5C33">
        <w:tc>
          <w:tcPr>
            <w:tcW w:w="2880" w:type="dxa"/>
          </w:tcPr>
          <w:p w:rsidR="00AE5C33" w:rsidRDefault="00A360BA">
            <w:r>
              <w:lastRenderedPageBreak/>
              <w:t>1950.</w:t>
            </w:r>
          </w:p>
        </w:tc>
        <w:tc>
          <w:tcPr>
            <w:tcW w:w="2880" w:type="dxa"/>
          </w:tcPr>
          <w:p w:rsidR="00AE5C33" w:rsidRDefault="00A360BA">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2880" w:type="dxa"/>
          </w:tcPr>
          <w:p w:rsidR="00AE5C33" w:rsidRDefault="00AE5C33"/>
        </w:tc>
      </w:tr>
      <w:tr w:rsidR="00AE5C33">
        <w:tc>
          <w:tcPr>
            <w:tcW w:w="2880" w:type="dxa"/>
          </w:tcPr>
          <w:p w:rsidR="00AE5C33" w:rsidRDefault="00A360BA">
            <w:r>
              <w:t>1951.</w:t>
            </w:r>
          </w:p>
        </w:tc>
        <w:tc>
          <w:tcPr>
            <w:tcW w:w="2880" w:type="dxa"/>
          </w:tcPr>
          <w:p w:rsidR="00AE5C33" w:rsidRDefault="00A360BA">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AE5C33" w:rsidRDefault="00AE5C33"/>
        </w:tc>
      </w:tr>
      <w:tr w:rsidR="00AE5C33">
        <w:tc>
          <w:tcPr>
            <w:tcW w:w="2880" w:type="dxa"/>
          </w:tcPr>
          <w:p w:rsidR="00AE5C33" w:rsidRDefault="00A360BA">
            <w:r>
              <w:t>1952.</w:t>
            </w:r>
          </w:p>
        </w:tc>
        <w:tc>
          <w:tcPr>
            <w:tcW w:w="2880" w:type="dxa"/>
          </w:tcPr>
          <w:p w:rsidR="00AE5C33" w:rsidRDefault="00A360BA">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2880" w:type="dxa"/>
          </w:tcPr>
          <w:p w:rsidR="00AE5C33" w:rsidRDefault="00AE5C33"/>
        </w:tc>
      </w:tr>
      <w:tr w:rsidR="00AE5C33">
        <w:tc>
          <w:tcPr>
            <w:tcW w:w="2880" w:type="dxa"/>
          </w:tcPr>
          <w:p w:rsidR="00AE5C33" w:rsidRDefault="00A360BA">
            <w:r>
              <w:t>1953.</w:t>
            </w:r>
          </w:p>
        </w:tc>
        <w:tc>
          <w:tcPr>
            <w:tcW w:w="2880" w:type="dxa"/>
          </w:tcPr>
          <w:p w:rsidR="00AE5C33" w:rsidRDefault="00A360BA">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w="2880" w:type="dxa"/>
          </w:tcPr>
          <w:p w:rsidR="00AE5C33" w:rsidRDefault="00AE5C33"/>
        </w:tc>
      </w:tr>
      <w:tr w:rsidR="00AE5C33">
        <w:tc>
          <w:tcPr>
            <w:tcW w:w="2880" w:type="dxa"/>
          </w:tcPr>
          <w:p w:rsidR="00AE5C33" w:rsidRDefault="00A360BA">
            <w:r>
              <w:t>1954.</w:t>
            </w:r>
          </w:p>
        </w:tc>
        <w:tc>
          <w:tcPr>
            <w:tcW w:w="2880" w:type="dxa"/>
          </w:tcPr>
          <w:p w:rsidR="00AE5C33" w:rsidRDefault="00A360BA">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2880" w:type="dxa"/>
          </w:tcPr>
          <w:p w:rsidR="00AE5C33" w:rsidRDefault="00AE5C33"/>
        </w:tc>
      </w:tr>
      <w:tr w:rsidR="00AE5C33">
        <w:tc>
          <w:tcPr>
            <w:tcW w:w="2880" w:type="dxa"/>
          </w:tcPr>
          <w:p w:rsidR="00AE5C33" w:rsidRDefault="00A360BA">
            <w:r>
              <w:lastRenderedPageBreak/>
              <w:t>1955.</w:t>
            </w:r>
          </w:p>
        </w:tc>
        <w:tc>
          <w:tcPr>
            <w:tcW w:w="2880" w:type="dxa"/>
          </w:tcPr>
          <w:p w:rsidR="00AE5C33" w:rsidRDefault="00A360BA">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AE5C33" w:rsidRDefault="00AE5C33"/>
        </w:tc>
      </w:tr>
      <w:tr w:rsidR="00AE5C33">
        <w:tc>
          <w:tcPr>
            <w:tcW w:w="2880" w:type="dxa"/>
          </w:tcPr>
          <w:p w:rsidR="00AE5C33" w:rsidRDefault="00A360BA">
            <w:r>
              <w:t>1956.</w:t>
            </w:r>
          </w:p>
        </w:tc>
        <w:tc>
          <w:tcPr>
            <w:tcW w:w="2880" w:type="dxa"/>
          </w:tcPr>
          <w:p w:rsidR="00AE5C33" w:rsidRDefault="00A360BA">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2880" w:type="dxa"/>
          </w:tcPr>
          <w:p w:rsidR="00AE5C33" w:rsidRDefault="00AE5C33"/>
        </w:tc>
      </w:tr>
      <w:tr w:rsidR="00AE5C33">
        <w:tc>
          <w:tcPr>
            <w:tcW w:w="2880" w:type="dxa"/>
          </w:tcPr>
          <w:p w:rsidR="00AE5C33" w:rsidRDefault="00A360BA">
            <w:r>
              <w:t>1957.</w:t>
            </w:r>
          </w:p>
        </w:tc>
        <w:tc>
          <w:tcPr>
            <w:tcW w:w="2880" w:type="dxa"/>
          </w:tcPr>
          <w:p w:rsidR="00AE5C33" w:rsidRDefault="00A360BA">
            <w:r>
              <w:t>Книга Красная Каббала / Г. Климов. – Харьков, ЧП «ДиВ», 2006. – 528 с. – ISBN 966-8504-21-6 (решение Темрюкского районного суда Краснодарского края от 06.03.2013);</w:t>
            </w:r>
          </w:p>
        </w:tc>
        <w:tc>
          <w:tcPr>
            <w:tcW w:w="2880" w:type="dxa"/>
          </w:tcPr>
          <w:p w:rsidR="00AE5C33" w:rsidRDefault="00AE5C33"/>
        </w:tc>
      </w:tr>
      <w:tr w:rsidR="00AE5C33">
        <w:tc>
          <w:tcPr>
            <w:tcW w:w="2880" w:type="dxa"/>
          </w:tcPr>
          <w:p w:rsidR="00AE5C33" w:rsidRDefault="00A360BA">
            <w:r>
              <w:t>1958.</w:t>
            </w:r>
          </w:p>
        </w:tc>
        <w:tc>
          <w:tcPr>
            <w:tcW w:w="2880" w:type="dxa"/>
          </w:tcPr>
          <w:p w:rsidR="00AE5C33" w:rsidRDefault="00A360BA">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AE5C33" w:rsidRDefault="00AE5C33"/>
        </w:tc>
      </w:tr>
      <w:tr w:rsidR="00AE5C33">
        <w:tc>
          <w:tcPr>
            <w:tcW w:w="2880" w:type="dxa"/>
          </w:tcPr>
          <w:p w:rsidR="00AE5C33" w:rsidRDefault="00A360BA">
            <w:r>
              <w:t>1959.</w:t>
            </w:r>
          </w:p>
        </w:tc>
        <w:tc>
          <w:tcPr>
            <w:tcW w:w="2880" w:type="dxa"/>
          </w:tcPr>
          <w:p w:rsidR="00AE5C33" w:rsidRDefault="00A360BA">
            <w:r>
              <w:t>Книга «Вехи истории», составитель Олег Танин, выпуск 20. Киев, 1997 год, стр. 32 (решение Темрюкского районного суда Краснодарского края от 06.03.2013);</w:t>
            </w:r>
          </w:p>
        </w:tc>
        <w:tc>
          <w:tcPr>
            <w:tcW w:w="2880" w:type="dxa"/>
          </w:tcPr>
          <w:p w:rsidR="00AE5C33" w:rsidRDefault="00AE5C33"/>
        </w:tc>
      </w:tr>
      <w:tr w:rsidR="00AE5C33">
        <w:tc>
          <w:tcPr>
            <w:tcW w:w="2880" w:type="dxa"/>
          </w:tcPr>
          <w:p w:rsidR="00AE5C33" w:rsidRDefault="00A360BA">
            <w:r>
              <w:t>196</w:t>
            </w:r>
            <w:r>
              <w:lastRenderedPageBreak/>
              <w:t>0.</w:t>
            </w:r>
          </w:p>
        </w:tc>
        <w:tc>
          <w:tcPr>
            <w:tcW w:w="2880" w:type="dxa"/>
          </w:tcPr>
          <w:p w:rsidR="00AE5C33" w:rsidRDefault="00A360BA">
            <w:r>
              <w:lastRenderedPageBreak/>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w:t>
            </w:r>
            <w:r>
              <w:lastRenderedPageBreak/>
              <w:t>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w="2880" w:type="dxa"/>
          </w:tcPr>
          <w:p w:rsidR="00AE5C33" w:rsidRDefault="00AE5C33"/>
        </w:tc>
      </w:tr>
      <w:tr w:rsidR="00AE5C33">
        <w:tc>
          <w:tcPr>
            <w:tcW w:w="2880" w:type="dxa"/>
          </w:tcPr>
          <w:p w:rsidR="00AE5C33" w:rsidRDefault="00A360BA">
            <w:r>
              <w:lastRenderedPageBreak/>
              <w:t>1961.</w:t>
            </w:r>
          </w:p>
        </w:tc>
        <w:tc>
          <w:tcPr>
            <w:tcW w:w="2880" w:type="dxa"/>
          </w:tcPr>
          <w:p w:rsidR="00AE5C33" w:rsidRDefault="00A360BA">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2880" w:type="dxa"/>
          </w:tcPr>
          <w:p w:rsidR="00AE5C33" w:rsidRDefault="00AE5C33"/>
        </w:tc>
      </w:tr>
      <w:tr w:rsidR="00AE5C33">
        <w:tc>
          <w:tcPr>
            <w:tcW w:w="2880" w:type="dxa"/>
          </w:tcPr>
          <w:p w:rsidR="00AE5C33" w:rsidRDefault="00A360BA">
            <w:r>
              <w:t>1962.</w:t>
            </w:r>
          </w:p>
        </w:tc>
        <w:tc>
          <w:tcPr>
            <w:tcW w:w="2880" w:type="dxa"/>
          </w:tcPr>
          <w:p w:rsidR="00AE5C33" w:rsidRDefault="00A360BA">
            <w:r>
              <w:t>Интернет-ресурс www.rons.ru (решение Первомайского районного суда г. Кирова Кировской области от 20.02.2013);</w:t>
            </w:r>
          </w:p>
        </w:tc>
        <w:tc>
          <w:tcPr>
            <w:tcW w:w="2880" w:type="dxa"/>
          </w:tcPr>
          <w:p w:rsidR="00AE5C33" w:rsidRDefault="00AE5C33"/>
        </w:tc>
      </w:tr>
      <w:tr w:rsidR="00AE5C33">
        <w:tc>
          <w:tcPr>
            <w:tcW w:w="2880" w:type="dxa"/>
          </w:tcPr>
          <w:p w:rsidR="00AE5C33" w:rsidRDefault="00A360BA">
            <w:r>
              <w:t>1963.</w:t>
            </w:r>
          </w:p>
        </w:tc>
        <w:tc>
          <w:tcPr>
            <w:tcW w:w="2880" w:type="dxa"/>
          </w:tcPr>
          <w:p w:rsidR="00AE5C33" w:rsidRDefault="00A360BA">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2880" w:type="dxa"/>
          </w:tcPr>
          <w:p w:rsidR="00AE5C33" w:rsidRDefault="00AE5C33"/>
        </w:tc>
      </w:tr>
      <w:tr w:rsidR="00AE5C33">
        <w:tc>
          <w:tcPr>
            <w:tcW w:w="2880" w:type="dxa"/>
          </w:tcPr>
          <w:p w:rsidR="00AE5C33" w:rsidRDefault="00A360BA">
            <w:r>
              <w:t>1964.</w:t>
            </w:r>
          </w:p>
        </w:tc>
        <w:tc>
          <w:tcPr>
            <w:tcW w:w="2880" w:type="dxa"/>
          </w:tcPr>
          <w:p w:rsidR="00AE5C33" w:rsidRDefault="00A360BA">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w="2880" w:type="dxa"/>
          </w:tcPr>
          <w:p w:rsidR="00AE5C33" w:rsidRDefault="00AE5C33"/>
        </w:tc>
      </w:tr>
      <w:tr w:rsidR="00AE5C33">
        <w:tc>
          <w:tcPr>
            <w:tcW w:w="2880" w:type="dxa"/>
          </w:tcPr>
          <w:p w:rsidR="00AE5C33" w:rsidRDefault="00A360BA">
            <w:r>
              <w:t>1965.</w:t>
            </w:r>
          </w:p>
        </w:tc>
        <w:tc>
          <w:tcPr>
            <w:tcW w:w="2880" w:type="dxa"/>
          </w:tcPr>
          <w:p w:rsidR="00AE5C33" w:rsidRDefault="00A360BA">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AE5C33" w:rsidRDefault="00AE5C33"/>
        </w:tc>
      </w:tr>
      <w:tr w:rsidR="00AE5C33">
        <w:tc>
          <w:tcPr>
            <w:tcW w:w="2880" w:type="dxa"/>
          </w:tcPr>
          <w:p w:rsidR="00AE5C33" w:rsidRDefault="00A360BA">
            <w:r>
              <w:lastRenderedPageBreak/>
              <w:t>1966.</w:t>
            </w:r>
          </w:p>
        </w:tc>
        <w:tc>
          <w:tcPr>
            <w:tcW w:w="2880" w:type="dxa"/>
          </w:tcPr>
          <w:p w:rsidR="00AE5C33" w:rsidRDefault="00A360BA">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AE5C33" w:rsidRDefault="00AE5C33"/>
        </w:tc>
      </w:tr>
      <w:tr w:rsidR="00AE5C33">
        <w:tc>
          <w:tcPr>
            <w:tcW w:w="2880" w:type="dxa"/>
          </w:tcPr>
          <w:p w:rsidR="00AE5C33" w:rsidRDefault="00A360BA">
            <w:r>
              <w:t>1967.</w:t>
            </w:r>
          </w:p>
        </w:tc>
        <w:tc>
          <w:tcPr>
            <w:tcW w:w="2880" w:type="dxa"/>
          </w:tcPr>
          <w:p w:rsidR="00AE5C33" w:rsidRDefault="00A360BA">
            <w:r>
              <w:t>Видеофайл под заголовком «Хач на коленях» на сайте vkontakte.ru\id92413691 (решение Красноармейского районного суда Краснодарского края от 22.04.2013);</w:t>
            </w:r>
          </w:p>
        </w:tc>
        <w:tc>
          <w:tcPr>
            <w:tcW w:w="2880" w:type="dxa"/>
          </w:tcPr>
          <w:p w:rsidR="00AE5C33" w:rsidRDefault="00AE5C33"/>
        </w:tc>
      </w:tr>
      <w:tr w:rsidR="00AE5C33">
        <w:tc>
          <w:tcPr>
            <w:tcW w:w="2880" w:type="dxa"/>
          </w:tcPr>
          <w:p w:rsidR="00AE5C33" w:rsidRDefault="00A360BA">
            <w:r>
              <w:t>1968.</w:t>
            </w:r>
          </w:p>
        </w:tc>
        <w:tc>
          <w:tcPr>
            <w:tcW w:w="2880" w:type="dxa"/>
          </w:tcPr>
          <w:p w:rsidR="00AE5C33" w:rsidRDefault="00A360BA">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AE5C33" w:rsidRDefault="00AE5C33"/>
        </w:tc>
      </w:tr>
      <w:tr w:rsidR="00AE5C33">
        <w:tc>
          <w:tcPr>
            <w:tcW w:w="2880" w:type="dxa"/>
          </w:tcPr>
          <w:p w:rsidR="00AE5C33" w:rsidRDefault="00A360BA">
            <w:r>
              <w:t>1969.</w:t>
            </w:r>
          </w:p>
        </w:tc>
        <w:tc>
          <w:tcPr>
            <w:tcW w:w="2880" w:type="dxa"/>
          </w:tcPr>
          <w:p w:rsidR="00AE5C33" w:rsidRDefault="00A360BA">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AE5C33" w:rsidRDefault="00AE5C33"/>
        </w:tc>
      </w:tr>
      <w:tr w:rsidR="00AE5C33">
        <w:tc>
          <w:tcPr>
            <w:tcW w:w="2880" w:type="dxa"/>
          </w:tcPr>
          <w:p w:rsidR="00AE5C33" w:rsidRDefault="00A360BA">
            <w:r>
              <w:t>1970.</w:t>
            </w:r>
          </w:p>
        </w:tc>
        <w:tc>
          <w:tcPr>
            <w:tcW w:w="2880" w:type="dxa"/>
          </w:tcPr>
          <w:p w:rsidR="00AE5C33" w:rsidRDefault="00A360BA">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2880" w:type="dxa"/>
          </w:tcPr>
          <w:p w:rsidR="00AE5C33" w:rsidRDefault="00AE5C33"/>
        </w:tc>
      </w:tr>
      <w:tr w:rsidR="00AE5C33">
        <w:tc>
          <w:tcPr>
            <w:tcW w:w="2880" w:type="dxa"/>
          </w:tcPr>
          <w:p w:rsidR="00AE5C33" w:rsidRDefault="00A360BA">
            <w:r>
              <w:t>197</w:t>
            </w:r>
            <w:r>
              <w:lastRenderedPageBreak/>
              <w:t>1.</w:t>
            </w:r>
          </w:p>
        </w:tc>
        <w:tc>
          <w:tcPr>
            <w:tcW w:w="2880" w:type="dxa"/>
          </w:tcPr>
          <w:p w:rsidR="00AE5C33" w:rsidRDefault="00A360BA">
            <w:r>
              <w:lastRenderedPageBreak/>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w:t>
            </w:r>
            <w:r>
              <w:lastRenderedPageBreak/>
              <w:t>Курска от 05.03.2013);</w:t>
            </w:r>
          </w:p>
        </w:tc>
        <w:tc>
          <w:tcPr>
            <w:tcW w:w="2880" w:type="dxa"/>
          </w:tcPr>
          <w:p w:rsidR="00AE5C33" w:rsidRDefault="00AE5C33"/>
        </w:tc>
      </w:tr>
      <w:tr w:rsidR="00AE5C33">
        <w:tc>
          <w:tcPr>
            <w:tcW w:w="2880" w:type="dxa"/>
          </w:tcPr>
          <w:p w:rsidR="00AE5C33" w:rsidRDefault="00A360BA">
            <w:r>
              <w:lastRenderedPageBreak/>
              <w:t>1972.</w:t>
            </w:r>
          </w:p>
        </w:tc>
        <w:tc>
          <w:tcPr>
            <w:tcW w:w="2880" w:type="dxa"/>
          </w:tcPr>
          <w:p w:rsidR="00AE5C33" w:rsidRDefault="00A360BA">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2880" w:type="dxa"/>
          </w:tcPr>
          <w:p w:rsidR="00AE5C33" w:rsidRDefault="00AE5C33"/>
        </w:tc>
      </w:tr>
      <w:tr w:rsidR="00AE5C33">
        <w:tc>
          <w:tcPr>
            <w:tcW w:w="2880" w:type="dxa"/>
          </w:tcPr>
          <w:p w:rsidR="00AE5C33" w:rsidRDefault="00A360BA">
            <w:r>
              <w:t>1973.</w:t>
            </w:r>
          </w:p>
        </w:tc>
        <w:tc>
          <w:tcPr>
            <w:tcW w:w="2880" w:type="dxa"/>
          </w:tcPr>
          <w:p w:rsidR="00AE5C33" w:rsidRDefault="00A360BA">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AE5C33" w:rsidRDefault="00AE5C33"/>
        </w:tc>
      </w:tr>
      <w:tr w:rsidR="00AE5C33">
        <w:tc>
          <w:tcPr>
            <w:tcW w:w="2880" w:type="dxa"/>
          </w:tcPr>
          <w:p w:rsidR="00AE5C33" w:rsidRDefault="00A360BA">
            <w:r>
              <w:t>1974.</w:t>
            </w:r>
          </w:p>
        </w:tc>
        <w:tc>
          <w:tcPr>
            <w:tcW w:w="2880" w:type="dxa"/>
          </w:tcPr>
          <w:p w:rsidR="00AE5C33" w:rsidRDefault="00A360BA">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AE5C33" w:rsidRDefault="00AE5C33"/>
        </w:tc>
      </w:tr>
      <w:tr w:rsidR="00AE5C33">
        <w:tc>
          <w:tcPr>
            <w:tcW w:w="2880" w:type="dxa"/>
          </w:tcPr>
          <w:p w:rsidR="00AE5C33" w:rsidRDefault="00A360BA">
            <w:r>
              <w:t>1975.</w:t>
            </w:r>
          </w:p>
        </w:tc>
        <w:tc>
          <w:tcPr>
            <w:tcW w:w="2880" w:type="dxa"/>
          </w:tcPr>
          <w:p w:rsidR="00AE5C33" w:rsidRDefault="00A360BA">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AE5C33" w:rsidRDefault="00AE5C33"/>
        </w:tc>
      </w:tr>
      <w:tr w:rsidR="00AE5C33">
        <w:tc>
          <w:tcPr>
            <w:tcW w:w="2880" w:type="dxa"/>
          </w:tcPr>
          <w:p w:rsidR="00AE5C33" w:rsidRDefault="00A360BA">
            <w:r>
              <w:t>1976.</w:t>
            </w:r>
          </w:p>
        </w:tc>
        <w:tc>
          <w:tcPr>
            <w:tcW w:w="2880" w:type="dxa"/>
          </w:tcPr>
          <w:p w:rsidR="00AE5C33" w:rsidRDefault="00A360BA">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AE5C33" w:rsidRDefault="00AE5C33"/>
        </w:tc>
      </w:tr>
      <w:tr w:rsidR="00AE5C33">
        <w:tc>
          <w:tcPr>
            <w:tcW w:w="2880" w:type="dxa"/>
          </w:tcPr>
          <w:p w:rsidR="00AE5C33" w:rsidRDefault="00A360BA">
            <w:r>
              <w:lastRenderedPageBreak/>
              <w:t>1977.</w:t>
            </w:r>
          </w:p>
        </w:tc>
        <w:tc>
          <w:tcPr>
            <w:tcW w:w="2880" w:type="dxa"/>
          </w:tcPr>
          <w:p w:rsidR="00AE5C33" w:rsidRDefault="00A360BA">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AE5C33" w:rsidRDefault="00AE5C33"/>
        </w:tc>
      </w:tr>
      <w:tr w:rsidR="00AE5C33">
        <w:tc>
          <w:tcPr>
            <w:tcW w:w="2880" w:type="dxa"/>
          </w:tcPr>
          <w:p w:rsidR="00AE5C33" w:rsidRDefault="00A360BA">
            <w:r>
              <w:t>1978.</w:t>
            </w:r>
          </w:p>
        </w:tc>
        <w:tc>
          <w:tcPr>
            <w:tcW w:w="2880" w:type="dxa"/>
          </w:tcPr>
          <w:p w:rsidR="00AE5C33" w:rsidRDefault="00A360BA">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AE5C33" w:rsidRDefault="00AE5C33"/>
        </w:tc>
      </w:tr>
      <w:tr w:rsidR="00AE5C33">
        <w:tc>
          <w:tcPr>
            <w:tcW w:w="2880" w:type="dxa"/>
          </w:tcPr>
          <w:p w:rsidR="00AE5C33" w:rsidRDefault="00A360BA">
            <w:r>
              <w:t>1979.</w:t>
            </w:r>
          </w:p>
        </w:tc>
        <w:tc>
          <w:tcPr>
            <w:tcW w:w="2880" w:type="dxa"/>
          </w:tcPr>
          <w:p w:rsidR="00AE5C33" w:rsidRDefault="00A360BA">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AE5C33" w:rsidRDefault="00AE5C33"/>
        </w:tc>
      </w:tr>
      <w:tr w:rsidR="00AE5C33">
        <w:tc>
          <w:tcPr>
            <w:tcW w:w="2880" w:type="dxa"/>
          </w:tcPr>
          <w:p w:rsidR="00AE5C33" w:rsidRDefault="00A360BA">
            <w:r>
              <w:t>1980.</w:t>
            </w:r>
          </w:p>
        </w:tc>
        <w:tc>
          <w:tcPr>
            <w:tcW w:w="2880" w:type="dxa"/>
          </w:tcPr>
          <w:p w:rsidR="00AE5C33" w:rsidRDefault="00A360BA">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AE5C33" w:rsidRDefault="00AE5C33"/>
        </w:tc>
      </w:tr>
      <w:tr w:rsidR="00AE5C33">
        <w:tc>
          <w:tcPr>
            <w:tcW w:w="2880" w:type="dxa"/>
          </w:tcPr>
          <w:p w:rsidR="00AE5C33" w:rsidRDefault="00A360BA">
            <w:r>
              <w:t>1981.</w:t>
            </w:r>
          </w:p>
        </w:tc>
        <w:tc>
          <w:tcPr>
            <w:tcW w:w="2880" w:type="dxa"/>
          </w:tcPr>
          <w:p w:rsidR="00AE5C33" w:rsidRDefault="00A360BA">
            <w:r>
              <w:t>Зеркало сайта «Кавказ-Центр» www.kcblog.info (решение Ленинского районного суда г. Грозного Чеченской Республики от 07.02.2013);</w:t>
            </w:r>
          </w:p>
        </w:tc>
        <w:tc>
          <w:tcPr>
            <w:tcW w:w="2880" w:type="dxa"/>
          </w:tcPr>
          <w:p w:rsidR="00AE5C33" w:rsidRDefault="00AE5C33"/>
        </w:tc>
      </w:tr>
      <w:tr w:rsidR="00AE5C33">
        <w:tc>
          <w:tcPr>
            <w:tcW w:w="2880" w:type="dxa"/>
          </w:tcPr>
          <w:p w:rsidR="00AE5C33" w:rsidRDefault="00A360BA">
            <w:r>
              <w:t>198</w:t>
            </w:r>
            <w:r>
              <w:lastRenderedPageBreak/>
              <w:t>2.</w:t>
            </w:r>
          </w:p>
        </w:tc>
        <w:tc>
          <w:tcPr>
            <w:tcW w:w="2880" w:type="dxa"/>
          </w:tcPr>
          <w:p w:rsidR="00AE5C33" w:rsidRDefault="00A360BA">
            <w:r>
              <w:lastRenderedPageBreak/>
              <w:t>Сайт «Имам ТВ» www.imamtv.com (решение Ленинского районного суда г. Грозного Чеченской Республики от 07.02.2013);</w:t>
            </w:r>
          </w:p>
        </w:tc>
        <w:tc>
          <w:tcPr>
            <w:tcW w:w="2880" w:type="dxa"/>
          </w:tcPr>
          <w:p w:rsidR="00AE5C33" w:rsidRDefault="00AE5C33"/>
        </w:tc>
      </w:tr>
      <w:tr w:rsidR="00AE5C33">
        <w:tc>
          <w:tcPr>
            <w:tcW w:w="2880" w:type="dxa"/>
          </w:tcPr>
          <w:p w:rsidR="00AE5C33" w:rsidRDefault="00A360BA">
            <w:r>
              <w:lastRenderedPageBreak/>
              <w:t>1983.</w:t>
            </w:r>
          </w:p>
        </w:tc>
        <w:tc>
          <w:tcPr>
            <w:tcW w:w="2880" w:type="dxa"/>
          </w:tcPr>
          <w:p w:rsidR="00AE5C33" w:rsidRDefault="00A360BA">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AE5C33" w:rsidRDefault="00AE5C33"/>
        </w:tc>
      </w:tr>
      <w:tr w:rsidR="00AE5C33">
        <w:tc>
          <w:tcPr>
            <w:tcW w:w="2880" w:type="dxa"/>
          </w:tcPr>
          <w:p w:rsidR="00AE5C33" w:rsidRDefault="00A360BA">
            <w:r>
              <w:t>1984.</w:t>
            </w:r>
          </w:p>
        </w:tc>
        <w:tc>
          <w:tcPr>
            <w:tcW w:w="2880" w:type="dxa"/>
          </w:tcPr>
          <w:p w:rsidR="00AE5C33" w:rsidRDefault="00A360BA">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2880" w:type="dxa"/>
          </w:tcPr>
          <w:p w:rsidR="00AE5C33" w:rsidRDefault="00AE5C33"/>
        </w:tc>
      </w:tr>
      <w:tr w:rsidR="00AE5C33">
        <w:tc>
          <w:tcPr>
            <w:tcW w:w="2880" w:type="dxa"/>
          </w:tcPr>
          <w:p w:rsidR="00AE5C33" w:rsidRDefault="00A360BA">
            <w:r>
              <w:t>1985.</w:t>
            </w:r>
          </w:p>
        </w:tc>
        <w:tc>
          <w:tcPr>
            <w:tcW w:w="2880" w:type="dxa"/>
          </w:tcPr>
          <w:p w:rsidR="00AE5C33" w:rsidRDefault="00A360BA">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2880" w:type="dxa"/>
          </w:tcPr>
          <w:p w:rsidR="00AE5C33" w:rsidRDefault="00AE5C33"/>
        </w:tc>
      </w:tr>
      <w:tr w:rsidR="00AE5C33">
        <w:tc>
          <w:tcPr>
            <w:tcW w:w="2880" w:type="dxa"/>
          </w:tcPr>
          <w:p w:rsidR="00AE5C33" w:rsidRDefault="00A360BA">
            <w:r>
              <w:t>1986.</w:t>
            </w:r>
          </w:p>
        </w:tc>
        <w:tc>
          <w:tcPr>
            <w:tcW w:w="2880" w:type="dxa"/>
          </w:tcPr>
          <w:p w:rsidR="00AE5C33" w:rsidRDefault="00A360BA">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2880" w:type="dxa"/>
          </w:tcPr>
          <w:p w:rsidR="00AE5C33" w:rsidRDefault="00AE5C33"/>
        </w:tc>
      </w:tr>
      <w:tr w:rsidR="00AE5C33">
        <w:tc>
          <w:tcPr>
            <w:tcW w:w="2880" w:type="dxa"/>
          </w:tcPr>
          <w:p w:rsidR="00AE5C33" w:rsidRDefault="00A360BA">
            <w:r>
              <w:t>1987.</w:t>
            </w:r>
          </w:p>
        </w:tc>
        <w:tc>
          <w:tcPr>
            <w:tcW w:w="2880" w:type="dxa"/>
          </w:tcPr>
          <w:p w:rsidR="00AE5C33" w:rsidRDefault="00A360BA">
            <w: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w:t>
            </w:r>
            <w:r>
              <w:lastRenderedPageBreak/>
              <w:t>22.04.2013);</w:t>
            </w:r>
          </w:p>
        </w:tc>
        <w:tc>
          <w:tcPr>
            <w:tcW w:w="2880" w:type="dxa"/>
          </w:tcPr>
          <w:p w:rsidR="00AE5C33" w:rsidRDefault="00AE5C33"/>
        </w:tc>
      </w:tr>
      <w:tr w:rsidR="00AE5C33">
        <w:tc>
          <w:tcPr>
            <w:tcW w:w="2880" w:type="dxa"/>
          </w:tcPr>
          <w:p w:rsidR="00AE5C33" w:rsidRDefault="00A360BA">
            <w:r>
              <w:lastRenderedPageBreak/>
              <w:t>1988.</w:t>
            </w:r>
          </w:p>
        </w:tc>
        <w:tc>
          <w:tcPr>
            <w:tcW w:w="2880" w:type="dxa"/>
          </w:tcPr>
          <w:p w:rsidR="00AE5C33" w:rsidRDefault="00A360BA">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2880" w:type="dxa"/>
          </w:tcPr>
          <w:p w:rsidR="00AE5C33" w:rsidRDefault="00AE5C33"/>
        </w:tc>
      </w:tr>
      <w:tr w:rsidR="00AE5C33">
        <w:tc>
          <w:tcPr>
            <w:tcW w:w="2880" w:type="dxa"/>
          </w:tcPr>
          <w:p w:rsidR="00AE5C33" w:rsidRDefault="00A360BA">
            <w:r>
              <w:t>1989.</w:t>
            </w:r>
          </w:p>
        </w:tc>
        <w:tc>
          <w:tcPr>
            <w:tcW w:w="2880" w:type="dxa"/>
          </w:tcPr>
          <w:p w:rsidR="00AE5C33" w:rsidRDefault="00A360BA">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AE5C33" w:rsidRDefault="00AE5C33"/>
        </w:tc>
      </w:tr>
      <w:tr w:rsidR="00AE5C33">
        <w:tc>
          <w:tcPr>
            <w:tcW w:w="2880" w:type="dxa"/>
          </w:tcPr>
          <w:p w:rsidR="00AE5C33" w:rsidRDefault="00A360BA">
            <w:r>
              <w:t>1990.</w:t>
            </w:r>
          </w:p>
        </w:tc>
        <w:tc>
          <w:tcPr>
            <w:tcW w:w="2880" w:type="dxa"/>
          </w:tcPr>
          <w:p w:rsidR="00AE5C33" w:rsidRDefault="00A360BA">
            <w:r>
              <w:t>Текст песни «Секс-контроль», размещенной на сайте сети Интернет http://masteroff.org/21683.html (решение Самарского районного суда г. Самары от 11.02.2011);</w:t>
            </w:r>
          </w:p>
        </w:tc>
        <w:tc>
          <w:tcPr>
            <w:tcW w:w="2880" w:type="dxa"/>
          </w:tcPr>
          <w:p w:rsidR="00AE5C33" w:rsidRDefault="00AE5C33"/>
        </w:tc>
      </w:tr>
      <w:tr w:rsidR="00AE5C33">
        <w:tc>
          <w:tcPr>
            <w:tcW w:w="2880" w:type="dxa"/>
          </w:tcPr>
          <w:p w:rsidR="00AE5C33" w:rsidRDefault="00A360BA">
            <w:r>
              <w:t>1991.</w:t>
            </w:r>
          </w:p>
        </w:tc>
        <w:tc>
          <w:tcPr>
            <w:tcW w:w="2880" w:type="dxa"/>
          </w:tcPr>
          <w:p w:rsidR="00AE5C33" w:rsidRDefault="00A360BA">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AE5C33" w:rsidRDefault="00AE5C33"/>
        </w:tc>
      </w:tr>
      <w:tr w:rsidR="00AE5C33">
        <w:tc>
          <w:tcPr>
            <w:tcW w:w="2880" w:type="dxa"/>
          </w:tcPr>
          <w:p w:rsidR="00AE5C33" w:rsidRDefault="00A360BA">
            <w:r>
              <w:t>1992.</w:t>
            </w:r>
          </w:p>
        </w:tc>
        <w:tc>
          <w:tcPr>
            <w:tcW w:w="2880" w:type="dxa"/>
          </w:tcPr>
          <w:p w:rsidR="00AE5C33" w:rsidRDefault="00A360BA">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2880" w:type="dxa"/>
          </w:tcPr>
          <w:p w:rsidR="00AE5C33" w:rsidRDefault="00AE5C33"/>
        </w:tc>
      </w:tr>
      <w:tr w:rsidR="00AE5C33">
        <w:tc>
          <w:tcPr>
            <w:tcW w:w="2880" w:type="dxa"/>
          </w:tcPr>
          <w:p w:rsidR="00AE5C33" w:rsidRDefault="00A360BA">
            <w:r>
              <w:lastRenderedPageBreak/>
              <w:t>1993.</w:t>
            </w:r>
          </w:p>
        </w:tc>
        <w:tc>
          <w:tcPr>
            <w:tcW w:w="2880" w:type="dxa"/>
          </w:tcPr>
          <w:p w:rsidR="00AE5C33" w:rsidRDefault="00A360BA">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AE5C33" w:rsidRDefault="00AE5C33"/>
        </w:tc>
      </w:tr>
      <w:tr w:rsidR="00AE5C33">
        <w:tc>
          <w:tcPr>
            <w:tcW w:w="2880" w:type="dxa"/>
          </w:tcPr>
          <w:p w:rsidR="00AE5C33" w:rsidRDefault="00A360BA">
            <w:r>
              <w:t>1994.</w:t>
            </w:r>
          </w:p>
        </w:tc>
        <w:tc>
          <w:tcPr>
            <w:tcW w:w="2880" w:type="dxa"/>
          </w:tcPr>
          <w:p w:rsidR="00AE5C33" w:rsidRDefault="00A360BA">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AE5C33" w:rsidRDefault="00AE5C33"/>
        </w:tc>
      </w:tr>
      <w:tr w:rsidR="00AE5C33">
        <w:tc>
          <w:tcPr>
            <w:tcW w:w="2880" w:type="dxa"/>
          </w:tcPr>
          <w:p w:rsidR="00AE5C33" w:rsidRDefault="00A360BA">
            <w:r>
              <w:t>1995.</w:t>
            </w:r>
          </w:p>
        </w:tc>
        <w:tc>
          <w:tcPr>
            <w:tcW w:w="2880" w:type="dxa"/>
          </w:tcPr>
          <w:p w:rsidR="00AE5C33" w:rsidRDefault="00A360BA">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2880" w:type="dxa"/>
          </w:tcPr>
          <w:p w:rsidR="00AE5C33" w:rsidRDefault="00AE5C33"/>
        </w:tc>
      </w:tr>
      <w:tr w:rsidR="00AE5C33">
        <w:tc>
          <w:tcPr>
            <w:tcW w:w="2880" w:type="dxa"/>
          </w:tcPr>
          <w:p w:rsidR="00AE5C33" w:rsidRDefault="00A360BA">
            <w:r>
              <w:t>1996.</w:t>
            </w:r>
          </w:p>
        </w:tc>
        <w:tc>
          <w:tcPr>
            <w:tcW w:w="2880" w:type="dxa"/>
          </w:tcPr>
          <w:p w:rsidR="00AE5C33" w:rsidRDefault="00A360BA">
            <w:r>
              <w:t>Интернет-сайт www.geroivoli.info (решение Никулинского районного суда г. Москвы от 19.11.2012);</w:t>
            </w:r>
          </w:p>
        </w:tc>
        <w:tc>
          <w:tcPr>
            <w:tcW w:w="2880" w:type="dxa"/>
          </w:tcPr>
          <w:p w:rsidR="00AE5C33" w:rsidRDefault="00AE5C33"/>
        </w:tc>
      </w:tr>
      <w:tr w:rsidR="00AE5C33">
        <w:tc>
          <w:tcPr>
            <w:tcW w:w="2880" w:type="dxa"/>
          </w:tcPr>
          <w:p w:rsidR="00AE5C33" w:rsidRDefault="00A360BA">
            <w:r>
              <w:t>1997.</w:t>
            </w:r>
          </w:p>
        </w:tc>
        <w:tc>
          <w:tcPr>
            <w:tcW w:w="2880" w:type="dxa"/>
          </w:tcPr>
          <w:p w:rsidR="00AE5C33" w:rsidRDefault="00A360BA">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2880" w:type="dxa"/>
          </w:tcPr>
          <w:p w:rsidR="00AE5C33" w:rsidRDefault="00AE5C33"/>
        </w:tc>
      </w:tr>
      <w:tr w:rsidR="00AE5C33">
        <w:tc>
          <w:tcPr>
            <w:tcW w:w="2880" w:type="dxa"/>
          </w:tcPr>
          <w:p w:rsidR="00AE5C33" w:rsidRDefault="00A360BA">
            <w:r>
              <w:t>199</w:t>
            </w:r>
            <w:r>
              <w:lastRenderedPageBreak/>
              <w:t>8.</w:t>
            </w:r>
          </w:p>
        </w:tc>
        <w:tc>
          <w:tcPr>
            <w:tcW w:w="2880" w:type="dxa"/>
          </w:tcPr>
          <w:p w:rsidR="00AE5C33" w:rsidRDefault="00A360BA">
            <w:r>
              <w:lastRenderedPageBreak/>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AE5C33" w:rsidRDefault="00AE5C33"/>
        </w:tc>
      </w:tr>
      <w:tr w:rsidR="00AE5C33">
        <w:tc>
          <w:tcPr>
            <w:tcW w:w="2880" w:type="dxa"/>
          </w:tcPr>
          <w:p w:rsidR="00AE5C33" w:rsidRDefault="00A360BA">
            <w:r>
              <w:lastRenderedPageBreak/>
              <w:t>1999.</w:t>
            </w:r>
          </w:p>
        </w:tc>
        <w:tc>
          <w:tcPr>
            <w:tcW w:w="2880" w:type="dxa"/>
          </w:tcPr>
          <w:p w:rsidR="00AE5C33" w:rsidRDefault="00A360BA">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AE5C33" w:rsidRDefault="00AE5C33"/>
        </w:tc>
      </w:tr>
      <w:tr w:rsidR="00AE5C33">
        <w:tc>
          <w:tcPr>
            <w:tcW w:w="2880" w:type="dxa"/>
          </w:tcPr>
          <w:p w:rsidR="00AE5C33" w:rsidRDefault="00A360BA">
            <w:r>
              <w:t>2000.</w:t>
            </w:r>
          </w:p>
        </w:tc>
        <w:tc>
          <w:tcPr>
            <w:tcW w:w="2880" w:type="dxa"/>
          </w:tcPr>
          <w:p w:rsidR="00AE5C33" w:rsidRDefault="00A360BA">
            <w:r>
              <w:t>Брошюра «Готфрид Федер. Программа и мировоззрение НСДАП» (решение Южно-Сахалинского городского суда от 30.04.2013);</w:t>
            </w:r>
          </w:p>
        </w:tc>
        <w:tc>
          <w:tcPr>
            <w:tcW w:w="2880" w:type="dxa"/>
          </w:tcPr>
          <w:p w:rsidR="00AE5C33" w:rsidRDefault="00AE5C33"/>
        </w:tc>
      </w:tr>
      <w:tr w:rsidR="00AE5C33">
        <w:tc>
          <w:tcPr>
            <w:tcW w:w="2880" w:type="dxa"/>
          </w:tcPr>
          <w:p w:rsidR="00AE5C33" w:rsidRDefault="00A360BA">
            <w:r>
              <w:t>2001.</w:t>
            </w:r>
          </w:p>
        </w:tc>
        <w:tc>
          <w:tcPr>
            <w:tcW w:w="2880" w:type="dxa"/>
          </w:tcPr>
          <w:p w:rsidR="00AE5C33" w:rsidRDefault="00A360BA">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2880" w:type="dxa"/>
          </w:tcPr>
          <w:p w:rsidR="00AE5C33" w:rsidRDefault="00AE5C33"/>
        </w:tc>
      </w:tr>
      <w:tr w:rsidR="00AE5C33">
        <w:tc>
          <w:tcPr>
            <w:tcW w:w="2880" w:type="dxa"/>
          </w:tcPr>
          <w:p w:rsidR="00AE5C33" w:rsidRDefault="00A360BA">
            <w:r>
              <w:t>2002.</w:t>
            </w:r>
          </w:p>
        </w:tc>
        <w:tc>
          <w:tcPr>
            <w:tcW w:w="2880" w:type="dxa"/>
          </w:tcPr>
          <w:p w:rsidR="00AE5C33" w:rsidRDefault="00A360BA">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2880" w:type="dxa"/>
          </w:tcPr>
          <w:p w:rsidR="00AE5C33" w:rsidRDefault="00AE5C33"/>
        </w:tc>
      </w:tr>
      <w:tr w:rsidR="00AE5C33">
        <w:tc>
          <w:tcPr>
            <w:tcW w:w="2880" w:type="dxa"/>
          </w:tcPr>
          <w:p w:rsidR="00AE5C33" w:rsidRDefault="00A360BA">
            <w:r>
              <w:t>200</w:t>
            </w:r>
            <w:r>
              <w:lastRenderedPageBreak/>
              <w:t>3.</w:t>
            </w:r>
          </w:p>
        </w:tc>
        <w:tc>
          <w:tcPr>
            <w:tcW w:w="2880" w:type="dxa"/>
          </w:tcPr>
          <w:p w:rsidR="00AE5C33" w:rsidRDefault="00A360BA">
            <w:r>
              <w:lastRenderedPageBreak/>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AE5C33" w:rsidRDefault="00AE5C33"/>
        </w:tc>
      </w:tr>
      <w:tr w:rsidR="00AE5C33">
        <w:tc>
          <w:tcPr>
            <w:tcW w:w="2880" w:type="dxa"/>
          </w:tcPr>
          <w:p w:rsidR="00AE5C33" w:rsidRDefault="00A360BA">
            <w:r>
              <w:lastRenderedPageBreak/>
              <w:t>2004.</w:t>
            </w:r>
          </w:p>
        </w:tc>
        <w:tc>
          <w:tcPr>
            <w:tcW w:w="2880" w:type="dxa"/>
          </w:tcPr>
          <w:p w:rsidR="00AE5C33" w:rsidRDefault="00A360BA">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w="2880" w:type="dxa"/>
          </w:tcPr>
          <w:p w:rsidR="00AE5C33" w:rsidRDefault="00AE5C33"/>
        </w:tc>
      </w:tr>
      <w:tr w:rsidR="00AE5C33">
        <w:tc>
          <w:tcPr>
            <w:tcW w:w="2880" w:type="dxa"/>
          </w:tcPr>
          <w:p w:rsidR="00AE5C33" w:rsidRDefault="00A360BA">
            <w:r>
              <w:t>2005.</w:t>
            </w:r>
          </w:p>
        </w:tc>
        <w:tc>
          <w:tcPr>
            <w:tcW w:w="2880" w:type="dxa"/>
          </w:tcPr>
          <w:p w:rsidR="00AE5C33" w:rsidRDefault="00A360BA">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2880" w:type="dxa"/>
          </w:tcPr>
          <w:p w:rsidR="00AE5C33" w:rsidRDefault="00AE5C33"/>
        </w:tc>
      </w:tr>
      <w:tr w:rsidR="00AE5C33">
        <w:tc>
          <w:tcPr>
            <w:tcW w:w="2880" w:type="dxa"/>
          </w:tcPr>
          <w:p w:rsidR="00AE5C33" w:rsidRDefault="00A360BA">
            <w:r>
              <w:t>2006.</w:t>
            </w:r>
          </w:p>
        </w:tc>
        <w:tc>
          <w:tcPr>
            <w:tcW w:w="2880" w:type="dxa"/>
          </w:tcPr>
          <w:p w:rsidR="00AE5C33" w:rsidRDefault="00A360BA">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w="2880" w:type="dxa"/>
          </w:tcPr>
          <w:p w:rsidR="00AE5C33" w:rsidRDefault="00AE5C33"/>
        </w:tc>
      </w:tr>
      <w:tr w:rsidR="00AE5C33">
        <w:tc>
          <w:tcPr>
            <w:tcW w:w="2880" w:type="dxa"/>
          </w:tcPr>
          <w:p w:rsidR="00AE5C33" w:rsidRDefault="00A360BA">
            <w:r>
              <w:t>2007.</w:t>
            </w:r>
          </w:p>
        </w:tc>
        <w:tc>
          <w:tcPr>
            <w:tcW w:w="2880" w:type="dxa"/>
          </w:tcPr>
          <w:p w:rsidR="00AE5C33" w:rsidRDefault="00A360BA">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2880" w:type="dxa"/>
          </w:tcPr>
          <w:p w:rsidR="00AE5C33" w:rsidRDefault="00AE5C33"/>
        </w:tc>
      </w:tr>
      <w:tr w:rsidR="00AE5C33">
        <w:tc>
          <w:tcPr>
            <w:tcW w:w="2880" w:type="dxa"/>
          </w:tcPr>
          <w:p w:rsidR="00AE5C33" w:rsidRDefault="00A360BA">
            <w:r>
              <w:t>2008.</w:t>
            </w:r>
          </w:p>
        </w:tc>
        <w:tc>
          <w:tcPr>
            <w:tcW w:w="2880" w:type="dxa"/>
          </w:tcPr>
          <w:p w:rsidR="00AE5C33" w:rsidRDefault="00A360BA">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AE5C33" w:rsidRDefault="00AE5C33"/>
        </w:tc>
      </w:tr>
      <w:tr w:rsidR="00AE5C33">
        <w:tc>
          <w:tcPr>
            <w:tcW w:w="2880" w:type="dxa"/>
          </w:tcPr>
          <w:p w:rsidR="00AE5C33" w:rsidRDefault="00A360BA">
            <w:r>
              <w:lastRenderedPageBreak/>
              <w:t>2009.</w:t>
            </w:r>
          </w:p>
        </w:tc>
        <w:tc>
          <w:tcPr>
            <w:tcW w:w="2880" w:type="dxa"/>
          </w:tcPr>
          <w:p w:rsidR="00AE5C33" w:rsidRDefault="00A360BA">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AE5C33" w:rsidRDefault="00AE5C33"/>
        </w:tc>
      </w:tr>
      <w:tr w:rsidR="00AE5C33">
        <w:tc>
          <w:tcPr>
            <w:tcW w:w="2880" w:type="dxa"/>
          </w:tcPr>
          <w:p w:rsidR="00AE5C33" w:rsidRDefault="00A360BA">
            <w:r>
              <w:t>2010.</w:t>
            </w:r>
          </w:p>
        </w:tc>
        <w:tc>
          <w:tcPr>
            <w:tcW w:w="2880" w:type="dxa"/>
          </w:tcPr>
          <w:p w:rsidR="00AE5C33" w:rsidRDefault="00A360BA">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AE5C33" w:rsidRDefault="00AE5C33"/>
        </w:tc>
      </w:tr>
      <w:tr w:rsidR="00AE5C33">
        <w:tc>
          <w:tcPr>
            <w:tcW w:w="2880" w:type="dxa"/>
          </w:tcPr>
          <w:p w:rsidR="00AE5C33" w:rsidRDefault="00A360BA">
            <w:r>
              <w:t>2011.</w:t>
            </w:r>
          </w:p>
        </w:tc>
        <w:tc>
          <w:tcPr>
            <w:tcW w:w="2880" w:type="dxa"/>
          </w:tcPr>
          <w:p w:rsidR="00AE5C33" w:rsidRDefault="00A360BA">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AE5C33" w:rsidRDefault="00AE5C33"/>
        </w:tc>
      </w:tr>
      <w:tr w:rsidR="00AE5C33">
        <w:tc>
          <w:tcPr>
            <w:tcW w:w="2880" w:type="dxa"/>
          </w:tcPr>
          <w:p w:rsidR="00AE5C33" w:rsidRDefault="00A360BA">
            <w:r>
              <w:t>2012.</w:t>
            </w:r>
          </w:p>
        </w:tc>
        <w:tc>
          <w:tcPr>
            <w:tcW w:w="2880" w:type="dxa"/>
          </w:tcPr>
          <w:p w:rsidR="00AE5C33" w:rsidRDefault="00A360BA">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2880" w:type="dxa"/>
          </w:tcPr>
          <w:p w:rsidR="00AE5C33" w:rsidRDefault="00AE5C33"/>
        </w:tc>
      </w:tr>
      <w:tr w:rsidR="00AE5C33">
        <w:tc>
          <w:tcPr>
            <w:tcW w:w="2880" w:type="dxa"/>
          </w:tcPr>
          <w:p w:rsidR="00AE5C33" w:rsidRDefault="00A360BA">
            <w:r>
              <w:t>201</w:t>
            </w:r>
            <w:r>
              <w:lastRenderedPageBreak/>
              <w:t>3.</w:t>
            </w:r>
          </w:p>
        </w:tc>
        <w:tc>
          <w:tcPr>
            <w:tcW w:w="2880" w:type="dxa"/>
          </w:tcPr>
          <w:p w:rsidR="00AE5C33" w:rsidRDefault="00A360BA">
            <w:r>
              <w:lastRenderedPageBreak/>
              <w:t>Брошюра «Саратовское дело. Выпуск 16» (Киев, «Вехи истории», 1996) (решение Тимирязевского районного суда г. Москвы от 14.05.2013);</w:t>
            </w:r>
          </w:p>
        </w:tc>
        <w:tc>
          <w:tcPr>
            <w:tcW w:w="2880" w:type="dxa"/>
          </w:tcPr>
          <w:p w:rsidR="00AE5C33" w:rsidRDefault="00AE5C33"/>
        </w:tc>
      </w:tr>
      <w:tr w:rsidR="00AE5C33">
        <w:tc>
          <w:tcPr>
            <w:tcW w:w="2880" w:type="dxa"/>
          </w:tcPr>
          <w:p w:rsidR="00AE5C33" w:rsidRDefault="00A360BA">
            <w:r>
              <w:lastRenderedPageBreak/>
              <w:t>2014.</w:t>
            </w:r>
          </w:p>
        </w:tc>
        <w:tc>
          <w:tcPr>
            <w:tcW w:w="2880" w:type="dxa"/>
          </w:tcPr>
          <w:p w:rsidR="00AE5C33" w:rsidRDefault="00A360BA">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AE5C33" w:rsidRDefault="00AE5C33"/>
        </w:tc>
      </w:tr>
      <w:tr w:rsidR="00AE5C33">
        <w:tc>
          <w:tcPr>
            <w:tcW w:w="2880" w:type="dxa"/>
          </w:tcPr>
          <w:p w:rsidR="00AE5C33" w:rsidRDefault="00A360BA">
            <w:r>
              <w:t>2015.</w:t>
            </w:r>
          </w:p>
        </w:tc>
        <w:tc>
          <w:tcPr>
            <w:tcW w:w="2880" w:type="dxa"/>
          </w:tcPr>
          <w:p w:rsidR="00AE5C33" w:rsidRDefault="00A360BA">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AE5C33" w:rsidRDefault="00AE5C33"/>
        </w:tc>
      </w:tr>
      <w:tr w:rsidR="00AE5C33">
        <w:tc>
          <w:tcPr>
            <w:tcW w:w="2880" w:type="dxa"/>
          </w:tcPr>
          <w:p w:rsidR="00AE5C33" w:rsidRDefault="00A360BA">
            <w:r>
              <w:t>2016.</w:t>
            </w:r>
          </w:p>
        </w:tc>
        <w:tc>
          <w:tcPr>
            <w:tcW w:w="2880" w:type="dxa"/>
          </w:tcPr>
          <w:p w:rsidR="00AE5C33" w:rsidRDefault="00A360BA">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2880" w:type="dxa"/>
          </w:tcPr>
          <w:p w:rsidR="00AE5C33" w:rsidRDefault="00AE5C33"/>
        </w:tc>
      </w:tr>
      <w:tr w:rsidR="00AE5C33">
        <w:tc>
          <w:tcPr>
            <w:tcW w:w="2880" w:type="dxa"/>
          </w:tcPr>
          <w:p w:rsidR="00AE5C33" w:rsidRDefault="00A360BA">
            <w:r>
              <w:t>2017.</w:t>
            </w:r>
          </w:p>
        </w:tc>
        <w:tc>
          <w:tcPr>
            <w:tcW w:w="2880" w:type="dxa"/>
          </w:tcPr>
          <w:p w:rsidR="00AE5C33" w:rsidRDefault="00A360BA">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w="2880" w:type="dxa"/>
          </w:tcPr>
          <w:p w:rsidR="00AE5C33" w:rsidRDefault="00AE5C33"/>
        </w:tc>
      </w:tr>
      <w:tr w:rsidR="00AE5C33">
        <w:tc>
          <w:tcPr>
            <w:tcW w:w="2880" w:type="dxa"/>
          </w:tcPr>
          <w:p w:rsidR="00AE5C33" w:rsidRDefault="00A360BA">
            <w:r>
              <w:t>201</w:t>
            </w:r>
            <w:r>
              <w:lastRenderedPageBreak/>
              <w:t>8.</w:t>
            </w:r>
          </w:p>
        </w:tc>
        <w:tc>
          <w:tcPr>
            <w:tcW w:w="2880" w:type="dxa"/>
          </w:tcPr>
          <w:p w:rsidR="00AE5C33" w:rsidRDefault="00A360BA">
            <w:r>
              <w:lastRenderedPageBreak/>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w:t>
            </w:r>
            <w:r>
              <w:lastRenderedPageBreak/>
              <w:t>городского суда Республики Адыгея от 05.04.2013);</w:t>
            </w:r>
          </w:p>
        </w:tc>
        <w:tc>
          <w:tcPr>
            <w:tcW w:w="2880" w:type="dxa"/>
          </w:tcPr>
          <w:p w:rsidR="00AE5C33" w:rsidRDefault="00AE5C33"/>
        </w:tc>
      </w:tr>
      <w:tr w:rsidR="00AE5C33">
        <w:tc>
          <w:tcPr>
            <w:tcW w:w="2880" w:type="dxa"/>
          </w:tcPr>
          <w:p w:rsidR="00AE5C33" w:rsidRDefault="00A360BA">
            <w:r>
              <w:lastRenderedPageBreak/>
              <w:t>2019.</w:t>
            </w:r>
          </w:p>
        </w:tc>
        <w:tc>
          <w:tcPr>
            <w:tcW w:w="2880" w:type="dxa"/>
          </w:tcPr>
          <w:p w:rsidR="00AE5C33" w:rsidRDefault="00A360BA">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AE5C33" w:rsidRDefault="00AE5C33"/>
        </w:tc>
      </w:tr>
      <w:tr w:rsidR="00AE5C33">
        <w:tc>
          <w:tcPr>
            <w:tcW w:w="2880" w:type="dxa"/>
          </w:tcPr>
          <w:p w:rsidR="00AE5C33" w:rsidRDefault="00A360BA">
            <w:r>
              <w:t>2020.</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2021.</w:t>
            </w:r>
          </w:p>
        </w:tc>
        <w:tc>
          <w:tcPr>
            <w:tcW w:w="2880" w:type="dxa"/>
          </w:tcPr>
          <w:p w:rsidR="00AE5C33" w:rsidRDefault="00A360BA">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2880" w:type="dxa"/>
          </w:tcPr>
          <w:p w:rsidR="00AE5C33" w:rsidRDefault="00AE5C33"/>
        </w:tc>
      </w:tr>
      <w:tr w:rsidR="00AE5C33">
        <w:tc>
          <w:tcPr>
            <w:tcW w:w="2880" w:type="dxa"/>
          </w:tcPr>
          <w:p w:rsidR="00AE5C33" w:rsidRDefault="00A360BA">
            <w:r>
              <w:t>2022.</w:t>
            </w:r>
          </w:p>
        </w:tc>
        <w:tc>
          <w:tcPr>
            <w:tcW w:w="2880" w:type="dxa"/>
          </w:tcPr>
          <w:p w:rsidR="00AE5C33" w:rsidRDefault="00A360BA">
            <w:r>
              <w:t>Книга «Владимир Попов «Возвращение Руси». М., Наследие предков. 2003» (решение Южно-Сахалинского городского суда от 23.05.2013);</w:t>
            </w:r>
          </w:p>
        </w:tc>
        <w:tc>
          <w:tcPr>
            <w:tcW w:w="2880" w:type="dxa"/>
          </w:tcPr>
          <w:p w:rsidR="00AE5C33" w:rsidRDefault="00AE5C33"/>
        </w:tc>
      </w:tr>
      <w:tr w:rsidR="00AE5C33">
        <w:tc>
          <w:tcPr>
            <w:tcW w:w="2880" w:type="dxa"/>
          </w:tcPr>
          <w:p w:rsidR="00AE5C33" w:rsidRDefault="00A360BA">
            <w:r>
              <w:t>202</w:t>
            </w:r>
            <w:r>
              <w:lastRenderedPageBreak/>
              <w:t>3.</w:t>
            </w:r>
          </w:p>
        </w:tc>
        <w:tc>
          <w:tcPr>
            <w:tcW w:w="2880" w:type="dxa"/>
          </w:tcPr>
          <w:p w:rsidR="00AE5C33" w:rsidRDefault="00A360BA">
            <w:r>
              <w:lastRenderedPageBreak/>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w:t>
            </w:r>
            <w:r>
              <w:lastRenderedPageBreak/>
              <w:t>по электронному адресу: http://vk.com (решение Ленинского районного суда г. Саранска Республики Мордовия от 25.03.2013);</w:t>
            </w:r>
          </w:p>
        </w:tc>
        <w:tc>
          <w:tcPr>
            <w:tcW w:w="2880" w:type="dxa"/>
          </w:tcPr>
          <w:p w:rsidR="00AE5C33" w:rsidRDefault="00AE5C33"/>
        </w:tc>
      </w:tr>
      <w:tr w:rsidR="00AE5C33">
        <w:tc>
          <w:tcPr>
            <w:tcW w:w="2880" w:type="dxa"/>
          </w:tcPr>
          <w:p w:rsidR="00AE5C33" w:rsidRDefault="00A360BA">
            <w:r>
              <w:lastRenderedPageBreak/>
              <w:t>2024.</w:t>
            </w:r>
          </w:p>
        </w:tc>
        <w:tc>
          <w:tcPr>
            <w:tcW w:w="2880" w:type="dxa"/>
          </w:tcPr>
          <w:p w:rsidR="00AE5C33" w:rsidRDefault="00A360BA">
            <w:r>
              <w:t>Листовка под названием «К оружию! Молния» (решение Центрального районного суда г. Омска от 06.06.2013);</w:t>
            </w:r>
          </w:p>
        </w:tc>
        <w:tc>
          <w:tcPr>
            <w:tcW w:w="2880" w:type="dxa"/>
          </w:tcPr>
          <w:p w:rsidR="00AE5C33" w:rsidRDefault="00AE5C33"/>
        </w:tc>
      </w:tr>
      <w:tr w:rsidR="00AE5C33">
        <w:tc>
          <w:tcPr>
            <w:tcW w:w="2880" w:type="dxa"/>
          </w:tcPr>
          <w:p w:rsidR="00AE5C33" w:rsidRDefault="00A360BA">
            <w:r>
              <w:t>2025.</w:t>
            </w:r>
          </w:p>
        </w:tc>
        <w:tc>
          <w:tcPr>
            <w:tcW w:w="2880" w:type="dxa"/>
          </w:tcPr>
          <w:p w:rsidR="00AE5C33" w:rsidRDefault="00A360BA">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w="2880" w:type="dxa"/>
          </w:tcPr>
          <w:p w:rsidR="00AE5C33" w:rsidRDefault="00AE5C33"/>
        </w:tc>
      </w:tr>
      <w:tr w:rsidR="00AE5C33">
        <w:tc>
          <w:tcPr>
            <w:tcW w:w="2880" w:type="dxa"/>
          </w:tcPr>
          <w:p w:rsidR="00AE5C33" w:rsidRDefault="00A360BA">
            <w:r>
              <w:t>2026.</w:t>
            </w:r>
          </w:p>
        </w:tc>
        <w:tc>
          <w:tcPr>
            <w:tcW w:w="2880" w:type="dxa"/>
          </w:tcPr>
          <w:p w:rsidR="00AE5C33" w:rsidRDefault="00A360BA">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2880" w:type="dxa"/>
          </w:tcPr>
          <w:p w:rsidR="00AE5C33" w:rsidRDefault="00AE5C33"/>
        </w:tc>
      </w:tr>
      <w:tr w:rsidR="00AE5C33">
        <w:tc>
          <w:tcPr>
            <w:tcW w:w="2880" w:type="dxa"/>
          </w:tcPr>
          <w:p w:rsidR="00AE5C33" w:rsidRDefault="00A360BA">
            <w:r>
              <w:t>2027.</w:t>
            </w:r>
          </w:p>
        </w:tc>
        <w:tc>
          <w:tcPr>
            <w:tcW w:w="2880" w:type="dxa"/>
          </w:tcPr>
          <w:p w:rsidR="00AE5C33" w:rsidRDefault="00A360BA">
            <w:r>
              <w:t>Печатное издание И.С. Баркова «Жидоведение. Учебное пособие» (решение Бежицкого районного суда г. Брянска от 28.05.2013);</w:t>
            </w:r>
          </w:p>
        </w:tc>
        <w:tc>
          <w:tcPr>
            <w:tcW w:w="2880" w:type="dxa"/>
          </w:tcPr>
          <w:p w:rsidR="00AE5C33" w:rsidRDefault="00AE5C33"/>
        </w:tc>
      </w:tr>
      <w:tr w:rsidR="00AE5C33">
        <w:tc>
          <w:tcPr>
            <w:tcW w:w="2880" w:type="dxa"/>
          </w:tcPr>
          <w:p w:rsidR="00AE5C33" w:rsidRDefault="00A360BA">
            <w:r>
              <w:t>2028.</w:t>
            </w:r>
          </w:p>
        </w:tc>
        <w:tc>
          <w:tcPr>
            <w:tcW w:w="2880" w:type="dxa"/>
          </w:tcPr>
          <w:p w:rsidR="00AE5C33" w:rsidRDefault="00A360BA">
            <w:r>
              <w:t>Печатное издание А.П. Баркашова «Азбука русского националиста» (решение Бежицкого районного суда г. Брянска от 21.05.2013);</w:t>
            </w:r>
          </w:p>
        </w:tc>
        <w:tc>
          <w:tcPr>
            <w:tcW w:w="2880" w:type="dxa"/>
          </w:tcPr>
          <w:p w:rsidR="00AE5C33" w:rsidRDefault="00AE5C33"/>
        </w:tc>
      </w:tr>
      <w:tr w:rsidR="00AE5C33">
        <w:tc>
          <w:tcPr>
            <w:tcW w:w="2880" w:type="dxa"/>
          </w:tcPr>
          <w:p w:rsidR="00AE5C33" w:rsidRDefault="00A360BA">
            <w:r>
              <w:lastRenderedPageBreak/>
              <w:t>2029.</w:t>
            </w:r>
          </w:p>
        </w:tc>
        <w:tc>
          <w:tcPr>
            <w:tcW w:w="2880" w:type="dxa"/>
          </w:tcPr>
          <w:p w:rsidR="00AE5C33" w:rsidRDefault="00A360BA">
            <w:r>
              <w:t>Печатное издание – газета «Русский порядок» №1 (48) от 11.06.2002 (решение Бежицкого районного суда г. Брянска от 30.05.2013);</w:t>
            </w:r>
          </w:p>
        </w:tc>
        <w:tc>
          <w:tcPr>
            <w:tcW w:w="2880" w:type="dxa"/>
          </w:tcPr>
          <w:p w:rsidR="00AE5C33" w:rsidRDefault="00AE5C33"/>
        </w:tc>
      </w:tr>
      <w:tr w:rsidR="00AE5C33">
        <w:tc>
          <w:tcPr>
            <w:tcW w:w="2880" w:type="dxa"/>
          </w:tcPr>
          <w:p w:rsidR="00AE5C33" w:rsidRDefault="00A360BA">
            <w:r>
              <w:t>2030.</w:t>
            </w:r>
          </w:p>
        </w:tc>
        <w:tc>
          <w:tcPr>
            <w:tcW w:w="2880" w:type="dxa"/>
          </w:tcPr>
          <w:p w:rsidR="00AE5C33" w:rsidRDefault="00A360BA">
            <w: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w:t>
            </w:r>
            <w:r>
              <w:lastRenderedPageBreak/>
              <w:t>«Избиение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AE5C33" w:rsidRDefault="00AE5C33"/>
        </w:tc>
      </w:tr>
      <w:tr w:rsidR="00AE5C33">
        <w:tc>
          <w:tcPr>
            <w:tcW w:w="2880" w:type="dxa"/>
          </w:tcPr>
          <w:p w:rsidR="00AE5C33" w:rsidRDefault="00A360BA">
            <w:r>
              <w:lastRenderedPageBreak/>
              <w:t>2031.</w:t>
            </w:r>
          </w:p>
        </w:tc>
        <w:tc>
          <w:tcPr>
            <w:tcW w:w="2880" w:type="dxa"/>
          </w:tcPr>
          <w:p w:rsidR="00AE5C33" w:rsidRDefault="00A360BA">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AE5C33" w:rsidRDefault="00AE5C33"/>
        </w:tc>
      </w:tr>
      <w:tr w:rsidR="00AE5C33">
        <w:tc>
          <w:tcPr>
            <w:tcW w:w="2880" w:type="dxa"/>
          </w:tcPr>
          <w:p w:rsidR="00AE5C33" w:rsidRDefault="00A360BA">
            <w:r>
              <w:t>2032.</w:t>
            </w:r>
          </w:p>
        </w:tc>
        <w:tc>
          <w:tcPr>
            <w:tcW w:w="2880" w:type="dxa"/>
          </w:tcPr>
          <w:p w:rsidR="00AE5C33" w:rsidRDefault="00A360BA">
            <w:r>
              <w:t>Лозунг «Остановим исламизацию – остановим терроризм!» (решение Бабушкинского районного суда г. Москвы от 04.06.2013);</w:t>
            </w:r>
          </w:p>
        </w:tc>
        <w:tc>
          <w:tcPr>
            <w:tcW w:w="2880" w:type="dxa"/>
          </w:tcPr>
          <w:p w:rsidR="00AE5C33" w:rsidRDefault="00AE5C33"/>
        </w:tc>
      </w:tr>
      <w:tr w:rsidR="00AE5C33">
        <w:tc>
          <w:tcPr>
            <w:tcW w:w="2880" w:type="dxa"/>
          </w:tcPr>
          <w:p w:rsidR="00AE5C33" w:rsidRDefault="00A360BA">
            <w:r>
              <w:t>2033.</w:t>
            </w:r>
          </w:p>
        </w:tc>
        <w:tc>
          <w:tcPr>
            <w:tcW w:w="2880" w:type="dxa"/>
          </w:tcPr>
          <w:p w:rsidR="00AE5C33" w:rsidRDefault="00A360BA">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AE5C33" w:rsidRDefault="00AE5C33"/>
        </w:tc>
      </w:tr>
      <w:tr w:rsidR="00AE5C33">
        <w:tc>
          <w:tcPr>
            <w:tcW w:w="2880" w:type="dxa"/>
          </w:tcPr>
          <w:p w:rsidR="00AE5C33" w:rsidRDefault="00A360BA">
            <w:r>
              <w:t>2034.</w:t>
            </w:r>
          </w:p>
        </w:tc>
        <w:tc>
          <w:tcPr>
            <w:tcW w:w="2880" w:type="dxa"/>
          </w:tcPr>
          <w:p w:rsidR="00AE5C33" w:rsidRDefault="00A360BA">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2880" w:type="dxa"/>
          </w:tcPr>
          <w:p w:rsidR="00AE5C33" w:rsidRDefault="00AE5C33"/>
        </w:tc>
      </w:tr>
      <w:tr w:rsidR="00AE5C33">
        <w:tc>
          <w:tcPr>
            <w:tcW w:w="2880" w:type="dxa"/>
          </w:tcPr>
          <w:p w:rsidR="00AE5C33" w:rsidRDefault="00A360BA">
            <w:r>
              <w:lastRenderedPageBreak/>
              <w:t>2035.</w:t>
            </w:r>
          </w:p>
        </w:tc>
        <w:tc>
          <w:tcPr>
            <w:tcW w:w="2880" w:type="dxa"/>
          </w:tcPr>
          <w:p w:rsidR="00AE5C33" w:rsidRDefault="00A360BA">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AE5C33" w:rsidRDefault="00AE5C33"/>
        </w:tc>
      </w:tr>
      <w:tr w:rsidR="00AE5C33">
        <w:tc>
          <w:tcPr>
            <w:tcW w:w="2880" w:type="dxa"/>
          </w:tcPr>
          <w:p w:rsidR="00AE5C33" w:rsidRDefault="00A360BA">
            <w:r>
              <w:t>2036.</w:t>
            </w:r>
          </w:p>
        </w:tc>
        <w:tc>
          <w:tcPr>
            <w:tcW w:w="2880" w:type="dxa"/>
          </w:tcPr>
          <w:p w:rsidR="00AE5C33" w:rsidRDefault="00A360BA">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2880" w:type="dxa"/>
          </w:tcPr>
          <w:p w:rsidR="00AE5C33" w:rsidRDefault="00AE5C33"/>
        </w:tc>
      </w:tr>
      <w:tr w:rsidR="00AE5C33">
        <w:tc>
          <w:tcPr>
            <w:tcW w:w="2880" w:type="dxa"/>
          </w:tcPr>
          <w:p w:rsidR="00AE5C33" w:rsidRDefault="00A360BA">
            <w:r>
              <w:t>2037.</w:t>
            </w:r>
          </w:p>
        </w:tc>
        <w:tc>
          <w:tcPr>
            <w:tcW w:w="2880" w:type="dxa"/>
          </w:tcPr>
          <w:p w:rsidR="00AE5C33" w:rsidRDefault="00A360BA">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w="2880" w:type="dxa"/>
          </w:tcPr>
          <w:p w:rsidR="00AE5C33" w:rsidRDefault="00AE5C33"/>
        </w:tc>
      </w:tr>
      <w:tr w:rsidR="00AE5C33">
        <w:tc>
          <w:tcPr>
            <w:tcW w:w="2880" w:type="dxa"/>
          </w:tcPr>
          <w:p w:rsidR="00AE5C33" w:rsidRDefault="00A360BA">
            <w:r>
              <w:t>2038.</w:t>
            </w:r>
          </w:p>
        </w:tc>
        <w:tc>
          <w:tcPr>
            <w:tcW w:w="2880" w:type="dxa"/>
          </w:tcPr>
          <w:p w:rsidR="00AE5C33" w:rsidRDefault="00A360BA">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AE5C33" w:rsidRDefault="00AE5C33"/>
        </w:tc>
      </w:tr>
      <w:tr w:rsidR="00AE5C33">
        <w:tc>
          <w:tcPr>
            <w:tcW w:w="2880" w:type="dxa"/>
          </w:tcPr>
          <w:p w:rsidR="00AE5C33" w:rsidRDefault="00A360BA">
            <w:r>
              <w:t>2039.</w:t>
            </w:r>
          </w:p>
        </w:tc>
        <w:tc>
          <w:tcPr>
            <w:tcW w:w="2880" w:type="dxa"/>
          </w:tcPr>
          <w:p w:rsidR="00AE5C33" w:rsidRDefault="00A360BA">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w="2880" w:type="dxa"/>
          </w:tcPr>
          <w:p w:rsidR="00AE5C33" w:rsidRDefault="00AE5C33"/>
        </w:tc>
      </w:tr>
      <w:tr w:rsidR="00AE5C33">
        <w:tc>
          <w:tcPr>
            <w:tcW w:w="2880" w:type="dxa"/>
          </w:tcPr>
          <w:p w:rsidR="00AE5C33" w:rsidRDefault="00A360BA">
            <w:r>
              <w:t>204</w:t>
            </w:r>
            <w:r>
              <w:lastRenderedPageBreak/>
              <w:t>0.</w:t>
            </w:r>
          </w:p>
        </w:tc>
        <w:tc>
          <w:tcPr>
            <w:tcW w:w="2880" w:type="dxa"/>
          </w:tcPr>
          <w:p w:rsidR="00AE5C33" w:rsidRDefault="00A360BA">
            <w:r>
              <w:lastRenderedPageBreak/>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w:t>
            </w:r>
            <w:r>
              <w:lastRenderedPageBreak/>
              <w:t>(решение Свердловского районного суда г. Костромы от 22.04.2013);</w:t>
            </w:r>
          </w:p>
        </w:tc>
        <w:tc>
          <w:tcPr>
            <w:tcW w:w="2880" w:type="dxa"/>
          </w:tcPr>
          <w:p w:rsidR="00AE5C33" w:rsidRDefault="00AE5C33"/>
        </w:tc>
      </w:tr>
      <w:tr w:rsidR="00AE5C33">
        <w:tc>
          <w:tcPr>
            <w:tcW w:w="2880" w:type="dxa"/>
          </w:tcPr>
          <w:p w:rsidR="00AE5C33" w:rsidRDefault="00A360BA">
            <w:r>
              <w:lastRenderedPageBreak/>
              <w:t>2041.</w:t>
            </w:r>
          </w:p>
        </w:tc>
        <w:tc>
          <w:tcPr>
            <w:tcW w:w="2880" w:type="dxa"/>
          </w:tcPr>
          <w:p w:rsidR="00AE5C33" w:rsidRDefault="00A360BA">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AE5C33" w:rsidRDefault="00AE5C33"/>
        </w:tc>
      </w:tr>
      <w:tr w:rsidR="00AE5C33">
        <w:tc>
          <w:tcPr>
            <w:tcW w:w="2880" w:type="dxa"/>
          </w:tcPr>
          <w:p w:rsidR="00AE5C33" w:rsidRDefault="00A360BA">
            <w:r>
              <w:t>2042.</w:t>
            </w:r>
          </w:p>
        </w:tc>
        <w:tc>
          <w:tcPr>
            <w:tcW w:w="2880" w:type="dxa"/>
          </w:tcPr>
          <w:p w:rsidR="00AE5C33" w:rsidRDefault="00A360BA">
            <w:r>
              <w:t>Печатное издание Б. Миронова «Что делать русским в России» (решение Кировского районного суда г. Томска от 13.05.2013);</w:t>
            </w:r>
          </w:p>
        </w:tc>
        <w:tc>
          <w:tcPr>
            <w:tcW w:w="2880" w:type="dxa"/>
          </w:tcPr>
          <w:p w:rsidR="00AE5C33" w:rsidRDefault="00AE5C33"/>
        </w:tc>
      </w:tr>
      <w:tr w:rsidR="00AE5C33">
        <w:tc>
          <w:tcPr>
            <w:tcW w:w="2880" w:type="dxa"/>
          </w:tcPr>
          <w:p w:rsidR="00AE5C33" w:rsidRDefault="00A360BA">
            <w:r>
              <w:t>2043.</w:t>
            </w:r>
          </w:p>
        </w:tc>
        <w:tc>
          <w:tcPr>
            <w:tcW w:w="2880" w:type="dxa"/>
          </w:tcPr>
          <w:p w:rsidR="00AE5C33" w:rsidRDefault="00A360BA">
            <w:r>
              <w:t>Печатное издание – газета «Русский порядок» №1 (48) от 11.06.2002 (решение Бежицкого районного суда г. Брянска от 30.05.2013);</w:t>
            </w:r>
          </w:p>
        </w:tc>
        <w:tc>
          <w:tcPr>
            <w:tcW w:w="2880" w:type="dxa"/>
          </w:tcPr>
          <w:p w:rsidR="00AE5C33" w:rsidRDefault="00AE5C33"/>
        </w:tc>
      </w:tr>
      <w:tr w:rsidR="00AE5C33">
        <w:tc>
          <w:tcPr>
            <w:tcW w:w="2880" w:type="dxa"/>
          </w:tcPr>
          <w:p w:rsidR="00AE5C33" w:rsidRDefault="00A360BA">
            <w:r>
              <w:t>2044.</w:t>
            </w:r>
          </w:p>
        </w:tc>
        <w:tc>
          <w:tcPr>
            <w:tcW w:w="2880" w:type="dxa"/>
          </w:tcPr>
          <w:p w:rsidR="00AE5C33" w:rsidRDefault="00A360BA">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w="2880" w:type="dxa"/>
          </w:tcPr>
          <w:p w:rsidR="00AE5C33" w:rsidRDefault="00AE5C33"/>
        </w:tc>
      </w:tr>
      <w:tr w:rsidR="00AE5C33">
        <w:tc>
          <w:tcPr>
            <w:tcW w:w="2880" w:type="dxa"/>
          </w:tcPr>
          <w:p w:rsidR="00AE5C33" w:rsidRDefault="00A360BA">
            <w:r>
              <w:t>2045.</w:t>
            </w:r>
          </w:p>
        </w:tc>
        <w:tc>
          <w:tcPr>
            <w:tcW w:w="2880" w:type="dxa"/>
          </w:tcPr>
          <w:p w:rsidR="00AE5C33" w:rsidRDefault="00A360BA">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AE5C33" w:rsidRDefault="00AE5C33"/>
        </w:tc>
      </w:tr>
      <w:tr w:rsidR="00AE5C33">
        <w:tc>
          <w:tcPr>
            <w:tcW w:w="2880" w:type="dxa"/>
          </w:tcPr>
          <w:p w:rsidR="00AE5C33" w:rsidRDefault="00A360BA">
            <w:r>
              <w:lastRenderedPageBreak/>
              <w:t>2046.</w:t>
            </w:r>
          </w:p>
        </w:tc>
        <w:tc>
          <w:tcPr>
            <w:tcW w:w="2880" w:type="dxa"/>
          </w:tcPr>
          <w:p w:rsidR="00AE5C33" w:rsidRDefault="00A360BA">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AE5C33" w:rsidRDefault="00AE5C33"/>
        </w:tc>
      </w:tr>
      <w:tr w:rsidR="00AE5C33">
        <w:tc>
          <w:tcPr>
            <w:tcW w:w="2880" w:type="dxa"/>
          </w:tcPr>
          <w:p w:rsidR="00AE5C33" w:rsidRDefault="00A360BA">
            <w:r>
              <w:t>2047.</w:t>
            </w:r>
          </w:p>
        </w:tc>
        <w:tc>
          <w:tcPr>
            <w:tcW w:w="2880" w:type="dxa"/>
          </w:tcPr>
          <w:p w:rsidR="00AE5C33" w:rsidRDefault="00A360BA">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AE5C33" w:rsidRDefault="00AE5C33"/>
        </w:tc>
      </w:tr>
      <w:tr w:rsidR="00AE5C33">
        <w:tc>
          <w:tcPr>
            <w:tcW w:w="2880" w:type="dxa"/>
          </w:tcPr>
          <w:p w:rsidR="00AE5C33" w:rsidRDefault="00A360BA">
            <w:r>
              <w:t>2048.</w:t>
            </w:r>
          </w:p>
        </w:tc>
        <w:tc>
          <w:tcPr>
            <w:tcW w:w="2880" w:type="dxa"/>
          </w:tcPr>
          <w:p w:rsidR="00AE5C33" w:rsidRDefault="00A360BA">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AE5C33" w:rsidRDefault="00AE5C33"/>
        </w:tc>
      </w:tr>
      <w:tr w:rsidR="00AE5C33">
        <w:tc>
          <w:tcPr>
            <w:tcW w:w="2880" w:type="dxa"/>
          </w:tcPr>
          <w:p w:rsidR="00AE5C33" w:rsidRDefault="00A360BA">
            <w:r>
              <w:t>2049.</w:t>
            </w:r>
          </w:p>
        </w:tc>
        <w:tc>
          <w:tcPr>
            <w:tcW w:w="2880" w:type="dxa"/>
          </w:tcPr>
          <w:p w:rsidR="00AE5C33" w:rsidRDefault="00A360BA">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AE5C33" w:rsidRDefault="00AE5C33"/>
        </w:tc>
      </w:tr>
      <w:tr w:rsidR="00AE5C33">
        <w:tc>
          <w:tcPr>
            <w:tcW w:w="2880" w:type="dxa"/>
          </w:tcPr>
          <w:p w:rsidR="00AE5C33" w:rsidRDefault="00A360BA">
            <w:r>
              <w:t>2050.</w:t>
            </w:r>
          </w:p>
        </w:tc>
        <w:tc>
          <w:tcPr>
            <w:tcW w:w="2880" w:type="dxa"/>
          </w:tcPr>
          <w:p w:rsidR="00AE5C33" w:rsidRDefault="00A360BA">
            <w:r>
              <w:t>Интернет-ресурс t-kungurova/livejournal.com под общим заголовком «Блог Татьяны Кунгуровой» (решение Октябрьского районного суда г. Владимира от 20.05.2013);</w:t>
            </w:r>
          </w:p>
        </w:tc>
        <w:tc>
          <w:tcPr>
            <w:tcW w:w="2880" w:type="dxa"/>
          </w:tcPr>
          <w:p w:rsidR="00AE5C33" w:rsidRDefault="00AE5C33"/>
        </w:tc>
      </w:tr>
      <w:tr w:rsidR="00AE5C33">
        <w:tc>
          <w:tcPr>
            <w:tcW w:w="2880" w:type="dxa"/>
          </w:tcPr>
          <w:p w:rsidR="00AE5C33" w:rsidRDefault="00A360BA">
            <w:r>
              <w:t>205</w:t>
            </w:r>
            <w:r>
              <w:lastRenderedPageBreak/>
              <w:t>1.</w:t>
            </w:r>
          </w:p>
        </w:tc>
        <w:tc>
          <w:tcPr>
            <w:tcW w:w="2880" w:type="dxa"/>
          </w:tcPr>
          <w:p w:rsidR="00AE5C33" w:rsidRDefault="00A360BA">
            <w:r>
              <w:lastRenderedPageBreak/>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w="2880" w:type="dxa"/>
          </w:tcPr>
          <w:p w:rsidR="00AE5C33" w:rsidRDefault="00AE5C33"/>
        </w:tc>
      </w:tr>
      <w:tr w:rsidR="00AE5C33">
        <w:tc>
          <w:tcPr>
            <w:tcW w:w="2880" w:type="dxa"/>
          </w:tcPr>
          <w:p w:rsidR="00AE5C33" w:rsidRDefault="00A360BA">
            <w:r>
              <w:lastRenderedPageBreak/>
              <w:t>2052.</w:t>
            </w:r>
          </w:p>
        </w:tc>
        <w:tc>
          <w:tcPr>
            <w:tcW w:w="2880" w:type="dxa"/>
          </w:tcPr>
          <w:p w:rsidR="00AE5C33" w:rsidRDefault="00A360BA">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w="2880" w:type="dxa"/>
          </w:tcPr>
          <w:p w:rsidR="00AE5C33" w:rsidRDefault="00AE5C33"/>
        </w:tc>
      </w:tr>
      <w:tr w:rsidR="00AE5C33">
        <w:tc>
          <w:tcPr>
            <w:tcW w:w="2880" w:type="dxa"/>
          </w:tcPr>
          <w:p w:rsidR="00AE5C33" w:rsidRDefault="00A360BA">
            <w:r>
              <w:t>2053.</w:t>
            </w:r>
          </w:p>
        </w:tc>
        <w:tc>
          <w:tcPr>
            <w:tcW w:w="2880" w:type="dxa"/>
          </w:tcPr>
          <w:p w:rsidR="00AE5C33" w:rsidRDefault="00A360BA">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w="2880" w:type="dxa"/>
          </w:tcPr>
          <w:p w:rsidR="00AE5C33" w:rsidRDefault="00AE5C33"/>
        </w:tc>
      </w:tr>
      <w:tr w:rsidR="00AE5C33">
        <w:tc>
          <w:tcPr>
            <w:tcW w:w="2880" w:type="dxa"/>
          </w:tcPr>
          <w:p w:rsidR="00AE5C33" w:rsidRDefault="00A360BA">
            <w:r>
              <w:t>2054.</w:t>
            </w:r>
          </w:p>
        </w:tc>
        <w:tc>
          <w:tcPr>
            <w:tcW w:w="2880" w:type="dxa"/>
          </w:tcPr>
          <w:p w:rsidR="00AE5C33" w:rsidRDefault="00A360BA">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AE5C33" w:rsidRDefault="00AE5C33"/>
        </w:tc>
      </w:tr>
      <w:tr w:rsidR="00AE5C33">
        <w:tc>
          <w:tcPr>
            <w:tcW w:w="2880" w:type="dxa"/>
          </w:tcPr>
          <w:p w:rsidR="00AE5C33" w:rsidRDefault="00A360BA">
            <w:r>
              <w:t>2055.</w:t>
            </w:r>
          </w:p>
        </w:tc>
        <w:tc>
          <w:tcPr>
            <w:tcW w:w="2880" w:type="dxa"/>
          </w:tcPr>
          <w:p w:rsidR="00AE5C33" w:rsidRDefault="00A360BA">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w="2880" w:type="dxa"/>
          </w:tcPr>
          <w:p w:rsidR="00AE5C33" w:rsidRDefault="00AE5C33"/>
        </w:tc>
      </w:tr>
      <w:tr w:rsidR="00AE5C33">
        <w:tc>
          <w:tcPr>
            <w:tcW w:w="2880" w:type="dxa"/>
          </w:tcPr>
          <w:p w:rsidR="00AE5C33" w:rsidRDefault="00A360BA">
            <w:r>
              <w:t>2056.</w:t>
            </w:r>
          </w:p>
        </w:tc>
        <w:tc>
          <w:tcPr>
            <w:tcW w:w="2880" w:type="dxa"/>
          </w:tcPr>
          <w:p w:rsidR="00AE5C33" w:rsidRDefault="00A360BA">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AE5C33" w:rsidRDefault="00AE5C33"/>
        </w:tc>
      </w:tr>
      <w:tr w:rsidR="00AE5C33">
        <w:tc>
          <w:tcPr>
            <w:tcW w:w="2880" w:type="dxa"/>
          </w:tcPr>
          <w:p w:rsidR="00AE5C33" w:rsidRDefault="00A360BA">
            <w:r>
              <w:lastRenderedPageBreak/>
              <w:t>2057.</w:t>
            </w:r>
          </w:p>
        </w:tc>
        <w:tc>
          <w:tcPr>
            <w:tcW w:w="2880" w:type="dxa"/>
          </w:tcPr>
          <w:p w:rsidR="00AE5C33" w:rsidRDefault="00A360BA">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w="2880" w:type="dxa"/>
          </w:tcPr>
          <w:p w:rsidR="00AE5C33" w:rsidRDefault="00AE5C33"/>
        </w:tc>
      </w:tr>
      <w:tr w:rsidR="00AE5C33">
        <w:tc>
          <w:tcPr>
            <w:tcW w:w="2880" w:type="dxa"/>
          </w:tcPr>
          <w:p w:rsidR="00AE5C33" w:rsidRDefault="00A360BA">
            <w:r>
              <w:t>2058.</w:t>
            </w:r>
          </w:p>
        </w:tc>
        <w:tc>
          <w:tcPr>
            <w:tcW w:w="2880" w:type="dxa"/>
          </w:tcPr>
          <w:p w:rsidR="00AE5C33" w:rsidRDefault="00A360BA">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w="2880" w:type="dxa"/>
          </w:tcPr>
          <w:p w:rsidR="00AE5C33" w:rsidRDefault="00AE5C33"/>
        </w:tc>
      </w:tr>
      <w:tr w:rsidR="00AE5C33">
        <w:tc>
          <w:tcPr>
            <w:tcW w:w="2880" w:type="dxa"/>
          </w:tcPr>
          <w:p w:rsidR="00AE5C33" w:rsidRDefault="00A360BA">
            <w:r>
              <w:t>2059.</w:t>
            </w:r>
          </w:p>
        </w:tc>
        <w:tc>
          <w:tcPr>
            <w:tcW w:w="2880" w:type="dxa"/>
          </w:tcPr>
          <w:p w:rsidR="00AE5C33" w:rsidRDefault="00A360BA">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2880" w:type="dxa"/>
          </w:tcPr>
          <w:p w:rsidR="00AE5C33" w:rsidRDefault="00AE5C33"/>
        </w:tc>
      </w:tr>
      <w:tr w:rsidR="00AE5C33">
        <w:tc>
          <w:tcPr>
            <w:tcW w:w="2880" w:type="dxa"/>
          </w:tcPr>
          <w:p w:rsidR="00AE5C33" w:rsidRDefault="00A360BA">
            <w:r>
              <w:t>2060.</w:t>
            </w:r>
          </w:p>
        </w:tc>
        <w:tc>
          <w:tcPr>
            <w:tcW w:w="2880" w:type="dxa"/>
          </w:tcPr>
          <w:p w:rsidR="00AE5C33" w:rsidRDefault="00A360BA">
            <w:r>
              <w:t xml:space="preserve">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w:t>
            </w:r>
            <w:r>
              <w:lastRenderedPageBreak/>
              <w:t>адресу: http://vkontakte.ru/video99783527_161404472 (решение Советского районного суда г. Краснодара от 17.06.2013);</w:t>
            </w:r>
          </w:p>
        </w:tc>
        <w:tc>
          <w:tcPr>
            <w:tcW w:w="2880" w:type="dxa"/>
          </w:tcPr>
          <w:p w:rsidR="00AE5C33" w:rsidRDefault="00AE5C33"/>
        </w:tc>
      </w:tr>
      <w:tr w:rsidR="00AE5C33">
        <w:tc>
          <w:tcPr>
            <w:tcW w:w="2880" w:type="dxa"/>
          </w:tcPr>
          <w:p w:rsidR="00AE5C33" w:rsidRDefault="00A360BA">
            <w:r>
              <w:lastRenderedPageBreak/>
              <w:t>2061.</w:t>
            </w:r>
          </w:p>
        </w:tc>
        <w:tc>
          <w:tcPr>
            <w:tcW w:w="2880" w:type="dxa"/>
          </w:tcPr>
          <w:p w:rsidR="00AE5C33" w:rsidRDefault="00A360BA">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AE5C33" w:rsidRDefault="00AE5C33"/>
        </w:tc>
      </w:tr>
      <w:tr w:rsidR="00AE5C33">
        <w:tc>
          <w:tcPr>
            <w:tcW w:w="2880" w:type="dxa"/>
          </w:tcPr>
          <w:p w:rsidR="00AE5C33" w:rsidRDefault="00A360BA">
            <w:r>
              <w:t>2062.</w:t>
            </w:r>
          </w:p>
        </w:tc>
        <w:tc>
          <w:tcPr>
            <w:tcW w:w="2880" w:type="dxa"/>
          </w:tcPr>
          <w:p w:rsidR="00AE5C33" w:rsidRDefault="00A360BA">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AE5C33" w:rsidRDefault="00AE5C33"/>
        </w:tc>
      </w:tr>
      <w:tr w:rsidR="00AE5C33">
        <w:tc>
          <w:tcPr>
            <w:tcW w:w="2880" w:type="dxa"/>
          </w:tcPr>
          <w:p w:rsidR="00AE5C33" w:rsidRDefault="00A360BA">
            <w:r>
              <w:t>2063.</w:t>
            </w:r>
          </w:p>
        </w:tc>
        <w:tc>
          <w:tcPr>
            <w:tcW w:w="2880" w:type="dxa"/>
          </w:tcPr>
          <w:p w:rsidR="00AE5C33" w:rsidRDefault="00A360BA">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AE5C33" w:rsidRDefault="00AE5C33"/>
        </w:tc>
      </w:tr>
      <w:tr w:rsidR="00AE5C33">
        <w:tc>
          <w:tcPr>
            <w:tcW w:w="2880" w:type="dxa"/>
          </w:tcPr>
          <w:p w:rsidR="00AE5C33" w:rsidRDefault="00A360BA">
            <w:r>
              <w:t>2064.</w:t>
            </w:r>
          </w:p>
        </w:tc>
        <w:tc>
          <w:tcPr>
            <w:tcW w:w="2880" w:type="dxa"/>
          </w:tcPr>
          <w:p w:rsidR="00AE5C33" w:rsidRDefault="00A360BA">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AE5C33" w:rsidRDefault="00AE5C33"/>
        </w:tc>
      </w:tr>
      <w:tr w:rsidR="00AE5C33">
        <w:tc>
          <w:tcPr>
            <w:tcW w:w="2880" w:type="dxa"/>
          </w:tcPr>
          <w:p w:rsidR="00AE5C33" w:rsidRDefault="00A360BA">
            <w:r>
              <w:t>2065.</w:t>
            </w:r>
          </w:p>
        </w:tc>
        <w:tc>
          <w:tcPr>
            <w:tcW w:w="2880" w:type="dxa"/>
          </w:tcPr>
          <w:p w:rsidR="00AE5C33" w:rsidRDefault="00A360BA">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2880" w:type="dxa"/>
          </w:tcPr>
          <w:p w:rsidR="00AE5C33" w:rsidRDefault="00AE5C33"/>
        </w:tc>
      </w:tr>
      <w:tr w:rsidR="00AE5C33">
        <w:tc>
          <w:tcPr>
            <w:tcW w:w="2880" w:type="dxa"/>
          </w:tcPr>
          <w:p w:rsidR="00AE5C33" w:rsidRDefault="00A360BA">
            <w:r>
              <w:lastRenderedPageBreak/>
              <w:t>2066.</w:t>
            </w:r>
          </w:p>
        </w:tc>
        <w:tc>
          <w:tcPr>
            <w:tcW w:w="2880" w:type="dxa"/>
          </w:tcPr>
          <w:p w:rsidR="00AE5C33" w:rsidRDefault="00A360BA">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AE5C33" w:rsidRDefault="00AE5C33"/>
        </w:tc>
      </w:tr>
      <w:tr w:rsidR="00AE5C33">
        <w:tc>
          <w:tcPr>
            <w:tcW w:w="2880" w:type="dxa"/>
          </w:tcPr>
          <w:p w:rsidR="00AE5C33" w:rsidRDefault="00A360BA">
            <w:r>
              <w:t>2067.</w:t>
            </w:r>
          </w:p>
        </w:tc>
        <w:tc>
          <w:tcPr>
            <w:tcW w:w="2880" w:type="dxa"/>
          </w:tcPr>
          <w:p w:rsidR="00AE5C33" w:rsidRDefault="00A360BA">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w="2880" w:type="dxa"/>
          </w:tcPr>
          <w:p w:rsidR="00AE5C33" w:rsidRDefault="00AE5C33"/>
        </w:tc>
      </w:tr>
      <w:tr w:rsidR="00AE5C33">
        <w:tc>
          <w:tcPr>
            <w:tcW w:w="2880" w:type="dxa"/>
          </w:tcPr>
          <w:p w:rsidR="00AE5C33" w:rsidRDefault="00A360BA">
            <w:r>
              <w:t>2068.</w:t>
            </w:r>
          </w:p>
        </w:tc>
        <w:tc>
          <w:tcPr>
            <w:tcW w:w="2880" w:type="dxa"/>
          </w:tcPr>
          <w:p w:rsidR="00AE5C33" w:rsidRDefault="00A360BA">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AE5C33" w:rsidRDefault="00AE5C33"/>
        </w:tc>
      </w:tr>
      <w:tr w:rsidR="00AE5C33">
        <w:tc>
          <w:tcPr>
            <w:tcW w:w="2880" w:type="dxa"/>
          </w:tcPr>
          <w:p w:rsidR="00AE5C33" w:rsidRDefault="00A360BA">
            <w:r>
              <w:t>2069.</w:t>
            </w:r>
          </w:p>
        </w:tc>
        <w:tc>
          <w:tcPr>
            <w:tcW w:w="2880" w:type="dxa"/>
          </w:tcPr>
          <w:p w:rsidR="00AE5C33" w:rsidRDefault="00A360BA">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2880" w:type="dxa"/>
          </w:tcPr>
          <w:p w:rsidR="00AE5C33" w:rsidRDefault="00AE5C33"/>
        </w:tc>
      </w:tr>
      <w:tr w:rsidR="00AE5C33">
        <w:tc>
          <w:tcPr>
            <w:tcW w:w="2880" w:type="dxa"/>
          </w:tcPr>
          <w:p w:rsidR="00AE5C33" w:rsidRDefault="00A360BA">
            <w:r>
              <w:t>207</w:t>
            </w:r>
            <w:r>
              <w:lastRenderedPageBreak/>
              <w:t>0.</w:t>
            </w:r>
          </w:p>
        </w:tc>
        <w:tc>
          <w:tcPr>
            <w:tcW w:w="2880" w:type="dxa"/>
          </w:tcPr>
          <w:p w:rsidR="00AE5C33" w:rsidRDefault="00A360BA">
            <w:r>
              <w:lastRenderedPageBreak/>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AE5C33" w:rsidRDefault="00AE5C33"/>
        </w:tc>
      </w:tr>
      <w:tr w:rsidR="00AE5C33">
        <w:tc>
          <w:tcPr>
            <w:tcW w:w="2880" w:type="dxa"/>
          </w:tcPr>
          <w:p w:rsidR="00AE5C33" w:rsidRDefault="00A360BA">
            <w:r>
              <w:lastRenderedPageBreak/>
              <w:t>2071.</w:t>
            </w:r>
          </w:p>
        </w:tc>
        <w:tc>
          <w:tcPr>
            <w:tcW w:w="2880" w:type="dxa"/>
          </w:tcPr>
          <w:p w:rsidR="00AE5C33" w:rsidRDefault="00A360BA">
            <w:r>
              <w:t>Интернет-ресурс http://vk.com./id91730219 с наименованием "Whit Power" (решение Стерлитамакского городского суда Республики Башкортостан от 21.05.2013);</w:t>
            </w:r>
          </w:p>
        </w:tc>
        <w:tc>
          <w:tcPr>
            <w:tcW w:w="2880" w:type="dxa"/>
          </w:tcPr>
          <w:p w:rsidR="00AE5C33" w:rsidRDefault="00AE5C33"/>
        </w:tc>
      </w:tr>
      <w:tr w:rsidR="00AE5C33">
        <w:tc>
          <w:tcPr>
            <w:tcW w:w="2880" w:type="dxa"/>
          </w:tcPr>
          <w:p w:rsidR="00AE5C33" w:rsidRDefault="00A360BA">
            <w:r>
              <w:t>2072.</w:t>
            </w:r>
          </w:p>
        </w:tc>
        <w:tc>
          <w:tcPr>
            <w:tcW w:w="2880" w:type="dxa"/>
          </w:tcPr>
          <w:p w:rsidR="00AE5C33" w:rsidRDefault="00A360BA">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w="2880" w:type="dxa"/>
          </w:tcPr>
          <w:p w:rsidR="00AE5C33" w:rsidRDefault="00AE5C33"/>
        </w:tc>
      </w:tr>
      <w:tr w:rsidR="00AE5C33">
        <w:tc>
          <w:tcPr>
            <w:tcW w:w="2880" w:type="dxa"/>
          </w:tcPr>
          <w:p w:rsidR="00AE5C33" w:rsidRDefault="00A360BA">
            <w:r>
              <w:t>2073.</w:t>
            </w:r>
          </w:p>
        </w:tc>
        <w:tc>
          <w:tcPr>
            <w:tcW w:w="2880" w:type="dxa"/>
          </w:tcPr>
          <w:p w:rsidR="00AE5C33" w:rsidRDefault="00A360BA">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AE5C33" w:rsidRDefault="00AE5C33"/>
        </w:tc>
      </w:tr>
      <w:tr w:rsidR="00AE5C33">
        <w:tc>
          <w:tcPr>
            <w:tcW w:w="2880" w:type="dxa"/>
          </w:tcPr>
          <w:p w:rsidR="00AE5C33" w:rsidRDefault="00A360BA">
            <w:r>
              <w:t>2074.</w:t>
            </w:r>
          </w:p>
        </w:tc>
        <w:tc>
          <w:tcPr>
            <w:tcW w:w="2880" w:type="dxa"/>
          </w:tcPr>
          <w:p w:rsidR="00AE5C33" w:rsidRDefault="00A360BA">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w="2880" w:type="dxa"/>
          </w:tcPr>
          <w:p w:rsidR="00AE5C33" w:rsidRDefault="00AE5C33"/>
        </w:tc>
      </w:tr>
      <w:tr w:rsidR="00AE5C33">
        <w:tc>
          <w:tcPr>
            <w:tcW w:w="2880" w:type="dxa"/>
          </w:tcPr>
          <w:p w:rsidR="00AE5C33" w:rsidRDefault="00A360BA">
            <w:r>
              <w:t>2075.</w:t>
            </w:r>
          </w:p>
        </w:tc>
        <w:tc>
          <w:tcPr>
            <w:tcW w:w="2880" w:type="dxa"/>
          </w:tcPr>
          <w:p w:rsidR="00AE5C33" w:rsidRDefault="00A360BA">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w="2880" w:type="dxa"/>
          </w:tcPr>
          <w:p w:rsidR="00AE5C33" w:rsidRDefault="00AE5C33"/>
        </w:tc>
      </w:tr>
      <w:tr w:rsidR="00AE5C33">
        <w:tc>
          <w:tcPr>
            <w:tcW w:w="2880" w:type="dxa"/>
          </w:tcPr>
          <w:p w:rsidR="00AE5C33" w:rsidRDefault="00A360BA">
            <w:r>
              <w:lastRenderedPageBreak/>
              <w:t>2076.</w:t>
            </w:r>
          </w:p>
        </w:tc>
        <w:tc>
          <w:tcPr>
            <w:tcW w:w="2880" w:type="dxa"/>
          </w:tcPr>
          <w:p w:rsidR="00AE5C33" w:rsidRDefault="00A360BA">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w="2880" w:type="dxa"/>
          </w:tcPr>
          <w:p w:rsidR="00AE5C33" w:rsidRDefault="00AE5C33"/>
        </w:tc>
      </w:tr>
      <w:tr w:rsidR="00AE5C33">
        <w:tc>
          <w:tcPr>
            <w:tcW w:w="2880" w:type="dxa"/>
          </w:tcPr>
          <w:p w:rsidR="00AE5C33" w:rsidRDefault="00A360BA">
            <w:r>
              <w:t>2077.</w:t>
            </w:r>
          </w:p>
        </w:tc>
        <w:tc>
          <w:tcPr>
            <w:tcW w:w="2880" w:type="dxa"/>
          </w:tcPr>
          <w:p w:rsidR="00AE5C33" w:rsidRDefault="00A360BA">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AE5C33" w:rsidRDefault="00AE5C33"/>
        </w:tc>
      </w:tr>
      <w:tr w:rsidR="00AE5C33">
        <w:tc>
          <w:tcPr>
            <w:tcW w:w="2880" w:type="dxa"/>
          </w:tcPr>
          <w:p w:rsidR="00AE5C33" w:rsidRDefault="00A360BA">
            <w:r>
              <w:t>2078.</w:t>
            </w:r>
          </w:p>
        </w:tc>
        <w:tc>
          <w:tcPr>
            <w:tcW w:w="2880" w:type="dxa"/>
          </w:tcPr>
          <w:p w:rsidR="00AE5C33" w:rsidRDefault="00A360BA">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AE5C33" w:rsidRDefault="00AE5C33"/>
        </w:tc>
      </w:tr>
      <w:tr w:rsidR="00AE5C33">
        <w:tc>
          <w:tcPr>
            <w:tcW w:w="2880" w:type="dxa"/>
          </w:tcPr>
          <w:p w:rsidR="00AE5C33" w:rsidRDefault="00A360BA">
            <w:r>
              <w:t>2079.</w:t>
            </w:r>
          </w:p>
        </w:tc>
        <w:tc>
          <w:tcPr>
            <w:tcW w:w="2880" w:type="dxa"/>
          </w:tcPr>
          <w:p w:rsidR="00AE5C33" w:rsidRDefault="00A360BA">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w="2880" w:type="dxa"/>
          </w:tcPr>
          <w:p w:rsidR="00AE5C33" w:rsidRDefault="00AE5C33"/>
        </w:tc>
      </w:tr>
      <w:tr w:rsidR="00AE5C33">
        <w:tc>
          <w:tcPr>
            <w:tcW w:w="2880" w:type="dxa"/>
          </w:tcPr>
          <w:p w:rsidR="00AE5C33" w:rsidRDefault="00A360BA">
            <w:r>
              <w:t>2080.</w:t>
            </w:r>
          </w:p>
        </w:tc>
        <w:tc>
          <w:tcPr>
            <w:tcW w:w="2880" w:type="dxa"/>
          </w:tcPr>
          <w:p w:rsidR="00AE5C33" w:rsidRDefault="00A360BA">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208</w:t>
            </w:r>
            <w:r>
              <w:lastRenderedPageBreak/>
              <w:t>1.</w:t>
            </w:r>
          </w:p>
        </w:tc>
        <w:tc>
          <w:tcPr>
            <w:tcW w:w="2880" w:type="dxa"/>
          </w:tcPr>
          <w:p w:rsidR="00AE5C33" w:rsidRDefault="00A360BA">
            <w:r>
              <w:lastRenderedPageBreak/>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lastRenderedPageBreak/>
              <w:t>2082.</w:t>
            </w:r>
          </w:p>
        </w:tc>
        <w:tc>
          <w:tcPr>
            <w:tcW w:w="2880" w:type="dxa"/>
          </w:tcPr>
          <w:p w:rsidR="00AE5C33" w:rsidRDefault="00A360BA">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2083.</w:t>
            </w:r>
          </w:p>
        </w:tc>
        <w:tc>
          <w:tcPr>
            <w:tcW w:w="2880" w:type="dxa"/>
          </w:tcPr>
          <w:p w:rsidR="00AE5C33" w:rsidRDefault="00A360BA">
            <w:r>
              <w:t>Печатная продукция Сергiй Жижко «Нацiоналiстична справа», Киiв, 1994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2084.</w:t>
            </w:r>
          </w:p>
        </w:tc>
        <w:tc>
          <w:tcPr>
            <w:tcW w:w="2880" w:type="dxa"/>
          </w:tcPr>
          <w:p w:rsidR="00AE5C33" w:rsidRDefault="00A360BA">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2085.</w:t>
            </w:r>
          </w:p>
        </w:tc>
        <w:tc>
          <w:tcPr>
            <w:tcW w:w="2880" w:type="dxa"/>
          </w:tcPr>
          <w:p w:rsidR="00AE5C33" w:rsidRDefault="00A360BA">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2086.</w:t>
            </w:r>
          </w:p>
        </w:tc>
        <w:tc>
          <w:tcPr>
            <w:tcW w:w="2880" w:type="dxa"/>
          </w:tcPr>
          <w:p w:rsidR="00AE5C33" w:rsidRDefault="00A360BA">
            <w:r>
              <w:t>Печатная продукция «Едино правильний шлях», Киiв, 1993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lastRenderedPageBreak/>
              <w:t>2087.</w:t>
            </w:r>
          </w:p>
        </w:tc>
        <w:tc>
          <w:tcPr>
            <w:tcW w:w="2880" w:type="dxa"/>
          </w:tcPr>
          <w:p w:rsidR="00AE5C33" w:rsidRDefault="00A360BA">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2088.</w:t>
            </w:r>
          </w:p>
        </w:tc>
        <w:tc>
          <w:tcPr>
            <w:tcW w:w="2880" w:type="dxa"/>
          </w:tcPr>
          <w:p w:rsidR="00AE5C33" w:rsidRDefault="00A360BA">
            <w:r>
              <w:t>Печатная продукция Лев Ребет «Теорiя Нацii», Львiв, 1997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2089.</w:t>
            </w:r>
          </w:p>
        </w:tc>
        <w:tc>
          <w:tcPr>
            <w:tcW w:w="2880" w:type="dxa"/>
          </w:tcPr>
          <w:p w:rsidR="00AE5C33" w:rsidRDefault="00A360BA">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2090.</w:t>
            </w:r>
          </w:p>
        </w:tc>
        <w:tc>
          <w:tcPr>
            <w:tcW w:w="2880" w:type="dxa"/>
          </w:tcPr>
          <w:p w:rsidR="00AE5C33" w:rsidRDefault="00A360BA">
            <w:r>
              <w:t>Печатная продукция Павличко Дмитро «За нас», Киiв: Видавництво «Рада», 1995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2091.</w:t>
            </w:r>
          </w:p>
        </w:tc>
        <w:tc>
          <w:tcPr>
            <w:tcW w:w="2880" w:type="dxa"/>
          </w:tcPr>
          <w:p w:rsidR="00AE5C33" w:rsidRDefault="00A360BA">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209</w:t>
            </w:r>
            <w:r>
              <w:lastRenderedPageBreak/>
              <w:t>2.</w:t>
            </w:r>
          </w:p>
        </w:tc>
        <w:tc>
          <w:tcPr>
            <w:tcW w:w="2880" w:type="dxa"/>
          </w:tcPr>
          <w:p w:rsidR="00AE5C33" w:rsidRDefault="00A360BA">
            <w:r>
              <w:lastRenderedPageBreak/>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lastRenderedPageBreak/>
              <w:t>2093.</w:t>
            </w:r>
          </w:p>
        </w:tc>
        <w:tc>
          <w:tcPr>
            <w:tcW w:w="2880" w:type="dxa"/>
          </w:tcPr>
          <w:p w:rsidR="00AE5C33" w:rsidRDefault="00A360BA">
            <w:r>
              <w:t>Печатная продукция Хмель С.Ф. «Украiнская партизанка: 3 крайових матерiалiв», 1994 г., 128 с.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2094.</w:t>
            </w:r>
          </w:p>
        </w:tc>
        <w:tc>
          <w:tcPr>
            <w:tcW w:w="2880" w:type="dxa"/>
          </w:tcPr>
          <w:p w:rsidR="00AE5C33" w:rsidRDefault="00A360BA">
            <w:r>
              <w:t>Печатная продукция Дмитро Донцов «За яку революцiю», Львiв, 1990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2095.</w:t>
            </w:r>
          </w:p>
        </w:tc>
        <w:tc>
          <w:tcPr>
            <w:tcW w:w="2880" w:type="dxa"/>
          </w:tcPr>
          <w:p w:rsidR="00AE5C33" w:rsidRDefault="00A360BA">
            <w:r>
              <w:t>Печатная продукция Д. Донцов «Дух нашоi давнини», 1991 г. (решение Мещанского районного суда г. Москвы от 14.03.2013);</w:t>
            </w:r>
          </w:p>
        </w:tc>
        <w:tc>
          <w:tcPr>
            <w:tcW w:w="2880" w:type="dxa"/>
          </w:tcPr>
          <w:p w:rsidR="00AE5C33" w:rsidRDefault="00AE5C33"/>
        </w:tc>
      </w:tr>
      <w:tr w:rsidR="00AE5C33">
        <w:tc>
          <w:tcPr>
            <w:tcW w:w="2880" w:type="dxa"/>
          </w:tcPr>
          <w:p w:rsidR="00AE5C33" w:rsidRDefault="00A360BA">
            <w:r>
              <w:t>2096.</w:t>
            </w:r>
          </w:p>
        </w:tc>
        <w:tc>
          <w:tcPr>
            <w:tcW w:w="2880" w:type="dxa"/>
          </w:tcPr>
          <w:p w:rsidR="00AE5C33" w:rsidRDefault="00A360BA">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2880" w:type="dxa"/>
          </w:tcPr>
          <w:p w:rsidR="00AE5C33" w:rsidRDefault="00AE5C33"/>
        </w:tc>
      </w:tr>
      <w:tr w:rsidR="00AE5C33">
        <w:tc>
          <w:tcPr>
            <w:tcW w:w="2880" w:type="dxa"/>
          </w:tcPr>
          <w:p w:rsidR="00AE5C33" w:rsidRDefault="00A360BA">
            <w:r>
              <w:t>2097.</w:t>
            </w:r>
          </w:p>
        </w:tc>
        <w:tc>
          <w:tcPr>
            <w:tcW w:w="2880" w:type="dxa"/>
          </w:tcPr>
          <w:p w:rsidR="00AE5C33" w:rsidRDefault="00A360BA">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AE5C33" w:rsidRDefault="00AE5C33"/>
        </w:tc>
      </w:tr>
      <w:tr w:rsidR="00AE5C33">
        <w:tc>
          <w:tcPr>
            <w:tcW w:w="2880" w:type="dxa"/>
          </w:tcPr>
          <w:p w:rsidR="00AE5C33" w:rsidRDefault="00A360BA">
            <w:r>
              <w:lastRenderedPageBreak/>
              <w:t>2098.</w:t>
            </w:r>
          </w:p>
        </w:tc>
        <w:tc>
          <w:tcPr>
            <w:tcW w:w="2880" w:type="dxa"/>
          </w:tcPr>
          <w:p w:rsidR="00AE5C33" w:rsidRDefault="00A360BA">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2880" w:type="dxa"/>
          </w:tcPr>
          <w:p w:rsidR="00AE5C33" w:rsidRDefault="00AE5C33"/>
        </w:tc>
      </w:tr>
      <w:tr w:rsidR="00AE5C33">
        <w:tc>
          <w:tcPr>
            <w:tcW w:w="2880" w:type="dxa"/>
          </w:tcPr>
          <w:p w:rsidR="00AE5C33" w:rsidRDefault="00A360BA">
            <w:r>
              <w:t>2099.</w:t>
            </w:r>
          </w:p>
        </w:tc>
        <w:tc>
          <w:tcPr>
            <w:tcW w:w="2880" w:type="dxa"/>
          </w:tcPr>
          <w:p w:rsidR="00AE5C33" w:rsidRDefault="00A360BA">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AE5C33" w:rsidRDefault="00AE5C33"/>
        </w:tc>
      </w:tr>
      <w:tr w:rsidR="00AE5C33">
        <w:tc>
          <w:tcPr>
            <w:tcW w:w="2880" w:type="dxa"/>
          </w:tcPr>
          <w:p w:rsidR="00AE5C33" w:rsidRDefault="00A360BA">
            <w:r>
              <w:t>2100.</w:t>
            </w:r>
          </w:p>
        </w:tc>
        <w:tc>
          <w:tcPr>
            <w:tcW w:w="2880" w:type="dxa"/>
          </w:tcPr>
          <w:p w:rsidR="00AE5C33" w:rsidRDefault="00A360BA">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AE5C33" w:rsidRDefault="00AE5C33"/>
        </w:tc>
      </w:tr>
      <w:tr w:rsidR="00AE5C33">
        <w:tc>
          <w:tcPr>
            <w:tcW w:w="2880" w:type="dxa"/>
          </w:tcPr>
          <w:p w:rsidR="00AE5C33" w:rsidRDefault="00A360BA">
            <w:r>
              <w:t>2101.</w:t>
            </w:r>
          </w:p>
        </w:tc>
        <w:tc>
          <w:tcPr>
            <w:tcW w:w="2880" w:type="dxa"/>
          </w:tcPr>
          <w:p w:rsidR="00AE5C33" w:rsidRDefault="00A360BA">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2880" w:type="dxa"/>
          </w:tcPr>
          <w:p w:rsidR="00AE5C33" w:rsidRDefault="00AE5C33"/>
        </w:tc>
      </w:tr>
      <w:tr w:rsidR="00AE5C33">
        <w:tc>
          <w:tcPr>
            <w:tcW w:w="2880" w:type="dxa"/>
          </w:tcPr>
          <w:p w:rsidR="00AE5C33" w:rsidRDefault="00A360BA">
            <w:r>
              <w:t>2102.</w:t>
            </w:r>
          </w:p>
        </w:tc>
        <w:tc>
          <w:tcPr>
            <w:tcW w:w="2880" w:type="dxa"/>
          </w:tcPr>
          <w:p w:rsidR="00AE5C33" w:rsidRDefault="00A360BA">
            <w:r>
              <w:t>Сайт www.al-hakk.com (решение Пятигорского городского суда Ставропольского края от 10.07.2013);</w:t>
            </w:r>
          </w:p>
        </w:tc>
        <w:tc>
          <w:tcPr>
            <w:tcW w:w="2880" w:type="dxa"/>
          </w:tcPr>
          <w:p w:rsidR="00AE5C33" w:rsidRDefault="00AE5C33"/>
        </w:tc>
      </w:tr>
      <w:tr w:rsidR="00AE5C33">
        <w:tc>
          <w:tcPr>
            <w:tcW w:w="2880" w:type="dxa"/>
          </w:tcPr>
          <w:p w:rsidR="00AE5C33" w:rsidRDefault="00A360BA">
            <w:r>
              <w:t>210</w:t>
            </w:r>
            <w:r>
              <w:lastRenderedPageBreak/>
              <w:t>3.</w:t>
            </w:r>
          </w:p>
        </w:tc>
        <w:tc>
          <w:tcPr>
            <w:tcW w:w="2880" w:type="dxa"/>
          </w:tcPr>
          <w:p w:rsidR="00AE5C33" w:rsidRDefault="00A360BA">
            <w:r>
              <w:lastRenderedPageBreak/>
              <w:t>Исключен;</w:t>
            </w:r>
          </w:p>
        </w:tc>
        <w:tc>
          <w:tcPr>
            <w:tcW w:w="2880" w:type="dxa"/>
          </w:tcPr>
          <w:p w:rsidR="00AE5C33" w:rsidRDefault="00AE5C33"/>
        </w:tc>
      </w:tr>
      <w:tr w:rsidR="00AE5C33">
        <w:tc>
          <w:tcPr>
            <w:tcW w:w="2880" w:type="dxa"/>
          </w:tcPr>
          <w:p w:rsidR="00AE5C33" w:rsidRDefault="00A360BA">
            <w:r>
              <w:lastRenderedPageBreak/>
              <w:t>2104.</w:t>
            </w:r>
          </w:p>
        </w:tc>
        <w:tc>
          <w:tcPr>
            <w:tcW w:w="2880" w:type="dxa"/>
          </w:tcPr>
          <w:p w:rsidR="00AE5C33" w:rsidRDefault="00A360BA">
            <w:r>
              <w:t>Сайт www.mlook.com (решение Пятигорского городского суда Ставропольского края от 10.07.2013);</w:t>
            </w:r>
          </w:p>
        </w:tc>
        <w:tc>
          <w:tcPr>
            <w:tcW w:w="2880" w:type="dxa"/>
          </w:tcPr>
          <w:p w:rsidR="00AE5C33" w:rsidRDefault="00AE5C33"/>
        </w:tc>
      </w:tr>
      <w:tr w:rsidR="00AE5C33">
        <w:tc>
          <w:tcPr>
            <w:tcW w:w="2880" w:type="dxa"/>
          </w:tcPr>
          <w:p w:rsidR="00AE5C33" w:rsidRDefault="00A360BA">
            <w:r>
              <w:t>2105.</w:t>
            </w:r>
          </w:p>
        </w:tc>
        <w:tc>
          <w:tcPr>
            <w:tcW w:w="2880" w:type="dxa"/>
          </w:tcPr>
          <w:p w:rsidR="00AE5C33" w:rsidRDefault="00A360BA">
            <w:r>
              <w:t>Сайт www.wikibit.net (решение Пятигорского городского суда Ставропольского края от 10.07.2013);</w:t>
            </w:r>
          </w:p>
        </w:tc>
        <w:tc>
          <w:tcPr>
            <w:tcW w:w="2880" w:type="dxa"/>
          </w:tcPr>
          <w:p w:rsidR="00AE5C33" w:rsidRDefault="00AE5C33"/>
        </w:tc>
      </w:tr>
      <w:tr w:rsidR="00AE5C33">
        <w:tc>
          <w:tcPr>
            <w:tcW w:w="2880" w:type="dxa"/>
          </w:tcPr>
          <w:p w:rsidR="00AE5C33" w:rsidRDefault="00A360BA">
            <w:r>
              <w:t>2106.</w:t>
            </w:r>
          </w:p>
        </w:tc>
        <w:tc>
          <w:tcPr>
            <w:tcW w:w="2880" w:type="dxa"/>
          </w:tcPr>
          <w:p w:rsidR="00AE5C33" w:rsidRDefault="00A360BA">
            <w:r>
              <w:t>Сайт vdagestan.net, Ip-адрес информационного ресурса – 5.149.248.193 (решение Кировского районного суда г. Астрахани от 01.08.2013);</w:t>
            </w:r>
          </w:p>
        </w:tc>
        <w:tc>
          <w:tcPr>
            <w:tcW w:w="2880" w:type="dxa"/>
          </w:tcPr>
          <w:p w:rsidR="00AE5C33" w:rsidRDefault="00AE5C33"/>
        </w:tc>
      </w:tr>
      <w:tr w:rsidR="00AE5C33">
        <w:tc>
          <w:tcPr>
            <w:tcW w:w="2880" w:type="dxa"/>
          </w:tcPr>
          <w:p w:rsidR="00AE5C33" w:rsidRDefault="00A360BA">
            <w:r>
              <w:t>2107.</w:t>
            </w:r>
          </w:p>
        </w:tc>
        <w:tc>
          <w:tcPr>
            <w:tcW w:w="2880" w:type="dxa"/>
          </w:tcPr>
          <w:p w:rsidR="00AE5C33" w:rsidRDefault="00A360BA">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w="2880" w:type="dxa"/>
          </w:tcPr>
          <w:p w:rsidR="00AE5C33" w:rsidRDefault="00AE5C33"/>
        </w:tc>
      </w:tr>
      <w:tr w:rsidR="00AE5C33">
        <w:tc>
          <w:tcPr>
            <w:tcW w:w="2880" w:type="dxa"/>
          </w:tcPr>
          <w:p w:rsidR="00AE5C33" w:rsidRDefault="00A360BA">
            <w:r>
              <w:t>2108.</w:t>
            </w:r>
          </w:p>
        </w:tc>
        <w:tc>
          <w:tcPr>
            <w:tcW w:w="2880" w:type="dxa"/>
          </w:tcPr>
          <w:p w:rsidR="00AE5C33" w:rsidRDefault="00A360BA">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AE5C33" w:rsidRDefault="00AE5C33"/>
        </w:tc>
      </w:tr>
      <w:tr w:rsidR="00AE5C33">
        <w:tc>
          <w:tcPr>
            <w:tcW w:w="2880" w:type="dxa"/>
          </w:tcPr>
          <w:p w:rsidR="00AE5C33" w:rsidRDefault="00A360BA">
            <w:r>
              <w:lastRenderedPageBreak/>
              <w:t>2109.</w:t>
            </w:r>
          </w:p>
        </w:tc>
        <w:tc>
          <w:tcPr>
            <w:tcW w:w="2880" w:type="dxa"/>
          </w:tcPr>
          <w:p w:rsidR="00AE5C33" w:rsidRDefault="00A360BA">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w="2880" w:type="dxa"/>
          </w:tcPr>
          <w:p w:rsidR="00AE5C33" w:rsidRDefault="00AE5C33"/>
        </w:tc>
      </w:tr>
      <w:tr w:rsidR="00AE5C33">
        <w:tc>
          <w:tcPr>
            <w:tcW w:w="2880" w:type="dxa"/>
          </w:tcPr>
          <w:p w:rsidR="00AE5C33" w:rsidRDefault="00A360BA">
            <w:r>
              <w:t>2110.</w:t>
            </w:r>
          </w:p>
        </w:tc>
        <w:tc>
          <w:tcPr>
            <w:tcW w:w="2880" w:type="dxa"/>
          </w:tcPr>
          <w:p w:rsidR="00AE5C33" w:rsidRDefault="00A360BA">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AE5C33" w:rsidRDefault="00AE5C33"/>
        </w:tc>
      </w:tr>
      <w:tr w:rsidR="00AE5C33">
        <w:tc>
          <w:tcPr>
            <w:tcW w:w="2880" w:type="dxa"/>
          </w:tcPr>
          <w:p w:rsidR="00AE5C33" w:rsidRDefault="00A360BA">
            <w:r>
              <w:t>2111.</w:t>
            </w:r>
          </w:p>
        </w:tc>
        <w:tc>
          <w:tcPr>
            <w:tcW w:w="2880" w:type="dxa"/>
          </w:tcPr>
          <w:p w:rsidR="00AE5C33" w:rsidRDefault="00A360BA">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2880" w:type="dxa"/>
          </w:tcPr>
          <w:p w:rsidR="00AE5C33" w:rsidRDefault="00AE5C33"/>
        </w:tc>
      </w:tr>
      <w:tr w:rsidR="00AE5C33">
        <w:tc>
          <w:tcPr>
            <w:tcW w:w="2880" w:type="dxa"/>
          </w:tcPr>
          <w:p w:rsidR="00AE5C33" w:rsidRDefault="00A360BA">
            <w:r>
              <w:t>2112.</w:t>
            </w:r>
          </w:p>
        </w:tc>
        <w:tc>
          <w:tcPr>
            <w:tcW w:w="2880" w:type="dxa"/>
          </w:tcPr>
          <w:p w:rsidR="00AE5C33" w:rsidRDefault="00A360BA">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w="2880" w:type="dxa"/>
          </w:tcPr>
          <w:p w:rsidR="00AE5C33" w:rsidRDefault="00AE5C33"/>
        </w:tc>
      </w:tr>
      <w:tr w:rsidR="00AE5C33">
        <w:tc>
          <w:tcPr>
            <w:tcW w:w="2880" w:type="dxa"/>
          </w:tcPr>
          <w:p w:rsidR="00AE5C33" w:rsidRDefault="00A360BA">
            <w:r>
              <w:t>21</w:t>
            </w:r>
            <w:r>
              <w:lastRenderedPageBreak/>
              <w:t>13.</w:t>
            </w:r>
          </w:p>
        </w:tc>
        <w:tc>
          <w:tcPr>
            <w:tcW w:w="2880" w:type="dxa"/>
          </w:tcPr>
          <w:p w:rsidR="00AE5C33" w:rsidRDefault="00A360BA">
            <w:r>
              <w:lastRenderedPageBreak/>
              <w:t>Журнал «Аль-Ваъй» № 291 за март 2011 года (решение Ленинского районного суда г. Уфы Республики Башкортостан от 01.07.2013);</w:t>
            </w:r>
          </w:p>
        </w:tc>
        <w:tc>
          <w:tcPr>
            <w:tcW w:w="2880" w:type="dxa"/>
          </w:tcPr>
          <w:p w:rsidR="00AE5C33" w:rsidRDefault="00AE5C33"/>
        </w:tc>
      </w:tr>
      <w:tr w:rsidR="00AE5C33">
        <w:tc>
          <w:tcPr>
            <w:tcW w:w="2880" w:type="dxa"/>
          </w:tcPr>
          <w:p w:rsidR="00AE5C33" w:rsidRDefault="00A360BA">
            <w:r>
              <w:lastRenderedPageBreak/>
              <w:t>2114.</w:t>
            </w:r>
          </w:p>
        </w:tc>
        <w:tc>
          <w:tcPr>
            <w:tcW w:w="2880" w:type="dxa"/>
          </w:tcPr>
          <w:p w:rsidR="00AE5C33" w:rsidRDefault="00A360BA">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AE5C33" w:rsidRDefault="00AE5C33"/>
        </w:tc>
      </w:tr>
      <w:tr w:rsidR="00AE5C33">
        <w:tc>
          <w:tcPr>
            <w:tcW w:w="2880" w:type="dxa"/>
          </w:tcPr>
          <w:p w:rsidR="00AE5C33" w:rsidRDefault="00A360BA">
            <w:r>
              <w:t>2115.</w:t>
            </w:r>
          </w:p>
        </w:tc>
        <w:tc>
          <w:tcPr>
            <w:tcW w:w="2880" w:type="dxa"/>
          </w:tcPr>
          <w:p w:rsidR="00AE5C33" w:rsidRDefault="00A360BA">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2880" w:type="dxa"/>
          </w:tcPr>
          <w:p w:rsidR="00AE5C33" w:rsidRDefault="00AE5C33"/>
        </w:tc>
      </w:tr>
      <w:tr w:rsidR="00AE5C33">
        <w:tc>
          <w:tcPr>
            <w:tcW w:w="2880" w:type="dxa"/>
          </w:tcPr>
          <w:p w:rsidR="00AE5C33" w:rsidRDefault="00A360BA">
            <w:r>
              <w:t>2116.</w:t>
            </w:r>
          </w:p>
        </w:tc>
        <w:tc>
          <w:tcPr>
            <w:tcW w:w="2880" w:type="dxa"/>
          </w:tcPr>
          <w:p w:rsidR="00AE5C33" w:rsidRDefault="00A360BA">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w="2880" w:type="dxa"/>
          </w:tcPr>
          <w:p w:rsidR="00AE5C33" w:rsidRDefault="00AE5C33"/>
        </w:tc>
      </w:tr>
      <w:tr w:rsidR="00AE5C33">
        <w:tc>
          <w:tcPr>
            <w:tcW w:w="2880" w:type="dxa"/>
          </w:tcPr>
          <w:p w:rsidR="00AE5C33" w:rsidRDefault="00A360BA">
            <w:r>
              <w:t>2117.</w:t>
            </w:r>
          </w:p>
        </w:tc>
        <w:tc>
          <w:tcPr>
            <w:tcW w:w="2880" w:type="dxa"/>
          </w:tcPr>
          <w:p w:rsidR="00AE5C33" w:rsidRDefault="00A360BA">
            <w:r>
              <w:t>Брошюра «Приближение к Аллаху – путь к успеху» (решение Магасского районного суда Республики Ингушетия от 23.07.2013);</w:t>
            </w:r>
          </w:p>
        </w:tc>
        <w:tc>
          <w:tcPr>
            <w:tcW w:w="2880" w:type="dxa"/>
          </w:tcPr>
          <w:p w:rsidR="00AE5C33" w:rsidRDefault="00AE5C33"/>
        </w:tc>
      </w:tr>
      <w:tr w:rsidR="00AE5C33">
        <w:tc>
          <w:tcPr>
            <w:tcW w:w="2880" w:type="dxa"/>
          </w:tcPr>
          <w:p w:rsidR="00AE5C33" w:rsidRDefault="00A360BA">
            <w:r>
              <w:t>2118.</w:t>
            </w:r>
          </w:p>
        </w:tc>
        <w:tc>
          <w:tcPr>
            <w:tcW w:w="2880" w:type="dxa"/>
          </w:tcPr>
          <w:p w:rsidR="00AE5C33" w:rsidRDefault="00A360BA">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AE5C33" w:rsidRDefault="00AE5C33"/>
        </w:tc>
      </w:tr>
      <w:tr w:rsidR="00AE5C33">
        <w:tc>
          <w:tcPr>
            <w:tcW w:w="2880" w:type="dxa"/>
          </w:tcPr>
          <w:p w:rsidR="00AE5C33" w:rsidRDefault="00A360BA">
            <w:r>
              <w:lastRenderedPageBreak/>
              <w:t>2119.</w:t>
            </w:r>
          </w:p>
        </w:tc>
        <w:tc>
          <w:tcPr>
            <w:tcW w:w="2880" w:type="dxa"/>
          </w:tcPr>
          <w:p w:rsidR="00AE5C33" w:rsidRDefault="00A360BA">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w="2880" w:type="dxa"/>
          </w:tcPr>
          <w:p w:rsidR="00AE5C33" w:rsidRDefault="00AE5C33"/>
        </w:tc>
      </w:tr>
      <w:tr w:rsidR="00AE5C33">
        <w:tc>
          <w:tcPr>
            <w:tcW w:w="2880" w:type="dxa"/>
          </w:tcPr>
          <w:p w:rsidR="00AE5C33" w:rsidRDefault="00A360BA">
            <w:r>
              <w:t>2120.</w:t>
            </w:r>
          </w:p>
        </w:tc>
        <w:tc>
          <w:tcPr>
            <w:tcW w:w="2880" w:type="dxa"/>
          </w:tcPr>
          <w:p w:rsidR="00AE5C33" w:rsidRDefault="00A360BA">
            <w:r>
              <w:t>Журнал «Аль-Ваъй» под номером 293 (решение Магасского районного суда Республики Ингушетия от 23.07.2013);</w:t>
            </w:r>
          </w:p>
        </w:tc>
        <w:tc>
          <w:tcPr>
            <w:tcW w:w="2880" w:type="dxa"/>
          </w:tcPr>
          <w:p w:rsidR="00AE5C33" w:rsidRDefault="00AE5C33"/>
        </w:tc>
      </w:tr>
      <w:tr w:rsidR="00AE5C33">
        <w:tc>
          <w:tcPr>
            <w:tcW w:w="2880" w:type="dxa"/>
          </w:tcPr>
          <w:p w:rsidR="00AE5C33" w:rsidRDefault="00A360BA">
            <w:r>
              <w:t>2121.</w:t>
            </w:r>
          </w:p>
        </w:tc>
        <w:tc>
          <w:tcPr>
            <w:tcW w:w="2880" w:type="dxa"/>
          </w:tcPr>
          <w:p w:rsidR="00AE5C33" w:rsidRDefault="00A360BA">
            <w:r>
              <w:t>Журнал «Аль-Ваъй» под номером 294 (решение Магасского районного суда Республики Ингушетия от 23.07.2013);</w:t>
            </w:r>
          </w:p>
        </w:tc>
        <w:tc>
          <w:tcPr>
            <w:tcW w:w="2880" w:type="dxa"/>
          </w:tcPr>
          <w:p w:rsidR="00AE5C33" w:rsidRDefault="00AE5C33"/>
        </w:tc>
      </w:tr>
      <w:tr w:rsidR="00AE5C33">
        <w:tc>
          <w:tcPr>
            <w:tcW w:w="2880" w:type="dxa"/>
          </w:tcPr>
          <w:p w:rsidR="00AE5C33" w:rsidRDefault="00A360BA">
            <w:r>
              <w:t>2122.</w:t>
            </w:r>
          </w:p>
        </w:tc>
        <w:tc>
          <w:tcPr>
            <w:tcW w:w="2880" w:type="dxa"/>
          </w:tcPr>
          <w:p w:rsidR="00AE5C33" w:rsidRDefault="00A360BA">
            <w:r>
              <w:t>Журнал «Аль-Ваъй» под номером 298 (решение Магасского районного суда Республики Ингушетия от 23.07.2013);</w:t>
            </w:r>
          </w:p>
        </w:tc>
        <w:tc>
          <w:tcPr>
            <w:tcW w:w="2880" w:type="dxa"/>
          </w:tcPr>
          <w:p w:rsidR="00AE5C33" w:rsidRDefault="00AE5C33"/>
        </w:tc>
      </w:tr>
      <w:tr w:rsidR="00AE5C33">
        <w:tc>
          <w:tcPr>
            <w:tcW w:w="2880" w:type="dxa"/>
          </w:tcPr>
          <w:p w:rsidR="00AE5C33" w:rsidRDefault="00A360BA">
            <w:r>
              <w:t>2123.</w:t>
            </w:r>
          </w:p>
        </w:tc>
        <w:tc>
          <w:tcPr>
            <w:tcW w:w="2880" w:type="dxa"/>
          </w:tcPr>
          <w:p w:rsidR="00AE5C33" w:rsidRDefault="00A360BA">
            <w: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w:t>
            </w:r>
            <w:r>
              <w:lastRenderedPageBreak/>
              <w:t>22.08.2013);</w:t>
            </w:r>
          </w:p>
        </w:tc>
        <w:tc>
          <w:tcPr>
            <w:tcW w:w="2880" w:type="dxa"/>
          </w:tcPr>
          <w:p w:rsidR="00AE5C33" w:rsidRDefault="00AE5C33"/>
        </w:tc>
      </w:tr>
      <w:tr w:rsidR="00AE5C33">
        <w:tc>
          <w:tcPr>
            <w:tcW w:w="2880" w:type="dxa"/>
          </w:tcPr>
          <w:p w:rsidR="00AE5C33" w:rsidRDefault="00A360BA">
            <w:r>
              <w:lastRenderedPageBreak/>
              <w:t>2124.</w:t>
            </w:r>
          </w:p>
        </w:tc>
        <w:tc>
          <w:tcPr>
            <w:tcW w:w="2880" w:type="dxa"/>
          </w:tcPr>
          <w:p w:rsidR="00AE5C33" w:rsidRDefault="00A360BA">
            <w:r>
              <w:t>Интернет-сайт www.babouchka.net/www.kavkazcenter.com (решение Фрунзенского районного суда города Саратова от 12.08.2013);</w:t>
            </w:r>
          </w:p>
        </w:tc>
        <w:tc>
          <w:tcPr>
            <w:tcW w:w="2880" w:type="dxa"/>
          </w:tcPr>
          <w:p w:rsidR="00AE5C33" w:rsidRDefault="00AE5C33"/>
        </w:tc>
      </w:tr>
      <w:tr w:rsidR="00AE5C33">
        <w:tc>
          <w:tcPr>
            <w:tcW w:w="2880" w:type="dxa"/>
          </w:tcPr>
          <w:p w:rsidR="00AE5C33" w:rsidRDefault="00A360BA">
            <w:r>
              <w:t>2125.</w:t>
            </w:r>
          </w:p>
        </w:tc>
        <w:tc>
          <w:tcPr>
            <w:tcW w:w="2880" w:type="dxa"/>
          </w:tcPr>
          <w:p w:rsidR="00AE5C33" w:rsidRDefault="00A360BA">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2880" w:type="dxa"/>
          </w:tcPr>
          <w:p w:rsidR="00AE5C33" w:rsidRDefault="00AE5C33"/>
        </w:tc>
      </w:tr>
      <w:tr w:rsidR="00AE5C33">
        <w:tc>
          <w:tcPr>
            <w:tcW w:w="2880" w:type="dxa"/>
          </w:tcPr>
          <w:p w:rsidR="00AE5C33" w:rsidRDefault="00A360BA">
            <w:r>
              <w:t>2126.</w:t>
            </w:r>
          </w:p>
        </w:tc>
        <w:tc>
          <w:tcPr>
            <w:tcW w:w="2880" w:type="dxa"/>
          </w:tcPr>
          <w:p w:rsidR="00AE5C33" w:rsidRDefault="00A360BA">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2880" w:type="dxa"/>
          </w:tcPr>
          <w:p w:rsidR="00AE5C33" w:rsidRDefault="00AE5C33"/>
        </w:tc>
      </w:tr>
      <w:tr w:rsidR="00AE5C33">
        <w:tc>
          <w:tcPr>
            <w:tcW w:w="2880" w:type="dxa"/>
          </w:tcPr>
          <w:p w:rsidR="00AE5C33" w:rsidRDefault="00A360BA">
            <w:r>
              <w:t>2127.</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lastRenderedPageBreak/>
              <w:t>2128.</w:t>
            </w:r>
          </w:p>
        </w:tc>
        <w:tc>
          <w:tcPr>
            <w:tcW w:w="2880" w:type="dxa"/>
          </w:tcPr>
          <w:p w:rsidR="00AE5C33" w:rsidRDefault="00A360BA">
            <w:r>
              <w:t>Печатная продукция «Конгресс Украiнських нацiоналiстiв», Киiв, 1995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2129.</w:t>
            </w:r>
          </w:p>
        </w:tc>
        <w:tc>
          <w:tcPr>
            <w:tcW w:w="2880" w:type="dxa"/>
          </w:tcPr>
          <w:p w:rsidR="00AE5C33" w:rsidRDefault="00A360BA">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2130.</w:t>
            </w:r>
          </w:p>
        </w:tc>
        <w:tc>
          <w:tcPr>
            <w:tcW w:w="2880" w:type="dxa"/>
          </w:tcPr>
          <w:p w:rsidR="00AE5C33" w:rsidRDefault="00A360BA">
            <w:r>
              <w:t>Печатная продукция «Конференцiя Украiнських Нацiоналiстiв», Кийв, 1992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2131.</w:t>
            </w:r>
          </w:p>
        </w:tc>
        <w:tc>
          <w:tcPr>
            <w:tcW w:w="2880" w:type="dxa"/>
          </w:tcPr>
          <w:p w:rsidR="00AE5C33" w:rsidRDefault="00A360BA">
            <w:r>
              <w:t>Печатная продукция «Едино правильний шлях», Киiв, 1993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2132.</w:t>
            </w:r>
          </w:p>
        </w:tc>
        <w:tc>
          <w:tcPr>
            <w:tcW w:w="2880" w:type="dxa"/>
          </w:tcPr>
          <w:p w:rsidR="00AE5C33" w:rsidRDefault="00A360BA">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213</w:t>
            </w:r>
            <w:r>
              <w:lastRenderedPageBreak/>
              <w:t>3.</w:t>
            </w:r>
          </w:p>
        </w:tc>
        <w:tc>
          <w:tcPr>
            <w:tcW w:w="2880" w:type="dxa"/>
          </w:tcPr>
          <w:p w:rsidR="00AE5C33" w:rsidRDefault="00A360BA">
            <w:r>
              <w:lastRenderedPageBreak/>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lastRenderedPageBreak/>
              <w:t>2134.</w:t>
            </w:r>
          </w:p>
        </w:tc>
        <w:tc>
          <w:tcPr>
            <w:tcW w:w="2880" w:type="dxa"/>
          </w:tcPr>
          <w:p w:rsidR="00AE5C33" w:rsidRDefault="00A360BA">
            <w:r>
              <w:t>Печатная продукция Юрiй Бойко Шлях нацii, «Украiнське Слово». Париж–Киiв-Львiв, 1992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2135.</w:t>
            </w:r>
          </w:p>
        </w:tc>
        <w:tc>
          <w:tcPr>
            <w:tcW w:w="2880" w:type="dxa"/>
          </w:tcPr>
          <w:p w:rsidR="00AE5C33" w:rsidRDefault="00A360BA">
            <w:r>
              <w:t>Печатная продукция Дмитро Павличко «Украiнська нацioнальна iдея» Киiв 2002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2136.</w:t>
            </w:r>
          </w:p>
        </w:tc>
        <w:tc>
          <w:tcPr>
            <w:tcW w:w="2880" w:type="dxa"/>
          </w:tcPr>
          <w:p w:rsidR="00AE5C33" w:rsidRDefault="00A360BA">
            <w:r>
              <w:t>Печатная продукция М.Р. Литвин, К.Е. Науменко «Iсторiя ЗУНР», Львiв, 1995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2137.</w:t>
            </w:r>
          </w:p>
        </w:tc>
        <w:tc>
          <w:tcPr>
            <w:tcW w:w="2880" w:type="dxa"/>
          </w:tcPr>
          <w:p w:rsidR="00AE5C33" w:rsidRDefault="00A360BA">
            <w:r>
              <w:t>Печатная продукция Гордасевич Г. «Степан Бандера – Людина i мiф», Киiв, 1999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2138.</w:t>
            </w:r>
          </w:p>
        </w:tc>
        <w:tc>
          <w:tcPr>
            <w:tcW w:w="2880" w:type="dxa"/>
          </w:tcPr>
          <w:p w:rsidR="00AE5C33" w:rsidRDefault="00A360BA">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lastRenderedPageBreak/>
              <w:t>2139.</w:t>
            </w:r>
          </w:p>
        </w:tc>
        <w:tc>
          <w:tcPr>
            <w:tcW w:w="2880" w:type="dxa"/>
          </w:tcPr>
          <w:p w:rsidR="00AE5C33" w:rsidRDefault="00A360BA">
            <w:r>
              <w:t>Книга «Чего хотят от нас евреи» автора А.Н. Севастьянова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2140.</w:t>
            </w:r>
          </w:p>
        </w:tc>
        <w:tc>
          <w:tcPr>
            <w:tcW w:w="2880" w:type="dxa"/>
          </w:tcPr>
          <w:p w:rsidR="00AE5C33" w:rsidRDefault="00A360BA">
            <w:r>
              <w:t>Видеоролик «MOSCUER SS» (решение Ленинского районного суда г. Иваново от 23.08.2013);</w:t>
            </w:r>
          </w:p>
        </w:tc>
        <w:tc>
          <w:tcPr>
            <w:tcW w:w="2880" w:type="dxa"/>
          </w:tcPr>
          <w:p w:rsidR="00AE5C33" w:rsidRDefault="00AE5C33"/>
        </w:tc>
      </w:tr>
      <w:tr w:rsidR="00AE5C33">
        <w:tc>
          <w:tcPr>
            <w:tcW w:w="2880" w:type="dxa"/>
          </w:tcPr>
          <w:p w:rsidR="00AE5C33" w:rsidRDefault="00A360BA">
            <w:r>
              <w:t>2141.</w:t>
            </w:r>
          </w:p>
        </w:tc>
        <w:tc>
          <w:tcPr>
            <w:tcW w:w="2880" w:type="dxa"/>
          </w:tcPr>
          <w:p w:rsidR="00AE5C33" w:rsidRDefault="00A360BA">
            <w:r>
              <w:t>Видеоролик «Скини против чурок» (решение Ленинского районного суда г. Иваново от 23.08.2013);</w:t>
            </w:r>
          </w:p>
        </w:tc>
        <w:tc>
          <w:tcPr>
            <w:tcW w:w="2880" w:type="dxa"/>
          </w:tcPr>
          <w:p w:rsidR="00AE5C33" w:rsidRDefault="00AE5C33"/>
        </w:tc>
      </w:tr>
      <w:tr w:rsidR="00AE5C33">
        <w:tc>
          <w:tcPr>
            <w:tcW w:w="2880" w:type="dxa"/>
          </w:tcPr>
          <w:p w:rsidR="00AE5C33" w:rsidRDefault="00A360BA">
            <w:r>
              <w:t>2142.</w:t>
            </w:r>
          </w:p>
        </w:tc>
        <w:tc>
          <w:tcPr>
            <w:tcW w:w="2880" w:type="dxa"/>
          </w:tcPr>
          <w:p w:rsidR="00AE5C33" w:rsidRDefault="00A360BA">
            <w:r>
              <w:t>Видеоролик «Привет, чурки» (решение Ленинского районного суда г. Иваново от 23.08.2013);</w:t>
            </w:r>
          </w:p>
        </w:tc>
        <w:tc>
          <w:tcPr>
            <w:tcW w:w="2880" w:type="dxa"/>
          </w:tcPr>
          <w:p w:rsidR="00AE5C33" w:rsidRDefault="00AE5C33"/>
        </w:tc>
      </w:tr>
      <w:tr w:rsidR="00AE5C33">
        <w:tc>
          <w:tcPr>
            <w:tcW w:w="2880" w:type="dxa"/>
          </w:tcPr>
          <w:p w:rsidR="00AE5C33" w:rsidRDefault="00A360BA">
            <w:r>
              <w:t>2143.</w:t>
            </w:r>
          </w:p>
        </w:tc>
        <w:tc>
          <w:tcPr>
            <w:tcW w:w="2880" w:type="dxa"/>
          </w:tcPr>
          <w:p w:rsidR="00AE5C33" w:rsidRDefault="00A360BA">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2880" w:type="dxa"/>
          </w:tcPr>
          <w:p w:rsidR="00AE5C33" w:rsidRDefault="00AE5C33"/>
        </w:tc>
      </w:tr>
      <w:tr w:rsidR="00AE5C33">
        <w:tc>
          <w:tcPr>
            <w:tcW w:w="2880" w:type="dxa"/>
          </w:tcPr>
          <w:p w:rsidR="00AE5C33" w:rsidRDefault="00A360BA">
            <w:r>
              <w:t>214</w:t>
            </w:r>
            <w:r>
              <w:lastRenderedPageBreak/>
              <w:t>4.</w:t>
            </w:r>
          </w:p>
        </w:tc>
        <w:tc>
          <w:tcPr>
            <w:tcW w:w="2880" w:type="dxa"/>
          </w:tcPr>
          <w:p w:rsidR="00AE5C33" w:rsidRDefault="00A360BA">
            <w:r>
              <w:lastRenderedPageBreak/>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w:t>
            </w:r>
            <w:r>
              <w:lastRenderedPageBreak/>
              <w:t>http:ingushetiyaru.org (решение Магасского районного суда Республики Ингушетия от 17.12.2012);</w:t>
            </w:r>
          </w:p>
        </w:tc>
        <w:tc>
          <w:tcPr>
            <w:tcW w:w="2880" w:type="dxa"/>
          </w:tcPr>
          <w:p w:rsidR="00AE5C33" w:rsidRDefault="00AE5C33"/>
        </w:tc>
      </w:tr>
      <w:tr w:rsidR="00AE5C33">
        <w:tc>
          <w:tcPr>
            <w:tcW w:w="2880" w:type="dxa"/>
          </w:tcPr>
          <w:p w:rsidR="00AE5C33" w:rsidRDefault="00A360BA">
            <w:r>
              <w:lastRenderedPageBreak/>
              <w:t>2145.</w:t>
            </w:r>
          </w:p>
        </w:tc>
        <w:tc>
          <w:tcPr>
            <w:tcW w:w="2880" w:type="dxa"/>
          </w:tcPr>
          <w:p w:rsidR="00AE5C33" w:rsidRDefault="00A360BA">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AE5C33" w:rsidRDefault="00AE5C33"/>
        </w:tc>
      </w:tr>
      <w:tr w:rsidR="00AE5C33">
        <w:tc>
          <w:tcPr>
            <w:tcW w:w="2880" w:type="dxa"/>
          </w:tcPr>
          <w:p w:rsidR="00AE5C33" w:rsidRDefault="00A360BA">
            <w:r>
              <w:t>2146.</w:t>
            </w:r>
          </w:p>
        </w:tc>
        <w:tc>
          <w:tcPr>
            <w:tcW w:w="2880" w:type="dxa"/>
          </w:tcPr>
          <w:p w:rsidR="00AE5C33" w:rsidRDefault="00A360BA">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AE5C33" w:rsidRDefault="00AE5C33"/>
        </w:tc>
      </w:tr>
      <w:tr w:rsidR="00AE5C33">
        <w:tc>
          <w:tcPr>
            <w:tcW w:w="2880" w:type="dxa"/>
          </w:tcPr>
          <w:p w:rsidR="00AE5C33" w:rsidRDefault="00A360BA">
            <w:r>
              <w:t>2147.</w:t>
            </w:r>
          </w:p>
        </w:tc>
        <w:tc>
          <w:tcPr>
            <w:tcW w:w="2880" w:type="dxa"/>
          </w:tcPr>
          <w:p w:rsidR="00AE5C33" w:rsidRDefault="00A360BA">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w="2880" w:type="dxa"/>
          </w:tcPr>
          <w:p w:rsidR="00AE5C33" w:rsidRDefault="00AE5C33"/>
        </w:tc>
      </w:tr>
      <w:tr w:rsidR="00AE5C33">
        <w:tc>
          <w:tcPr>
            <w:tcW w:w="2880" w:type="dxa"/>
          </w:tcPr>
          <w:p w:rsidR="00AE5C33" w:rsidRDefault="00A360BA">
            <w:r>
              <w:t>2148.</w:t>
            </w:r>
          </w:p>
        </w:tc>
        <w:tc>
          <w:tcPr>
            <w:tcW w:w="2880" w:type="dxa"/>
          </w:tcPr>
          <w:p w:rsidR="00AE5C33" w:rsidRDefault="00A360BA">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AE5C33" w:rsidRDefault="00AE5C33"/>
        </w:tc>
      </w:tr>
      <w:tr w:rsidR="00AE5C33">
        <w:tc>
          <w:tcPr>
            <w:tcW w:w="2880" w:type="dxa"/>
          </w:tcPr>
          <w:p w:rsidR="00AE5C33" w:rsidRDefault="00A360BA">
            <w:r>
              <w:t>21</w:t>
            </w:r>
            <w:r>
              <w:lastRenderedPageBreak/>
              <w:t>49.</w:t>
            </w:r>
          </w:p>
        </w:tc>
        <w:tc>
          <w:tcPr>
            <w:tcW w:w="2880" w:type="dxa"/>
          </w:tcPr>
          <w:p w:rsidR="00AE5C33" w:rsidRDefault="00A360BA">
            <w:r>
              <w:lastRenderedPageBreak/>
              <w:t xml:space="preserve">Страница сайта «Одноклассники», с электронным адресом http://odnoklassniki.ru/profile/520690739321 </w:t>
            </w:r>
            <w:r>
              <w:lastRenderedPageBreak/>
              <w:t>(решение Заводского районного суда г. Грозного Чеченской Республики от 24.09.2013);</w:t>
            </w:r>
          </w:p>
        </w:tc>
        <w:tc>
          <w:tcPr>
            <w:tcW w:w="2880" w:type="dxa"/>
          </w:tcPr>
          <w:p w:rsidR="00AE5C33" w:rsidRDefault="00AE5C33"/>
        </w:tc>
      </w:tr>
      <w:tr w:rsidR="00AE5C33">
        <w:tc>
          <w:tcPr>
            <w:tcW w:w="2880" w:type="dxa"/>
          </w:tcPr>
          <w:p w:rsidR="00AE5C33" w:rsidRDefault="00A360BA">
            <w:r>
              <w:lastRenderedPageBreak/>
              <w:t>2150.</w:t>
            </w:r>
          </w:p>
        </w:tc>
        <w:tc>
          <w:tcPr>
            <w:tcW w:w="2880" w:type="dxa"/>
          </w:tcPr>
          <w:p w:rsidR="00AE5C33" w:rsidRDefault="00A360BA">
            <w:r>
              <w:t>Сайт mp3uz.mobi (решение Пятигорского городского суда Ставропольского края от 16.07.2013);</w:t>
            </w:r>
          </w:p>
        </w:tc>
        <w:tc>
          <w:tcPr>
            <w:tcW w:w="2880" w:type="dxa"/>
          </w:tcPr>
          <w:p w:rsidR="00AE5C33" w:rsidRDefault="00AE5C33"/>
        </w:tc>
      </w:tr>
      <w:tr w:rsidR="00AE5C33">
        <w:tc>
          <w:tcPr>
            <w:tcW w:w="2880" w:type="dxa"/>
          </w:tcPr>
          <w:p w:rsidR="00AE5C33" w:rsidRDefault="00A360BA">
            <w:r>
              <w:t>2151.</w:t>
            </w:r>
          </w:p>
        </w:tc>
        <w:tc>
          <w:tcPr>
            <w:tcW w:w="2880" w:type="dxa"/>
          </w:tcPr>
          <w:p w:rsidR="00AE5C33" w:rsidRDefault="00A360BA">
            <w:r>
              <w:t>Сайт www.vidoz.net (решение Пятигорского городского суда Ставропольского края от 16.07.2013);</w:t>
            </w:r>
          </w:p>
        </w:tc>
        <w:tc>
          <w:tcPr>
            <w:tcW w:w="2880" w:type="dxa"/>
          </w:tcPr>
          <w:p w:rsidR="00AE5C33" w:rsidRDefault="00AE5C33"/>
        </w:tc>
      </w:tr>
      <w:tr w:rsidR="00AE5C33">
        <w:tc>
          <w:tcPr>
            <w:tcW w:w="2880" w:type="dxa"/>
          </w:tcPr>
          <w:p w:rsidR="00AE5C33" w:rsidRDefault="00A360BA">
            <w:r>
              <w:t>2152.</w:t>
            </w:r>
          </w:p>
        </w:tc>
        <w:tc>
          <w:tcPr>
            <w:tcW w:w="2880" w:type="dxa"/>
          </w:tcPr>
          <w:p w:rsidR="00AE5C33" w:rsidRDefault="00A360BA">
            <w:r>
              <w:t>Сайт http://firdaux.ucoz.net (решение Пятигорского городского суда Ставропольского края от 16.07.2013);</w:t>
            </w:r>
          </w:p>
        </w:tc>
        <w:tc>
          <w:tcPr>
            <w:tcW w:w="2880" w:type="dxa"/>
          </w:tcPr>
          <w:p w:rsidR="00AE5C33" w:rsidRDefault="00AE5C33"/>
        </w:tc>
      </w:tr>
      <w:tr w:rsidR="00AE5C33">
        <w:tc>
          <w:tcPr>
            <w:tcW w:w="2880" w:type="dxa"/>
          </w:tcPr>
          <w:p w:rsidR="00AE5C33" w:rsidRDefault="00A360BA">
            <w:r>
              <w:t>2153.</w:t>
            </w:r>
          </w:p>
        </w:tc>
        <w:tc>
          <w:tcPr>
            <w:tcW w:w="2880" w:type="dxa"/>
          </w:tcPr>
          <w:p w:rsidR="00AE5C33" w:rsidRDefault="00A360BA">
            <w:r>
              <w:t>Сайт http://videoscop.cc (решение Пятигорского городского суда Ставропольского края от 16.07.2013);</w:t>
            </w:r>
          </w:p>
        </w:tc>
        <w:tc>
          <w:tcPr>
            <w:tcW w:w="2880" w:type="dxa"/>
          </w:tcPr>
          <w:p w:rsidR="00AE5C33" w:rsidRDefault="00AE5C33"/>
        </w:tc>
      </w:tr>
      <w:tr w:rsidR="00AE5C33">
        <w:tc>
          <w:tcPr>
            <w:tcW w:w="2880" w:type="dxa"/>
          </w:tcPr>
          <w:p w:rsidR="00AE5C33" w:rsidRDefault="00A360BA">
            <w:r>
              <w:t>2154.</w:t>
            </w:r>
          </w:p>
        </w:tc>
        <w:tc>
          <w:tcPr>
            <w:tcW w:w="2880" w:type="dxa"/>
          </w:tcPr>
          <w:p w:rsidR="00AE5C33" w:rsidRDefault="00A360BA">
            <w:r>
              <w:t>Видеоролик «Мочи чертей!!!!!!!!!!!» (решение Ленинского районного суда г. Иваново от 15.07.2013);</w:t>
            </w:r>
          </w:p>
        </w:tc>
        <w:tc>
          <w:tcPr>
            <w:tcW w:w="2880" w:type="dxa"/>
          </w:tcPr>
          <w:p w:rsidR="00AE5C33" w:rsidRDefault="00AE5C33"/>
        </w:tc>
      </w:tr>
      <w:tr w:rsidR="00AE5C33">
        <w:tc>
          <w:tcPr>
            <w:tcW w:w="2880" w:type="dxa"/>
          </w:tcPr>
          <w:p w:rsidR="00AE5C33" w:rsidRDefault="00A360BA">
            <w:r>
              <w:lastRenderedPageBreak/>
              <w:t>2155.</w:t>
            </w:r>
          </w:p>
        </w:tc>
        <w:tc>
          <w:tcPr>
            <w:tcW w:w="2880" w:type="dxa"/>
          </w:tcPr>
          <w:p w:rsidR="00AE5C33" w:rsidRDefault="00A360BA">
            <w:r>
              <w:t>Видеоролик «Скинхеды громят анти-фа» (решение Ленинского районного суда г. Иваново от 15.07.2013);</w:t>
            </w:r>
          </w:p>
        </w:tc>
        <w:tc>
          <w:tcPr>
            <w:tcW w:w="2880" w:type="dxa"/>
          </w:tcPr>
          <w:p w:rsidR="00AE5C33" w:rsidRDefault="00AE5C33"/>
        </w:tc>
      </w:tr>
      <w:tr w:rsidR="00AE5C33">
        <w:tc>
          <w:tcPr>
            <w:tcW w:w="2880" w:type="dxa"/>
          </w:tcPr>
          <w:p w:rsidR="00AE5C33" w:rsidRDefault="00A360BA">
            <w:r>
              <w:t>2156.</w:t>
            </w:r>
          </w:p>
        </w:tc>
        <w:tc>
          <w:tcPr>
            <w:tcW w:w="2880" w:type="dxa"/>
          </w:tcPr>
          <w:p w:rsidR="00AE5C33" w:rsidRDefault="00A360BA">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2157.</w:t>
            </w:r>
          </w:p>
        </w:tc>
        <w:tc>
          <w:tcPr>
            <w:tcW w:w="2880" w:type="dxa"/>
          </w:tcPr>
          <w:p w:rsidR="00AE5C33" w:rsidRDefault="00A360BA">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2158.</w:t>
            </w:r>
          </w:p>
        </w:tc>
        <w:tc>
          <w:tcPr>
            <w:tcW w:w="2880" w:type="dxa"/>
          </w:tcPr>
          <w:p w:rsidR="00AE5C33" w:rsidRDefault="00A360BA">
            <w:r>
              <w:t>Печатная продукция Мiхновский М.I. «Самостiйна Украiна» К.: Дiокор, 2002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2159.</w:t>
            </w:r>
          </w:p>
        </w:tc>
        <w:tc>
          <w:tcPr>
            <w:tcW w:w="2880" w:type="dxa"/>
          </w:tcPr>
          <w:p w:rsidR="00AE5C33" w:rsidRDefault="00A360BA">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t>216</w:t>
            </w:r>
            <w:r>
              <w:lastRenderedPageBreak/>
              <w:t>0.</w:t>
            </w:r>
          </w:p>
        </w:tc>
        <w:tc>
          <w:tcPr>
            <w:tcW w:w="2880" w:type="dxa"/>
          </w:tcPr>
          <w:p w:rsidR="00AE5C33" w:rsidRDefault="00A360BA">
            <w:r>
              <w:lastRenderedPageBreak/>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AE5C33" w:rsidRDefault="00AE5C33"/>
        </w:tc>
      </w:tr>
      <w:tr w:rsidR="00AE5C33">
        <w:tc>
          <w:tcPr>
            <w:tcW w:w="2880" w:type="dxa"/>
          </w:tcPr>
          <w:p w:rsidR="00AE5C33" w:rsidRDefault="00A360BA">
            <w:r>
              <w:lastRenderedPageBreak/>
              <w:t>2161.</w:t>
            </w:r>
          </w:p>
        </w:tc>
        <w:tc>
          <w:tcPr>
            <w:tcW w:w="2880" w:type="dxa"/>
          </w:tcPr>
          <w:p w:rsidR="00AE5C33" w:rsidRDefault="00A360BA">
            <w:r>
              <w:t>Видеоролик «Скинхеды Весёлая нарезка» (решение Ленинского районного суда г. Иваново от 02.08.2013);</w:t>
            </w:r>
          </w:p>
        </w:tc>
        <w:tc>
          <w:tcPr>
            <w:tcW w:w="2880" w:type="dxa"/>
          </w:tcPr>
          <w:p w:rsidR="00AE5C33" w:rsidRDefault="00AE5C33"/>
        </w:tc>
      </w:tr>
      <w:tr w:rsidR="00AE5C33">
        <w:tc>
          <w:tcPr>
            <w:tcW w:w="2880" w:type="dxa"/>
          </w:tcPr>
          <w:p w:rsidR="00AE5C33" w:rsidRDefault="00A360BA">
            <w:r>
              <w:t>2162.</w:t>
            </w:r>
          </w:p>
        </w:tc>
        <w:tc>
          <w:tcPr>
            <w:tcW w:w="2880" w:type="dxa"/>
          </w:tcPr>
          <w:p w:rsidR="00AE5C33" w:rsidRDefault="00A360BA">
            <w:r>
              <w:t>Видеоролик «Скинхеды громят общагу чеченов» (решение Ленинского районного суда г. Иваново от 02.08.2013);</w:t>
            </w:r>
          </w:p>
        </w:tc>
        <w:tc>
          <w:tcPr>
            <w:tcW w:w="2880" w:type="dxa"/>
          </w:tcPr>
          <w:p w:rsidR="00AE5C33" w:rsidRDefault="00AE5C33"/>
        </w:tc>
      </w:tr>
      <w:tr w:rsidR="00AE5C33">
        <w:tc>
          <w:tcPr>
            <w:tcW w:w="2880" w:type="dxa"/>
          </w:tcPr>
          <w:p w:rsidR="00AE5C33" w:rsidRDefault="00A360BA">
            <w:r>
              <w:t>2163.</w:t>
            </w:r>
          </w:p>
        </w:tc>
        <w:tc>
          <w:tcPr>
            <w:tcW w:w="2880" w:type="dxa"/>
          </w:tcPr>
          <w:p w:rsidR="00AE5C33" w:rsidRDefault="00A360BA">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AE5C33" w:rsidRDefault="00AE5C33"/>
        </w:tc>
      </w:tr>
      <w:tr w:rsidR="00AE5C33">
        <w:tc>
          <w:tcPr>
            <w:tcW w:w="2880" w:type="dxa"/>
          </w:tcPr>
          <w:p w:rsidR="00AE5C33" w:rsidRDefault="00A360BA">
            <w:r>
              <w:t>2164.</w:t>
            </w:r>
          </w:p>
        </w:tc>
        <w:tc>
          <w:tcPr>
            <w:tcW w:w="2880" w:type="dxa"/>
          </w:tcPr>
          <w:p w:rsidR="00AE5C33" w:rsidRDefault="00A360BA">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2880" w:type="dxa"/>
          </w:tcPr>
          <w:p w:rsidR="00AE5C33" w:rsidRDefault="00AE5C33"/>
        </w:tc>
      </w:tr>
      <w:tr w:rsidR="00AE5C33">
        <w:tc>
          <w:tcPr>
            <w:tcW w:w="2880" w:type="dxa"/>
          </w:tcPr>
          <w:p w:rsidR="00AE5C33" w:rsidRDefault="00A360BA">
            <w:r>
              <w:t>2165.</w:t>
            </w:r>
          </w:p>
        </w:tc>
        <w:tc>
          <w:tcPr>
            <w:tcW w:w="2880" w:type="dxa"/>
          </w:tcPr>
          <w:p w:rsidR="00AE5C33" w:rsidRDefault="00A360BA">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2880" w:type="dxa"/>
          </w:tcPr>
          <w:p w:rsidR="00AE5C33" w:rsidRDefault="00AE5C33"/>
        </w:tc>
      </w:tr>
      <w:tr w:rsidR="00AE5C33">
        <w:tc>
          <w:tcPr>
            <w:tcW w:w="2880" w:type="dxa"/>
          </w:tcPr>
          <w:p w:rsidR="00AE5C33" w:rsidRDefault="00A360BA">
            <w:r>
              <w:lastRenderedPageBreak/>
              <w:t>2166.</w:t>
            </w:r>
          </w:p>
        </w:tc>
        <w:tc>
          <w:tcPr>
            <w:tcW w:w="2880" w:type="dxa"/>
          </w:tcPr>
          <w:p w:rsidR="00AE5C33" w:rsidRDefault="00A360BA">
            <w:r>
              <w:t>Текст песни «Ты белый» музыкальной группы «Сейтар» (решение Якутского городского суда Республики Саха (Якутия) от 27.06.2013);</w:t>
            </w:r>
          </w:p>
        </w:tc>
        <w:tc>
          <w:tcPr>
            <w:tcW w:w="2880" w:type="dxa"/>
          </w:tcPr>
          <w:p w:rsidR="00AE5C33" w:rsidRDefault="00AE5C33"/>
        </w:tc>
      </w:tr>
      <w:tr w:rsidR="00AE5C33">
        <w:tc>
          <w:tcPr>
            <w:tcW w:w="2880" w:type="dxa"/>
          </w:tcPr>
          <w:p w:rsidR="00AE5C33" w:rsidRDefault="00A360BA">
            <w:r>
              <w:t>2167.</w:t>
            </w:r>
          </w:p>
        </w:tc>
        <w:tc>
          <w:tcPr>
            <w:tcW w:w="2880" w:type="dxa"/>
          </w:tcPr>
          <w:p w:rsidR="00AE5C33" w:rsidRDefault="00A360BA">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2880" w:type="dxa"/>
          </w:tcPr>
          <w:p w:rsidR="00AE5C33" w:rsidRDefault="00AE5C33"/>
        </w:tc>
      </w:tr>
      <w:tr w:rsidR="00AE5C33">
        <w:tc>
          <w:tcPr>
            <w:tcW w:w="2880" w:type="dxa"/>
          </w:tcPr>
          <w:p w:rsidR="00AE5C33" w:rsidRDefault="00A360BA">
            <w:r>
              <w:t>2168.</w:t>
            </w:r>
          </w:p>
        </w:tc>
        <w:tc>
          <w:tcPr>
            <w:tcW w:w="2880" w:type="dxa"/>
          </w:tcPr>
          <w:p w:rsidR="00AE5C33" w:rsidRDefault="00A360BA">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w="2880" w:type="dxa"/>
          </w:tcPr>
          <w:p w:rsidR="00AE5C33" w:rsidRDefault="00AE5C33"/>
        </w:tc>
      </w:tr>
      <w:tr w:rsidR="00AE5C33">
        <w:tc>
          <w:tcPr>
            <w:tcW w:w="2880" w:type="dxa"/>
          </w:tcPr>
          <w:p w:rsidR="00AE5C33" w:rsidRDefault="00A360BA">
            <w:r>
              <w:t>2169.</w:t>
            </w:r>
          </w:p>
        </w:tc>
        <w:tc>
          <w:tcPr>
            <w:tcW w:w="2880" w:type="dxa"/>
          </w:tcPr>
          <w:p w:rsidR="00AE5C33" w:rsidRDefault="00A360BA">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2880" w:type="dxa"/>
          </w:tcPr>
          <w:p w:rsidR="00AE5C33" w:rsidRDefault="00AE5C33"/>
        </w:tc>
      </w:tr>
      <w:tr w:rsidR="00AE5C33">
        <w:tc>
          <w:tcPr>
            <w:tcW w:w="2880" w:type="dxa"/>
          </w:tcPr>
          <w:p w:rsidR="00AE5C33" w:rsidRDefault="00A360BA">
            <w:r>
              <w:t>2170.</w:t>
            </w:r>
          </w:p>
        </w:tc>
        <w:tc>
          <w:tcPr>
            <w:tcW w:w="2880" w:type="dxa"/>
          </w:tcPr>
          <w:p w:rsidR="00AE5C33" w:rsidRDefault="00A360BA">
            <w:r>
              <w:t>Брошюра «Будете ли Вы следовать любящему руководству Иеговы?» (Германия, 2011 г.) (решение Советского районного суда г. Красноярска от 24.01.2013);</w:t>
            </w:r>
          </w:p>
        </w:tc>
        <w:tc>
          <w:tcPr>
            <w:tcW w:w="2880" w:type="dxa"/>
          </w:tcPr>
          <w:p w:rsidR="00AE5C33" w:rsidRDefault="00AE5C33"/>
        </w:tc>
      </w:tr>
      <w:tr w:rsidR="00AE5C33">
        <w:tc>
          <w:tcPr>
            <w:tcW w:w="2880" w:type="dxa"/>
          </w:tcPr>
          <w:p w:rsidR="00AE5C33" w:rsidRDefault="00A360BA">
            <w:r>
              <w:lastRenderedPageBreak/>
              <w:t>2171.</w:t>
            </w:r>
          </w:p>
        </w:tc>
        <w:tc>
          <w:tcPr>
            <w:tcW w:w="2880" w:type="dxa"/>
          </w:tcPr>
          <w:p w:rsidR="00AE5C33" w:rsidRDefault="00A360BA">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AE5C33" w:rsidRDefault="00AE5C33"/>
        </w:tc>
      </w:tr>
      <w:tr w:rsidR="00AE5C33">
        <w:tc>
          <w:tcPr>
            <w:tcW w:w="2880" w:type="dxa"/>
          </w:tcPr>
          <w:p w:rsidR="00AE5C33" w:rsidRDefault="00A360BA">
            <w:r>
              <w:t>2172.</w:t>
            </w:r>
          </w:p>
        </w:tc>
        <w:tc>
          <w:tcPr>
            <w:tcW w:w="2880" w:type="dxa"/>
          </w:tcPr>
          <w:p w:rsidR="00AE5C33" w:rsidRDefault="00A360BA">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AE5C33" w:rsidRDefault="00AE5C33"/>
        </w:tc>
      </w:tr>
      <w:tr w:rsidR="00AE5C33">
        <w:tc>
          <w:tcPr>
            <w:tcW w:w="2880" w:type="dxa"/>
          </w:tcPr>
          <w:p w:rsidR="00AE5C33" w:rsidRDefault="00A360BA">
            <w:r>
              <w:t>2173.</w:t>
            </w:r>
          </w:p>
        </w:tc>
        <w:tc>
          <w:tcPr>
            <w:tcW w:w="2880" w:type="dxa"/>
          </w:tcPr>
          <w:p w:rsidR="00AE5C33" w:rsidRDefault="00A360BA">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w="2880" w:type="dxa"/>
          </w:tcPr>
          <w:p w:rsidR="00AE5C33" w:rsidRDefault="00AE5C33"/>
        </w:tc>
      </w:tr>
      <w:tr w:rsidR="00AE5C33">
        <w:tc>
          <w:tcPr>
            <w:tcW w:w="2880" w:type="dxa"/>
          </w:tcPr>
          <w:p w:rsidR="00AE5C33" w:rsidRDefault="00A360BA">
            <w:r>
              <w:t>2174.</w:t>
            </w:r>
          </w:p>
        </w:tc>
        <w:tc>
          <w:tcPr>
            <w:tcW w:w="2880" w:type="dxa"/>
          </w:tcPr>
          <w:p w:rsidR="00AE5C33" w:rsidRDefault="00A360BA">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w="2880" w:type="dxa"/>
          </w:tcPr>
          <w:p w:rsidR="00AE5C33" w:rsidRDefault="00AE5C33"/>
        </w:tc>
      </w:tr>
      <w:tr w:rsidR="00AE5C33">
        <w:tc>
          <w:tcPr>
            <w:tcW w:w="2880" w:type="dxa"/>
          </w:tcPr>
          <w:p w:rsidR="00AE5C33" w:rsidRDefault="00A360BA">
            <w:r>
              <w:t>2175.</w:t>
            </w:r>
          </w:p>
        </w:tc>
        <w:tc>
          <w:tcPr>
            <w:tcW w:w="2880" w:type="dxa"/>
          </w:tcPr>
          <w:p w:rsidR="00AE5C33" w:rsidRDefault="00A360BA">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AE5C33" w:rsidRDefault="00AE5C33"/>
        </w:tc>
      </w:tr>
      <w:tr w:rsidR="00AE5C33">
        <w:tc>
          <w:tcPr>
            <w:tcW w:w="2880" w:type="dxa"/>
          </w:tcPr>
          <w:p w:rsidR="00AE5C33" w:rsidRDefault="00A360BA">
            <w:r>
              <w:t>217</w:t>
            </w:r>
            <w:r>
              <w:lastRenderedPageBreak/>
              <w:t>6.</w:t>
            </w:r>
          </w:p>
        </w:tc>
        <w:tc>
          <w:tcPr>
            <w:tcW w:w="2880" w:type="dxa"/>
          </w:tcPr>
          <w:p w:rsidR="00AE5C33" w:rsidRDefault="00A360BA">
            <w:r>
              <w:lastRenderedPageBreak/>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w:t>
            </w:r>
            <w:r>
              <w:lastRenderedPageBreak/>
              <w:t>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AE5C33" w:rsidRDefault="00AE5C33"/>
        </w:tc>
      </w:tr>
      <w:tr w:rsidR="00AE5C33">
        <w:tc>
          <w:tcPr>
            <w:tcW w:w="2880" w:type="dxa"/>
          </w:tcPr>
          <w:p w:rsidR="00AE5C33" w:rsidRDefault="00A360BA">
            <w:r>
              <w:lastRenderedPageBreak/>
              <w:t>2177.</w:t>
            </w:r>
          </w:p>
        </w:tc>
        <w:tc>
          <w:tcPr>
            <w:tcW w:w="2880" w:type="dxa"/>
          </w:tcPr>
          <w:p w:rsidR="00AE5C33" w:rsidRDefault="00A360BA">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w="2880" w:type="dxa"/>
          </w:tcPr>
          <w:p w:rsidR="00AE5C33" w:rsidRDefault="00AE5C33"/>
        </w:tc>
      </w:tr>
      <w:tr w:rsidR="00AE5C33">
        <w:tc>
          <w:tcPr>
            <w:tcW w:w="2880" w:type="dxa"/>
          </w:tcPr>
          <w:p w:rsidR="00AE5C33" w:rsidRDefault="00A360BA">
            <w:r>
              <w:t>2178.</w:t>
            </w:r>
          </w:p>
        </w:tc>
        <w:tc>
          <w:tcPr>
            <w:tcW w:w="2880" w:type="dxa"/>
          </w:tcPr>
          <w:p w:rsidR="00AE5C33" w:rsidRDefault="00A360BA">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w="2880" w:type="dxa"/>
          </w:tcPr>
          <w:p w:rsidR="00AE5C33" w:rsidRDefault="00AE5C33"/>
        </w:tc>
      </w:tr>
      <w:tr w:rsidR="00AE5C33">
        <w:tc>
          <w:tcPr>
            <w:tcW w:w="2880" w:type="dxa"/>
          </w:tcPr>
          <w:p w:rsidR="00AE5C33" w:rsidRDefault="00A360BA">
            <w:r>
              <w:t>2179.</w:t>
            </w:r>
          </w:p>
        </w:tc>
        <w:tc>
          <w:tcPr>
            <w:tcW w:w="2880" w:type="dxa"/>
          </w:tcPr>
          <w:p w:rsidR="00AE5C33" w:rsidRDefault="00A360BA">
            <w: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w:t>
            </w:r>
            <w:r>
              <w:lastRenderedPageBreak/>
              <w:t>http://www.youtube.com/watch?v=5LyCyU9WC6k (решение Новоуренгойского городского суда Ямало-Ненецкого автономного округа от 21.06.2013);</w:t>
            </w:r>
          </w:p>
        </w:tc>
        <w:tc>
          <w:tcPr>
            <w:tcW w:w="2880" w:type="dxa"/>
          </w:tcPr>
          <w:p w:rsidR="00AE5C33" w:rsidRDefault="00AE5C33"/>
        </w:tc>
      </w:tr>
      <w:tr w:rsidR="00AE5C33">
        <w:tc>
          <w:tcPr>
            <w:tcW w:w="2880" w:type="dxa"/>
          </w:tcPr>
          <w:p w:rsidR="00AE5C33" w:rsidRDefault="00A360BA">
            <w:r>
              <w:lastRenderedPageBreak/>
              <w:t>2180.</w:t>
            </w:r>
          </w:p>
        </w:tc>
        <w:tc>
          <w:tcPr>
            <w:tcW w:w="2880" w:type="dxa"/>
          </w:tcPr>
          <w:p w:rsidR="00AE5C33" w:rsidRDefault="00A360BA">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2880" w:type="dxa"/>
          </w:tcPr>
          <w:p w:rsidR="00AE5C33" w:rsidRDefault="00AE5C33"/>
        </w:tc>
      </w:tr>
      <w:tr w:rsidR="00AE5C33">
        <w:tc>
          <w:tcPr>
            <w:tcW w:w="2880" w:type="dxa"/>
          </w:tcPr>
          <w:p w:rsidR="00AE5C33" w:rsidRDefault="00A360BA">
            <w:r>
              <w:t>2181.</w:t>
            </w:r>
          </w:p>
        </w:tc>
        <w:tc>
          <w:tcPr>
            <w:tcW w:w="2880" w:type="dxa"/>
          </w:tcPr>
          <w:p w:rsidR="00AE5C33" w:rsidRDefault="00A360BA">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2880" w:type="dxa"/>
          </w:tcPr>
          <w:p w:rsidR="00AE5C33" w:rsidRDefault="00AE5C33"/>
        </w:tc>
      </w:tr>
      <w:tr w:rsidR="00AE5C33">
        <w:tc>
          <w:tcPr>
            <w:tcW w:w="2880" w:type="dxa"/>
          </w:tcPr>
          <w:p w:rsidR="00AE5C33" w:rsidRDefault="00A360BA">
            <w:r>
              <w:t>2182.</w:t>
            </w:r>
          </w:p>
        </w:tc>
        <w:tc>
          <w:tcPr>
            <w:tcW w:w="2880" w:type="dxa"/>
          </w:tcPr>
          <w:p w:rsidR="00AE5C33" w:rsidRDefault="00A360BA">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2880" w:type="dxa"/>
          </w:tcPr>
          <w:p w:rsidR="00AE5C33" w:rsidRDefault="00AE5C33"/>
        </w:tc>
      </w:tr>
      <w:tr w:rsidR="00AE5C33">
        <w:tc>
          <w:tcPr>
            <w:tcW w:w="2880" w:type="dxa"/>
          </w:tcPr>
          <w:p w:rsidR="00AE5C33" w:rsidRDefault="00A360BA">
            <w:r>
              <w:t>2183.</w:t>
            </w:r>
          </w:p>
        </w:tc>
        <w:tc>
          <w:tcPr>
            <w:tcW w:w="2880" w:type="dxa"/>
          </w:tcPr>
          <w:p w:rsidR="00AE5C33" w:rsidRDefault="00A360BA">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2880" w:type="dxa"/>
          </w:tcPr>
          <w:p w:rsidR="00AE5C33" w:rsidRDefault="00AE5C33"/>
        </w:tc>
      </w:tr>
      <w:tr w:rsidR="00AE5C33">
        <w:tc>
          <w:tcPr>
            <w:tcW w:w="2880" w:type="dxa"/>
          </w:tcPr>
          <w:p w:rsidR="00AE5C33" w:rsidRDefault="00A360BA">
            <w:r>
              <w:t>2184.</w:t>
            </w:r>
          </w:p>
        </w:tc>
        <w:tc>
          <w:tcPr>
            <w:tcW w:w="2880" w:type="dxa"/>
          </w:tcPr>
          <w:p w:rsidR="00AE5C33" w:rsidRDefault="00A360BA">
            <w:r>
              <w:t xml:space="preserve">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w:t>
            </w:r>
            <w:r>
              <w:lastRenderedPageBreak/>
              <w:t>Советского районного суда г. Липецка от 12.09.2013);</w:t>
            </w:r>
          </w:p>
        </w:tc>
        <w:tc>
          <w:tcPr>
            <w:tcW w:w="2880" w:type="dxa"/>
          </w:tcPr>
          <w:p w:rsidR="00AE5C33" w:rsidRDefault="00AE5C33"/>
        </w:tc>
      </w:tr>
      <w:tr w:rsidR="00AE5C33">
        <w:tc>
          <w:tcPr>
            <w:tcW w:w="2880" w:type="dxa"/>
          </w:tcPr>
          <w:p w:rsidR="00AE5C33" w:rsidRDefault="00A360BA">
            <w:r>
              <w:lastRenderedPageBreak/>
              <w:t>2185.</w:t>
            </w:r>
          </w:p>
        </w:tc>
        <w:tc>
          <w:tcPr>
            <w:tcW w:w="2880" w:type="dxa"/>
          </w:tcPr>
          <w:p w:rsidR="00AE5C33" w:rsidRDefault="00A360BA">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AE5C33" w:rsidRDefault="00AE5C33"/>
        </w:tc>
      </w:tr>
      <w:tr w:rsidR="00AE5C33">
        <w:tc>
          <w:tcPr>
            <w:tcW w:w="2880" w:type="dxa"/>
          </w:tcPr>
          <w:p w:rsidR="00AE5C33" w:rsidRDefault="00A360BA">
            <w:r>
              <w:t>2186.</w:t>
            </w:r>
          </w:p>
        </w:tc>
        <w:tc>
          <w:tcPr>
            <w:tcW w:w="2880" w:type="dxa"/>
          </w:tcPr>
          <w:p w:rsidR="00AE5C33" w:rsidRDefault="00A360BA">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2880" w:type="dxa"/>
          </w:tcPr>
          <w:p w:rsidR="00AE5C33" w:rsidRDefault="00AE5C33"/>
        </w:tc>
      </w:tr>
      <w:tr w:rsidR="00AE5C33">
        <w:tc>
          <w:tcPr>
            <w:tcW w:w="2880" w:type="dxa"/>
          </w:tcPr>
          <w:p w:rsidR="00AE5C33" w:rsidRDefault="00A360BA">
            <w:r>
              <w:t>2187.</w:t>
            </w:r>
          </w:p>
        </w:tc>
        <w:tc>
          <w:tcPr>
            <w:tcW w:w="2880" w:type="dxa"/>
          </w:tcPr>
          <w:p w:rsidR="00AE5C33" w:rsidRDefault="00A360BA">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AE5C33" w:rsidRDefault="00AE5C33"/>
        </w:tc>
      </w:tr>
      <w:tr w:rsidR="00AE5C33">
        <w:tc>
          <w:tcPr>
            <w:tcW w:w="2880" w:type="dxa"/>
          </w:tcPr>
          <w:p w:rsidR="00AE5C33" w:rsidRDefault="00A360BA">
            <w:r>
              <w:t>2188.</w:t>
            </w:r>
          </w:p>
        </w:tc>
        <w:tc>
          <w:tcPr>
            <w:tcW w:w="2880" w:type="dxa"/>
          </w:tcPr>
          <w:p w:rsidR="00AE5C33" w:rsidRDefault="00A360BA">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w="2880" w:type="dxa"/>
          </w:tcPr>
          <w:p w:rsidR="00AE5C33" w:rsidRDefault="00AE5C33"/>
        </w:tc>
      </w:tr>
      <w:tr w:rsidR="00AE5C33">
        <w:tc>
          <w:tcPr>
            <w:tcW w:w="2880" w:type="dxa"/>
          </w:tcPr>
          <w:p w:rsidR="00AE5C33" w:rsidRDefault="00A360BA">
            <w:r>
              <w:t>2189.</w:t>
            </w:r>
          </w:p>
        </w:tc>
        <w:tc>
          <w:tcPr>
            <w:tcW w:w="2880" w:type="dxa"/>
          </w:tcPr>
          <w:p w:rsidR="00AE5C33" w:rsidRDefault="00A360BA">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w="2880" w:type="dxa"/>
          </w:tcPr>
          <w:p w:rsidR="00AE5C33" w:rsidRDefault="00AE5C33"/>
        </w:tc>
      </w:tr>
      <w:tr w:rsidR="00AE5C33">
        <w:tc>
          <w:tcPr>
            <w:tcW w:w="2880" w:type="dxa"/>
          </w:tcPr>
          <w:p w:rsidR="00AE5C33" w:rsidRDefault="00A360BA">
            <w:r>
              <w:lastRenderedPageBreak/>
              <w:t>2190.</w:t>
            </w:r>
          </w:p>
        </w:tc>
        <w:tc>
          <w:tcPr>
            <w:tcW w:w="2880" w:type="dxa"/>
          </w:tcPr>
          <w:p w:rsidR="00AE5C33" w:rsidRDefault="00A360BA">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AE5C33" w:rsidRDefault="00AE5C33"/>
        </w:tc>
      </w:tr>
      <w:tr w:rsidR="00AE5C33">
        <w:tc>
          <w:tcPr>
            <w:tcW w:w="2880" w:type="dxa"/>
          </w:tcPr>
          <w:p w:rsidR="00AE5C33" w:rsidRDefault="00A360BA">
            <w:r>
              <w:t>2191.</w:t>
            </w:r>
          </w:p>
        </w:tc>
        <w:tc>
          <w:tcPr>
            <w:tcW w:w="2880" w:type="dxa"/>
          </w:tcPr>
          <w:p w:rsidR="00AE5C33" w:rsidRDefault="00A360BA">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w="2880" w:type="dxa"/>
          </w:tcPr>
          <w:p w:rsidR="00AE5C33" w:rsidRDefault="00AE5C33"/>
        </w:tc>
      </w:tr>
      <w:tr w:rsidR="00AE5C33">
        <w:tc>
          <w:tcPr>
            <w:tcW w:w="2880" w:type="dxa"/>
          </w:tcPr>
          <w:p w:rsidR="00AE5C33" w:rsidRDefault="00A360BA">
            <w:r>
              <w:t>2192.</w:t>
            </w:r>
          </w:p>
        </w:tc>
        <w:tc>
          <w:tcPr>
            <w:tcW w:w="2880" w:type="dxa"/>
          </w:tcPr>
          <w:p w:rsidR="00AE5C33" w:rsidRDefault="00A360BA">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AE5C33" w:rsidRDefault="00AE5C33"/>
        </w:tc>
      </w:tr>
      <w:tr w:rsidR="00AE5C33">
        <w:tc>
          <w:tcPr>
            <w:tcW w:w="2880" w:type="dxa"/>
          </w:tcPr>
          <w:p w:rsidR="00AE5C33" w:rsidRDefault="00A360BA">
            <w:r>
              <w:t>2193.</w:t>
            </w:r>
          </w:p>
        </w:tc>
        <w:tc>
          <w:tcPr>
            <w:tcW w:w="2880" w:type="dxa"/>
          </w:tcPr>
          <w:p w:rsidR="00AE5C33" w:rsidRDefault="00A360BA">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AE5C33" w:rsidRDefault="00AE5C33"/>
        </w:tc>
      </w:tr>
      <w:tr w:rsidR="00AE5C33">
        <w:tc>
          <w:tcPr>
            <w:tcW w:w="2880" w:type="dxa"/>
          </w:tcPr>
          <w:p w:rsidR="00AE5C33" w:rsidRDefault="00A360BA">
            <w:r>
              <w:lastRenderedPageBreak/>
              <w:t>2194.</w:t>
            </w:r>
          </w:p>
        </w:tc>
        <w:tc>
          <w:tcPr>
            <w:tcW w:w="2880" w:type="dxa"/>
          </w:tcPr>
          <w:p w:rsidR="00AE5C33" w:rsidRDefault="00A360BA">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AE5C33" w:rsidRDefault="00AE5C33"/>
        </w:tc>
      </w:tr>
      <w:tr w:rsidR="00AE5C33">
        <w:tc>
          <w:tcPr>
            <w:tcW w:w="2880" w:type="dxa"/>
          </w:tcPr>
          <w:p w:rsidR="00AE5C33" w:rsidRDefault="00A360BA">
            <w:r>
              <w:t>2195.</w:t>
            </w:r>
          </w:p>
        </w:tc>
        <w:tc>
          <w:tcPr>
            <w:tcW w:w="2880" w:type="dxa"/>
          </w:tcPr>
          <w:p w:rsidR="00AE5C33" w:rsidRDefault="00A360BA">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2880" w:type="dxa"/>
          </w:tcPr>
          <w:p w:rsidR="00AE5C33" w:rsidRDefault="00AE5C33"/>
        </w:tc>
      </w:tr>
      <w:tr w:rsidR="00AE5C33">
        <w:tc>
          <w:tcPr>
            <w:tcW w:w="2880" w:type="dxa"/>
          </w:tcPr>
          <w:p w:rsidR="00AE5C33" w:rsidRDefault="00A360BA">
            <w:r>
              <w:t>2196.</w:t>
            </w:r>
          </w:p>
        </w:tc>
        <w:tc>
          <w:tcPr>
            <w:tcW w:w="2880" w:type="dxa"/>
          </w:tcPr>
          <w:p w:rsidR="00AE5C33" w:rsidRDefault="00A360BA">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AE5C33" w:rsidRDefault="00AE5C33"/>
        </w:tc>
      </w:tr>
      <w:tr w:rsidR="00AE5C33">
        <w:tc>
          <w:tcPr>
            <w:tcW w:w="2880" w:type="dxa"/>
          </w:tcPr>
          <w:p w:rsidR="00AE5C33" w:rsidRDefault="00A360BA">
            <w:r>
              <w:t>2197.</w:t>
            </w:r>
          </w:p>
        </w:tc>
        <w:tc>
          <w:tcPr>
            <w:tcW w:w="2880" w:type="dxa"/>
          </w:tcPr>
          <w:p w:rsidR="00AE5C33" w:rsidRDefault="00A360BA">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AE5C33" w:rsidRDefault="00AE5C33"/>
        </w:tc>
      </w:tr>
      <w:tr w:rsidR="00AE5C33">
        <w:tc>
          <w:tcPr>
            <w:tcW w:w="2880" w:type="dxa"/>
          </w:tcPr>
          <w:p w:rsidR="00AE5C33" w:rsidRDefault="00A360BA">
            <w:r>
              <w:t>2198.</w:t>
            </w:r>
          </w:p>
        </w:tc>
        <w:tc>
          <w:tcPr>
            <w:tcW w:w="2880" w:type="dxa"/>
          </w:tcPr>
          <w:p w:rsidR="00AE5C33" w:rsidRDefault="00A360BA">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AE5C33" w:rsidRDefault="00AE5C33"/>
        </w:tc>
      </w:tr>
      <w:tr w:rsidR="00AE5C33">
        <w:tc>
          <w:tcPr>
            <w:tcW w:w="2880" w:type="dxa"/>
          </w:tcPr>
          <w:p w:rsidR="00AE5C33" w:rsidRDefault="00A360BA">
            <w:r>
              <w:t>219</w:t>
            </w:r>
            <w:r>
              <w:lastRenderedPageBreak/>
              <w:t>9.</w:t>
            </w:r>
          </w:p>
        </w:tc>
        <w:tc>
          <w:tcPr>
            <w:tcW w:w="2880" w:type="dxa"/>
          </w:tcPr>
          <w:p w:rsidR="00AE5C33" w:rsidRDefault="00A360BA">
            <w:r>
              <w:lastRenderedPageBreak/>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w:t>
            </w:r>
            <w:r>
              <w:lastRenderedPageBreak/>
              <w:t>Набережночелнинского городского суда Республики Татарстан от 26.09.2013);</w:t>
            </w:r>
          </w:p>
        </w:tc>
        <w:tc>
          <w:tcPr>
            <w:tcW w:w="2880" w:type="dxa"/>
          </w:tcPr>
          <w:p w:rsidR="00AE5C33" w:rsidRDefault="00AE5C33"/>
        </w:tc>
      </w:tr>
      <w:tr w:rsidR="00AE5C33">
        <w:tc>
          <w:tcPr>
            <w:tcW w:w="2880" w:type="dxa"/>
          </w:tcPr>
          <w:p w:rsidR="00AE5C33" w:rsidRDefault="00A360BA">
            <w:r>
              <w:lastRenderedPageBreak/>
              <w:t>2200.</w:t>
            </w:r>
          </w:p>
        </w:tc>
        <w:tc>
          <w:tcPr>
            <w:tcW w:w="2880" w:type="dxa"/>
          </w:tcPr>
          <w:p w:rsidR="00AE5C33" w:rsidRDefault="00A360BA">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w="2880" w:type="dxa"/>
          </w:tcPr>
          <w:p w:rsidR="00AE5C33" w:rsidRDefault="00AE5C33"/>
        </w:tc>
      </w:tr>
      <w:tr w:rsidR="00AE5C33">
        <w:tc>
          <w:tcPr>
            <w:tcW w:w="2880" w:type="dxa"/>
          </w:tcPr>
          <w:p w:rsidR="00AE5C33" w:rsidRDefault="00A360BA">
            <w:r>
              <w:t>2201.</w:t>
            </w:r>
          </w:p>
        </w:tc>
        <w:tc>
          <w:tcPr>
            <w:tcW w:w="2880" w:type="dxa"/>
          </w:tcPr>
          <w:p w:rsidR="00AE5C33" w:rsidRDefault="00A360BA">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AE5C33" w:rsidRDefault="00AE5C33"/>
        </w:tc>
      </w:tr>
      <w:tr w:rsidR="00AE5C33">
        <w:tc>
          <w:tcPr>
            <w:tcW w:w="2880" w:type="dxa"/>
          </w:tcPr>
          <w:p w:rsidR="00AE5C33" w:rsidRDefault="00A360BA">
            <w:r>
              <w:t>2202.</w:t>
            </w:r>
          </w:p>
        </w:tc>
        <w:tc>
          <w:tcPr>
            <w:tcW w:w="2880" w:type="dxa"/>
          </w:tcPr>
          <w:p w:rsidR="00AE5C33" w:rsidRDefault="00A360BA">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AE5C33" w:rsidRDefault="00AE5C33"/>
        </w:tc>
      </w:tr>
      <w:tr w:rsidR="00AE5C33">
        <w:tc>
          <w:tcPr>
            <w:tcW w:w="2880" w:type="dxa"/>
          </w:tcPr>
          <w:p w:rsidR="00AE5C33" w:rsidRDefault="00A360BA">
            <w:r>
              <w:t>2203.</w:t>
            </w:r>
          </w:p>
        </w:tc>
        <w:tc>
          <w:tcPr>
            <w:tcW w:w="2880" w:type="dxa"/>
          </w:tcPr>
          <w:p w:rsidR="00AE5C33" w:rsidRDefault="00A360BA">
            <w: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w:t>
            </w:r>
            <w:r>
              <w:lastRenderedPageBreak/>
              <w:t>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2880" w:type="dxa"/>
          </w:tcPr>
          <w:p w:rsidR="00AE5C33" w:rsidRDefault="00AE5C33"/>
        </w:tc>
      </w:tr>
      <w:tr w:rsidR="00AE5C33">
        <w:tc>
          <w:tcPr>
            <w:tcW w:w="2880" w:type="dxa"/>
          </w:tcPr>
          <w:p w:rsidR="00AE5C33" w:rsidRDefault="00A360BA">
            <w:r>
              <w:lastRenderedPageBreak/>
              <w:t>2204.</w:t>
            </w:r>
          </w:p>
        </w:tc>
        <w:tc>
          <w:tcPr>
            <w:tcW w:w="2880" w:type="dxa"/>
          </w:tcPr>
          <w:p w:rsidR="00AE5C33" w:rsidRDefault="00A360BA">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2880" w:type="dxa"/>
          </w:tcPr>
          <w:p w:rsidR="00AE5C33" w:rsidRDefault="00AE5C33"/>
        </w:tc>
      </w:tr>
      <w:tr w:rsidR="00AE5C33">
        <w:tc>
          <w:tcPr>
            <w:tcW w:w="2880" w:type="dxa"/>
          </w:tcPr>
          <w:p w:rsidR="00AE5C33" w:rsidRDefault="00A360BA">
            <w:r>
              <w:lastRenderedPageBreak/>
              <w:t>2205.</w:t>
            </w:r>
          </w:p>
        </w:tc>
        <w:tc>
          <w:tcPr>
            <w:tcW w:w="2880" w:type="dxa"/>
          </w:tcPr>
          <w:p w:rsidR="00AE5C33" w:rsidRDefault="00A360BA">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2880" w:type="dxa"/>
          </w:tcPr>
          <w:p w:rsidR="00AE5C33" w:rsidRDefault="00AE5C33"/>
        </w:tc>
      </w:tr>
      <w:tr w:rsidR="00AE5C33">
        <w:tc>
          <w:tcPr>
            <w:tcW w:w="2880" w:type="dxa"/>
          </w:tcPr>
          <w:p w:rsidR="00AE5C33" w:rsidRDefault="00A360BA">
            <w:r>
              <w:t>2206.</w:t>
            </w:r>
          </w:p>
        </w:tc>
        <w:tc>
          <w:tcPr>
            <w:tcW w:w="2880" w:type="dxa"/>
          </w:tcPr>
          <w:p w:rsidR="00AE5C33" w:rsidRDefault="00A360BA">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AE5C33" w:rsidRDefault="00AE5C33"/>
        </w:tc>
      </w:tr>
      <w:tr w:rsidR="00AE5C33">
        <w:tc>
          <w:tcPr>
            <w:tcW w:w="2880" w:type="dxa"/>
          </w:tcPr>
          <w:p w:rsidR="00AE5C33" w:rsidRDefault="00A360BA">
            <w:r>
              <w:t>2207.</w:t>
            </w:r>
          </w:p>
        </w:tc>
        <w:tc>
          <w:tcPr>
            <w:tcW w:w="2880" w:type="dxa"/>
          </w:tcPr>
          <w:p w:rsidR="00AE5C33" w:rsidRDefault="00A360BA">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AE5C33" w:rsidRDefault="00AE5C33"/>
        </w:tc>
      </w:tr>
      <w:tr w:rsidR="00AE5C33">
        <w:tc>
          <w:tcPr>
            <w:tcW w:w="2880" w:type="dxa"/>
          </w:tcPr>
          <w:p w:rsidR="00AE5C33" w:rsidRDefault="00A360BA">
            <w:r>
              <w:t>2208.</w:t>
            </w:r>
          </w:p>
        </w:tc>
        <w:tc>
          <w:tcPr>
            <w:tcW w:w="2880" w:type="dxa"/>
          </w:tcPr>
          <w:p w:rsidR="00AE5C33" w:rsidRDefault="00A360BA">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AE5C33" w:rsidRDefault="00AE5C33"/>
        </w:tc>
      </w:tr>
      <w:tr w:rsidR="00AE5C33">
        <w:tc>
          <w:tcPr>
            <w:tcW w:w="2880" w:type="dxa"/>
          </w:tcPr>
          <w:p w:rsidR="00AE5C33" w:rsidRDefault="00A360BA">
            <w:r>
              <w:t>2209.</w:t>
            </w:r>
          </w:p>
        </w:tc>
        <w:tc>
          <w:tcPr>
            <w:tcW w:w="2880" w:type="dxa"/>
          </w:tcPr>
          <w:p w:rsidR="00AE5C33" w:rsidRDefault="00A360BA">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2880" w:type="dxa"/>
          </w:tcPr>
          <w:p w:rsidR="00AE5C33" w:rsidRDefault="00AE5C33"/>
        </w:tc>
      </w:tr>
      <w:tr w:rsidR="00AE5C33">
        <w:tc>
          <w:tcPr>
            <w:tcW w:w="2880" w:type="dxa"/>
          </w:tcPr>
          <w:p w:rsidR="00AE5C33" w:rsidRDefault="00A360BA">
            <w:r>
              <w:t>22</w:t>
            </w:r>
            <w:r>
              <w:lastRenderedPageBreak/>
              <w:t>10.</w:t>
            </w:r>
          </w:p>
        </w:tc>
        <w:tc>
          <w:tcPr>
            <w:tcW w:w="2880" w:type="dxa"/>
          </w:tcPr>
          <w:p w:rsidR="00AE5C33" w:rsidRDefault="00A360BA">
            <w:r>
              <w:lastRenderedPageBreak/>
              <w:t xml:space="preserve">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w:t>
            </w:r>
            <w:r>
              <w:lastRenderedPageBreak/>
              <w:t>Ярославского областного суда от 09.12.2013);</w:t>
            </w:r>
          </w:p>
        </w:tc>
        <w:tc>
          <w:tcPr>
            <w:tcW w:w="2880" w:type="dxa"/>
          </w:tcPr>
          <w:p w:rsidR="00AE5C33" w:rsidRDefault="00AE5C33"/>
        </w:tc>
      </w:tr>
      <w:tr w:rsidR="00AE5C33">
        <w:tc>
          <w:tcPr>
            <w:tcW w:w="2880" w:type="dxa"/>
          </w:tcPr>
          <w:p w:rsidR="00AE5C33" w:rsidRDefault="00A360BA">
            <w:r>
              <w:lastRenderedPageBreak/>
              <w:t>2211.</w:t>
            </w:r>
          </w:p>
        </w:tc>
        <w:tc>
          <w:tcPr>
            <w:tcW w:w="2880" w:type="dxa"/>
          </w:tcPr>
          <w:p w:rsidR="00AE5C33" w:rsidRDefault="00A360BA">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w="2880" w:type="dxa"/>
          </w:tcPr>
          <w:p w:rsidR="00AE5C33" w:rsidRDefault="00AE5C33"/>
        </w:tc>
      </w:tr>
      <w:tr w:rsidR="00AE5C33">
        <w:tc>
          <w:tcPr>
            <w:tcW w:w="2880" w:type="dxa"/>
          </w:tcPr>
          <w:p w:rsidR="00AE5C33" w:rsidRDefault="00A360BA">
            <w:r>
              <w:t>2212.</w:t>
            </w:r>
          </w:p>
        </w:tc>
        <w:tc>
          <w:tcPr>
            <w:tcW w:w="2880" w:type="dxa"/>
          </w:tcPr>
          <w:p w:rsidR="00AE5C33" w:rsidRDefault="00A360BA">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2880" w:type="dxa"/>
          </w:tcPr>
          <w:p w:rsidR="00AE5C33" w:rsidRDefault="00AE5C33"/>
        </w:tc>
      </w:tr>
      <w:tr w:rsidR="00AE5C33">
        <w:tc>
          <w:tcPr>
            <w:tcW w:w="2880" w:type="dxa"/>
          </w:tcPr>
          <w:p w:rsidR="00AE5C33" w:rsidRDefault="00A360BA">
            <w:r>
              <w:t>2213.</w:t>
            </w:r>
          </w:p>
        </w:tc>
        <w:tc>
          <w:tcPr>
            <w:tcW w:w="2880" w:type="dxa"/>
          </w:tcPr>
          <w:p w:rsidR="00AE5C33" w:rsidRDefault="00A360BA">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w="2880" w:type="dxa"/>
          </w:tcPr>
          <w:p w:rsidR="00AE5C33" w:rsidRDefault="00AE5C33"/>
        </w:tc>
      </w:tr>
      <w:tr w:rsidR="00AE5C33">
        <w:tc>
          <w:tcPr>
            <w:tcW w:w="2880" w:type="dxa"/>
          </w:tcPr>
          <w:p w:rsidR="00AE5C33" w:rsidRDefault="00A360BA">
            <w:r>
              <w:t>2214.</w:t>
            </w:r>
          </w:p>
        </w:tc>
        <w:tc>
          <w:tcPr>
            <w:tcW w:w="2880" w:type="dxa"/>
          </w:tcPr>
          <w:p w:rsidR="00AE5C33" w:rsidRDefault="00A360BA">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w="2880" w:type="dxa"/>
          </w:tcPr>
          <w:p w:rsidR="00AE5C33" w:rsidRDefault="00AE5C33"/>
        </w:tc>
      </w:tr>
      <w:tr w:rsidR="00AE5C33">
        <w:tc>
          <w:tcPr>
            <w:tcW w:w="2880" w:type="dxa"/>
          </w:tcPr>
          <w:p w:rsidR="00AE5C33" w:rsidRDefault="00A360BA">
            <w:r>
              <w:t>221</w:t>
            </w:r>
            <w:r>
              <w:lastRenderedPageBreak/>
              <w:t>5.</w:t>
            </w:r>
          </w:p>
        </w:tc>
        <w:tc>
          <w:tcPr>
            <w:tcW w:w="2880" w:type="dxa"/>
          </w:tcPr>
          <w:p w:rsidR="00AE5C33" w:rsidRDefault="00A360BA">
            <w:r>
              <w:lastRenderedPageBreak/>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w="2880" w:type="dxa"/>
          </w:tcPr>
          <w:p w:rsidR="00AE5C33" w:rsidRDefault="00AE5C33"/>
        </w:tc>
      </w:tr>
      <w:tr w:rsidR="00AE5C33">
        <w:tc>
          <w:tcPr>
            <w:tcW w:w="2880" w:type="dxa"/>
          </w:tcPr>
          <w:p w:rsidR="00AE5C33" w:rsidRDefault="00A360BA">
            <w:r>
              <w:lastRenderedPageBreak/>
              <w:t>2216.</w:t>
            </w:r>
          </w:p>
        </w:tc>
        <w:tc>
          <w:tcPr>
            <w:tcW w:w="2880" w:type="dxa"/>
          </w:tcPr>
          <w:p w:rsidR="00AE5C33" w:rsidRDefault="00A360BA">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w="2880" w:type="dxa"/>
          </w:tcPr>
          <w:p w:rsidR="00AE5C33" w:rsidRDefault="00AE5C33"/>
        </w:tc>
      </w:tr>
      <w:tr w:rsidR="00AE5C33">
        <w:tc>
          <w:tcPr>
            <w:tcW w:w="2880" w:type="dxa"/>
          </w:tcPr>
          <w:p w:rsidR="00AE5C33" w:rsidRDefault="00A360BA">
            <w:r>
              <w:t>2217.</w:t>
            </w:r>
          </w:p>
        </w:tc>
        <w:tc>
          <w:tcPr>
            <w:tcW w:w="2880" w:type="dxa"/>
          </w:tcPr>
          <w:p w:rsidR="00AE5C33" w:rsidRDefault="00A360BA">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w="2880" w:type="dxa"/>
          </w:tcPr>
          <w:p w:rsidR="00AE5C33" w:rsidRDefault="00AE5C33"/>
        </w:tc>
      </w:tr>
      <w:tr w:rsidR="00AE5C33">
        <w:tc>
          <w:tcPr>
            <w:tcW w:w="2880" w:type="dxa"/>
          </w:tcPr>
          <w:p w:rsidR="00AE5C33" w:rsidRDefault="00A360BA">
            <w:r>
              <w:t>2218.</w:t>
            </w:r>
          </w:p>
        </w:tc>
        <w:tc>
          <w:tcPr>
            <w:tcW w:w="2880" w:type="dxa"/>
          </w:tcPr>
          <w:p w:rsidR="00AE5C33" w:rsidRDefault="00A360BA">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w="2880" w:type="dxa"/>
          </w:tcPr>
          <w:p w:rsidR="00AE5C33" w:rsidRDefault="00AE5C33"/>
        </w:tc>
      </w:tr>
      <w:tr w:rsidR="00AE5C33">
        <w:tc>
          <w:tcPr>
            <w:tcW w:w="2880" w:type="dxa"/>
          </w:tcPr>
          <w:p w:rsidR="00AE5C33" w:rsidRDefault="00A360BA">
            <w:r>
              <w:t>2219.</w:t>
            </w:r>
          </w:p>
        </w:tc>
        <w:tc>
          <w:tcPr>
            <w:tcW w:w="2880" w:type="dxa"/>
          </w:tcPr>
          <w:p w:rsidR="00AE5C33" w:rsidRDefault="00A360BA">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AE5C33" w:rsidRDefault="00AE5C33"/>
        </w:tc>
      </w:tr>
      <w:tr w:rsidR="00AE5C33">
        <w:tc>
          <w:tcPr>
            <w:tcW w:w="2880" w:type="dxa"/>
          </w:tcPr>
          <w:p w:rsidR="00AE5C33" w:rsidRDefault="00A360BA">
            <w:r>
              <w:t>2220.</w:t>
            </w:r>
          </w:p>
        </w:tc>
        <w:tc>
          <w:tcPr>
            <w:tcW w:w="2880" w:type="dxa"/>
          </w:tcPr>
          <w:p w:rsidR="00AE5C33" w:rsidRDefault="00A360BA">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AE5C33" w:rsidRDefault="00AE5C33"/>
        </w:tc>
      </w:tr>
      <w:tr w:rsidR="00AE5C33">
        <w:tc>
          <w:tcPr>
            <w:tcW w:w="2880" w:type="dxa"/>
          </w:tcPr>
          <w:p w:rsidR="00AE5C33" w:rsidRDefault="00A360BA">
            <w:r>
              <w:lastRenderedPageBreak/>
              <w:t>2221.</w:t>
            </w:r>
          </w:p>
        </w:tc>
        <w:tc>
          <w:tcPr>
            <w:tcW w:w="2880" w:type="dxa"/>
          </w:tcPr>
          <w:p w:rsidR="00AE5C33" w:rsidRDefault="00A360BA">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w="2880" w:type="dxa"/>
          </w:tcPr>
          <w:p w:rsidR="00AE5C33" w:rsidRDefault="00AE5C33"/>
        </w:tc>
      </w:tr>
      <w:tr w:rsidR="00AE5C33">
        <w:tc>
          <w:tcPr>
            <w:tcW w:w="2880" w:type="dxa"/>
          </w:tcPr>
          <w:p w:rsidR="00AE5C33" w:rsidRDefault="00A360BA">
            <w:r>
              <w:t>2222.</w:t>
            </w:r>
          </w:p>
        </w:tc>
        <w:tc>
          <w:tcPr>
            <w:tcW w:w="2880" w:type="dxa"/>
          </w:tcPr>
          <w:p w:rsidR="00AE5C33" w:rsidRDefault="00A360BA">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AE5C33" w:rsidRDefault="00AE5C33"/>
        </w:tc>
      </w:tr>
      <w:tr w:rsidR="00AE5C33">
        <w:tc>
          <w:tcPr>
            <w:tcW w:w="2880" w:type="dxa"/>
          </w:tcPr>
          <w:p w:rsidR="00AE5C33" w:rsidRDefault="00A360BA">
            <w:r>
              <w:t>2223.</w:t>
            </w:r>
          </w:p>
        </w:tc>
        <w:tc>
          <w:tcPr>
            <w:tcW w:w="2880" w:type="dxa"/>
          </w:tcPr>
          <w:p w:rsidR="00AE5C33" w:rsidRDefault="00A360BA">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AE5C33" w:rsidRDefault="00AE5C33"/>
        </w:tc>
      </w:tr>
      <w:tr w:rsidR="00AE5C33">
        <w:tc>
          <w:tcPr>
            <w:tcW w:w="2880" w:type="dxa"/>
          </w:tcPr>
          <w:p w:rsidR="00AE5C33" w:rsidRDefault="00A360BA">
            <w:r>
              <w:t>2224.</w:t>
            </w:r>
          </w:p>
        </w:tc>
        <w:tc>
          <w:tcPr>
            <w:tcW w:w="2880" w:type="dxa"/>
          </w:tcPr>
          <w:p w:rsidR="00AE5C33" w:rsidRDefault="00A360BA">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AE5C33" w:rsidRDefault="00AE5C33"/>
        </w:tc>
      </w:tr>
      <w:tr w:rsidR="00AE5C33">
        <w:tc>
          <w:tcPr>
            <w:tcW w:w="2880" w:type="dxa"/>
          </w:tcPr>
          <w:p w:rsidR="00AE5C33" w:rsidRDefault="00A360BA">
            <w:r>
              <w:t>2225.</w:t>
            </w:r>
          </w:p>
        </w:tc>
        <w:tc>
          <w:tcPr>
            <w:tcW w:w="2880" w:type="dxa"/>
          </w:tcPr>
          <w:p w:rsidR="00AE5C33" w:rsidRDefault="00A360BA">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2880" w:type="dxa"/>
          </w:tcPr>
          <w:p w:rsidR="00AE5C33" w:rsidRDefault="00AE5C33"/>
        </w:tc>
      </w:tr>
      <w:tr w:rsidR="00AE5C33">
        <w:tc>
          <w:tcPr>
            <w:tcW w:w="2880" w:type="dxa"/>
          </w:tcPr>
          <w:p w:rsidR="00AE5C33" w:rsidRDefault="00A360BA">
            <w:r>
              <w:t>22</w:t>
            </w:r>
            <w:r>
              <w:lastRenderedPageBreak/>
              <w:t>26.</w:t>
            </w:r>
          </w:p>
        </w:tc>
        <w:tc>
          <w:tcPr>
            <w:tcW w:w="2880" w:type="dxa"/>
          </w:tcPr>
          <w:p w:rsidR="00AE5C33" w:rsidRDefault="00A360BA">
            <w:r>
              <w:lastRenderedPageBreak/>
              <w:t xml:space="preserve">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w:t>
            </w:r>
            <w:r>
              <w:lastRenderedPageBreak/>
              <w:t>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2880" w:type="dxa"/>
          </w:tcPr>
          <w:p w:rsidR="00AE5C33" w:rsidRDefault="00AE5C33"/>
        </w:tc>
      </w:tr>
      <w:tr w:rsidR="00AE5C33">
        <w:tc>
          <w:tcPr>
            <w:tcW w:w="2880" w:type="dxa"/>
          </w:tcPr>
          <w:p w:rsidR="00AE5C33" w:rsidRDefault="00A360BA">
            <w:r>
              <w:lastRenderedPageBreak/>
              <w:t>2227.</w:t>
            </w:r>
          </w:p>
        </w:tc>
        <w:tc>
          <w:tcPr>
            <w:tcW w:w="2880" w:type="dxa"/>
          </w:tcPr>
          <w:p w:rsidR="00AE5C33" w:rsidRDefault="00A360BA">
            <w:r>
              <w:t>Видеоролик «NS/WP Зачистка тамбура!» продолжительностью 54 секунды (решение Ленинского районного суда г. Воронежа от 10.10.2013);</w:t>
            </w:r>
          </w:p>
        </w:tc>
        <w:tc>
          <w:tcPr>
            <w:tcW w:w="2880" w:type="dxa"/>
          </w:tcPr>
          <w:p w:rsidR="00AE5C33" w:rsidRDefault="00AE5C33"/>
        </w:tc>
      </w:tr>
      <w:tr w:rsidR="00AE5C33">
        <w:tc>
          <w:tcPr>
            <w:tcW w:w="2880" w:type="dxa"/>
          </w:tcPr>
          <w:p w:rsidR="00AE5C33" w:rsidRDefault="00A360BA">
            <w:r>
              <w:t>2228.</w:t>
            </w:r>
          </w:p>
        </w:tc>
        <w:tc>
          <w:tcPr>
            <w:tcW w:w="2880" w:type="dxa"/>
          </w:tcPr>
          <w:p w:rsidR="00AE5C33" w:rsidRDefault="00A360BA">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AE5C33" w:rsidRDefault="00AE5C33"/>
        </w:tc>
      </w:tr>
      <w:tr w:rsidR="00AE5C33">
        <w:tc>
          <w:tcPr>
            <w:tcW w:w="2880" w:type="dxa"/>
          </w:tcPr>
          <w:p w:rsidR="00AE5C33" w:rsidRDefault="00A360BA">
            <w:r>
              <w:t>2229.</w:t>
            </w:r>
          </w:p>
        </w:tc>
        <w:tc>
          <w:tcPr>
            <w:tcW w:w="2880" w:type="dxa"/>
          </w:tcPr>
          <w:p w:rsidR="00AE5C33" w:rsidRDefault="00A360BA">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AE5C33" w:rsidRDefault="00AE5C33"/>
        </w:tc>
      </w:tr>
      <w:tr w:rsidR="00AE5C33">
        <w:tc>
          <w:tcPr>
            <w:tcW w:w="2880" w:type="dxa"/>
          </w:tcPr>
          <w:p w:rsidR="00AE5C33" w:rsidRDefault="00A360BA">
            <w:r>
              <w:t>2230.</w:t>
            </w:r>
          </w:p>
        </w:tc>
        <w:tc>
          <w:tcPr>
            <w:tcW w:w="2880" w:type="dxa"/>
          </w:tcPr>
          <w:p w:rsidR="00AE5C33" w:rsidRDefault="00A360BA">
            <w:r>
              <w:t>Интернет-ресурс www.dpni.org (решение Ленинского районного суда г. Кирова Кировской области от 09.09.2013);</w:t>
            </w:r>
          </w:p>
        </w:tc>
        <w:tc>
          <w:tcPr>
            <w:tcW w:w="2880" w:type="dxa"/>
          </w:tcPr>
          <w:p w:rsidR="00AE5C33" w:rsidRDefault="00AE5C33"/>
        </w:tc>
      </w:tr>
      <w:tr w:rsidR="00AE5C33">
        <w:tc>
          <w:tcPr>
            <w:tcW w:w="2880" w:type="dxa"/>
          </w:tcPr>
          <w:p w:rsidR="00AE5C33" w:rsidRDefault="00A360BA">
            <w:r>
              <w:t>22</w:t>
            </w:r>
            <w:r>
              <w:lastRenderedPageBreak/>
              <w:t>31.</w:t>
            </w:r>
          </w:p>
        </w:tc>
        <w:tc>
          <w:tcPr>
            <w:tcW w:w="2880" w:type="dxa"/>
          </w:tcPr>
          <w:p w:rsidR="00AE5C33" w:rsidRDefault="00A360BA">
            <w:r>
              <w:lastRenderedPageBreak/>
              <w:t xml:space="preserve">Видеоролик kavkaz center television «Бомбардировка. Говорит Саид Бурятский» (решение Преображенского </w:t>
            </w:r>
            <w:r>
              <w:lastRenderedPageBreak/>
              <w:t>районного суда г. Москвы от 28.11.2012);</w:t>
            </w:r>
          </w:p>
        </w:tc>
        <w:tc>
          <w:tcPr>
            <w:tcW w:w="2880" w:type="dxa"/>
          </w:tcPr>
          <w:p w:rsidR="00AE5C33" w:rsidRDefault="00AE5C33"/>
        </w:tc>
      </w:tr>
      <w:tr w:rsidR="00AE5C33">
        <w:tc>
          <w:tcPr>
            <w:tcW w:w="2880" w:type="dxa"/>
          </w:tcPr>
          <w:p w:rsidR="00AE5C33" w:rsidRDefault="00A360BA">
            <w:r>
              <w:lastRenderedPageBreak/>
              <w:t>2232.</w:t>
            </w:r>
          </w:p>
        </w:tc>
        <w:tc>
          <w:tcPr>
            <w:tcW w:w="2880" w:type="dxa"/>
          </w:tcPr>
          <w:p w:rsidR="00AE5C33" w:rsidRDefault="00A360BA">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2880" w:type="dxa"/>
          </w:tcPr>
          <w:p w:rsidR="00AE5C33" w:rsidRDefault="00AE5C33"/>
        </w:tc>
      </w:tr>
      <w:tr w:rsidR="00AE5C33">
        <w:tc>
          <w:tcPr>
            <w:tcW w:w="2880" w:type="dxa"/>
          </w:tcPr>
          <w:p w:rsidR="00AE5C33" w:rsidRDefault="00A360BA">
            <w:r>
              <w:t>2233.</w:t>
            </w:r>
          </w:p>
        </w:tc>
        <w:tc>
          <w:tcPr>
            <w:tcW w:w="2880" w:type="dxa"/>
          </w:tcPr>
          <w:p w:rsidR="00AE5C33" w:rsidRDefault="00A360BA">
            <w:r>
              <w:t>Книга Эрнста Химера «Поганка» («Der Giftpilz») (решение Октябрьского районного суда г. Ставрополя от 09.12.2013);</w:t>
            </w:r>
          </w:p>
        </w:tc>
        <w:tc>
          <w:tcPr>
            <w:tcW w:w="2880" w:type="dxa"/>
          </w:tcPr>
          <w:p w:rsidR="00AE5C33" w:rsidRDefault="00AE5C33"/>
        </w:tc>
      </w:tr>
      <w:tr w:rsidR="00AE5C33">
        <w:tc>
          <w:tcPr>
            <w:tcW w:w="2880" w:type="dxa"/>
          </w:tcPr>
          <w:p w:rsidR="00AE5C33" w:rsidRDefault="00A360BA">
            <w:r>
              <w:t>2234.</w:t>
            </w:r>
          </w:p>
        </w:tc>
        <w:tc>
          <w:tcPr>
            <w:tcW w:w="2880" w:type="dxa"/>
          </w:tcPr>
          <w:p w:rsidR="00AE5C33" w:rsidRDefault="00A360BA">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w="2880" w:type="dxa"/>
          </w:tcPr>
          <w:p w:rsidR="00AE5C33" w:rsidRDefault="00AE5C33"/>
        </w:tc>
      </w:tr>
      <w:tr w:rsidR="00AE5C33">
        <w:tc>
          <w:tcPr>
            <w:tcW w:w="2880" w:type="dxa"/>
          </w:tcPr>
          <w:p w:rsidR="00AE5C33" w:rsidRDefault="00A360BA">
            <w:r>
              <w:t>2235.</w:t>
            </w:r>
          </w:p>
        </w:tc>
        <w:tc>
          <w:tcPr>
            <w:tcW w:w="2880" w:type="dxa"/>
          </w:tcPr>
          <w:p w:rsidR="00AE5C33" w:rsidRDefault="00A360BA">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2880" w:type="dxa"/>
          </w:tcPr>
          <w:p w:rsidR="00AE5C33" w:rsidRDefault="00AE5C33"/>
        </w:tc>
      </w:tr>
      <w:tr w:rsidR="00AE5C33">
        <w:tc>
          <w:tcPr>
            <w:tcW w:w="2880" w:type="dxa"/>
          </w:tcPr>
          <w:p w:rsidR="00AE5C33" w:rsidRDefault="00A360BA">
            <w:r>
              <w:lastRenderedPageBreak/>
              <w:t>2236.</w:t>
            </w:r>
          </w:p>
        </w:tc>
        <w:tc>
          <w:tcPr>
            <w:tcW w:w="2880" w:type="dxa"/>
          </w:tcPr>
          <w:p w:rsidR="00AE5C33" w:rsidRDefault="00A360BA">
            <w:r>
              <w:t>Текст «Декларация войны» (решение Колпашевского городского суда Томской области от 06.12.2013);</w:t>
            </w:r>
          </w:p>
        </w:tc>
        <w:tc>
          <w:tcPr>
            <w:tcW w:w="2880" w:type="dxa"/>
          </w:tcPr>
          <w:p w:rsidR="00AE5C33" w:rsidRDefault="00AE5C33"/>
        </w:tc>
      </w:tr>
      <w:tr w:rsidR="00AE5C33">
        <w:tc>
          <w:tcPr>
            <w:tcW w:w="2880" w:type="dxa"/>
          </w:tcPr>
          <w:p w:rsidR="00AE5C33" w:rsidRDefault="00A360BA">
            <w:r>
              <w:t>2237.</w:t>
            </w:r>
          </w:p>
        </w:tc>
        <w:tc>
          <w:tcPr>
            <w:tcW w:w="2880" w:type="dxa"/>
          </w:tcPr>
          <w:p w:rsidR="00AE5C33" w:rsidRDefault="00A360BA">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2880" w:type="dxa"/>
          </w:tcPr>
          <w:p w:rsidR="00AE5C33" w:rsidRDefault="00AE5C33"/>
        </w:tc>
      </w:tr>
      <w:tr w:rsidR="00AE5C33">
        <w:tc>
          <w:tcPr>
            <w:tcW w:w="2880" w:type="dxa"/>
          </w:tcPr>
          <w:p w:rsidR="00AE5C33" w:rsidRDefault="00A360BA">
            <w:r>
              <w:t>2238.</w:t>
            </w:r>
          </w:p>
        </w:tc>
        <w:tc>
          <w:tcPr>
            <w:tcW w:w="2880" w:type="dxa"/>
          </w:tcPr>
          <w:p w:rsidR="00AE5C33" w:rsidRDefault="00A360BA">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2880" w:type="dxa"/>
          </w:tcPr>
          <w:p w:rsidR="00AE5C33" w:rsidRDefault="00AE5C33"/>
        </w:tc>
      </w:tr>
      <w:tr w:rsidR="00AE5C33">
        <w:tc>
          <w:tcPr>
            <w:tcW w:w="2880" w:type="dxa"/>
          </w:tcPr>
          <w:p w:rsidR="00AE5C33" w:rsidRDefault="00A360BA">
            <w:r>
              <w:t>2239.</w:t>
            </w:r>
          </w:p>
        </w:tc>
        <w:tc>
          <w:tcPr>
            <w:tcW w:w="2880" w:type="dxa"/>
          </w:tcPr>
          <w:p w:rsidR="00AE5C33" w:rsidRDefault="00A360BA">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AE5C33" w:rsidRDefault="00AE5C33"/>
        </w:tc>
      </w:tr>
      <w:tr w:rsidR="00AE5C33">
        <w:tc>
          <w:tcPr>
            <w:tcW w:w="2880" w:type="dxa"/>
          </w:tcPr>
          <w:p w:rsidR="00AE5C33" w:rsidRDefault="00A360BA">
            <w:r>
              <w:t>2240.</w:t>
            </w:r>
          </w:p>
        </w:tc>
        <w:tc>
          <w:tcPr>
            <w:tcW w:w="2880" w:type="dxa"/>
          </w:tcPr>
          <w:p w:rsidR="00AE5C33" w:rsidRDefault="00A360BA">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AE5C33" w:rsidRDefault="00AE5C33"/>
        </w:tc>
      </w:tr>
      <w:tr w:rsidR="00AE5C33">
        <w:tc>
          <w:tcPr>
            <w:tcW w:w="2880" w:type="dxa"/>
          </w:tcPr>
          <w:p w:rsidR="00AE5C33" w:rsidRDefault="00A360BA">
            <w:r>
              <w:lastRenderedPageBreak/>
              <w:t>2241.</w:t>
            </w:r>
          </w:p>
        </w:tc>
        <w:tc>
          <w:tcPr>
            <w:tcW w:w="2880" w:type="dxa"/>
          </w:tcPr>
          <w:p w:rsidR="00AE5C33" w:rsidRDefault="00A360BA">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2880" w:type="dxa"/>
          </w:tcPr>
          <w:p w:rsidR="00AE5C33" w:rsidRDefault="00AE5C33"/>
        </w:tc>
      </w:tr>
      <w:tr w:rsidR="00AE5C33">
        <w:tc>
          <w:tcPr>
            <w:tcW w:w="2880" w:type="dxa"/>
          </w:tcPr>
          <w:p w:rsidR="00AE5C33" w:rsidRDefault="00A360BA">
            <w:r>
              <w:t>2242.</w:t>
            </w:r>
          </w:p>
        </w:tc>
        <w:tc>
          <w:tcPr>
            <w:tcW w:w="2880" w:type="dxa"/>
          </w:tcPr>
          <w:p w:rsidR="00AE5C33" w:rsidRDefault="00A360BA">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w="2880" w:type="dxa"/>
          </w:tcPr>
          <w:p w:rsidR="00AE5C33" w:rsidRDefault="00AE5C33"/>
        </w:tc>
      </w:tr>
      <w:tr w:rsidR="00AE5C33">
        <w:tc>
          <w:tcPr>
            <w:tcW w:w="2880" w:type="dxa"/>
          </w:tcPr>
          <w:p w:rsidR="00AE5C33" w:rsidRDefault="00A360BA">
            <w:r>
              <w:t>2243.</w:t>
            </w:r>
          </w:p>
        </w:tc>
        <w:tc>
          <w:tcPr>
            <w:tcW w:w="2880" w:type="dxa"/>
          </w:tcPr>
          <w:p w:rsidR="00AE5C33" w:rsidRDefault="00A360BA">
            <w:r>
              <w:t>Интернет-ресурс http://stomahin.info/ (решение Бабушкинского районного суда г. Москвы от 26.11.2013);</w:t>
            </w:r>
          </w:p>
        </w:tc>
        <w:tc>
          <w:tcPr>
            <w:tcW w:w="2880" w:type="dxa"/>
          </w:tcPr>
          <w:p w:rsidR="00AE5C33" w:rsidRDefault="00AE5C33"/>
        </w:tc>
      </w:tr>
      <w:tr w:rsidR="00AE5C33">
        <w:tc>
          <w:tcPr>
            <w:tcW w:w="2880" w:type="dxa"/>
          </w:tcPr>
          <w:p w:rsidR="00AE5C33" w:rsidRDefault="00A360BA">
            <w:r>
              <w:t>2244.</w:t>
            </w:r>
          </w:p>
        </w:tc>
        <w:tc>
          <w:tcPr>
            <w:tcW w:w="2880" w:type="dxa"/>
          </w:tcPr>
          <w:p w:rsidR="00AE5C33" w:rsidRDefault="00A360BA">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AE5C33" w:rsidRDefault="00AE5C33"/>
        </w:tc>
      </w:tr>
      <w:tr w:rsidR="00AE5C33">
        <w:tc>
          <w:tcPr>
            <w:tcW w:w="2880" w:type="dxa"/>
          </w:tcPr>
          <w:p w:rsidR="00AE5C33" w:rsidRDefault="00A360BA">
            <w:r>
              <w:t>2245.</w:t>
            </w:r>
          </w:p>
        </w:tc>
        <w:tc>
          <w:tcPr>
            <w:tcW w:w="2880" w:type="dxa"/>
          </w:tcPr>
          <w:p w:rsidR="00AE5C33" w:rsidRDefault="00A360BA">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2880" w:type="dxa"/>
          </w:tcPr>
          <w:p w:rsidR="00AE5C33" w:rsidRDefault="00AE5C33"/>
        </w:tc>
      </w:tr>
      <w:tr w:rsidR="00AE5C33">
        <w:tc>
          <w:tcPr>
            <w:tcW w:w="2880" w:type="dxa"/>
          </w:tcPr>
          <w:p w:rsidR="00AE5C33" w:rsidRDefault="00A360BA">
            <w:r>
              <w:t>224</w:t>
            </w:r>
            <w:r>
              <w:lastRenderedPageBreak/>
              <w:t>6.</w:t>
            </w:r>
          </w:p>
        </w:tc>
        <w:tc>
          <w:tcPr>
            <w:tcW w:w="2880" w:type="dxa"/>
          </w:tcPr>
          <w:p w:rsidR="00AE5C33" w:rsidRDefault="00A360BA">
            <w:r>
              <w:lastRenderedPageBreak/>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2880" w:type="dxa"/>
          </w:tcPr>
          <w:p w:rsidR="00AE5C33" w:rsidRDefault="00AE5C33"/>
        </w:tc>
      </w:tr>
      <w:tr w:rsidR="00AE5C33">
        <w:tc>
          <w:tcPr>
            <w:tcW w:w="2880" w:type="dxa"/>
          </w:tcPr>
          <w:p w:rsidR="00AE5C33" w:rsidRDefault="00A360BA">
            <w:r>
              <w:lastRenderedPageBreak/>
              <w:t>2247.</w:t>
            </w:r>
          </w:p>
        </w:tc>
        <w:tc>
          <w:tcPr>
            <w:tcW w:w="2880" w:type="dxa"/>
          </w:tcPr>
          <w:p w:rsidR="00AE5C33" w:rsidRDefault="00A360BA">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AE5C33" w:rsidRDefault="00AE5C33"/>
        </w:tc>
      </w:tr>
      <w:tr w:rsidR="00AE5C33">
        <w:tc>
          <w:tcPr>
            <w:tcW w:w="2880" w:type="dxa"/>
          </w:tcPr>
          <w:p w:rsidR="00AE5C33" w:rsidRDefault="00A360BA">
            <w:r>
              <w:t>2248.</w:t>
            </w:r>
          </w:p>
        </w:tc>
        <w:tc>
          <w:tcPr>
            <w:tcW w:w="2880" w:type="dxa"/>
          </w:tcPr>
          <w:p w:rsidR="00AE5C33" w:rsidRDefault="00A360BA">
            <w:r>
              <w:t>Видеоматериал «ВЫБОРЫ 04 03 2012 ХАРАМ» (решение Тагилстроевского районного суда г. Нижнего Тагила Свердловской области от 28.11.2013);</w:t>
            </w:r>
          </w:p>
        </w:tc>
        <w:tc>
          <w:tcPr>
            <w:tcW w:w="2880" w:type="dxa"/>
          </w:tcPr>
          <w:p w:rsidR="00AE5C33" w:rsidRDefault="00AE5C33"/>
        </w:tc>
      </w:tr>
      <w:tr w:rsidR="00AE5C33">
        <w:tc>
          <w:tcPr>
            <w:tcW w:w="2880" w:type="dxa"/>
          </w:tcPr>
          <w:p w:rsidR="00AE5C33" w:rsidRDefault="00A360BA">
            <w:r>
              <w:t>2249.</w:t>
            </w:r>
          </w:p>
        </w:tc>
        <w:tc>
          <w:tcPr>
            <w:tcW w:w="2880" w:type="dxa"/>
          </w:tcPr>
          <w:p w:rsidR="00AE5C33" w:rsidRDefault="00A360BA">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w="2880" w:type="dxa"/>
          </w:tcPr>
          <w:p w:rsidR="00AE5C33" w:rsidRDefault="00AE5C33"/>
        </w:tc>
      </w:tr>
      <w:tr w:rsidR="00AE5C33">
        <w:tc>
          <w:tcPr>
            <w:tcW w:w="2880" w:type="dxa"/>
          </w:tcPr>
          <w:p w:rsidR="00AE5C33" w:rsidRDefault="00A360BA">
            <w:r>
              <w:t>2250.</w:t>
            </w:r>
          </w:p>
        </w:tc>
        <w:tc>
          <w:tcPr>
            <w:tcW w:w="2880" w:type="dxa"/>
          </w:tcPr>
          <w:p w:rsidR="00AE5C33" w:rsidRDefault="00A360BA">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w="2880" w:type="dxa"/>
          </w:tcPr>
          <w:p w:rsidR="00AE5C33" w:rsidRDefault="00AE5C33"/>
        </w:tc>
      </w:tr>
      <w:tr w:rsidR="00AE5C33">
        <w:tc>
          <w:tcPr>
            <w:tcW w:w="2880" w:type="dxa"/>
          </w:tcPr>
          <w:p w:rsidR="00AE5C33" w:rsidRDefault="00A360BA">
            <w:r>
              <w:t>2251.</w:t>
            </w:r>
          </w:p>
        </w:tc>
        <w:tc>
          <w:tcPr>
            <w:tcW w:w="2880" w:type="dxa"/>
          </w:tcPr>
          <w:p w:rsidR="00AE5C33" w:rsidRDefault="00A360BA">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AE5C33" w:rsidRDefault="00AE5C33"/>
        </w:tc>
      </w:tr>
      <w:tr w:rsidR="00AE5C33">
        <w:tc>
          <w:tcPr>
            <w:tcW w:w="2880" w:type="dxa"/>
          </w:tcPr>
          <w:p w:rsidR="00AE5C33" w:rsidRDefault="00A360BA">
            <w:r>
              <w:lastRenderedPageBreak/>
              <w:t>2252.</w:t>
            </w:r>
          </w:p>
        </w:tc>
        <w:tc>
          <w:tcPr>
            <w:tcW w:w="2880" w:type="dxa"/>
          </w:tcPr>
          <w:p w:rsidR="00AE5C33" w:rsidRDefault="00A360BA">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w="2880" w:type="dxa"/>
          </w:tcPr>
          <w:p w:rsidR="00AE5C33" w:rsidRDefault="00AE5C33"/>
        </w:tc>
      </w:tr>
      <w:tr w:rsidR="00AE5C33">
        <w:tc>
          <w:tcPr>
            <w:tcW w:w="2880" w:type="dxa"/>
          </w:tcPr>
          <w:p w:rsidR="00AE5C33" w:rsidRDefault="00A360BA">
            <w:r>
              <w:t>2253.</w:t>
            </w:r>
          </w:p>
        </w:tc>
        <w:tc>
          <w:tcPr>
            <w:tcW w:w="2880" w:type="dxa"/>
          </w:tcPr>
          <w:p w:rsidR="00AE5C33" w:rsidRDefault="00A360BA">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2880" w:type="dxa"/>
          </w:tcPr>
          <w:p w:rsidR="00AE5C33" w:rsidRDefault="00AE5C33"/>
        </w:tc>
      </w:tr>
      <w:tr w:rsidR="00AE5C33">
        <w:tc>
          <w:tcPr>
            <w:tcW w:w="2880" w:type="dxa"/>
          </w:tcPr>
          <w:p w:rsidR="00AE5C33" w:rsidRDefault="00A360BA">
            <w:r>
              <w:t>2254.</w:t>
            </w:r>
          </w:p>
        </w:tc>
        <w:tc>
          <w:tcPr>
            <w:tcW w:w="2880" w:type="dxa"/>
          </w:tcPr>
          <w:p w:rsidR="00AE5C33" w:rsidRDefault="00A360BA">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AE5C33" w:rsidRDefault="00AE5C33"/>
        </w:tc>
      </w:tr>
      <w:tr w:rsidR="00AE5C33">
        <w:tc>
          <w:tcPr>
            <w:tcW w:w="2880" w:type="dxa"/>
          </w:tcPr>
          <w:p w:rsidR="00AE5C33" w:rsidRDefault="00A360BA">
            <w:r>
              <w:t>2255.</w:t>
            </w:r>
          </w:p>
        </w:tc>
        <w:tc>
          <w:tcPr>
            <w:tcW w:w="2880" w:type="dxa"/>
          </w:tcPr>
          <w:p w:rsidR="00AE5C33" w:rsidRDefault="00A360BA">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AE5C33" w:rsidRDefault="00AE5C33"/>
        </w:tc>
      </w:tr>
      <w:tr w:rsidR="00AE5C33">
        <w:tc>
          <w:tcPr>
            <w:tcW w:w="2880" w:type="dxa"/>
          </w:tcPr>
          <w:p w:rsidR="00AE5C33" w:rsidRDefault="00A360BA">
            <w:r>
              <w:t>2256.</w:t>
            </w:r>
          </w:p>
        </w:tc>
        <w:tc>
          <w:tcPr>
            <w:tcW w:w="2880" w:type="dxa"/>
          </w:tcPr>
          <w:p w:rsidR="00AE5C33" w:rsidRDefault="00A360BA">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AE5C33" w:rsidRDefault="00AE5C33"/>
        </w:tc>
      </w:tr>
      <w:tr w:rsidR="00AE5C33">
        <w:tc>
          <w:tcPr>
            <w:tcW w:w="2880" w:type="dxa"/>
          </w:tcPr>
          <w:p w:rsidR="00AE5C33" w:rsidRDefault="00A360BA">
            <w:r>
              <w:t>225</w:t>
            </w:r>
            <w:r>
              <w:lastRenderedPageBreak/>
              <w:t>7.</w:t>
            </w:r>
          </w:p>
        </w:tc>
        <w:tc>
          <w:tcPr>
            <w:tcW w:w="2880" w:type="dxa"/>
          </w:tcPr>
          <w:p w:rsidR="00AE5C33" w:rsidRDefault="00A360BA">
            <w:r>
              <w:lastRenderedPageBreak/>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AE5C33" w:rsidRDefault="00AE5C33"/>
        </w:tc>
      </w:tr>
      <w:tr w:rsidR="00AE5C33">
        <w:tc>
          <w:tcPr>
            <w:tcW w:w="2880" w:type="dxa"/>
          </w:tcPr>
          <w:p w:rsidR="00AE5C33" w:rsidRDefault="00A360BA">
            <w:r>
              <w:lastRenderedPageBreak/>
              <w:t>2258.</w:t>
            </w:r>
          </w:p>
        </w:tc>
        <w:tc>
          <w:tcPr>
            <w:tcW w:w="2880" w:type="dxa"/>
          </w:tcPr>
          <w:p w:rsidR="00AE5C33" w:rsidRDefault="00A360BA">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AE5C33" w:rsidRDefault="00AE5C33"/>
        </w:tc>
      </w:tr>
      <w:tr w:rsidR="00AE5C33">
        <w:tc>
          <w:tcPr>
            <w:tcW w:w="2880" w:type="dxa"/>
          </w:tcPr>
          <w:p w:rsidR="00AE5C33" w:rsidRDefault="00A360BA">
            <w:r>
              <w:t>2259.</w:t>
            </w:r>
          </w:p>
        </w:tc>
        <w:tc>
          <w:tcPr>
            <w:tcW w:w="2880" w:type="dxa"/>
          </w:tcPr>
          <w:p w:rsidR="00AE5C33" w:rsidRDefault="00A360BA">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AE5C33" w:rsidRDefault="00AE5C33"/>
        </w:tc>
      </w:tr>
      <w:tr w:rsidR="00AE5C33">
        <w:tc>
          <w:tcPr>
            <w:tcW w:w="2880" w:type="dxa"/>
          </w:tcPr>
          <w:p w:rsidR="00AE5C33" w:rsidRDefault="00A360BA">
            <w:r>
              <w:t>2260.</w:t>
            </w:r>
          </w:p>
        </w:tc>
        <w:tc>
          <w:tcPr>
            <w:tcW w:w="2880" w:type="dxa"/>
          </w:tcPr>
          <w:p w:rsidR="00AE5C33" w:rsidRDefault="00A360BA">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AE5C33" w:rsidRDefault="00AE5C33"/>
        </w:tc>
      </w:tr>
      <w:tr w:rsidR="00AE5C33">
        <w:tc>
          <w:tcPr>
            <w:tcW w:w="2880" w:type="dxa"/>
          </w:tcPr>
          <w:p w:rsidR="00AE5C33" w:rsidRDefault="00A360BA">
            <w:r>
              <w:t>2261.</w:t>
            </w:r>
          </w:p>
        </w:tc>
        <w:tc>
          <w:tcPr>
            <w:tcW w:w="2880" w:type="dxa"/>
          </w:tcPr>
          <w:p w:rsidR="00AE5C33" w:rsidRDefault="00A360BA">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2880" w:type="dxa"/>
          </w:tcPr>
          <w:p w:rsidR="00AE5C33" w:rsidRDefault="00AE5C33"/>
        </w:tc>
      </w:tr>
      <w:tr w:rsidR="00AE5C33">
        <w:tc>
          <w:tcPr>
            <w:tcW w:w="2880" w:type="dxa"/>
          </w:tcPr>
          <w:p w:rsidR="00AE5C33" w:rsidRDefault="00A360BA">
            <w:r>
              <w:t>2262.</w:t>
            </w:r>
          </w:p>
        </w:tc>
        <w:tc>
          <w:tcPr>
            <w:tcW w:w="2880" w:type="dxa"/>
          </w:tcPr>
          <w:p w:rsidR="00AE5C33" w:rsidRDefault="00A360BA">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2880" w:type="dxa"/>
          </w:tcPr>
          <w:p w:rsidR="00AE5C33" w:rsidRDefault="00AE5C33"/>
        </w:tc>
      </w:tr>
      <w:tr w:rsidR="00AE5C33">
        <w:tc>
          <w:tcPr>
            <w:tcW w:w="2880" w:type="dxa"/>
          </w:tcPr>
          <w:p w:rsidR="00AE5C33" w:rsidRDefault="00A360BA">
            <w:r>
              <w:lastRenderedPageBreak/>
              <w:t>2263.</w:t>
            </w:r>
          </w:p>
        </w:tc>
        <w:tc>
          <w:tcPr>
            <w:tcW w:w="2880" w:type="dxa"/>
          </w:tcPr>
          <w:p w:rsidR="00AE5C33" w:rsidRDefault="00A360BA">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AE5C33" w:rsidRDefault="00AE5C33"/>
        </w:tc>
      </w:tr>
      <w:tr w:rsidR="00AE5C33">
        <w:tc>
          <w:tcPr>
            <w:tcW w:w="2880" w:type="dxa"/>
          </w:tcPr>
          <w:p w:rsidR="00AE5C33" w:rsidRDefault="00A360BA">
            <w:r>
              <w:t>2264.</w:t>
            </w:r>
          </w:p>
        </w:tc>
        <w:tc>
          <w:tcPr>
            <w:tcW w:w="2880" w:type="dxa"/>
          </w:tcPr>
          <w:p w:rsidR="00AE5C33" w:rsidRDefault="00A360BA">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AE5C33" w:rsidRDefault="00AE5C33"/>
        </w:tc>
      </w:tr>
      <w:tr w:rsidR="00AE5C33">
        <w:tc>
          <w:tcPr>
            <w:tcW w:w="2880" w:type="dxa"/>
          </w:tcPr>
          <w:p w:rsidR="00AE5C33" w:rsidRDefault="00A360BA">
            <w:r>
              <w:t>2265.</w:t>
            </w:r>
          </w:p>
        </w:tc>
        <w:tc>
          <w:tcPr>
            <w:tcW w:w="2880" w:type="dxa"/>
          </w:tcPr>
          <w:p w:rsidR="00AE5C33" w:rsidRDefault="00A360BA">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AE5C33" w:rsidRDefault="00AE5C33"/>
        </w:tc>
      </w:tr>
      <w:tr w:rsidR="00AE5C33">
        <w:tc>
          <w:tcPr>
            <w:tcW w:w="2880" w:type="dxa"/>
          </w:tcPr>
          <w:p w:rsidR="00AE5C33" w:rsidRDefault="00A360BA">
            <w:r>
              <w:t>2266.</w:t>
            </w:r>
          </w:p>
        </w:tc>
        <w:tc>
          <w:tcPr>
            <w:tcW w:w="2880" w:type="dxa"/>
          </w:tcPr>
          <w:p w:rsidR="00AE5C33" w:rsidRDefault="00A360BA">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AE5C33" w:rsidRDefault="00AE5C33"/>
        </w:tc>
      </w:tr>
      <w:tr w:rsidR="00AE5C33">
        <w:tc>
          <w:tcPr>
            <w:tcW w:w="2880" w:type="dxa"/>
          </w:tcPr>
          <w:p w:rsidR="00AE5C33" w:rsidRDefault="00A360BA">
            <w:r>
              <w:t>2267.</w:t>
            </w:r>
          </w:p>
        </w:tc>
        <w:tc>
          <w:tcPr>
            <w:tcW w:w="2880" w:type="dxa"/>
          </w:tcPr>
          <w:p w:rsidR="00AE5C33" w:rsidRDefault="00A360BA">
            <w: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w:t>
            </w:r>
            <w:r>
              <w:lastRenderedPageBreak/>
              <w:t>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2880" w:type="dxa"/>
          </w:tcPr>
          <w:p w:rsidR="00AE5C33" w:rsidRDefault="00AE5C33"/>
        </w:tc>
      </w:tr>
      <w:tr w:rsidR="00AE5C33">
        <w:tc>
          <w:tcPr>
            <w:tcW w:w="2880" w:type="dxa"/>
          </w:tcPr>
          <w:p w:rsidR="00AE5C33" w:rsidRDefault="00A360BA">
            <w:r>
              <w:lastRenderedPageBreak/>
              <w:t>2268.</w:t>
            </w:r>
          </w:p>
        </w:tc>
        <w:tc>
          <w:tcPr>
            <w:tcW w:w="2880" w:type="dxa"/>
          </w:tcPr>
          <w:p w:rsidR="00AE5C33" w:rsidRDefault="00A360BA">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AE5C33" w:rsidRDefault="00AE5C33"/>
        </w:tc>
      </w:tr>
      <w:tr w:rsidR="00AE5C33">
        <w:tc>
          <w:tcPr>
            <w:tcW w:w="2880" w:type="dxa"/>
          </w:tcPr>
          <w:p w:rsidR="00AE5C33" w:rsidRDefault="00A360BA">
            <w:r>
              <w:t>2269.</w:t>
            </w:r>
          </w:p>
        </w:tc>
        <w:tc>
          <w:tcPr>
            <w:tcW w:w="2880" w:type="dxa"/>
          </w:tcPr>
          <w:p w:rsidR="00AE5C33" w:rsidRDefault="00A360BA">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AE5C33" w:rsidRDefault="00AE5C33"/>
        </w:tc>
      </w:tr>
      <w:tr w:rsidR="00AE5C33">
        <w:tc>
          <w:tcPr>
            <w:tcW w:w="2880" w:type="dxa"/>
          </w:tcPr>
          <w:p w:rsidR="00AE5C33" w:rsidRDefault="00A360BA">
            <w:r>
              <w:t>2270.</w:t>
            </w:r>
          </w:p>
        </w:tc>
        <w:tc>
          <w:tcPr>
            <w:tcW w:w="2880" w:type="dxa"/>
          </w:tcPr>
          <w:p w:rsidR="00AE5C33" w:rsidRDefault="00A360BA">
            <w:r>
              <w:t>Сайт sharhsunna.org (решение Советского районного суда г. Астрахани от 16.07.2013);</w:t>
            </w:r>
          </w:p>
        </w:tc>
        <w:tc>
          <w:tcPr>
            <w:tcW w:w="2880" w:type="dxa"/>
          </w:tcPr>
          <w:p w:rsidR="00AE5C33" w:rsidRDefault="00AE5C33"/>
        </w:tc>
      </w:tr>
      <w:tr w:rsidR="00AE5C33">
        <w:tc>
          <w:tcPr>
            <w:tcW w:w="2880" w:type="dxa"/>
          </w:tcPr>
          <w:p w:rsidR="00AE5C33" w:rsidRDefault="00A360BA">
            <w:r>
              <w:t>2271.</w:t>
            </w:r>
          </w:p>
        </w:tc>
        <w:tc>
          <w:tcPr>
            <w:tcW w:w="2880" w:type="dxa"/>
          </w:tcPr>
          <w:p w:rsidR="00AE5C33" w:rsidRDefault="00A360BA">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w="2880" w:type="dxa"/>
          </w:tcPr>
          <w:p w:rsidR="00AE5C33" w:rsidRDefault="00AE5C33"/>
        </w:tc>
      </w:tr>
      <w:tr w:rsidR="00AE5C33">
        <w:tc>
          <w:tcPr>
            <w:tcW w:w="2880" w:type="dxa"/>
          </w:tcPr>
          <w:p w:rsidR="00AE5C33" w:rsidRDefault="00A360BA">
            <w:r>
              <w:t>227</w:t>
            </w:r>
            <w:r>
              <w:lastRenderedPageBreak/>
              <w:t>2.</w:t>
            </w:r>
          </w:p>
        </w:tc>
        <w:tc>
          <w:tcPr>
            <w:tcW w:w="2880" w:type="dxa"/>
          </w:tcPr>
          <w:p w:rsidR="00AE5C33" w:rsidRDefault="00A360BA">
            <w:r>
              <w:lastRenderedPageBreak/>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w:t>
            </w:r>
            <w:r>
              <w:lastRenderedPageBreak/>
              <w:t>районного суда г. Ростова-на-Дону от 17.12.2013);</w:t>
            </w:r>
          </w:p>
        </w:tc>
        <w:tc>
          <w:tcPr>
            <w:tcW w:w="2880" w:type="dxa"/>
          </w:tcPr>
          <w:p w:rsidR="00AE5C33" w:rsidRDefault="00AE5C33"/>
        </w:tc>
      </w:tr>
      <w:tr w:rsidR="00AE5C33">
        <w:tc>
          <w:tcPr>
            <w:tcW w:w="2880" w:type="dxa"/>
          </w:tcPr>
          <w:p w:rsidR="00AE5C33" w:rsidRDefault="00A360BA">
            <w:r>
              <w:lastRenderedPageBreak/>
              <w:t>2273.</w:t>
            </w:r>
          </w:p>
        </w:tc>
        <w:tc>
          <w:tcPr>
            <w:tcW w:w="2880" w:type="dxa"/>
          </w:tcPr>
          <w:p w:rsidR="00AE5C33" w:rsidRDefault="00A360BA">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AE5C33" w:rsidRDefault="00AE5C33"/>
        </w:tc>
      </w:tr>
      <w:tr w:rsidR="00AE5C33">
        <w:tc>
          <w:tcPr>
            <w:tcW w:w="2880" w:type="dxa"/>
          </w:tcPr>
          <w:p w:rsidR="00AE5C33" w:rsidRDefault="00A360BA">
            <w:r>
              <w:t>2274.</w:t>
            </w:r>
          </w:p>
        </w:tc>
        <w:tc>
          <w:tcPr>
            <w:tcW w:w="2880" w:type="dxa"/>
          </w:tcPr>
          <w:p w:rsidR="00AE5C33" w:rsidRDefault="00A360BA">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AE5C33" w:rsidRDefault="00AE5C33"/>
        </w:tc>
      </w:tr>
      <w:tr w:rsidR="00AE5C33">
        <w:tc>
          <w:tcPr>
            <w:tcW w:w="2880" w:type="dxa"/>
          </w:tcPr>
          <w:p w:rsidR="00AE5C33" w:rsidRDefault="00A360BA">
            <w:r>
              <w:t>2275.</w:t>
            </w:r>
          </w:p>
        </w:tc>
        <w:tc>
          <w:tcPr>
            <w:tcW w:w="2880" w:type="dxa"/>
          </w:tcPr>
          <w:p w:rsidR="00AE5C33" w:rsidRDefault="00A360BA">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AE5C33" w:rsidRDefault="00AE5C33"/>
        </w:tc>
      </w:tr>
      <w:tr w:rsidR="00AE5C33">
        <w:tc>
          <w:tcPr>
            <w:tcW w:w="2880" w:type="dxa"/>
          </w:tcPr>
          <w:p w:rsidR="00AE5C33" w:rsidRDefault="00A360BA">
            <w:r>
              <w:t>2276.</w:t>
            </w:r>
          </w:p>
        </w:tc>
        <w:tc>
          <w:tcPr>
            <w:tcW w:w="2880" w:type="dxa"/>
          </w:tcPr>
          <w:p w:rsidR="00AE5C33" w:rsidRDefault="00A360BA">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2880" w:type="dxa"/>
          </w:tcPr>
          <w:p w:rsidR="00AE5C33" w:rsidRDefault="00AE5C33"/>
        </w:tc>
      </w:tr>
      <w:tr w:rsidR="00AE5C33">
        <w:tc>
          <w:tcPr>
            <w:tcW w:w="2880" w:type="dxa"/>
          </w:tcPr>
          <w:p w:rsidR="00AE5C33" w:rsidRDefault="00A360BA">
            <w:r>
              <w:t>2277.</w:t>
            </w:r>
          </w:p>
        </w:tc>
        <w:tc>
          <w:tcPr>
            <w:tcW w:w="2880" w:type="dxa"/>
          </w:tcPr>
          <w:p w:rsidR="00AE5C33" w:rsidRDefault="00A360BA">
            <w:r>
              <w:t>Видеофильм «Свидетельство Анжелики Замбрано» (решение 109 гарнизонного военного суда от 05.02.2014);</w:t>
            </w:r>
          </w:p>
        </w:tc>
        <w:tc>
          <w:tcPr>
            <w:tcW w:w="2880" w:type="dxa"/>
          </w:tcPr>
          <w:p w:rsidR="00AE5C33" w:rsidRDefault="00AE5C33"/>
        </w:tc>
      </w:tr>
      <w:tr w:rsidR="00AE5C33">
        <w:tc>
          <w:tcPr>
            <w:tcW w:w="2880" w:type="dxa"/>
          </w:tcPr>
          <w:p w:rsidR="00AE5C33" w:rsidRDefault="00A360BA">
            <w:r>
              <w:lastRenderedPageBreak/>
              <w:t>2278.</w:t>
            </w:r>
          </w:p>
        </w:tc>
        <w:tc>
          <w:tcPr>
            <w:tcW w:w="2880" w:type="dxa"/>
          </w:tcPr>
          <w:p w:rsidR="00AE5C33" w:rsidRDefault="00A360BA">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w="2880" w:type="dxa"/>
          </w:tcPr>
          <w:p w:rsidR="00AE5C33" w:rsidRDefault="00AE5C33"/>
        </w:tc>
      </w:tr>
      <w:tr w:rsidR="00AE5C33">
        <w:tc>
          <w:tcPr>
            <w:tcW w:w="2880" w:type="dxa"/>
          </w:tcPr>
          <w:p w:rsidR="00AE5C33" w:rsidRDefault="00A360BA">
            <w:r>
              <w:t>2279.</w:t>
            </w:r>
          </w:p>
        </w:tc>
        <w:tc>
          <w:tcPr>
            <w:tcW w:w="2880" w:type="dxa"/>
          </w:tcPr>
          <w:p w:rsidR="00AE5C33" w:rsidRDefault="00A360BA">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w="2880" w:type="dxa"/>
          </w:tcPr>
          <w:p w:rsidR="00AE5C33" w:rsidRDefault="00AE5C33"/>
        </w:tc>
      </w:tr>
      <w:tr w:rsidR="00AE5C33">
        <w:tc>
          <w:tcPr>
            <w:tcW w:w="2880" w:type="dxa"/>
          </w:tcPr>
          <w:p w:rsidR="00AE5C33" w:rsidRDefault="00A360BA">
            <w:r>
              <w:t>2280.</w:t>
            </w:r>
          </w:p>
        </w:tc>
        <w:tc>
          <w:tcPr>
            <w:tcW w:w="2880" w:type="dxa"/>
          </w:tcPr>
          <w:p w:rsidR="00AE5C33" w:rsidRDefault="00A360BA">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AE5C33" w:rsidRDefault="00AE5C33"/>
        </w:tc>
      </w:tr>
      <w:tr w:rsidR="00AE5C33">
        <w:tc>
          <w:tcPr>
            <w:tcW w:w="2880" w:type="dxa"/>
          </w:tcPr>
          <w:p w:rsidR="00AE5C33" w:rsidRDefault="00A360BA">
            <w:r>
              <w:t>2281.</w:t>
            </w:r>
          </w:p>
        </w:tc>
        <w:tc>
          <w:tcPr>
            <w:tcW w:w="2880" w:type="dxa"/>
          </w:tcPr>
          <w:p w:rsidR="00AE5C33" w:rsidRDefault="00A360BA">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2880" w:type="dxa"/>
          </w:tcPr>
          <w:p w:rsidR="00AE5C33" w:rsidRDefault="00AE5C33"/>
        </w:tc>
      </w:tr>
      <w:tr w:rsidR="00AE5C33">
        <w:tc>
          <w:tcPr>
            <w:tcW w:w="2880" w:type="dxa"/>
          </w:tcPr>
          <w:p w:rsidR="00AE5C33" w:rsidRDefault="00A360BA">
            <w:r>
              <w:lastRenderedPageBreak/>
              <w:t>2282.</w:t>
            </w:r>
          </w:p>
        </w:tc>
        <w:tc>
          <w:tcPr>
            <w:tcW w:w="2880" w:type="dxa"/>
          </w:tcPr>
          <w:p w:rsidR="00AE5C33" w:rsidRDefault="00A360BA">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2880" w:type="dxa"/>
          </w:tcPr>
          <w:p w:rsidR="00AE5C33" w:rsidRDefault="00AE5C33"/>
        </w:tc>
      </w:tr>
      <w:tr w:rsidR="00AE5C33">
        <w:tc>
          <w:tcPr>
            <w:tcW w:w="2880" w:type="dxa"/>
          </w:tcPr>
          <w:p w:rsidR="00AE5C33" w:rsidRDefault="00A360BA">
            <w:r>
              <w:t>2283.</w:t>
            </w:r>
          </w:p>
        </w:tc>
        <w:tc>
          <w:tcPr>
            <w:tcW w:w="2880" w:type="dxa"/>
          </w:tcPr>
          <w:p w:rsidR="00AE5C33" w:rsidRDefault="00A360BA">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AE5C33" w:rsidRDefault="00AE5C33"/>
        </w:tc>
      </w:tr>
      <w:tr w:rsidR="00AE5C33">
        <w:tc>
          <w:tcPr>
            <w:tcW w:w="2880" w:type="dxa"/>
          </w:tcPr>
          <w:p w:rsidR="00AE5C33" w:rsidRDefault="00A360BA">
            <w:r>
              <w:t>2284.</w:t>
            </w:r>
          </w:p>
        </w:tc>
        <w:tc>
          <w:tcPr>
            <w:tcW w:w="2880" w:type="dxa"/>
          </w:tcPr>
          <w:p w:rsidR="00AE5C33" w:rsidRDefault="00A360BA">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AE5C33" w:rsidRDefault="00AE5C33"/>
        </w:tc>
      </w:tr>
      <w:tr w:rsidR="00AE5C33">
        <w:tc>
          <w:tcPr>
            <w:tcW w:w="2880" w:type="dxa"/>
          </w:tcPr>
          <w:p w:rsidR="00AE5C33" w:rsidRDefault="00A360BA">
            <w:r>
              <w:t>2285.</w:t>
            </w:r>
          </w:p>
        </w:tc>
        <w:tc>
          <w:tcPr>
            <w:tcW w:w="2880" w:type="dxa"/>
          </w:tcPr>
          <w:p w:rsidR="00AE5C33" w:rsidRDefault="00A360BA">
            <w:r>
              <w:t>Книга Бенито Муссолини «Третий путь Без демократов и коммунистов» (решение Железнодорожного районного суда г. Красноярска от 19.09.2013);</w:t>
            </w:r>
          </w:p>
        </w:tc>
        <w:tc>
          <w:tcPr>
            <w:tcW w:w="2880" w:type="dxa"/>
          </w:tcPr>
          <w:p w:rsidR="00AE5C33" w:rsidRDefault="00AE5C33"/>
        </w:tc>
      </w:tr>
      <w:tr w:rsidR="00AE5C33">
        <w:tc>
          <w:tcPr>
            <w:tcW w:w="2880" w:type="dxa"/>
          </w:tcPr>
          <w:p w:rsidR="00AE5C33" w:rsidRDefault="00A360BA">
            <w:r>
              <w:lastRenderedPageBreak/>
              <w:t>2286.</w:t>
            </w:r>
          </w:p>
        </w:tc>
        <w:tc>
          <w:tcPr>
            <w:tcW w:w="2880" w:type="dxa"/>
          </w:tcPr>
          <w:p w:rsidR="00AE5C33" w:rsidRDefault="00A360BA">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w="2880" w:type="dxa"/>
          </w:tcPr>
          <w:p w:rsidR="00AE5C33" w:rsidRDefault="00AE5C33"/>
        </w:tc>
      </w:tr>
      <w:tr w:rsidR="00AE5C33">
        <w:tc>
          <w:tcPr>
            <w:tcW w:w="2880" w:type="dxa"/>
          </w:tcPr>
          <w:p w:rsidR="00AE5C33" w:rsidRDefault="00A360BA">
            <w:r>
              <w:t>2287.</w:t>
            </w:r>
          </w:p>
        </w:tc>
        <w:tc>
          <w:tcPr>
            <w:tcW w:w="2880" w:type="dxa"/>
          </w:tcPr>
          <w:p w:rsidR="00AE5C33" w:rsidRDefault="00A360BA">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AE5C33" w:rsidRDefault="00AE5C33"/>
        </w:tc>
      </w:tr>
      <w:tr w:rsidR="00AE5C33">
        <w:tc>
          <w:tcPr>
            <w:tcW w:w="2880" w:type="dxa"/>
          </w:tcPr>
          <w:p w:rsidR="00AE5C33" w:rsidRDefault="00A360BA">
            <w:r>
              <w:t>228</w:t>
            </w:r>
            <w:r>
              <w:lastRenderedPageBreak/>
              <w:t>8.</w:t>
            </w:r>
          </w:p>
        </w:tc>
        <w:tc>
          <w:tcPr>
            <w:tcW w:w="2880" w:type="dxa"/>
          </w:tcPr>
          <w:p w:rsidR="00AE5C33" w:rsidRDefault="00A360BA">
            <w:r>
              <w:lastRenderedPageBreak/>
              <w:t xml:space="preserve">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w:t>
            </w:r>
            <w:r>
              <w:lastRenderedPageBreak/>
              <w:t>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2880" w:type="dxa"/>
          </w:tcPr>
          <w:p w:rsidR="00AE5C33" w:rsidRDefault="00AE5C33"/>
        </w:tc>
      </w:tr>
      <w:tr w:rsidR="00AE5C33">
        <w:tc>
          <w:tcPr>
            <w:tcW w:w="2880" w:type="dxa"/>
          </w:tcPr>
          <w:p w:rsidR="00AE5C33" w:rsidRDefault="00A360BA">
            <w:r>
              <w:lastRenderedPageBreak/>
              <w:t>2289.</w:t>
            </w:r>
          </w:p>
        </w:tc>
        <w:tc>
          <w:tcPr>
            <w:tcW w:w="2880" w:type="dxa"/>
          </w:tcPr>
          <w:p w:rsidR="00AE5C33" w:rsidRDefault="00A360BA">
            <w:r>
              <w:t>Интернет-ресурс (сайт) www.kavkazjihad.com (решение Горно-Алтайского городского суда Республики Алтай от 25.02.2014);</w:t>
            </w:r>
          </w:p>
        </w:tc>
        <w:tc>
          <w:tcPr>
            <w:tcW w:w="2880" w:type="dxa"/>
          </w:tcPr>
          <w:p w:rsidR="00AE5C33" w:rsidRDefault="00AE5C33"/>
        </w:tc>
      </w:tr>
      <w:tr w:rsidR="00AE5C33">
        <w:tc>
          <w:tcPr>
            <w:tcW w:w="2880" w:type="dxa"/>
          </w:tcPr>
          <w:p w:rsidR="00AE5C33" w:rsidRDefault="00A360BA">
            <w:r>
              <w:t>2290.</w:t>
            </w:r>
          </w:p>
        </w:tc>
        <w:tc>
          <w:tcPr>
            <w:tcW w:w="2880" w:type="dxa"/>
          </w:tcPr>
          <w:p w:rsidR="00AE5C33" w:rsidRDefault="00A360BA">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AE5C33" w:rsidRDefault="00AE5C33"/>
        </w:tc>
      </w:tr>
      <w:tr w:rsidR="00AE5C33">
        <w:tc>
          <w:tcPr>
            <w:tcW w:w="2880" w:type="dxa"/>
          </w:tcPr>
          <w:p w:rsidR="00AE5C33" w:rsidRDefault="00A360BA">
            <w:r>
              <w:t>2291.</w:t>
            </w:r>
          </w:p>
        </w:tc>
        <w:tc>
          <w:tcPr>
            <w:tcW w:w="2880" w:type="dxa"/>
          </w:tcPr>
          <w:p w:rsidR="00AE5C33" w:rsidRDefault="00A360BA">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2880" w:type="dxa"/>
          </w:tcPr>
          <w:p w:rsidR="00AE5C33" w:rsidRDefault="00AE5C33"/>
        </w:tc>
      </w:tr>
      <w:tr w:rsidR="00AE5C33">
        <w:tc>
          <w:tcPr>
            <w:tcW w:w="2880" w:type="dxa"/>
          </w:tcPr>
          <w:p w:rsidR="00AE5C33" w:rsidRDefault="00A360BA">
            <w:r>
              <w:t>2292.</w:t>
            </w:r>
          </w:p>
        </w:tc>
        <w:tc>
          <w:tcPr>
            <w:tcW w:w="2880" w:type="dxa"/>
          </w:tcPr>
          <w:p w:rsidR="00AE5C33" w:rsidRDefault="00A360BA">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w="2880" w:type="dxa"/>
          </w:tcPr>
          <w:p w:rsidR="00AE5C33" w:rsidRDefault="00AE5C33"/>
        </w:tc>
      </w:tr>
      <w:tr w:rsidR="00AE5C33">
        <w:tc>
          <w:tcPr>
            <w:tcW w:w="2880" w:type="dxa"/>
          </w:tcPr>
          <w:p w:rsidR="00AE5C33" w:rsidRDefault="00A360BA">
            <w:r>
              <w:t>22</w:t>
            </w:r>
            <w:r>
              <w:lastRenderedPageBreak/>
              <w:t>93.</w:t>
            </w:r>
          </w:p>
        </w:tc>
        <w:tc>
          <w:tcPr>
            <w:tcW w:w="2880" w:type="dxa"/>
          </w:tcPr>
          <w:p w:rsidR="00AE5C33" w:rsidRDefault="00A360BA">
            <w:r>
              <w:lastRenderedPageBreak/>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w:t>
            </w:r>
            <w:r>
              <w:lastRenderedPageBreak/>
              <w:t>размером 364 МБ и общей продолжительностью 02 час 11 мин. 50 сек. (решение Промышленного районного суда г. Курска от 27.01.2014);</w:t>
            </w:r>
          </w:p>
        </w:tc>
        <w:tc>
          <w:tcPr>
            <w:tcW w:w="2880" w:type="dxa"/>
          </w:tcPr>
          <w:p w:rsidR="00AE5C33" w:rsidRDefault="00AE5C33"/>
        </w:tc>
      </w:tr>
      <w:tr w:rsidR="00AE5C33">
        <w:tc>
          <w:tcPr>
            <w:tcW w:w="2880" w:type="dxa"/>
          </w:tcPr>
          <w:p w:rsidR="00AE5C33" w:rsidRDefault="00A360BA">
            <w:r>
              <w:lastRenderedPageBreak/>
              <w:t>2294.</w:t>
            </w:r>
          </w:p>
        </w:tc>
        <w:tc>
          <w:tcPr>
            <w:tcW w:w="2880" w:type="dxa"/>
          </w:tcPr>
          <w:p w:rsidR="00AE5C33" w:rsidRDefault="00A360BA">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AE5C33" w:rsidRDefault="00AE5C33"/>
        </w:tc>
      </w:tr>
      <w:tr w:rsidR="00AE5C33">
        <w:tc>
          <w:tcPr>
            <w:tcW w:w="2880" w:type="dxa"/>
          </w:tcPr>
          <w:p w:rsidR="00AE5C33" w:rsidRDefault="00A360BA">
            <w:r>
              <w:t>2295.</w:t>
            </w:r>
          </w:p>
        </w:tc>
        <w:tc>
          <w:tcPr>
            <w:tcW w:w="2880" w:type="dxa"/>
          </w:tcPr>
          <w:p w:rsidR="00AE5C33" w:rsidRDefault="00A360BA">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AE5C33" w:rsidRDefault="00AE5C33"/>
        </w:tc>
      </w:tr>
      <w:tr w:rsidR="00AE5C33">
        <w:tc>
          <w:tcPr>
            <w:tcW w:w="2880" w:type="dxa"/>
          </w:tcPr>
          <w:p w:rsidR="00AE5C33" w:rsidRDefault="00A360BA">
            <w:r>
              <w:t>2296.</w:t>
            </w:r>
          </w:p>
        </w:tc>
        <w:tc>
          <w:tcPr>
            <w:tcW w:w="2880" w:type="dxa"/>
          </w:tcPr>
          <w:p w:rsidR="00AE5C33" w:rsidRDefault="00A360BA">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AE5C33" w:rsidRDefault="00AE5C33"/>
        </w:tc>
      </w:tr>
      <w:tr w:rsidR="00AE5C33">
        <w:tc>
          <w:tcPr>
            <w:tcW w:w="2880" w:type="dxa"/>
          </w:tcPr>
          <w:p w:rsidR="00AE5C33" w:rsidRDefault="00A360BA">
            <w:r>
              <w:t>2297.</w:t>
            </w:r>
          </w:p>
        </w:tc>
        <w:tc>
          <w:tcPr>
            <w:tcW w:w="2880" w:type="dxa"/>
          </w:tcPr>
          <w:p w:rsidR="00AE5C33" w:rsidRDefault="00A360BA">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AE5C33" w:rsidRDefault="00AE5C33"/>
        </w:tc>
      </w:tr>
      <w:tr w:rsidR="00AE5C33">
        <w:tc>
          <w:tcPr>
            <w:tcW w:w="2880" w:type="dxa"/>
          </w:tcPr>
          <w:p w:rsidR="00AE5C33" w:rsidRDefault="00A360BA">
            <w:r>
              <w:t>229</w:t>
            </w:r>
            <w:r>
              <w:lastRenderedPageBreak/>
              <w:t>8.</w:t>
            </w:r>
          </w:p>
        </w:tc>
        <w:tc>
          <w:tcPr>
            <w:tcW w:w="2880" w:type="dxa"/>
          </w:tcPr>
          <w:p w:rsidR="00AE5C33" w:rsidRDefault="00A360BA">
            <w:r>
              <w:lastRenderedPageBreak/>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2880" w:type="dxa"/>
          </w:tcPr>
          <w:p w:rsidR="00AE5C33" w:rsidRDefault="00AE5C33"/>
        </w:tc>
      </w:tr>
      <w:tr w:rsidR="00AE5C33">
        <w:tc>
          <w:tcPr>
            <w:tcW w:w="2880" w:type="dxa"/>
          </w:tcPr>
          <w:p w:rsidR="00AE5C33" w:rsidRDefault="00A360BA">
            <w:r>
              <w:lastRenderedPageBreak/>
              <w:t>2299.</w:t>
            </w:r>
          </w:p>
        </w:tc>
        <w:tc>
          <w:tcPr>
            <w:tcW w:w="2880" w:type="dxa"/>
          </w:tcPr>
          <w:p w:rsidR="00AE5C33" w:rsidRDefault="00A360BA">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w="2880" w:type="dxa"/>
          </w:tcPr>
          <w:p w:rsidR="00AE5C33" w:rsidRDefault="00AE5C33"/>
        </w:tc>
      </w:tr>
      <w:tr w:rsidR="00AE5C33">
        <w:tc>
          <w:tcPr>
            <w:tcW w:w="2880" w:type="dxa"/>
          </w:tcPr>
          <w:p w:rsidR="00AE5C33" w:rsidRDefault="00A360BA">
            <w:r>
              <w:t>2300.</w:t>
            </w:r>
          </w:p>
        </w:tc>
        <w:tc>
          <w:tcPr>
            <w:tcW w:w="2880" w:type="dxa"/>
          </w:tcPr>
          <w:p w:rsidR="00AE5C33" w:rsidRDefault="00A360BA">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w="2880" w:type="dxa"/>
          </w:tcPr>
          <w:p w:rsidR="00AE5C33" w:rsidRDefault="00AE5C33"/>
        </w:tc>
      </w:tr>
      <w:tr w:rsidR="00AE5C33">
        <w:tc>
          <w:tcPr>
            <w:tcW w:w="2880" w:type="dxa"/>
          </w:tcPr>
          <w:p w:rsidR="00AE5C33" w:rsidRDefault="00A360BA">
            <w:r>
              <w:t>2301.</w:t>
            </w:r>
          </w:p>
        </w:tc>
        <w:tc>
          <w:tcPr>
            <w:tcW w:w="2880" w:type="dxa"/>
          </w:tcPr>
          <w:p w:rsidR="00AE5C33" w:rsidRDefault="00A360BA">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w="2880" w:type="dxa"/>
          </w:tcPr>
          <w:p w:rsidR="00AE5C33" w:rsidRDefault="00AE5C33"/>
        </w:tc>
      </w:tr>
      <w:tr w:rsidR="00AE5C33">
        <w:tc>
          <w:tcPr>
            <w:tcW w:w="2880" w:type="dxa"/>
          </w:tcPr>
          <w:p w:rsidR="00AE5C33" w:rsidRDefault="00A360BA">
            <w:r>
              <w:t>2302.</w:t>
            </w:r>
          </w:p>
        </w:tc>
        <w:tc>
          <w:tcPr>
            <w:tcW w:w="2880" w:type="dxa"/>
          </w:tcPr>
          <w:p w:rsidR="00AE5C33" w:rsidRDefault="00A360BA">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AE5C33" w:rsidRDefault="00AE5C33"/>
        </w:tc>
      </w:tr>
      <w:tr w:rsidR="00AE5C33">
        <w:tc>
          <w:tcPr>
            <w:tcW w:w="2880" w:type="dxa"/>
          </w:tcPr>
          <w:p w:rsidR="00AE5C33" w:rsidRDefault="00A360BA">
            <w:r>
              <w:t>2303.</w:t>
            </w:r>
          </w:p>
        </w:tc>
        <w:tc>
          <w:tcPr>
            <w:tcW w:w="2880" w:type="dxa"/>
          </w:tcPr>
          <w:p w:rsidR="00AE5C33" w:rsidRDefault="00A360BA">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2880" w:type="dxa"/>
          </w:tcPr>
          <w:p w:rsidR="00AE5C33" w:rsidRDefault="00AE5C33"/>
        </w:tc>
      </w:tr>
      <w:tr w:rsidR="00AE5C33">
        <w:tc>
          <w:tcPr>
            <w:tcW w:w="2880" w:type="dxa"/>
          </w:tcPr>
          <w:p w:rsidR="00AE5C33" w:rsidRDefault="00A360BA">
            <w:r>
              <w:lastRenderedPageBreak/>
              <w:t>2304.</w:t>
            </w:r>
          </w:p>
        </w:tc>
        <w:tc>
          <w:tcPr>
            <w:tcW w:w="2880" w:type="dxa"/>
          </w:tcPr>
          <w:p w:rsidR="00AE5C33" w:rsidRDefault="00A360BA">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2880" w:type="dxa"/>
          </w:tcPr>
          <w:p w:rsidR="00AE5C33" w:rsidRDefault="00AE5C33"/>
        </w:tc>
      </w:tr>
      <w:tr w:rsidR="00AE5C33">
        <w:tc>
          <w:tcPr>
            <w:tcW w:w="2880" w:type="dxa"/>
          </w:tcPr>
          <w:p w:rsidR="00AE5C33" w:rsidRDefault="00A360BA">
            <w:r>
              <w:t>2305.</w:t>
            </w:r>
          </w:p>
        </w:tc>
        <w:tc>
          <w:tcPr>
            <w:tcW w:w="2880" w:type="dxa"/>
          </w:tcPr>
          <w:p w:rsidR="00AE5C33" w:rsidRDefault="00A360BA">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AE5C33" w:rsidRDefault="00AE5C33"/>
        </w:tc>
      </w:tr>
      <w:tr w:rsidR="00AE5C33">
        <w:tc>
          <w:tcPr>
            <w:tcW w:w="2880" w:type="dxa"/>
          </w:tcPr>
          <w:p w:rsidR="00AE5C33" w:rsidRDefault="00A360BA">
            <w:r>
              <w:t>2306.</w:t>
            </w:r>
          </w:p>
        </w:tc>
        <w:tc>
          <w:tcPr>
            <w:tcW w:w="2880" w:type="dxa"/>
          </w:tcPr>
          <w:p w:rsidR="00AE5C33" w:rsidRDefault="00A360BA">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AE5C33" w:rsidRDefault="00AE5C33"/>
        </w:tc>
      </w:tr>
      <w:tr w:rsidR="00AE5C33">
        <w:tc>
          <w:tcPr>
            <w:tcW w:w="2880" w:type="dxa"/>
          </w:tcPr>
          <w:p w:rsidR="00AE5C33" w:rsidRDefault="00A360BA">
            <w:r>
              <w:t>2307.</w:t>
            </w:r>
          </w:p>
        </w:tc>
        <w:tc>
          <w:tcPr>
            <w:tcW w:w="2880" w:type="dxa"/>
          </w:tcPr>
          <w:p w:rsidR="00AE5C33" w:rsidRDefault="00A360BA">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AE5C33" w:rsidRDefault="00AE5C33"/>
        </w:tc>
      </w:tr>
      <w:tr w:rsidR="00AE5C33">
        <w:tc>
          <w:tcPr>
            <w:tcW w:w="2880" w:type="dxa"/>
          </w:tcPr>
          <w:p w:rsidR="00AE5C33" w:rsidRDefault="00A360BA">
            <w:r>
              <w:t>2</w:t>
            </w:r>
            <w:r>
              <w:lastRenderedPageBreak/>
              <w:t>308.</w:t>
            </w:r>
          </w:p>
        </w:tc>
        <w:tc>
          <w:tcPr>
            <w:tcW w:w="2880" w:type="dxa"/>
          </w:tcPr>
          <w:p w:rsidR="00AE5C33" w:rsidRDefault="00A360BA">
            <w:r>
              <w:lastRenderedPageBreak/>
              <w:t xml:space="preserve">Информационные материалы, размещенные на интернет-сайте http:// abusalima770.blogspot.ru., являющемся </w:t>
            </w:r>
            <w:r>
              <w:lastRenderedPageBreak/>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AE5C33" w:rsidRDefault="00AE5C33"/>
        </w:tc>
      </w:tr>
      <w:tr w:rsidR="00AE5C33">
        <w:tc>
          <w:tcPr>
            <w:tcW w:w="2880" w:type="dxa"/>
          </w:tcPr>
          <w:p w:rsidR="00AE5C33" w:rsidRDefault="00A360BA">
            <w:r>
              <w:lastRenderedPageBreak/>
              <w:t>2309.</w:t>
            </w:r>
          </w:p>
        </w:tc>
        <w:tc>
          <w:tcPr>
            <w:tcW w:w="2880" w:type="dxa"/>
          </w:tcPr>
          <w:p w:rsidR="00AE5C33" w:rsidRDefault="00A360BA">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w="2880" w:type="dxa"/>
          </w:tcPr>
          <w:p w:rsidR="00AE5C33" w:rsidRDefault="00AE5C33"/>
        </w:tc>
      </w:tr>
      <w:tr w:rsidR="00AE5C33">
        <w:tc>
          <w:tcPr>
            <w:tcW w:w="2880" w:type="dxa"/>
          </w:tcPr>
          <w:p w:rsidR="00AE5C33" w:rsidRDefault="00A360BA">
            <w:r>
              <w:t>2310.</w:t>
            </w:r>
          </w:p>
        </w:tc>
        <w:tc>
          <w:tcPr>
            <w:tcW w:w="2880" w:type="dxa"/>
          </w:tcPr>
          <w:p w:rsidR="00AE5C33" w:rsidRDefault="00A360BA">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AE5C33" w:rsidRDefault="00AE5C33"/>
        </w:tc>
      </w:tr>
      <w:tr w:rsidR="00AE5C33">
        <w:tc>
          <w:tcPr>
            <w:tcW w:w="2880" w:type="dxa"/>
          </w:tcPr>
          <w:p w:rsidR="00AE5C33" w:rsidRDefault="00A360BA">
            <w:r>
              <w:t>2311.</w:t>
            </w:r>
          </w:p>
        </w:tc>
        <w:tc>
          <w:tcPr>
            <w:tcW w:w="2880" w:type="dxa"/>
          </w:tcPr>
          <w:p w:rsidR="00AE5C33" w:rsidRDefault="00A360BA">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AE5C33" w:rsidRDefault="00AE5C33"/>
        </w:tc>
      </w:tr>
      <w:tr w:rsidR="00AE5C33">
        <w:tc>
          <w:tcPr>
            <w:tcW w:w="2880" w:type="dxa"/>
          </w:tcPr>
          <w:p w:rsidR="00AE5C33" w:rsidRDefault="00A360BA">
            <w:r>
              <w:t>2312.</w:t>
            </w:r>
          </w:p>
        </w:tc>
        <w:tc>
          <w:tcPr>
            <w:tcW w:w="2880" w:type="dxa"/>
          </w:tcPr>
          <w:p w:rsidR="00AE5C33" w:rsidRDefault="00A360BA">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w="2880" w:type="dxa"/>
          </w:tcPr>
          <w:p w:rsidR="00AE5C33" w:rsidRDefault="00AE5C33"/>
        </w:tc>
      </w:tr>
      <w:tr w:rsidR="00AE5C33">
        <w:tc>
          <w:tcPr>
            <w:tcW w:w="2880" w:type="dxa"/>
          </w:tcPr>
          <w:p w:rsidR="00AE5C33" w:rsidRDefault="00A360BA">
            <w:r>
              <w:t>2313.</w:t>
            </w:r>
          </w:p>
        </w:tc>
        <w:tc>
          <w:tcPr>
            <w:tcW w:w="2880" w:type="dxa"/>
          </w:tcPr>
          <w:p w:rsidR="00AE5C33" w:rsidRDefault="00A360BA">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w:t>
            </w:r>
            <w:r>
              <w:lastRenderedPageBreak/>
              <w:t>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w="2880" w:type="dxa"/>
          </w:tcPr>
          <w:p w:rsidR="00AE5C33" w:rsidRDefault="00AE5C33"/>
        </w:tc>
      </w:tr>
      <w:tr w:rsidR="00AE5C33">
        <w:tc>
          <w:tcPr>
            <w:tcW w:w="2880" w:type="dxa"/>
          </w:tcPr>
          <w:p w:rsidR="00AE5C33" w:rsidRDefault="00A360BA">
            <w:r>
              <w:lastRenderedPageBreak/>
              <w:t>2314.</w:t>
            </w:r>
          </w:p>
        </w:tc>
        <w:tc>
          <w:tcPr>
            <w:tcW w:w="2880" w:type="dxa"/>
          </w:tcPr>
          <w:p w:rsidR="00AE5C33" w:rsidRDefault="00A360BA">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w="2880" w:type="dxa"/>
          </w:tcPr>
          <w:p w:rsidR="00AE5C33" w:rsidRDefault="00AE5C33"/>
        </w:tc>
      </w:tr>
      <w:tr w:rsidR="00AE5C33">
        <w:tc>
          <w:tcPr>
            <w:tcW w:w="2880" w:type="dxa"/>
          </w:tcPr>
          <w:p w:rsidR="00AE5C33" w:rsidRDefault="00A360BA">
            <w:r>
              <w:t>2315.</w:t>
            </w:r>
          </w:p>
        </w:tc>
        <w:tc>
          <w:tcPr>
            <w:tcW w:w="2880" w:type="dxa"/>
          </w:tcPr>
          <w:p w:rsidR="00AE5C33" w:rsidRDefault="00A360BA">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2880" w:type="dxa"/>
          </w:tcPr>
          <w:p w:rsidR="00AE5C33" w:rsidRDefault="00AE5C33"/>
        </w:tc>
      </w:tr>
      <w:tr w:rsidR="00AE5C33">
        <w:tc>
          <w:tcPr>
            <w:tcW w:w="2880" w:type="dxa"/>
          </w:tcPr>
          <w:p w:rsidR="00AE5C33" w:rsidRDefault="00A360BA">
            <w:r>
              <w:t>2316.</w:t>
            </w:r>
          </w:p>
        </w:tc>
        <w:tc>
          <w:tcPr>
            <w:tcW w:w="2880" w:type="dxa"/>
          </w:tcPr>
          <w:p w:rsidR="00AE5C33" w:rsidRDefault="00A360BA">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2880" w:type="dxa"/>
          </w:tcPr>
          <w:p w:rsidR="00AE5C33" w:rsidRDefault="00AE5C33"/>
        </w:tc>
      </w:tr>
      <w:tr w:rsidR="00AE5C33">
        <w:tc>
          <w:tcPr>
            <w:tcW w:w="2880" w:type="dxa"/>
          </w:tcPr>
          <w:p w:rsidR="00AE5C33" w:rsidRDefault="00A360BA">
            <w:r>
              <w:t>231</w:t>
            </w:r>
            <w:r>
              <w:lastRenderedPageBreak/>
              <w:t>7.</w:t>
            </w:r>
          </w:p>
        </w:tc>
        <w:tc>
          <w:tcPr>
            <w:tcW w:w="2880" w:type="dxa"/>
          </w:tcPr>
          <w:p w:rsidR="00AE5C33" w:rsidRDefault="00A360BA">
            <w:r>
              <w:lastRenderedPageBreak/>
              <w:t xml:space="preserve">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AE5C33" w:rsidRDefault="00AE5C33"/>
        </w:tc>
      </w:tr>
      <w:tr w:rsidR="00AE5C33">
        <w:tc>
          <w:tcPr>
            <w:tcW w:w="2880" w:type="dxa"/>
          </w:tcPr>
          <w:p w:rsidR="00AE5C33" w:rsidRDefault="00A360BA">
            <w:r>
              <w:lastRenderedPageBreak/>
              <w:t>2318.</w:t>
            </w:r>
          </w:p>
        </w:tc>
        <w:tc>
          <w:tcPr>
            <w:tcW w:w="2880" w:type="dxa"/>
          </w:tcPr>
          <w:p w:rsidR="00AE5C33" w:rsidRDefault="00A360BA">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AE5C33" w:rsidRDefault="00AE5C33"/>
        </w:tc>
      </w:tr>
      <w:tr w:rsidR="00AE5C33">
        <w:tc>
          <w:tcPr>
            <w:tcW w:w="2880" w:type="dxa"/>
          </w:tcPr>
          <w:p w:rsidR="00AE5C33" w:rsidRDefault="00A360BA">
            <w:r>
              <w:t>2319.</w:t>
            </w:r>
          </w:p>
        </w:tc>
        <w:tc>
          <w:tcPr>
            <w:tcW w:w="2880" w:type="dxa"/>
          </w:tcPr>
          <w:p w:rsidR="00AE5C33" w:rsidRDefault="00A360BA">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2880" w:type="dxa"/>
          </w:tcPr>
          <w:p w:rsidR="00AE5C33" w:rsidRDefault="00AE5C33"/>
        </w:tc>
      </w:tr>
      <w:tr w:rsidR="00AE5C33">
        <w:tc>
          <w:tcPr>
            <w:tcW w:w="2880" w:type="dxa"/>
          </w:tcPr>
          <w:p w:rsidR="00AE5C33" w:rsidRDefault="00A360BA">
            <w:r>
              <w:t>2320.</w:t>
            </w:r>
          </w:p>
        </w:tc>
        <w:tc>
          <w:tcPr>
            <w:tcW w:w="2880" w:type="dxa"/>
          </w:tcPr>
          <w:p w:rsidR="00AE5C33" w:rsidRDefault="00A360BA">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w="2880" w:type="dxa"/>
          </w:tcPr>
          <w:p w:rsidR="00AE5C33" w:rsidRDefault="00AE5C33"/>
        </w:tc>
      </w:tr>
      <w:tr w:rsidR="00AE5C33">
        <w:tc>
          <w:tcPr>
            <w:tcW w:w="2880" w:type="dxa"/>
          </w:tcPr>
          <w:p w:rsidR="00AE5C33" w:rsidRDefault="00A360BA">
            <w:r>
              <w:t>2321.</w:t>
            </w:r>
          </w:p>
        </w:tc>
        <w:tc>
          <w:tcPr>
            <w:tcW w:w="2880" w:type="dxa"/>
          </w:tcPr>
          <w:p w:rsidR="00AE5C33" w:rsidRDefault="00A360BA">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2880" w:type="dxa"/>
          </w:tcPr>
          <w:p w:rsidR="00AE5C33" w:rsidRDefault="00AE5C33"/>
        </w:tc>
      </w:tr>
      <w:tr w:rsidR="00AE5C33">
        <w:tc>
          <w:tcPr>
            <w:tcW w:w="2880" w:type="dxa"/>
          </w:tcPr>
          <w:p w:rsidR="00AE5C33" w:rsidRDefault="00A360BA">
            <w:r>
              <w:t>2322.</w:t>
            </w:r>
          </w:p>
        </w:tc>
        <w:tc>
          <w:tcPr>
            <w:tcW w:w="2880" w:type="dxa"/>
          </w:tcPr>
          <w:p w:rsidR="00AE5C33" w:rsidRDefault="00A360BA">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w="2880" w:type="dxa"/>
          </w:tcPr>
          <w:p w:rsidR="00AE5C33" w:rsidRDefault="00AE5C33"/>
        </w:tc>
      </w:tr>
      <w:tr w:rsidR="00AE5C33">
        <w:tc>
          <w:tcPr>
            <w:tcW w:w="2880" w:type="dxa"/>
          </w:tcPr>
          <w:p w:rsidR="00AE5C33" w:rsidRDefault="00A360BA">
            <w:r>
              <w:lastRenderedPageBreak/>
              <w:t>2323.</w:t>
            </w:r>
          </w:p>
        </w:tc>
        <w:tc>
          <w:tcPr>
            <w:tcW w:w="2880" w:type="dxa"/>
          </w:tcPr>
          <w:p w:rsidR="00AE5C33" w:rsidRDefault="00A360BA">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w="2880" w:type="dxa"/>
          </w:tcPr>
          <w:p w:rsidR="00AE5C33" w:rsidRDefault="00AE5C33"/>
        </w:tc>
      </w:tr>
      <w:tr w:rsidR="00AE5C33">
        <w:tc>
          <w:tcPr>
            <w:tcW w:w="2880" w:type="dxa"/>
          </w:tcPr>
          <w:p w:rsidR="00AE5C33" w:rsidRDefault="00A360BA">
            <w:r>
              <w:t>2324.</w:t>
            </w:r>
          </w:p>
        </w:tc>
        <w:tc>
          <w:tcPr>
            <w:tcW w:w="2880" w:type="dxa"/>
          </w:tcPr>
          <w:p w:rsidR="00AE5C33" w:rsidRDefault="00A360BA">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2880" w:type="dxa"/>
          </w:tcPr>
          <w:p w:rsidR="00AE5C33" w:rsidRDefault="00AE5C33"/>
        </w:tc>
      </w:tr>
      <w:tr w:rsidR="00AE5C33">
        <w:tc>
          <w:tcPr>
            <w:tcW w:w="2880" w:type="dxa"/>
          </w:tcPr>
          <w:p w:rsidR="00AE5C33" w:rsidRDefault="00A360BA">
            <w:r>
              <w:t>2325.</w:t>
            </w:r>
          </w:p>
        </w:tc>
        <w:tc>
          <w:tcPr>
            <w:tcW w:w="2880" w:type="dxa"/>
          </w:tcPr>
          <w:p w:rsidR="00AE5C33" w:rsidRDefault="00A360BA">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2880" w:type="dxa"/>
          </w:tcPr>
          <w:p w:rsidR="00AE5C33" w:rsidRDefault="00AE5C33"/>
        </w:tc>
      </w:tr>
      <w:tr w:rsidR="00AE5C33">
        <w:tc>
          <w:tcPr>
            <w:tcW w:w="2880" w:type="dxa"/>
          </w:tcPr>
          <w:p w:rsidR="00AE5C33" w:rsidRDefault="00A360BA">
            <w:r>
              <w:t>2326.</w:t>
            </w:r>
          </w:p>
        </w:tc>
        <w:tc>
          <w:tcPr>
            <w:tcW w:w="2880" w:type="dxa"/>
          </w:tcPr>
          <w:p w:rsidR="00AE5C33" w:rsidRDefault="00A360BA">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AE5C33" w:rsidRDefault="00AE5C33"/>
        </w:tc>
      </w:tr>
      <w:tr w:rsidR="00AE5C33">
        <w:tc>
          <w:tcPr>
            <w:tcW w:w="2880" w:type="dxa"/>
          </w:tcPr>
          <w:p w:rsidR="00AE5C33" w:rsidRDefault="00A360BA">
            <w:r>
              <w:t>2327.</w:t>
            </w:r>
          </w:p>
        </w:tc>
        <w:tc>
          <w:tcPr>
            <w:tcW w:w="2880" w:type="dxa"/>
          </w:tcPr>
          <w:p w:rsidR="00AE5C33" w:rsidRDefault="00A360BA">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AE5C33" w:rsidRDefault="00AE5C33"/>
        </w:tc>
      </w:tr>
      <w:tr w:rsidR="00AE5C33">
        <w:tc>
          <w:tcPr>
            <w:tcW w:w="2880" w:type="dxa"/>
          </w:tcPr>
          <w:p w:rsidR="00AE5C33" w:rsidRDefault="00A360BA">
            <w:r>
              <w:lastRenderedPageBreak/>
              <w:t>2328.</w:t>
            </w:r>
          </w:p>
        </w:tc>
        <w:tc>
          <w:tcPr>
            <w:tcW w:w="2880" w:type="dxa"/>
          </w:tcPr>
          <w:p w:rsidR="00AE5C33" w:rsidRDefault="00A360BA">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AE5C33" w:rsidRDefault="00AE5C33"/>
        </w:tc>
      </w:tr>
      <w:tr w:rsidR="00AE5C33">
        <w:tc>
          <w:tcPr>
            <w:tcW w:w="2880" w:type="dxa"/>
          </w:tcPr>
          <w:p w:rsidR="00AE5C33" w:rsidRDefault="00A360BA">
            <w:r>
              <w:t>2329.</w:t>
            </w:r>
          </w:p>
        </w:tc>
        <w:tc>
          <w:tcPr>
            <w:tcW w:w="2880" w:type="dxa"/>
          </w:tcPr>
          <w:p w:rsidR="00AE5C33" w:rsidRDefault="00A360BA">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AE5C33" w:rsidRDefault="00AE5C33"/>
        </w:tc>
      </w:tr>
      <w:tr w:rsidR="00AE5C33">
        <w:tc>
          <w:tcPr>
            <w:tcW w:w="2880" w:type="dxa"/>
          </w:tcPr>
          <w:p w:rsidR="00AE5C33" w:rsidRDefault="00A360BA">
            <w:r>
              <w:t>2330.</w:t>
            </w:r>
          </w:p>
        </w:tc>
        <w:tc>
          <w:tcPr>
            <w:tcW w:w="2880" w:type="dxa"/>
          </w:tcPr>
          <w:p w:rsidR="00AE5C33" w:rsidRDefault="00A360BA">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w="2880" w:type="dxa"/>
          </w:tcPr>
          <w:p w:rsidR="00AE5C33" w:rsidRDefault="00AE5C33"/>
        </w:tc>
      </w:tr>
      <w:tr w:rsidR="00AE5C33">
        <w:tc>
          <w:tcPr>
            <w:tcW w:w="2880" w:type="dxa"/>
          </w:tcPr>
          <w:p w:rsidR="00AE5C33" w:rsidRDefault="00A360BA">
            <w:r>
              <w:t>2331.</w:t>
            </w:r>
          </w:p>
        </w:tc>
        <w:tc>
          <w:tcPr>
            <w:tcW w:w="2880" w:type="dxa"/>
          </w:tcPr>
          <w:p w:rsidR="00AE5C33" w:rsidRDefault="00A360BA">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w="2880" w:type="dxa"/>
          </w:tcPr>
          <w:p w:rsidR="00AE5C33" w:rsidRDefault="00AE5C33"/>
        </w:tc>
      </w:tr>
      <w:tr w:rsidR="00AE5C33">
        <w:tc>
          <w:tcPr>
            <w:tcW w:w="2880" w:type="dxa"/>
          </w:tcPr>
          <w:p w:rsidR="00AE5C33" w:rsidRDefault="00A360BA">
            <w:r>
              <w:t>2332.</w:t>
            </w:r>
          </w:p>
        </w:tc>
        <w:tc>
          <w:tcPr>
            <w:tcW w:w="2880" w:type="dxa"/>
          </w:tcPr>
          <w:p w:rsidR="00AE5C33" w:rsidRDefault="00A360BA">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2880" w:type="dxa"/>
          </w:tcPr>
          <w:p w:rsidR="00AE5C33" w:rsidRDefault="00AE5C33"/>
        </w:tc>
      </w:tr>
      <w:tr w:rsidR="00AE5C33">
        <w:tc>
          <w:tcPr>
            <w:tcW w:w="2880" w:type="dxa"/>
          </w:tcPr>
          <w:p w:rsidR="00AE5C33" w:rsidRDefault="00A360BA">
            <w:r>
              <w:lastRenderedPageBreak/>
              <w:t>2333.</w:t>
            </w:r>
          </w:p>
        </w:tc>
        <w:tc>
          <w:tcPr>
            <w:tcW w:w="2880" w:type="dxa"/>
          </w:tcPr>
          <w:p w:rsidR="00AE5C33" w:rsidRDefault="00A360BA">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AE5C33" w:rsidRDefault="00AE5C33"/>
        </w:tc>
      </w:tr>
      <w:tr w:rsidR="00AE5C33">
        <w:tc>
          <w:tcPr>
            <w:tcW w:w="2880" w:type="dxa"/>
          </w:tcPr>
          <w:p w:rsidR="00AE5C33" w:rsidRDefault="00A360BA">
            <w:r>
              <w:t>2334.</w:t>
            </w:r>
          </w:p>
        </w:tc>
        <w:tc>
          <w:tcPr>
            <w:tcW w:w="2880" w:type="dxa"/>
          </w:tcPr>
          <w:p w:rsidR="00AE5C33" w:rsidRDefault="00A360BA">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w="2880" w:type="dxa"/>
          </w:tcPr>
          <w:p w:rsidR="00AE5C33" w:rsidRDefault="00AE5C33"/>
        </w:tc>
      </w:tr>
      <w:tr w:rsidR="00AE5C33">
        <w:tc>
          <w:tcPr>
            <w:tcW w:w="2880" w:type="dxa"/>
          </w:tcPr>
          <w:p w:rsidR="00AE5C33" w:rsidRDefault="00A360BA">
            <w:r>
              <w:t>2335.</w:t>
            </w:r>
          </w:p>
        </w:tc>
        <w:tc>
          <w:tcPr>
            <w:tcW w:w="2880" w:type="dxa"/>
          </w:tcPr>
          <w:p w:rsidR="00AE5C33" w:rsidRDefault="00A360BA">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w="2880" w:type="dxa"/>
          </w:tcPr>
          <w:p w:rsidR="00AE5C33" w:rsidRDefault="00AE5C33"/>
        </w:tc>
      </w:tr>
      <w:tr w:rsidR="00AE5C33">
        <w:tc>
          <w:tcPr>
            <w:tcW w:w="2880" w:type="dxa"/>
          </w:tcPr>
          <w:p w:rsidR="00AE5C33" w:rsidRDefault="00A360BA">
            <w:r>
              <w:t>2336.</w:t>
            </w:r>
          </w:p>
        </w:tc>
        <w:tc>
          <w:tcPr>
            <w:tcW w:w="2880" w:type="dxa"/>
          </w:tcPr>
          <w:p w:rsidR="00AE5C33" w:rsidRDefault="00A360BA">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w="2880" w:type="dxa"/>
          </w:tcPr>
          <w:p w:rsidR="00AE5C33" w:rsidRDefault="00AE5C33"/>
        </w:tc>
      </w:tr>
      <w:tr w:rsidR="00AE5C33">
        <w:tc>
          <w:tcPr>
            <w:tcW w:w="2880" w:type="dxa"/>
          </w:tcPr>
          <w:p w:rsidR="00AE5C33" w:rsidRDefault="00A360BA">
            <w:r>
              <w:t>2337.</w:t>
            </w:r>
          </w:p>
        </w:tc>
        <w:tc>
          <w:tcPr>
            <w:tcW w:w="2880" w:type="dxa"/>
          </w:tcPr>
          <w:p w:rsidR="00AE5C33" w:rsidRDefault="00A360BA">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AE5C33" w:rsidRDefault="00AE5C33"/>
        </w:tc>
      </w:tr>
      <w:tr w:rsidR="00AE5C33">
        <w:tc>
          <w:tcPr>
            <w:tcW w:w="2880" w:type="dxa"/>
          </w:tcPr>
          <w:p w:rsidR="00AE5C33" w:rsidRDefault="00A360BA">
            <w:r>
              <w:t>233</w:t>
            </w:r>
            <w:r>
              <w:lastRenderedPageBreak/>
              <w:t>8.</w:t>
            </w:r>
          </w:p>
        </w:tc>
        <w:tc>
          <w:tcPr>
            <w:tcW w:w="2880" w:type="dxa"/>
          </w:tcPr>
          <w:p w:rsidR="00AE5C33" w:rsidRDefault="00A360BA">
            <w:r>
              <w:lastRenderedPageBreak/>
              <w:t xml:space="preserve">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w:t>
            </w:r>
            <w:r>
              <w:lastRenderedPageBreak/>
              <w:t>Башкортостан от 29.04.2013);</w:t>
            </w:r>
          </w:p>
        </w:tc>
        <w:tc>
          <w:tcPr>
            <w:tcW w:w="2880" w:type="dxa"/>
          </w:tcPr>
          <w:p w:rsidR="00AE5C33" w:rsidRDefault="00AE5C33"/>
        </w:tc>
      </w:tr>
      <w:tr w:rsidR="00AE5C33">
        <w:tc>
          <w:tcPr>
            <w:tcW w:w="2880" w:type="dxa"/>
          </w:tcPr>
          <w:p w:rsidR="00AE5C33" w:rsidRDefault="00A360BA">
            <w:r>
              <w:lastRenderedPageBreak/>
              <w:t>2339.</w:t>
            </w:r>
          </w:p>
        </w:tc>
        <w:tc>
          <w:tcPr>
            <w:tcW w:w="2880" w:type="dxa"/>
          </w:tcPr>
          <w:p w:rsidR="00AE5C33" w:rsidRDefault="00A360BA">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AE5C33" w:rsidRDefault="00AE5C33"/>
        </w:tc>
      </w:tr>
      <w:tr w:rsidR="00AE5C33">
        <w:tc>
          <w:tcPr>
            <w:tcW w:w="2880" w:type="dxa"/>
          </w:tcPr>
          <w:p w:rsidR="00AE5C33" w:rsidRDefault="00A360BA">
            <w:r>
              <w:t>2340.</w:t>
            </w:r>
          </w:p>
        </w:tc>
        <w:tc>
          <w:tcPr>
            <w:tcW w:w="2880" w:type="dxa"/>
          </w:tcPr>
          <w:p w:rsidR="00AE5C33" w:rsidRDefault="00A360BA">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AE5C33" w:rsidRDefault="00AE5C33"/>
        </w:tc>
      </w:tr>
      <w:tr w:rsidR="00AE5C33">
        <w:tc>
          <w:tcPr>
            <w:tcW w:w="2880" w:type="dxa"/>
          </w:tcPr>
          <w:p w:rsidR="00AE5C33" w:rsidRDefault="00A360BA">
            <w:r>
              <w:t>2341.</w:t>
            </w:r>
          </w:p>
        </w:tc>
        <w:tc>
          <w:tcPr>
            <w:tcW w:w="2880" w:type="dxa"/>
          </w:tcPr>
          <w:p w:rsidR="00AE5C33" w:rsidRDefault="00A360BA">
            <w:r>
              <w:t>Интернет-сайт www.kavkazjihad.com (решение Советского районного суда г. Астрахани от 13.03.2014);</w:t>
            </w:r>
          </w:p>
        </w:tc>
        <w:tc>
          <w:tcPr>
            <w:tcW w:w="2880" w:type="dxa"/>
          </w:tcPr>
          <w:p w:rsidR="00AE5C33" w:rsidRDefault="00AE5C33"/>
        </w:tc>
      </w:tr>
      <w:tr w:rsidR="00AE5C33">
        <w:tc>
          <w:tcPr>
            <w:tcW w:w="2880" w:type="dxa"/>
          </w:tcPr>
          <w:p w:rsidR="00AE5C33" w:rsidRDefault="00A360BA">
            <w:r>
              <w:t>2342.</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234</w:t>
            </w:r>
            <w:r>
              <w:lastRenderedPageBreak/>
              <w:t>3.</w:t>
            </w:r>
          </w:p>
        </w:tc>
        <w:tc>
          <w:tcPr>
            <w:tcW w:w="2880" w:type="dxa"/>
          </w:tcPr>
          <w:p w:rsidR="00AE5C33" w:rsidRDefault="00A360BA">
            <w:r>
              <w:lastRenderedPageBreak/>
              <w:t>Исключен;</w:t>
            </w:r>
          </w:p>
        </w:tc>
        <w:tc>
          <w:tcPr>
            <w:tcW w:w="2880" w:type="dxa"/>
          </w:tcPr>
          <w:p w:rsidR="00AE5C33" w:rsidRDefault="00AE5C33"/>
        </w:tc>
      </w:tr>
      <w:tr w:rsidR="00AE5C33">
        <w:tc>
          <w:tcPr>
            <w:tcW w:w="2880" w:type="dxa"/>
          </w:tcPr>
          <w:p w:rsidR="00AE5C33" w:rsidRDefault="00A360BA">
            <w:r>
              <w:lastRenderedPageBreak/>
              <w:t>2344.</w:t>
            </w:r>
          </w:p>
        </w:tc>
        <w:tc>
          <w:tcPr>
            <w:tcW w:w="2880" w:type="dxa"/>
          </w:tcPr>
          <w:p w:rsidR="00AE5C33" w:rsidRDefault="00A360BA">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2880" w:type="dxa"/>
          </w:tcPr>
          <w:p w:rsidR="00AE5C33" w:rsidRDefault="00AE5C33"/>
        </w:tc>
      </w:tr>
      <w:tr w:rsidR="00AE5C33">
        <w:tc>
          <w:tcPr>
            <w:tcW w:w="2880" w:type="dxa"/>
          </w:tcPr>
          <w:p w:rsidR="00AE5C33" w:rsidRDefault="00A360BA">
            <w:r>
              <w:t>2345.</w:t>
            </w:r>
          </w:p>
        </w:tc>
        <w:tc>
          <w:tcPr>
            <w:tcW w:w="2880" w:type="dxa"/>
          </w:tcPr>
          <w:p w:rsidR="00AE5C33" w:rsidRDefault="00A360BA">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w="2880" w:type="dxa"/>
          </w:tcPr>
          <w:p w:rsidR="00AE5C33" w:rsidRDefault="00AE5C33"/>
        </w:tc>
      </w:tr>
      <w:tr w:rsidR="00AE5C33">
        <w:tc>
          <w:tcPr>
            <w:tcW w:w="2880" w:type="dxa"/>
          </w:tcPr>
          <w:p w:rsidR="00AE5C33" w:rsidRDefault="00A360BA">
            <w:r>
              <w:t>2346.</w:t>
            </w:r>
          </w:p>
        </w:tc>
        <w:tc>
          <w:tcPr>
            <w:tcW w:w="2880" w:type="dxa"/>
          </w:tcPr>
          <w:p w:rsidR="00AE5C33" w:rsidRDefault="00A360BA">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w="2880" w:type="dxa"/>
          </w:tcPr>
          <w:p w:rsidR="00AE5C33" w:rsidRDefault="00AE5C33"/>
        </w:tc>
      </w:tr>
      <w:tr w:rsidR="00AE5C33">
        <w:tc>
          <w:tcPr>
            <w:tcW w:w="2880" w:type="dxa"/>
          </w:tcPr>
          <w:p w:rsidR="00AE5C33" w:rsidRDefault="00A360BA">
            <w:r>
              <w:t>2347.</w:t>
            </w:r>
          </w:p>
        </w:tc>
        <w:tc>
          <w:tcPr>
            <w:tcW w:w="2880" w:type="dxa"/>
          </w:tcPr>
          <w:p w:rsidR="00AE5C33" w:rsidRDefault="00A360BA">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AE5C33" w:rsidRDefault="00AE5C33"/>
        </w:tc>
      </w:tr>
      <w:tr w:rsidR="00AE5C33">
        <w:tc>
          <w:tcPr>
            <w:tcW w:w="2880" w:type="dxa"/>
          </w:tcPr>
          <w:p w:rsidR="00AE5C33" w:rsidRDefault="00A360BA">
            <w:r>
              <w:t>234</w:t>
            </w:r>
            <w:r>
              <w:lastRenderedPageBreak/>
              <w:t>8.</w:t>
            </w:r>
          </w:p>
        </w:tc>
        <w:tc>
          <w:tcPr>
            <w:tcW w:w="2880" w:type="dxa"/>
          </w:tcPr>
          <w:p w:rsidR="00AE5C33" w:rsidRDefault="00A360BA">
            <w:r>
              <w:lastRenderedPageBreak/>
              <w:t>Исключен;</w:t>
            </w:r>
          </w:p>
        </w:tc>
        <w:tc>
          <w:tcPr>
            <w:tcW w:w="2880" w:type="dxa"/>
          </w:tcPr>
          <w:p w:rsidR="00AE5C33" w:rsidRDefault="00AE5C33"/>
        </w:tc>
      </w:tr>
      <w:tr w:rsidR="00AE5C33">
        <w:tc>
          <w:tcPr>
            <w:tcW w:w="2880" w:type="dxa"/>
          </w:tcPr>
          <w:p w:rsidR="00AE5C33" w:rsidRDefault="00A360BA">
            <w:r>
              <w:lastRenderedPageBreak/>
              <w:t>2349.</w:t>
            </w:r>
          </w:p>
        </w:tc>
        <w:tc>
          <w:tcPr>
            <w:tcW w:w="2880" w:type="dxa"/>
          </w:tcPr>
          <w:p w:rsidR="00AE5C33" w:rsidRDefault="00A360BA">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AE5C33" w:rsidRDefault="00AE5C33"/>
        </w:tc>
      </w:tr>
      <w:tr w:rsidR="00AE5C33">
        <w:tc>
          <w:tcPr>
            <w:tcW w:w="2880" w:type="dxa"/>
          </w:tcPr>
          <w:p w:rsidR="00AE5C33" w:rsidRDefault="00A360BA">
            <w:r>
              <w:t>2350.</w:t>
            </w:r>
          </w:p>
        </w:tc>
        <w:tc>
          <w:tcPr>
            <w:tcW w:w="2880" w:type="dxa"/>
          </w:tcPr>
          <w:p w:rsidR="00AE5C33" w:rsidRDefault="00A360BA">
            <w:r>
              <w:t>Интернет-сайт с адресом: http://goodbyekavkaz.org (решение Магасского районного суда Республики Ингушетия от 19.03.2014);</w:t>
            </w:r>
          </w:p>
        </w:tc>
        <w:tc>
          <w:tcPr>
            <w:tcW w:w="2880" w:type="dxa"/>
          </w:tcPr>
          <w:p w:rsidR="00AE5C33" w:rsidRDefault="00AE5C33"/>
        </w:tc>
      </w:tr>
      <w:tr w:rsidR="00AE5C33">
        <w:tc>
          <w:tcPr>
            <w:tcW w:w="2880" w:type="dxa"/>
          </w:tcPr>
          <w:p w:rsidR="00AE5C33" w:rsidRDefault="00A360BA">
            <w:r>
              <w:t>2351.</w:t>
            </w:r>
          </w:p>
        </w:tc>
        <w:tc>
          <w:tcPr>
            <w:tcW w:w="2880" w:type="dxa"/>
          </w:tcPr>
          <w:p w:rsidR="00AE5C33" w:rsidRDefault="00A360BA">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2880" w:type="dxa"/>
          </w:tcPr>
          <w:p w:rsidR="00AE5C33" w:rsidRDefault="00AE5C33"/>
        </w:tc>
      </w:tr>
      <w:tr w:rsidR="00AE5C33">
        <w:tc>
          <w:tcPr>
            <w:tcW w:w="2880" w:type="dxa"/>
          </w:tcPr>
          <w:p w:rsidR="00AE5C33" w:rsidRDefault="00A360BA">
            <w:r>
              <w:t>2352.</w:t>
            </w:r>
          </w:p>
        </w:tc>
        <w:tc>
          <w:tcPr>
            <w:tcW w:w="2880" w:type="dxa"/>
          </w:tcPr>
          <w:p w:rsidR="00AE5C33" w:rsidRDefault="00A360BA">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w="2880" w:type="dxa"/>
          </w:tcPr>
          <w:p w:rsidR="00AE5C33" w:rsidRDefault="00AE5C33"/>
        </w:tc>
      </w:tr>
      <w:tr w:rsidR="00AE5C33">
        <w:tc>
          <w:tcPr>
            <w:tcW w:w="2880" w:type="dxa"/>
          </w:tcPr>
          <w:p w:rsidR="00AE5C33" w:rsidRDefault="00A360BA">
            <w:r>
              <w:t>2353.</w:t>
            </w:r>
          </w:p>
        </w:tc>
        <w:tc>
          <w:tcPr>
            <w:tcW w:w="2880" w:type="dxa"/>
          </w:tcPr>
          <w:p w:rsidR="00AE5C33" w:rsidRDefault="00A360BA">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AE5C33" w:rsidRDefault="00AE5C33"/>
        </w:tc>
      </w:tr>
      <w:tr w:rsidR="00AE5C33">
        <w:tc>
          <w:tcPr>
            <w:tcW w:w="2880" w:type="dxa"/>
          </w:tcPr>
          <w:p w:rsidR="00AE5C33" w:rsidRDefault="00A360BA">
            <w:r>
              <w:lastRenderedPageBreak/>
              <w:t>2354.</w:t>
            </w:r>
          </w:p>
        </w:tc>
        <w:tc>
          <w:tcPr>
            <w:tcW w:w="2880" w:type="dxa"/>
          </w:tcPr>
          <w:p w:rsidR="00AE5C33" w:rsidRDefault="00A360BA">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AE5C33" w:rsidRDefault="00AE5C33"/>
        </w:tc>
      </w:tr>
      <w:tr w:rsidR="00AE5C33">
        <w:tc>
          <w:tcPr>
            <w:tcW w:w="2880" w:type="dxa"/>
          </w:tcPr>
          <w:p w:rsidR="00AE5C33" w:rsidRDefault="00A360BA">
            <w:r>
              <w:t>2355.</w:t>
            </w:r>
          </w:p>
        </w:tc>
        <w:tc>
          <w:tcPr>
            <w:tcW w:w="2880" w:type="dxa"/>
          </w:tcPr>
          <w:p w:rsidR="00AE5C33" w:rsidRDefault="00A360BA">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w="2880" w:type="dxa"/>
          </w:tcPr>
          <w:p w:rsidR="00AE5C33" w:rsidRDefault="00AE5C33"/>
        </w:tc>
      </w:tr>
      <w:tr w:rsidR="00AE5C33">
        <w:tc>
          <w:tcPr>
            <w:tcW w:w="2880" w:type="dxa"/>
          </w:tcPr>
          <w:p w:rsidR="00AE5C33" w:rsidRDefault="00A360BA">
            <w:r>
              <w:t>2356.</w:t>
            </w:r>
          </w:p>
        </w:tc>
        <w:tc>
          <w:tcPr>
            <w:tcW w:w="2880" w:type="dxa"/>
          </w:tcPr>
          <w:p w:rsidR="00AE5C33" w:rsidRDefault="00A360BA">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AE5C33" w:rsidRDefault="00AE5C33"/>
        </w:tc>
      </w:tr>
      <w:tr w:rsidR="00AE5C33">
        <w:tc>
          <w:tcPr>
            <w:tcW w:w="2880" w:type="dxa"/>
          </w:tcPr>
          <w:p w:rsidR="00AE5C33" w:rsidRDefault="00A360BA">
            <w:r>
              <w:t>2357.</w:t>
            </w:r>
          </w:p>
        </w:tc>
        <w:tc>
          <w:tcPr>
            <w:tcW w:w="2880" w:type="dxa"/>
          </w:tcPr>
          <w:p w:rsidR="00AE5C33" w:rsidRDefault="00A360BA">
            <w:r>
              <w:t>Сайт в сети Интернет http://chekhlayzer.blogspot.ru (решение Заводского районного суда г. Грозного от 22.01.2014);</w:t>
            </w:r>
          </w:p>
        </w:tc>
        <w:tc>
          <w:tcPr>
            <w:tcW w:w="2880" w:type="dxa"/>
          </w:tcPr>
          <w:p w:rsidR="00AE5C33" w:rsidRDefault="00AE5C33"/>
        </w:tc>
      </w:tr>
      <w:tr w:rsidR="00AE5C33">
        <w:tc>
          <w:tcPr>
            <w:tcW w:w="2880" w:type="dxa"/>
          </w:tcPr>
          <w:p w:rsidR="00AE5C33" w:rsidRDefault="00A360BA">
            <w:r>
              <w:t>2358.</w:t>
            </w:r>
          </w:p>
        </w:tc>
        <w:tc>
          <w:tcPr>
            <w:tcW w:w="2880" w:type="dxa"/>
          </w:tcPr>
          <w:p w:rsidR="00AE5C33" w:rsidRDefault="00A360BA">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AE5C33" w:rsidRDefault="00AE5C33"/>
        </w:tc>
      </w:tr>
      <w:tr w:rsidR="00AE5C33">
        <w:tc>
          <w:tcPr>
            <w:tcW w:w="2880" w:type="dxa"/>
          </w:tcPr>
          <w:p w:rsidR="00AE5C33" w:rsidRDefault="00A360BA">
            <w:r>
              <w:t>235</w:t>
            </w:r>
            <w:r>
              <w:lastRenderedPageBreak/>
              <w:t>9.</w:t>
            </w:r>
          </w:p>
        </w:tc>
        <w:tc>
          <w:tcPr>
            <w:tcW w:w="2880" w:type="dxa"/>
          </w:tcPr>
          <w:p w:rsidR="00AE5C33" w:rsidRDefault="00A360BA">
            <w:r>
              <w:lastRenderedPageBreak/>
              <w:t>Зеркало сайта «Кавказ-Центр» 2r2twzqh7gaji7.tor2web.org (решение Заводского районного суда г. Грозного от 11.10.2013);</w:t>
            </w:r>
          </w:p>
        </w:tc>
        <w:tc>
          <w:tcPr>
            <w:tcW w:w="2880" w:type="dxa"/>
          </w:tcPr>
          <w:p w:rsidR="00AE5C33" w:rsidRDefault="00AE5C33"/>
        </w:tc>
      </w:tr>
      <w:tr w:rsidR="00AE5C33">
        <w:tc>
          <w:tcPr>
            <w:tcW w:w="2880" w:type="dxa"/>
          </w:tcPr>
          <w:p w:rsidR="00AE5C33" w:rsidRDefault="00A360BA">
            <w:r>
              <w:lastRenderedPageBreak/>
              <w:t>2360.</w:t>
            </w:r>
          </w:p>
        </w:tc>
        <w:tc>
          <w:tcPr>
            <w:tcW w:w="2880" w:type="dxa"/>
          </w:tcPr>
          <w:p w:rsidR="00AE5C33" w:rsidRDefault="00A360BA">
            <w:r>
              <w:t>Сайт в сети Интернет «alaninform.wordpress.com» (решение Заводского районного суда г. Грозного от 22.01.2014);</w:t>
            </w:r>
          </w:p>
        </w:tc>
        <w:tc>
          <w:tcPr>
            <w:tcW w:w="2880" w:type="dxa"/>
          </w:tcPr>
          <w:p w:rsidR="00AE5C33" w:rsidRDefault="00AE5C33"/>
        </w:tc>
      </w:tr>
      <w:tr w:rsidR="00AE5C33">
        <w:tc>
          <w:tcPr>
            <w:tcW w:w="2880" w:type="dxa"/>
          </w:tcPr>
          <w:p w:rsidR="00AE5C33" w:rsidRDefault="00A360BA">
            <w:r>
              <w:t>2361.</w:t>
            </w:r>
          </w:p>
        </w:tc>
        <w:tc>
          <w:tcPr>
            <w:tcW w:w="2880" w:type="dxa"/>
          </w:tcPr>
          <w:p w:rsidR="00AE5C33" w:rsidRDefault="00A360BA">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AE5C33" w:rsidRDefault="00AE5C33"/>
        </w:tc>
      </w:tr>
      <w:tr w:rsidR="00AE5C33">
        <w:tc>
          <w:tcPr>
            <w:tcW w:w="2880" w:type="dxa"/>
          </w:tcPr>
          <w:p w:rsidR="00AE5C33" w:rsidRDefault="00A360BA">
            <w:r>
              <w:t>2362.</w:t>
            </w:r>
          </w:p>
        </w:tc>
        <w:tc>
          <w:tcPr>
            <w:tcW w:w="2880" w:type="dxa"/>
          </w:tcPr>
          <w:p w:rsidR="00AE5C33" w:rsidRDefault="00A360BA">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AE5C33" w:rsidRDefault="00AE5C33"/>
        </w:tc>
      </w:tr>
      <w:tr w:rsidR="00AE5C33">
        <w:tc>
          <w:tcPr>
            <w:tcW w:w="2880" w:type="dxa"/>
          </w:tcPr>
          <w:p w:rsidR="00AE5C33" w:rsidRDefault="00A360BA">
            <w:r>
              <w:t>2363.</w:t>
            </w:r>
          </w:p>
        </w:tc>
        <w:tc>
          <w:tcPr>
            <w:tcW w:w="2880" w:type="dxa"/>
          </w:tcPr>
          <w:p w:rsidR="00AE5C33" w:rsidRDefault="00A360BA">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2880" w:type="dxa"/>
          </w:tcPr>
          <w:p w:rsidR="00AE5C33" w:rsidRDefault="00AE5C33"/>
        </w:tc>
      </w:tr>
      <w:tr w:rsidR="00AE5C33">
        <w:tc>
          <w:tcPr>
            <w:tcW w:w="2880" w:type="dxa"/>
          </w:tcPr>
          <w:p w:rsidR="00AE5C33" w:rsidRDefault="00A360BA">
            <w:r>
              <w:t>2364.</w:t>
            </w:r>
          </w:p>
        </w:tc>
        <w:tc>
          <w:tcPr>
            <w:tcW w:w="2880" w:type="dxa"/>
          </w:tcPr>
          <w:p w:rsidR="00AE5C33" w:rsidRDefault="00A360BA">
            <w:r>
              <w:t>Сайт, имеющий адрес «http://antiempire.marsho.net» (решение Центрального районного суда г. Барнаула Алтайского края от 03.04.2014);</w:t>
            </w:r>
          </w:p>
        </w:tc>
        <w:tc>
          <w:tcPr>
            <w:tcW w:w="2880" w:type="dxa"/>
          </w:tcPr>
          <w:p w:rsidR="00AE5C33" w:rsidRDefault="00AE5C33"/>
        </w:tc>
      </w:tr>
      <w:tr w:rsidR="00AE5C33">
        <w:tc>
          <w:tcPr>
            <w:tcW w:w="2880" w:type="dxa"/>
          </w:tcPr>
          <w:p w:rsidR="00AE5C33" w:rsidRDefault="00A360BA">
            <w:r>
              <w:lastRenderedPageBreak/>
              <w:t>2365.</w:t>
            </w:r>
          </w:p>
        </w:tc>
        <w:tc>
          <w:tcPr>
            <w:tcW w:w="2880" w:type="dxa"/>
          </w:tcPr>
          <w:p w:rsidR="00AE5C33" w:rsidRDefault="00A360BA">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AE5C33" w:rsidRDefault="00AE5C33"/>
        </w:tc>
      </w:tr>
      <w:tr w:rsidR="00AE5C33">
        <w:tc>
          <w:tcPr>
            <w:tcW w:w="2880" w:type="dxa"/>
          </w:tcPr>
          <w:p w:rsidR="00AE5C33" w:rsidRDefault="00A360BA">
            <w:r>
              <w:t>2366.</w:t>
            </w:r>
          </w:p>
        </w:tc>
        <w:tc>
          <w:tcPr>
            <w:tcW w:w="2880" w:type="dxa"/>
          </w:tcPr>
          <w:p w:rsidR="00AE5C33" w:rsidRDefault="00A360BA">
            <w:r>
              <w:t>Интернет-сайт www.grom2005.com и размещенные на нем материалы (решение Кузьминского районного суда г. Москвы от 28.04.2014);</w:t>
            </w:r>
          </w:p>
        </w:tc>
        <w:tc>
          <w:tcPr>
            <w:tcW w:w="2880" w:type="dxa"/>
          </w:tcPr>
          <w:p w:rsidR="00AE5C33" w:rsidRDefault="00AE5C33"/>
        </w:tc>
      </w:tr>
      <w:tr w:rsidR="00AE5C33">
        <w:tc>
          <w:tcPr>
            <w:tcW w:w="2880" w:type="dxa"/>
          </w:tcPr>
          <w:p w:rsidR="00AE5C33" w:rsidRDefault="00A360BA">
            <w:r>
              <w:t>2367.</w:t>
            </w:r>
          </w:p>
        </w:tc>
        <w:tc>
          <w:tcPr>
            <w:tcW w:w="2880" w:type="dxa"/>
          </w:tcPr>
          <w:p w:rsidR="00AE5C33" w:rsidRDefault="00A360BA">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w="2880" w:type="dxa"/>
          </w:tcPr>
          <w:p w:rsidR="00AE5C33" w:rsidRDefault="00AE5C33"/>
        </w:tc>
      </w:tr>
      <w:tr w:rsidR="00AE5C33">
        <w:tc>
          <w:tcPr>
            <w:tcW w:w="2880" w:type="dxa"/>
          </w:tcPr>
          <w:p w:rsidR="00AE5C33" w:rsidRDefault="00A360BA">
            <w:r>
              <w:t>2368.</w:t>
            </w:r>
          </w:p>
        </w:tc>
        <w:tc>
          <w:tcPr>
            <w:tcW w:w="2880" w:type="dxa"/>
          </w:tcPr>
          <w:p w:rsidR="00AE5C33" w:rsidRDefault="00A360BA">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2880" w:type="dxa"/>
          </w:tcPr>
          <w:p w:rsidR="00AE5C33" w:rsidRDefault="00AE5C33"/>
        </w:tc>
      </w:tr>
      <w:tr w:rsidR="00AE5C33">
        <w:tc>
          <w:tcPr>
            <w:tcW w:w="2880" w:type="dxa"/>
          </w:tcPr>
          <w:p w:rsidR="00AE5C33" w:rsidRDefault="00A360BA">
            <w:r>
              <w:t>2369.</w:t>
            </w:r>
          </w:p>
        </w:tc>
        <w:tc>
          <w:tcPr>
            <w:tcW w:w="2880" w:type="dxa"/>
          </w:tcPr>
          <w:p w:rsidR="00AE5C33" w:rsidRDefault="00A360BA">
            <w:r>
              <w:t>Интернет-ресурс http: habar.org (решение Магасского районного суда Республики Ингушетия от 31.01.2014);</w:t>
            </w:r>
          </w:p>
        </w:tc>
        <w:tc>
          <w:tcPr>
            <w:tcW w:w="2880" w:type="dxa"/>
          </w:tcPr>
          <w:p w:rsidR="00AE5C33" w:rsidRDefault="00AE5C33"/>
        </w:tc>
      </w:tr>
      <w:tr w:rsidR="00AE5C33">
        <w:tc>
          <w:tcPr>
            <w:tcW w:w="2880" w:type="dxa"/>
          </w:tcPr>
          <w:p w:rsidR="00AE5C33" w:rsidRDefault="00A360BA">
            <w:r>
              <w:t>237</w:t>
            </w:r>
            <w:r>
              <w:lastRenderedPageBreak/>
              <w:t>0.</w:t>
            </w:r>
          </w:p>
        </w:tc>
        <w:tc>
          <w:tcPr>
            <w:tcW w:w="2880" w:type="dxa"/>
          </w:tcPr>
          <w:p w:rsidR="00AE5C33" w:rsidRDefault="00A360BA">
            <w:r>
              <w:lastRenderedPageBreak/>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w:t>
            </w:r>
            <w:r>
              <w:lastRenderedPageBreak/>
              <w:t>Петербурга от 03.03.2014);</w:t>
            </w:r>
          </w:p>
        </w:tc>
        <w:tc>
          <w:tcPr>
            <w:tcW w:w="2880" w:type="dxa"/>
          </w:tcPr>
          <w:p w:rsidR="00AE5C33" w:rsidRDefault="00AE5C33"/>
        </w:tc>
      </w:tr>
      <w:tr w:rsidR="00AE5C33">
        <w:tc>
          <w:tcPr>
            <w:tcW w:w="2880" w:type="dxa"/>
          </w:tcPr>
          <w:p w:rsidR="00AE5C33" w:rsidRDefault="00A360BA">
            <w:r>
              <w:lastRenderedPageBreak/>
              <w:t>2371.</w:t>
            </w:r>
          </w:p>
        </w:tc>
        <w:tc>
          <w:tcPr>
            <w:tcW w:w="2880" w:type="dxa"/>
          </w:tcPr>
          <w:p w:rsidR="00AE5C33" w:rsidRDefault="00A360BA">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w="2880" w:type="dxa"/>
          </w:tcPr>
          <w:p w:rsidR="00AE5C33" w:rsidRDefault="00AE5C33"/>
        </w:tc>
      </w:tr>
      <w:tr w:rsidR="00AE5C33">
        <w:tc>
          <w:tcPr>
            <w:tcW w:w="2880" w:type="dxa"/>
          </w:tcPr>
          <w:p w:rsidR="00AE5C33" w:rsidRDefault="00A360BA">
            <w:r>
              <w:t>2372.</w:t>
            </w:r>
          </w:p>
        </w:tc>
        <w:tc>
          <w:tcPr>
            <w:tcW w:w="2880" w:type="dxa"/>
          </w:tcPr>
          <w:p w:rsidR="00AE5C33" w:rsidRDefault="00A360BA">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2880" w:type="dxa"/>
          </w:tcPr>
          <w:p w:rsidR="00AE5C33" w:rsidRDefault="00AE5C33"/>
        </w:tc>
      </w:tr>
      <w:tr w:rsidR="00AE5C33">
        <w:tc>
          <w:tcPr>
            <w:tcW w:w="2880" w:type="dxa"/>
          </w:tcPr>
          <w:p w:rsidR="00AE5C33" w:rsidRDefault="00A360BA">
            <w:r>
              <w:t>2373.</w:t>
            </w:r>
          </w:p>
        </w:tc>
        <w:tc>
          <w:tcPr>
            <w:tcW w:w="2880" w:type="dxa"/>
          </w:tcPr>
          <w:p w:rsidR="00AE5C33" w:rsidRDefault="00A360BA">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2880" w:type="dxa"/>
          </w:tcPr>
          <w:p w:rsidR="00AE5C33" w:rsidRDefault="00AE5C33"/>
        </w:tc>
      </w:tr>
      <w:tr w:rsidR="00AE5C33">
        <w:tc>
          <w:tcPr>
            <w:tcW w:w="2880" w:type="dxa"/>
          </w:tcPr>
          <w:p w:rsidR="00AE5C33" w:rsidRDefault="00A360BA">
            <w:r>
              <w:t>2374.</w:t>
            </w:r>
          </w:p>
        </w:tc>
        <w:tc>
          <w:tcPr>
            <w:tcW w:w="2880" w:type="dxa"/>
          </w:tcPr>
          <w:p w:rsidR="00AE5C33" w:rsidRDefault="00A360BA">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AE5C33" w:rsidRDefault="00AE5C33"/>
        </w:tc>
      </w:tr>
      <w:tr w:rsidR="00AE5C33">
        <w:tc>
          <w:tcPr>
            <w:tcW w:w="2880" w:type="dxa"/>
          </w:tcPr>
          <w:p w:rsidR="00AE5C33" w:rsidRDefault="00A360BA">
            <w:r>
              <w:t>237</w:t>
            </w:r>
            <w:r>
              <w:lastRenderedPageBreak/>
              <w:t>5.</w:t>
            </w:r>
          </w:p>
        </w:tc>
        <w:tc>
          <w:tcPr>
            <w:tcW w:w="2880" w:type="dxa"/>
          </w:tcPr>
          <w:p w:rsidR="00AE5C33" w:rsidRDefault="00A360BA">
            <w:r>
              <w:lastRenderedPageBreak/>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AE5C33" w:rsidRDefault="00AE5C33"/>
        </w:tc>
      </w:tr>
      <w:tr w:rsidR="00AE5C33">
        <w:tc>
          <w:tcPr>
            <w:tcW w:w="2880" w:type="dxa"/>
          </w:tcPr>
          <w:p w:rsidR="00AE5C33" w:rsidRDefault="00A360BA">
            <w:r>
              <w:lastRenderedPageBreak/>
              <w:t>2376.</w:t>
            </w:r>
          </w:p>
        </w:tc>
        <w:tc>
          <w:tcPr>
            <w:tcW w:w="2880" w:type="dxa"/>
          </w:tcPr>
          <w:p w:rsidR="00AE5C33" w:rsidRDefault="00A360BA">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AE5C33" w:rsidRDefault="00AE5C33"/>
        </w:tc>
      </w:tr>
      <w:tr w:rsidR="00AE5C33">
        <w:tc>
          <w:tcPr>
            <w:tcW w:w="2880" w:type="dxa"/>
          </w:tcPr>
          <w:p w:rsidR="00AE5C33" w:rsidRDefault="00A360BA">
            <w:r>
              <w:t>2377.</w:t>
            </w:r>
          </w:p>
        </w:tc>
        <w:tc>
          <w:tcPr>
            <w:tcW w:w="2880" w:type="dxa"/>
          </w:tcPr>
          <w:p w:rsidR="00AE5C33" w:rsidRDefault="00A360BA">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AE5C33" w:rsidRDefault="00AE5C33"/>
        </w:tc>
      </w:tr>
      <w:tr w:rsidR="00AE5C33">
        <w:tc>
          <w:tcPr>
            <w:tcW w:w="2880" w:type="dxa"/>
          </w:tcPr>
          <w:p w:rsidR="00AE5C33" w:rsidRDefault="00A360BA">
            <w:r>
              <w:t>2378.</w:t>
            </w:r>
          </w:p>
        </w:tc>
        <w:tc>
          <w:tcPr>
            <w:tcW w:w="2880" w:type="dxa"/>
          </w:tcPr>
          <w:p w:rsidR="00AE5C33" w:rsidRDefault="00A360BA">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w="2880" w:type="dxa"/>
          </w:tcPr>
          <w:p w:rsidR="00AE5C33" w:rsidRDefault="00AE5C33"/>
        </w:tc>
      </w:tr>
      <w:tr w:rsidR="00AE5C33">
        <w:tc>
          <w:tcPr>
            <w:tcW w:w="2880" w:type="dxa"/>
          </w:tcPr>
          <w:p w:rsidR="00AE5C33" w:rsidRDefault="00A360BA">
            <w:r>
              <w:t>2379.</w:t>
            </w:r>
          </w:p>
        </w:tc>
        <w:tc>
          <w:tcPr>
            <w:tcW w:w="2880" w:type="dxa"/>
          </w:tcPr>
          <w:p w:rsidR="00AE5C33" w:rsidRDefault="00A360BA">
            <w: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w:t>
            </w:r>
            <w:r>
              <w:lastRenderedPageBreak/>
              <w:t>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w="2880" w:type="dxa"/>
          </w:tcPr>
          <w:p w:rsidR="00AE5C33" w:rsidRDefault="00AE5C33"/>
        </w:tc>
      </w:tr>
      <w:tr w:rsidR="00AE5C33">
        <w:tc>
          <w:tcPr>
            <w:tcW w:w="2880" w:type="dxa"/>
          </w:tcPr>
          <w:p w:rsidR="00AE5C33" w:rsidRDefault="00A360BA">
            <w:r>
              <w:lastRenderedPageBreak/>
              <w:t>2380.</w:t>
            </w:r>
          </w:p>
        </w:tc>
        <w:tc>
          <w:tcPr>
            <w:tcW w:w="2880" w:type="dxa"/>
          </w:tcPr>
          <w:p w:rsidR="00AE5C33" w:rsidRDefault="00A360BA">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2880" w:type="dxa"/>
          </w:tcPr>
          <w:p w:rsidR="00AE5C33" w:rsidRDefault="00AE5C33"/>
        </w:tc>
      </w:tr>
      <w:tr w:rsidR="00AE5C33">
        <w:tc>
          <w:tcPr>
            <w:tcW w:w="2880" w:type="dxa"/>
          </w:tcPr>
          <w:p w:rsidR="00AE5C33" w:rsidRDefault="00A360BA">
            <w:r>
              <w:t>2381.</w:t>
            </w:r>
          </w:p>
        </w:tc>
        <w:tc>
          <w:tcPr>
            <w:tcW w:w="2880" w:type="dxa"/>
          </w:tcPr>
          <w:p w:rsidR="00AE5C33" w:rsidRDefault="00A360BA">
            <w:r>
              <w:t>Видеоролик «Гори, гори, гори жидяра, mp4.» (решение Фрунзенского районного суда г. Владимира от 22.05.2014);</w:t>
            </w:r>
          </w:p>
        </w:tc>
        <w:tc>
          <w:tcPr>
            <w:tcW w:w="2880" w:type="dxa"/>
          </w:tcPr>
          <w:p w:rsidR="00AE5C33" w:rsidRDefault="00AE5C33"/>
        </w:tc>
      </w:tr>
      <w:tr w:rsidR="00AE5C33">
        <w:tc>
          <w:tcPr>
            <w:tcW w:w="2880" w:type="dxa"/>
          </w:tcPr>
          <w:p w:rsidR="00AE5C33" w:rsidRDefault="00A360BA">
            <w:r>
              <w:t>2382.</w:t>
            </w:r>
          </w:p>
        </w:tc>
        <w:tc>
          <w:tcPr>
            <w:tcW w:w="2880" w:type="dxa"/>
          </w:tcPr>
          <w:p w:rsidR="00AE5C33" w:rsidRDefault="00A360BA">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AE5C33" w:rsidRDefault="00AE5C33"/>
        </w:tc>
      </w:tr>
      <w:tr w:rsidR="00AE5C33">
        <w:tc>
          <w:tcPr>
            <w:tcW w:w="2880" w:type="dxa"/>
          </w:tcPr>
          <w:p w:rsidR="00AE5C33" w:rsidRDefault="00A360BA">
            <w:r>
              <w:t>2383.</w:t>
            </w:r>
          </w:p>
        </w:tc>
        <w:tc>
          <w:tcPr>
            <w:tcW w:w="2880" w:type="dxa"/>
          </w:tcPr>
          <w:p w:rsidR="00AE5C33" w:rsidRDefault="00A360BA">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AE5C33" w:rsidRDefault="00AE5C33"/>
        </w:tc>
      </w:tr>
      <w:tr w:rsidR="00AE5C33">
        <w:tc>
          <w:tcPr>
            <w:tcW w:w="2880" w:type="dxa"/>
          </w:tcPr>
          <w:p w:rsidR="00AE5C33" w:rsidRDefault="00A360BA">
            <w:r>
              <w:t>23</w:t>
            </w:r>
            <w:r>
              <w:lastRenderedPageBreak/>
              <w:t>84.</w:t>
            </w:r>
          </w:p>
        </w:tc>
        <w:tc>
          <w:tcPr>
            <w:tcW w:w="2880" w:type="dxa"/>
          </w:tcPr>
          <w:p w:rsidR="00AE5C33" w:rsidRDefault="00A360BA">
            <w:r>
              <w:lastRenderedPageBreak/>
              <w:t xml:space="preserve">Аудиозаписи: «Коррозия Металла-Нигер», «SkinHead Generation - Zig Heil» (решение Октябрьского районного </w:t>
            </w:r>
            <w:r>
              <w:lastRenderedPageBreak/>
              <w:t>суда г. Томска от 20.05.2014);</w:t>
            </w:r>
          </w:p>
        </w:tc>
        <w:tc>
          <w:tcPr>
            <w:tcW w:w="2880" w:type="dxa"/>
          </w:tcPr>
          <w:p w:rsidR="00AE5C33" w:rsidRDefault="00AE5C33"/>
        </w:tc>
      </w:tr>
      <w:tr w:rsidR="00AE5C33">
        <w:tc>
          <w:tcPr>
            <w:tcW w:w="2880" w:type="dxa"/>
          </w:tcPr>
          <w:p w:rsidR="00AE5C33" w:rsidRDefault="00A360BA">
            <w:r>
              <w:lastRenderedPageBreak/>
              <w:t>2385.</w:t>
            </w:r>
          </w:p>
        </w:tc>
        <w:tc>
          <w:tcPr>
            <w:tcW w:w="2880" w:type="dxa"/>
          </w:tcPr>
          <w:p w:rsidR="00AE5C33" w:rsidRDefault="00A360BA">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2880" w:type="dxa"/>
          </w:tcPr>
          <w:p w:rsidR="00AE5C33" w:rsidRDefault="00AE5C33"/>
        </w:tc>
      </w:tr>
      <w:tr w:rsidR="00AE5C33">
        <w:tc>
          <w:tcPr>
            <w:tcW w:w="2880" w:type="dxa"/>
          </w:tcPr>
          <w:p w:rsidR="00AE5C33" w:rsidRDefault="00A360BA">
            <w:r>
              <w:t>2386.</w:t>
            </w:r>
          </w:p>
        </w:tc>
        <w:tc>
          <w:tcPr>
            <w:tcW w:w="2880" w:type="dxa"/>
          </w:tcPr>
          <w:p w:rsidR="00AE5C33" w:rsidRDefault="00A360BA">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AE5C33" w:rsidRDefault="00AE5C33"/>
        </w:tc>
      </w:tr>
      <w:tr w:rsidR="00AE5C33">
        <w:tc>
          <w:tcPr>
            <w:tcW w:w="2880" w:type="dxa"/>
          </w:tcPr>
          <w:p w:rsidR="00AE5C33" w:rsidRDefault="00A360BA">
            <w:r>
              <w:t>2387.</w:t>
            </w:r>
          </w:p>
        </w:tc>
        <w:tc>
          <w:tcPr>
            <w:tcW w:w="2880" w:type="dxa"/>
          </w:tcPr>
          <w:p w:rsidR="00AE5C33" w:rsidRDefault="00A360BA">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2880" w:type="dxa"/>
          </w:tcPr>
          <w:p w:rsidR="00AE5C33" w:rsidRDefault="00AE5C33"/>
        </w:tc>
      </w:tr>
      <w:tr w:rsidR="00AE5C33">
        <w:tc>
          <w:tcPr>
            <w:tcW w:w="2880" w:type="dxa"/>
          </w:tcPr>
          <w:p w:rsidR="00AE5C33" w:rsidRDefault="00A360BA">
            <w:r>
              <w:t>2388.</w:t>
            </w:r>
          </w:p>
        </w:tc>
        <w:tc>
          <w:tcPr>
            <w:tcW w:w="2880" w:type="dxa"/>
          </w:tcPr>
          <w:p w:rsidR="00AE5C33" w:rsidRDefault="00A360BA">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2880" w:type="dxa"/>
          </w:tcPr>
          <w:p w:rsidR="00AE5C33" w:rsidRDefault="00AE5C33"/>
        </w:tc>
      </w:tr>
      <w:tr w:rsidR="00AE5C33">
        <w:tc>
          <w:tcPr>
            <w:tcW w:w="2880" w:type="dxa"/>
          </w:tcPr>
          <w:p w:rsidR="00AE5C33" w:rsidRDefault="00A360BA">
            <w:r>
              <w:t>2389.</w:t>
            </w:r>
          </w:p>
        </w:tc>
        <w:tc>
          <w:tcPr>
            <w:tcW w:w="2880" w:type="dxa"/>
          </w:tcPr>
          <w:p w:rsidR="00AE5C33" w:rsidRDefault="00A360BA">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AE5C33" w:rsidRDefault="00AE5C33"/>
        </w:tc>
      </w:tr>
      <w:tr w:rsidR="00AE5C33">
        <w:tc>
          <w:tcPr>
            <w:tcW w:w="2880" w:type="dxa"/>
          </w:tcPr>
          <w:p w:rsidR="00AE5C33" w:rsidRDefault="00A360BA">
            <w:r>
              <w:lastRenderedPageBreak/>
              <w:t>2390.</w:t>
            </w:r>
          </w:p>
        </w:tc>
        <w:tc>
          <w:tcPr>
            <w:tcW w:w="2880" w:type="dxa"/>
          </w:tcPr>
          <w:p w:rsidR="00AE5C33" w:rsidRDefault="00A360BA">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AE5C33" w:rsidRDefault="00AE5C33"/>
        </w:tc>
      </w:tr>
      <w:tr w:rsidR="00AE5C33">
        <w:tc>
          <w:tcPr>
            <w:tcW w:w="2880" w:type="dxa"/>
          </w:tcPr>
          <w:p w:rsidR="00AE5C33" w:rsidRDefault="00A360BA">
            <w:r>
              <w:t>2391.</w:t>
            </w:r>
          </w:p>
        </w:tc>
        <w:tc>
          <w:tcPr>
            <w:tcW w:w="2880" w:type="dxa"/>
          </w:tcPr>
          <w:p w:rsidR="00AE5C33" w:rsidRDefault="00A360BA">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2880" w:type="dxa"/>
          </w:tcPr>
          <w:p w:rsidR="00AE5C33" w:rsidRDefault="00AE5C33"/>
        </w:tc>
      </w:tr>
      <w:tr w:rsidR="00AE5C33">
        <w:tc>
          <w:tcPr>
            <w:tcW w:w="2880" w:type="dxa"/>
          </w:tcPr>
          <w:p w:rsidR="00AE5C33" w:rsidRDefault="00A360BA">
            <w:r>
              <w:t>2392.</w:t>
            </w:r>
          </w:p>
        </w:tc>
        <w:tc>
          <w:tcPr>
            <w:tcW w:w="2880" w:type="dxa"/>
          </w:tcPr>
          <w:p w:rsidR="00AE5C33" w:rsidRDefault="00A360BA">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w="2880" w:type="dxa"/>
          </w:tcPr>
          <w:p w:rsidR="00AE5C33" w:rsidRDefault="00AE5C33"/>
        </w:tc>
      </w:tr>
      <w:tr w:rsidR="00AE5C33">
        <w:tc>
          <w:tcPr>
            <w:tcW w:w="2880" w:type="dxa"/>
          </w:tcPr>
          <w:p w:rsidR="00AE5C33" w:rsidRDefault="00A360BA">
            <w:r>
              <w:t>2393.</w:t>
            </w:r>
          </w:p>
        </w:tc>
        <w:tc>
          <w:tcPr>
            <w:tcW w:w="2880" w:type="dxa"/>
          </w:tcPr>
          <w:p w:rsidR="00AE5C33" w:rsidRDefault="00A360BA">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AE5C33" w:rsidRDefault="00AE5C33"/>
        </w:tc>
      </w:tr>
      <w:tr w:rsidR="00AE5C33">
        <w:tc>
          <w:tcPr>
            <w:tcW w:w="2880" w:type="dxa"/>
          </w:tcPr>
          <w:p w:rsidR="00AE5C33" w:rsidRDefault="00A360BA">
            <w:r>
              <w:t>2394.</w:t>
            </w:r>
          </w:p>
        </w:tc>
        <w:tc>
          <w:tcPr>
            <w:tcW w:w="2880" w:type="dxa"/>
          </w:tcPr>
          <w:p w:rsidR="00AE5C33" w:rsidRDefault="00A360BA">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AE5C33" w:rsidRDefault="00AE5C33"/>
        </w:tc>
      </w:tr>
      <w:tr w:rsidR="00AE5C33">
        <w:tc>
          <w:tcPr>
            <w:tcW w:w="2880" w:type="dxa"/>
          </w:tcPr>
          <w:p w:rsidR="00AE5C33" w:rsidRDefault="00A360BA">
            <w:r>
              <w:t>239</w:t>
            </w:r>
            <w:r>
              <w:lastRenderedPageBreak/>
              <w:t>5.</w:t>
            </w:r>
          </w:p>
        </w:tc>
        <w:tc>
          <w:tcPr>
            <w:tcW w:w="2880" w:type="dxa"/>
          </w:tcPr>
          <w:p w:rsidR="00AE5C33" w:rsidRDefault="00A360BA">
            <w:r>
              <w:lastRenderedPageBreak/>
              <w:t xml:space="preserve">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2880" w:type="dxa"/>
          </w:tcPr>
          <w:p w:rsidR="00AE5C33" w:rsidRDefault="00AE5C33"/>
        </w:tc>
      </w:tr>
      <w:tr w:rsidR="00AE5C33">
        <w:tc>
          <w:tcPr>
            <w:tcW w:w="2880" w:type="dxa"/>
          </w:tcPr>
          <w:p w:rsidR="00AE5C33" w:rsidRDefault="00A360BA">
            <w:r>
              <w:lastRenderedPageBreak/>
              <w:t>2396.</w:t>
            </w:r>
          </w:p>
        </w:tc>
        <w:tc>
          <w:tcPr>
            <w:tcW w:w="2880" w:type="dxa"/>
          </w:tcPr>
          <w:p w:rsidR="00AE5C33" w:rsidRDefault="00A360BA">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AE5C33" w:rsidRDefault="00AE5C33"/>
        </w:tc>
      </w:tr>
      <w:tr w:rsidR="00AE5C33">
        <w:tc>
          <w:tcPr>
            <w:tcW w:w="2880" w:type="dxa"/>
          </w:tcPr>
          <w:p w:rsidR="00AE5C33" w:rsidRDefault="00A360BA">
            <w:r>
              <w:t>2397.</w:t>
            </w:r>
          </w:p>
        </w:tc>
        <w:tc>
          <w:tcPr>
            <w:tcW w:w="2880" w:type="dxa"/>
          </w:tcPr>
          <w:p w:rsidR="00AE5C33" w:rsidRDefault="00A360BA">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AE5C33" w:rsidRDefault="00AE5C33"/>
        </w:tc>
      </w:tr>
      <w:tr w:rsidR="00AE5C33">
        <w:tc>
          <w:tcPr>
            <w:tcW w:w="2880" w:type="dxa"/>
          </w:tcPr>
          <w:p w:rsidR="00AE5C33" w:rsidRDefault="00A360BA">
            <w:r>
              <w:t>2398.</w:t>
            </w:r>
          </w:p>
        </w:tc>
        <w:tc>
          <w:tcPr>
            <w:tcW w:w="2880" w:type="dxa"/>
          </w:tcPr>
          <w:p w:rsidR="00AE5C33" w:rsidRDefault="00A360BA">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AE5C33" w:rsidRDefault="00AE5C33"/>
        </w:tc>
      </w:tr>
      <w:tr w:rsidR="00AE5C33">
        <w:tc>
          <w:tcPr>
            <w:tcW w:w="2880" w:type="dxa"/>
          </w:tcPr>
          <w:p w:rsidR="00AE5C33" w:rsidRDefault="00A360BA">
            <w:r>
              <w:t>239</w:t>
            </w:r>
            <w:r>
              <w:lastRenderedPageBreak/>
              <w:t>9.</w:t>
            </w:r>
          </w:p>
        </w:tc>
        <w:tc>
          <w:tcPr>
            <w:tcW w:w="2880" w:type="dxa"/>
          </w:tcPr>
          <w:p w:rsidR="00AE5C33" w:rsidRDefault="00A360BA">
            <w:r>
              <w:lastRenderedPageBreak/>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w:t>
            </w:r>
            <w:r>
              <w:lastRenderedPageBreak/>
              <w:t>Дагестан от 28.04.2014);</w:t>
            </w:r>
          </w:p>
        </w:tc>
        <w:tc>
          <w:tcPr>
            <w:tcW w:w="2880" w:type="dxa"/>
          </w:tcPr>
          <w:p w:rsidR="00AE5C33" w:rsidRDefault="00AE5C33"/>
        </w:tc>
      </w:tr>
      <w:tr w:rsidR="00AE5C33">
        <w:tc>
          <w:tcPr>
            <w:tcW w:w="2880" w:type="dxa"/>
          </w:tcPr>
          <w:p w:rsidR="00AE5C33" w:rsidRDefault="00A360BA">
            <w:r>
              <w:lastRenderedPageBreak/>
              <w:t>2400.</w:t>
            </w:r>
          </w:p>
        </w:tc>
        <w:tc>
          <w:tcPr>
            <w:tcW w:w="2880" w:type="dxa"/>
          </w:tcPr>
          <w:p w:rsidR="00AE5C33" w:rsidRDefault="00A360BA">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AE5C33" w:rsidRDefault="00AE5C33"/>
        </w:tc>
      </w:tr>
      <w:tr w:rsidR="00AE5C33">
        <w:tc>
          <w:tcPr>
            <w:tcW w:w="2880" w:type="dxa"/>
          </w:tcPr>
          <w:p w:rsidR="00AE5C33" w:rsidRDefault="00A360BA">
            <w:r>
              <w:t>2401.</w:t>
            </w:r>
          </w:p>
        </w:tc>
        <w:tc>
          <w:tcPr>
            <w:tcW w:w="2880" w:type="dxa"/>
          </w:tcPr>
          <w:p w:rsidR="00AE5C33" w:rsidRDefault="00A360BA">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AE5C33" w:rsidRDefault="00AE5C33"/>
        </w:tc>
      </w:tr>
      <w:tr w:rsidR="00AE5C33">
        <w:tc>
          <w:tcPr>
            <w:tcW w:w="2880" w:type="dxa"/>
          </w:tcPr>
          <w:p w:rsidR="00AE5C33" w:rsidRDefault="00A360BA">
            <w:r>
              <w:lastRenderedPageBreak/>
              <w:t>2402.</w:t>
            </w:r>
          </w:p>
        </w:tc>
        <w:tc>
          <w:tcPr>
            <w:tcW w:w="2880" w:type="dxa"/>
          </w:tcPr>
          <w:p w:rsidR="00AE5C33" w:rsidRDefault="00A360BA">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w="2880" w:type="dxa"/>
          </w:tcPr>
          <w:p w:rsidR="00AE5C33" w:rsidRDefault="00AE5C33"/>
        </w:tc>
      </w:tr>
      <w:tr w:rsidR="00AE5C33">
        <w:tc>
          <w:tcPr>
            <w:tcW w:w="2880" w:type="dxa"/>
          </w:tcPr>
          <w:p w:rsidR="00AE5C33" w:rsidRDefault="00A360BA">
            <w:r>
              <w:t>2403.</w:t>
            </w:r>
          </w:p>
        </w:tc>
        <w:tc>
          <w:tcPr>
            <w:tcW w:w="2880" w:type="dxa"/>
          </w:tcPr>
          <w:p w:rsidR="00AE5C33" w:rsidRDefault="00A360BA">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AE5C33" w:rsidRDefault="00AE5C33"/>
        </w:tc>
      </w:tr>
      <w:tr w:rsidR="00AE5C33">
        <w:tc>
          <w:tcPr>
            <w:tcW w:w="2880" w:type="dxa"/>
          </w:tcPr>
          <w:p w:rsidR="00AE5C33" w:rsidRDefault="00A360BA">
            <w:r>
              <w:t>2404.</w:t>
            </w:r>
          </w:p>
        </w:tc>
        <w:tc>
          <w:tcPr>
            <w:tcW w:w="2880" w:type="dxa"/>
          </w:tcPr>
          <w:p w:rsidR="00AE5C33" w:rsidRDefault="00A360BA">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AE5C33" w:rsidRDefault="00AE5C33"/>
        </w:tc>
      </w:tr>
      <w:tr w:rsidR="00AE5C33">
        <w:tc>
          <w:tcPr>
            <w:tcW w:w="2880" w:type="dxa"/>
          </w:tcPr>
          <w:p w:rsidR="00AE5C33" w:rsidRDefault="00A360BA">
            <w:r>
              <w:t>2405.</w:t>
            </w:r>
          </w:p>
        </w:tc>
        <w:tc>
          <w:tcPr>
            <w:tcW w:w="2880" w:type="dxa"/>
          </w:tcPr>
          <w:p w:rsidR="00AE5C33" w:rsidRDefault="00A360BA">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AE5C33" w:rsidRDefault="00AE5C33"/>
        </w:tc>
      </w:tr>
      <w:tr w:rsidR="00AE5C33">
        <w:tc>
          <w:tcPr>
            <w:tcW w:w="2880" w:type="dxa"/>
          </w:tcPr>
          <w:p w:rsidR="00AE5C33" w:rsidRDefault="00A360BA">
            <w:r>
              <w:lastRenderedPageBreak/>
              <w:t>2406.</w:t>
            </w:r>
          </w:p>
        </w:tc>
        <w:tc>
          <w:tcPr>
            <w:tcW w:w="2880" w:type="dxa"/>
          </w:tcPr>
          <w:p w:rsidR="00AE5C33" w:rsidRDefault="00A360BA">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AE5C33" w:rsidRDefault="00AE5C33"/>
        </w:tc>
      </w:tr>
      <w:tr w:rsidR="00AE5C33">
        <w:tc>
          <w:tcPr>
            <w:tcW w:w="2880" w:type="dxa"/>
          </w:tcPr>
          <w:p w:rsidR="00AE5C33" w:rsidRDefault="00A360BA">
            <w:r>
              <w:t>2407.</w:t>
            </w:r>
          </w:p>
        </w:tc>
        <w:tc>
          <w:tcPr>
            <w:tcW w:w="2880" w:type="dxa"/>
          </w:tcPr>
          <w:p w:rsidR="00AE5C33" w:rsidRDefault="00A360BA">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AE5C33" w:rsidRDefault="00AE5C33"/>
        </w:tc>
      </w:tr>
      <w:tr w:rsidR="00AE5C33">
        <w:tc>
          <w:tcPr>
            <w:tcW w:w="2880" w:type="dxa"/>
          </w:tcPr>
          <w:p w:rsidR="00AE5C33" w:rsidRDefault="00A360BA">
            <w:r>
              <w:t>2408.</w:t>
            </w:r>
          </w:p>
        </w:tc>
        <w:tc>
          <w:tcPr>
            <w:tcW w:w="2880" w:type="dxa"/>
          </w:tcPr>
          <w:p w:rsidR="00AE5C33" w:rsidRDefault="00A360BA">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AE5C33" w:rsidRDefault="00AE5C33"/>
        </w:tc>
      </w:tr>
      <w:tr w:rsidR="00AE5C33">
        <w:tc>
          <w:tcPr>
            <w:tcW w:w="2880" w:type="dxa"/>
          </w:tcPr>
          <w:p w:rsidR="00AE5C33" w:rsidRDefault="00A360BA">
            <w:r>
              <w:t>2409.</w:t>
            </w:r>
          </w:p>
        </w:tc>
        <w:tc>
          <w:tcPr>
            <w:tcW w:w="2880" w:type="dxa"/>
          </w:tcPr>
          <w:p w:rsidR="00AE5C33" w:rsidRDefault="00A360BA">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w="2880" w:type="dxa"/>
          </w:tcPr>
          <w:p w:rsidR="00AE5C33" w:rsidRDefault="00AE5C33"/>
        </w:tc>
      </w:tr>
      <w:tr w:rsidR="00AE5C33">
        <w:tc>
          <w:tcPr>
            <w:tcW w:w="2880" w:type="dxa"/>
          </w:tcPr>
          <w:p w:rsidR="00AE5C33" w:rsidRDefault="00A360BA">
            <w:r>
              <w:t>2410.</w:t>
            </w:r>
          </w:p>
        </w:tc>
        <w:tc>
          <w:tcPr>
            <w:tcW w:w="2880" w:type="dxa"/>
          </w:tcPr>
          <w:p w:rsidR="00AE5C33" w:rsidRDefault="00A360BA">
            <w:r>
              <w:t xml:space="preserve">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w:t>
            </w:r>
            <w:r>
              <w:lastRenderedPageBreak/>
              <w:t>«Красава,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2880" w:type="dxa"/>
          </w:tcPr>
          <w:p w:rsidR="00AE5C33" w:rsidRDefault="00AE5C33"/>
        </w:tc>
      </w:tr>
      <w:tr w:rsidR="00AE5C33">
        <w:tc>
          <w:tcPr>
            <w:tcW w:w="2880" w:type="dxa"/>
          </w:tcPr>
          <w:p w:rsidR="00AE5C33" w:rsidRDefault="00A360BA">
            <w:r>
              <w:lastRenderedPageBreak/>
              <w:t>2411.</w:t>
            </w:r>
          </w:p>
        </w:tc>
        <w:tc>
          <w:tcPr>
            <w:tcW w:w="2880" w:type="dxa"/>
          </w:tcPr>
          <w:p w:rsidR="00AE5C33" w:rsidRDefault="00A360BA">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w="2880" w:type="dxa"/>
          </w:tcPr>
          <w:p w:rsidR="00AE5C33" w:rsidRDefault="00AE5C33"/>
        </w:tc>
      </w:tr>
      <w:tr w:rsidR="00AE5C33">
        <w:tc>
          <w:tcPr>
            <w:tcW w:w="2880" w:type="dxa"/>
          </w:tcPr>
          <w:p w:rsidR="00AE5C33" w:rsidRDefault="00A360BA">
            <w:r>
              <w:t>2412.</w:t>
            </w:r>
          </w:p>
        </w:tc>
        <w:tc>
          <w:tcPr>
            <w:tcW w:w="2880" w:type="dxa"/>
          </w:tcPr>
          <w:p w:rsidR="00AE5C33" w:rsidRDefault="00A360BA">
            <w:r>
              <w:t>Статья «Кто продолжается…», размещенная в сети Интернет на сайте «www.guraba.info» (решение Кировского районного суда г. Астрахани от 19.03.2014);</w:t>
            </w:r>
          </w:p>
        </w:tc>
        <w:tc>
          <w:tcPr>
            <w:tcW w:w="2880" w:type="dxa"/>
          </w:tcPr>
          <w:p w:rsidR="00AE5C33" w:rsidRDefault="00AE5C33"/>
        </w:tc>
      </w:tr>
      <w:tr w:rsidR="00AE5C33">
        <w:tc>
          <w:tcPr>
            <w:tcW w:w="2880" w:type="dxa"/>
          </w:tcPr>
          <w:p w:rsidR="00AE5C33" w:rsidRDefault="00A360BA">
            <w:r>
              <w:t>2413.</w:t>
            </w:r>
          </w:p>
        </w:tc>
        <w:tc>
          <w:tcPr>
            <w:tcW w:w="2880" w:type="dxa"/>
          </w:tcPr>
          <w:p w:rsidR="00AE5C33" w:rsidRDefault="00A360BA">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AE5C33" w:rsidRDefault="00AE5C33"/>
        </w:tc>
      </w:tr>
      <w:tr w:rsidR="00AE5C33">
        <w:tc>
          <w:tcPr>
            <w:tcW w:w="2880" w:type="dxa"/>
          </w:tcPr>
          <w:p w:rsidR="00AE5C33" w:rsidRDefault="00A360BA">
            <w:r>
              <w:t>2414.</w:t>
            </w:r>
          </w:p>
        </w:tc>
        <w:tc>
          <w:tcPr>
            <w:tcW w:w="2880" w:type="dxa"/>
          </w:tcPr>
          <w:p w:rsidR="00AE5C33" w:rsidRDefault="00A360BA">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AE5C33" w:rsidRDefault="00AE5C33"/>
        </w:tc>
      </w:tr>
      <w:tr w:rsidR="00AE5C33">
        <w:tc>
          <w:tcPr>
            <w:tcW w:w="2880" w:type="dxa"/>
          </w:tcPr>
          <w:p w:rsidR="00AE5C33" w:rsidRDefault="00A360BA">
            <w:r>
              <w:t>241</w:t>
            </w:r>
            <w:r>
              <w:lastRenderedPageBreak/>
              <w:t>5.</w:t>
            </w:r>
          </w:p>
        </w:tc>
        <w:tc>
          <w:tcPr>
            <w:tcW w:w="2880" w:type="dxa"/>
          </w:tcPr>
          <w:p w:rsidR="00AE5C33" w:rsidRDefault="00A360BA">
            <w:r>
              <w:lastRenderedPageBreak/>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AE5C33" w:rsidRDefault="00AE5C33"/>
        </w:tc>
      </w:tr>
      <w:tr w:rsidR="00AE5C33">
        <w:tc>
          <w:tcPr>
            <w:tcW w:w="2880" w:type="dxa"/>
          </w:tcPr>
          <w:p w:rsidR="00AE5C33" w:rsidRDefault="00A360BA">
            <w:r>
              <w:lastRenderedPageBreak/>
              <w:t>2416.</w:t>
            </w:r>
          </w:p>
        </w:tc>
        <w:tc>
          <w:tcPr>
            <w:tcW w:w="2880" w:type="dxa"/>
          </w:tcPr>
          <w:p w:rsidR="00AE5C33" w:rsidRDefault="00A360BA">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AE5C33" w:rsidRDefault="00AE5C33"/>
        </w:tc>
      </w:tr>
      <w:tr w:rsidR="00AE5C33">
        <w:tc>
          <w:tcPr>
            <w:tcW w:w="2880" w:type="dxa"/>
          </w:tcPr>
          <w:p w:rsidR="00AE5C33" w:rsidRDefault="00A360BA">
            <w:r>
              <w:t>2417.</w:t>
            </w:r>
          </w:p>
        </w:tc>
        <w:tc>
          <w:tcPr>
            <w:tcW w:w="2880" w:type="dxa"/>
          </w:tcPr>
          <w:p w:rsidR="00AE5C33" w:rsidRDefault="00A360BA">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w="2880" w:type="dxa"/>
          </w:tcPr>
          <w:p w:rsidR="00AE5C33" w:rsidRDefault="00AE5C33"/>
        </w:tc>
      </w:tr>
      <w:tr w:rsidR="00AE5C33">
        <w:tc>
          <w:tcPr>
            <w:tcW w:w="2880" w:type="dxa"/>
          </w:tcPr>
          <w:p w:rsidR="00AE5C33" w:rsidRDefault="00A360BA">
            <w:r>
              <w:t>2418.</w:t>
            </w:r>
          </w:p>
        </w:tc>
        <w:tc>
          <w:tcPr>
            <w:tcW w:w="2880" w:type="dxa"/>
          </w:tcPr>
          <w:p w:rsidR="00AE5C33" w:rsidRDefault="00A360BA">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2880" w:type="dxa"/>
          </w:tcPr>
          <w:p w:rsidR="00AE5C33" w:rsidRDefault="00AE5C33"/>
        </w:tc>
      </w:tr>
      <w:tr w:rsidR="00AE5C33">
        <w:tc>
          <w:tcPr>
            <w:tcW w:w="2880" w:type="dxa"/>
          </w:tcPr>
          <w:p w:rsidR="00AE5C33" w:rsidRDefault="00A360BA">
            <w:r>
              <w:t>2419.</w:t>
            </w:r>
          </w:p>
        </w:tc>
        <w:tc>
          <w:tcPr>
            <w:tcW w:w="2880" w:type="dxa"/>
          </w:tcPr>
          <w:p w:rsidR="00AE5C33" w:rsidRDefault="00A360BA">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AE5C33" w:rsidRDefault="00AE5C33"/>
        </w:tc>
      </w:tr>
      <w:tr w:rsidR="00AE5C33">
        <w:tc>
          <w:tcPr>
            <w:tcW w:w="2880" w:type="dxa"/>
          </w:tcPr>
          <w:p w:rsidR="00AE5C33" w:rsidRDefault="00A360BA">
            <w:r>
              <w:t>2420.</w:t>
            </w:r>
          </w:p>
        </w:tc>
        <w:tc>
          <w:tcPr>
            <w:tcW w:w="2880" w:type="dxa"/>
          </w:tcPr>
          <w:p w:rsidR="00AE5C33" w:rsidRDefault="00A360BA">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w="2880" w:type="dxa"/>
          </w:tcPr>
          <w:p w:rsidR="00AE5C33" w:rsidRDefault="00AE5C33"/>
        </w:tc>
      </w:tr>
      <w:tr w:rsidR="00AE5C33">
        <w:tc>
          <w:tcPr>
            <w:tcW w:w="2880" w:type="dxa"/>
          </w:tcPr>
          <w:p w:rsidR="00AE5C33" w:rsidRDefault="00A360BA">
            <w:r>
              <w:lastRenderedPageBreak/>
              <w:t>2421.</w:t>
            </w:r>
          </w:p>
        </w:tc>
        <w:tc>
          <w:tcPr>
            <w:tcW w:w="2880" w:type="dxa"/>
          </w:tcPr>
          <w:p w:rsidR="00AE5C33" w:rsidRDefault="00A360BA">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AE5C33" w:rsidRDefault="00AE5C33"/>
        </w:tc>
      </w:tr>
      <w:tr w:rsidR="00AE5C33">
        <w:tc>
          <w:tcPr>
            <w:tcW w:w="2880" w:type="dxa"/>
          </w:tcPr>
          <w:p w:rsidR="00AE5C33" w:rsidRDefault="00A360BA">
            <w:r>
              <w:t>2422.</w:t>
            </w:r>
          </w:p>
        </w:tc>
        <w:tc>
          <w:tcPr>
            <w:tcW w:w="2880" w:type="dxa"/>
          </w:tcPr>
          <w:p w:rsidR="00AE5C33" w:rsidRDefault="00A360BA">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w="2880" w:type="dxa"/>
          </w:tcPr>
          <w:p w:rsidR="00AE5C33" w:rsidRDefault="00AE5C33"/>
        </w:tc>
      </w:tr>
      <w:tr w:rsidR="00AE5C33">
        <w:tc>
          <w:tcPr>
            <w:tcW w:w="2880" w:type="dxa"/>
          </w:tcPr>
          <w:p w:rsidR="00AE5C33" w:rsidRDefault="00A360BA">
            <w:r>
              <w:t>2423.</w:t>
            </w:r>
          </w:p>
        </w:tc>
        <w:tc>
          <w:tcPr>
            <w:tcW w:w="2880" w:type="dxa"/>
          </w:tcPr>
          <w:p w:rsidR="00AE5C33" w:rsidRDefault="00A360BA">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AE5C33" w:rsidRDefault="00AE5C33"/>
        </w:tc>
      </w:tr>
      <w:tr w:rsidR="00AE5C33">
        <w:tc>
          <w:tcPr>
            <w:tcW w:w="2880" w:type="dxa"/>
          </w:tcPr>
          <w:p w:rsidR="00AE5C33" w:rsidRDefault="00A360BA">
            <w:r>
              <w:t>2424.</w:t>
            </w:r>
          </w:p>
        </w:tc>
        <w:tc>
          <w:tcPr>
            <w:tcW w:w="2880" w:type="dxa"/>
          </w:tcPr>
          <w:p w:rsidR="00AE5C33" w:rsidRDefault="00A360BA">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AE5C33" w:rsidRDefault="00AE5C33"/>
        </w:tc>
      </w:tr>
      <w:tr w:rsidR="00AE5C33">
        <w:tc>
          <w:tcPr>
            <w:tcW w:w="2880" w:type="dxa"/>
          </w:tcPr>
          <w:p w:rsidR="00AE5C33" w:rsidRDefault="00A360BA">
            <w:r>
              <w:t>2425.</w:t>
            </w:r>
          </w:p>
        </w:tc>
        <w:tc>
          <w:tcPr>
            <w:tcW w:w="2880" w:type="dxa"/>
          </w:tcPr>
          <w:p w:rsidR="00AE5C33" w:rsidRDefault="00A360BA">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w="2880" w:type="dxa"/>
          </w:tcPr>
          <w:p w:rsidR="00AE5C33" w:rsidRDefault="00AE5C33"/>
        </w:tc>
      </w:tr>
      <w:tr w:rsidR="00AE5C33">
        <w:tc>
          <w:tcPr>
            <w:tcW w:w="2880" w:type="dxa"/>
          </w:tcPr>
          <w:p w:rsidR="00AE5C33" w:rsidRDefault="00A360BA">
            <w:r>
              <w:t>242</w:t>
            </w:r>
            <w:r>
              <w:lastRenderedPageBreak/>
              <w:t>6.</w:t>
            </w:r>
          </w:p>
        </w:tc>
        <w:tc>
          <w:tcPr>
            <w:tcW w:w="2880" w:type="dxa"/>
          </w:tcPr>
          <w:p w:rsidR="00AE5C33" w:rsidRDefault="00A360BA">
            <w:r>
              <w:lastRenderedPageBreak/>
              <w:t xml:space="preserve">Текст песни «Нацисты - Партия Гитлера Благословимая», размещенный на интернет-сайте: http://www.wedkind.ru/text/7958220 98667237pl6306378- text pesni partiya-gitlera-blagoslavimava.html </w:t>
            </w:r>
            <w:r>
              <w:lastRenderedPageBreak/>
              <w:t>(решение Ленинского районного суда г. Астрахани от 23.05.2014);</w:t>
            </w:r>
          </w:p>
        </w:tc>
        <w:tc>
          <w:tcPr>
            <w:tcW w:w="2880" w:type="dxa"/>
          </w:tcPr>
          <w:p w:rsidR="00AE5C33" w:rsidRDefault="00AE5C33"/>
        </w:tc>
      </w:tr>
      <w:tr w:rsidR="00AE5C33">
        <w:tc>
          <w:tcPr>
            <w:tcW w:w="2880" w:type="dxa"/>
          </w:tcPr>
          <w:p w:rsidR="00AE5C33" w:rsidRDefault="00A360BA">
            <w:r>
              <w:lastRenderedPageBreak/>
              <w:t>2427.</w:t>
            </w:r>
          </w:p>
        </w:tc>
        <w:tc>
          <w:tcPr>
            <w:tcW w:w="2880" w:type="dxa"/>
          </w:tcPr>
          <w:p w:rsidR="00AE5C33" w:rsidRDefault="00A360BA">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AE5C33" w:rsidRDefault="00AE5C33"/>
        </w:tc>
      </w:tr>
      <w:tr w:rsidR="00AE5C33">
        <w:tc>
          <w:tcPr>
            <w:tcW w:w="2880" w:type="dxa"/>
          </w:tcPr>
          <w:p w:rsidR="00AE5C33" w:rsidRDefault="00A360BA">
            <w:r>
              <w:t>2428.</w:t>
            </w:r>
          </w:p>
        </w:tc>
        <w:tc>
          <w:tcPr>
            <w:tcW w:w="2880" w:type="dxa"/>
          </w:tcPr>
          <w:p w:rsidR="00AE5C33" w:rsidRDefault="00A360BA">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AE5C33" w:rsidRDefault="00AE5C33"/>
        </w:tc>
      </w:tr>
      <w:tr w:rsidR="00AE5C33">
        <w:tc>
          <w:tcPr>
            <w:tcW w:w="2880" w:type="dxa"/>
          </w:tcPr>
          <w:p w:rsidR="00AE5C33" w:rsidRDefault="00A360BA">
            <w:r>
              <w:t>2429.</w:t>
            </w:r>
          </w:p>
        </w:tc>
        <w:tc>
          <w:tcPr>
            <w:tcW w:w="2880" w:type="dxa"/>
          </w:tcPr>
          <w:p w:rsidR="00AE5C33" w:rsidRDefault="00A360BA">
            <w:r>
              <w:t>Cайт www.rusplatforma.org. (решение Ленинского районного суда г. Ставрополя от 13.06.2013);</w:t>
            </w:r>
          </w:p>
        </w:tc>
        <w:tc>
          <w:tcPr>
            <w:tcW w:w="2880" w:type="dxa"/>
          </w:tcPr>
          <w:p w:rsidR="00AE5C33" w:rsidRDefault="00AE5C33"/>
        </w:tc>
      </w:tr>
      <w:tr w:rsidR="00AE5C33">
        <w:tc>
          <w:tcPr>
            <w:tcW w:w="2880" w:type="dxa"/>
          </w:tcPr>
          <w:p w:rsidR="00AE5C33" w:rsidRDefault="00A360BA">
            <w:r>
              <w:t>2430.</w:t>
            </w:r>
          </w:p>
        </w:tc>
        <w:tc>
          <w:tcPr>
            <w:tcW w:w="2880" w:type="dxa"/>
          </w:tcPr>
          <w:p w:rsidR="00AE5C33" w:rsidRDefault="00A360BA">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w="2880" w:type="dxa"/>
          </w:tcPr>
          <w:p w:rsidR="00AE5C33" w:rsidRDefault="00AE5C33"/>
        </w:tc>
      </w:tr>
      <w:tr w:rsidR="00AE5C33">
        <w:tc>
          <w:tcPr>
            <w:tcW w:w="2880" w:type="dxa"/>
          </w:tcPr>
          <w:p w:rsidR="00AE5C33" w:rsidRDefault="00A360BA">
            <w:r>
              <w:t>24</w:t>
            </w:r>
            <w:r>
              <w:lastRenderedPageBreak/>
              <w:t>31.</w:t>
            </w:r>
          </w:p>
        </w:tc>
        <w:tc>
          <w:tcPr>
            <w:tcW w:w="2880" w:type="dxa"/>
          </w:tcPr>
          <w:p w:rsidR="00AE5C33" w:rsidRDefault="00A360BA">
            <w:r>
              <w:lastRenderedPageBreak/>
              <w:t xml:space="preserve">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w="2880" w:type="dxa"/>
          </w:tcPr>
          <w:p w:rsidR="00AE5C33" w:rsidRDefault="00AE5C33"/>
        </w:tc>
      </w:tr>
      <w:tr w:rsidR="00AE5C33">
        <w:tc>
          <w:tcPr>
            <w:tcW w:w="2880" w:type="dxa"/>
          </w:tcPr>
          <w:p w:rsidR="00AE5C33" w:rsidRDefault="00A360BA">
            <w:r>
              <w:lastRenderedPageBreak/>
              <w:t>2432.</w:t>
            </w:r>
          </w:p>
        </w:tc>
        <w:tc>
          <w:tcPr>
            <w:tcW w:w="2880" w:type="dxa"/>
          </w:tcPr>
          <w:p w:rsidR="00AE5C33" w:rsidRDefault="00A360BA">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AE5C33" w:rsidRDefault="00AE5C33"/>
        </w:tc>
      </w:tr>
      <w:tr w:rsidR="00AE5C33">
        <w:tc>
          <w:tcPr>
            <w:tcW w:w="2880" w:type="dxa"/>
          </w:tcPr>
          <w:p w:rsidR="00AE5C33" w:rsidRDefault="00A360BA">
            <w:r>
              <w:t>2433.</w:t>
            </w:r>
          </w:p>
        </w:tc>
        <w:tc>
          <w:tcPr>
            <w:tcW w:w="2880" w:type="dxa"/>
          </w:tcPr>
          <w:p w:rsidR="00AE5C33" w:rsidRDefault="00A360BA">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AE5C33" w:rsidRDefault="00AE5C33"/>
        </w:tc>
      </w:tr>
      <w:tr w:rsidR="00AE5C33">
        <w:tc>
          <w:tcPr>
            <w:tcW w:w="2880" w:type="dxa"/>
          </w:tcPr>
          <w:p w:rsidR="00AE5C33" w:rsidRDefault="00A360BA">
            <w:r>
              <w:t>2434.</w:t>
            </w:r>
          </w:p>
        </w:tc>
        <w:tc>
          <w:tcPr>
            <w:tcW w:w="2880" w:type="dxa"/>
          </w:tcPr>
          <w:p w:rsidR="00AE5C33" w:rsidRDefault="00A360BA">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w="2880" w:type="dxa"/>
          </w:tcPr>
          <w:p w:rsidR="00AE5C33" w:rsidRDefault="00AE5C33"/>
        </w:tc>
      </w:tr>
      <w:tr w:rsidR="00AE5C33">
        <w:tc>
          <w:tcPr>
            <w:tcW w:w="2880" w:type="dxa"/>
          </w:tcPr>
          <w:p w:rsidR="00AE5C33" w:rsidRDefault="00A360BA">
            <w:r>
              <w:t>2435.</w:t>
            </w:r>
          </w:p>
        </w:tc>
        <w:tc>
          <w:tcPr>
            <w:tcW w:w="2880" w:type="dxa"/>
          </w:tcPr>
          <w:p w:rsidR="00AE5C33" w:rsidRDefault="00A360BA">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w="2880" w:type="dxa"/>
          </w:tcPr>
          <w:p w:rsidR="00AE5C33" w:rsidRDefault="00AE5C33"/>
        </w:tc>
      </w:tr>
      <w:tr w:rsidR="00AE5C33">
        <w:tc>
          <w:tcPr>
            <w:tcW w:w="2880" w:type="dxa"/>
          </w:tcPr>
          <w:p w:rsidR="00AE5C33" w:rsidRDefault="00A360BA">
            <w:r>
              <w:t>243</w:t>
            </w:r>
            <w:r>
              <w:lastRenderedPageBreak/>
              <w:t>6.</w:t>
            </w:r>
          </w:p>
        </w:tc>
        <w:tc>
          <w:tcPr>
            <w:tcW w:w="2880" w:type="dxa"/>
          </w:tcPr>
          <w:p w:rsidR="00AE5C33" w:rsidRDefault="00A360BA">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AE5C33" w:rsidRDefault="00AE5C33"/>
        </w:tc>
      </w:tr>
      <w:tr w:rsidR="00AE5C33">
        <w:tc>
          <w:tcPr>
            <w:tcW w:w="2880" w:type="dxa"/>
          </w:tcPr>
          <w:p w:rsidR="00AE5C33" w:rsidRDefault="00A360BA">
            <w:r>
              <w:lastRenderedPageBreak/>
              <w:t>2437.</w:t>
            </w:r>
          </w:p>
        </w:tc>
        <w:tc>
          <w:tcPr>
            <w:tcW w:w="2880" w:type="dxa"/>
          </w:tcPr>
          <w:p w:rsidR="00AE5C33" w:rsidRDefault="00A360BA">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AE5C33" w:rsidRDefault="00AE5C33"/>
        </w:tc>
      </w:tr>
      <w:tr w:rsidR="00AE5C33">
        <w:tc>
          <w:tcPr>
            <w:tcW w:w="2880" w:type="dxa"/>
          </w:tcPr>
          <w:p w:rsidR="00AE5C33" w:rsidRDefault="00A360BA">
            <w:r>
              <w:t>2438.</w:t>
            </w:r>
          </w:p>
        </w:tc>
        <w:tc>
          <w:tcPr>
            <w:tcW w:w="2880" w:type="dxa"/>
          </w:tcPr>
          <w:p w:rsidR="00AE5C33" w:rsidRDefault="00A360BA">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AE5C33" w:rsidRDefault="00AE5C33"/>
        </w:tc>
      </w:tr>
      <w:tr w:rsidR="00AE5C33">
        <w:tc>
          <w:tcPr>
            <w:tcW w:w="2880" w:type="dxa"/>
          </w:tcPr>
          <w:p w:rsidR="00AE5C33" w:rsidRDefault="00A360BA">
            <w:r>
              <w:t>2439.</w:t>
            </w:r>
          </w:p>
        </w:tc>
        <w:tc>
          <w:tcPr>
            <w:tcW w:w="2880" w:type="dxa"/>
          </w:tcPr>
          <w:p w:rsidR="00AE5C33" w:rsidRDefault="00A360BA">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w="2880" w:type="dxa"/>
          </w:tcPr>
          <w:p w:rsidR="00AE5C33" w:rsidRDefault="00AE5C33"/>
        </w:tc>
      </w:tr>
      <w:tr w:rsidR="00AE5C33">
        <w:tc>
          <w:tcPr>
            <w:tcW w:w="2880" w:type="dxa"/>
          </w:tcPr>
          <w:p w:rsidR="00AE5C33" w:rsidRDefault="00A360BA">
            <w:r>
              <w:t>2440.</w:t>
            </w:r>
          </w:p>
        </w:tc>
        <w:tc>
          <w:tcPr>
            <w:tcW w:w="2880" w:type="dxa"/>
          </w:tcPr>
          <w:p w:rsidR="00AE5C33" w:rsidRDefault="00A360BA">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AE5C33" w:rsidRDefault="00AE5C33"/>
        </w:tc>
      </w:tr>
      <w:tr w:rsidR="00AE5C33">
        <w:tc>
          <w:tcPr>
            <w:tcW w:w="2880" w:type="dxa"/>
          </w:tcPr>
          <w:p w:rsidR="00AE5C33" w:rsidRDefault="00A360BA">
            <w:r>
              <w:t>244</w:t>
            </w:r>
            <w:r>
              <w:lastRenderedPageBreak/>
              <w:t>1.</w:t>
            </w:r>
          </w:p>
        </w:tc>
        <w:tc>
          <w:tcPr>
            <w:tcW w:w="2880" w:type="dxa"/>
          </w:tcPr>
          <w:p w:rsidR="00AE5C33" w:rsidRDefault="00A360BA">
            <w:r>
              <w:lastRenderedPageBreak/>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w:t>
            </w:r>
            <w:r>
              <w:lastRenderedPageBreak/>
              <w:t>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w="2880" w:type="dxa"/>
          </w:tcPr>
          <w:p w:rsidR="00AE5C33" w:rsidRDefault="00AE5C33"/>
        </w:tc>
      </w:tr>
      <w:tr w:rsidR="00AE5C33">
        <w:tc>
          <w:tcPr>
            <w:tcW w:w="2880" w:type="dxa"/>
          </w:tcPr>
          <w:p w:rsidR="00AE5C33" w:rsidRDefault="00A360BA">
            <w:r>
              <w:lastRenderedPageBreak/>
              <w:t>2442.</w:t>
            </w:r>
          </w:p>
        </w:tc>
        <w:tc>
          <w:tcPr>
            <w:tcW w:w="2880" w:type="dxa"/>
          </w:tcPr>
          <w:p w:rsidR="00AE5C33" w:rsidRDefault="00A360BA">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w="2880" w:type="dxa"/>
          </w:tcPr>
          <w:p w:rsidR="00AE5C33" w:rsidRDefault="00AE5C33"/>
        </w:tc>
      </w:tr>
      <w:tr w:rsidR="00AE5C33">
        <w:tc>
          <w:tcPr>
            <w:tcW w:w="2880" w:type="dxa"/>
          </w:tcPr>
          <w:p w:rsidR="00AE5C33" w:rsidRDefault="00A360BA">
            <w:r>
              <w:t>2443.</w:t>
            </w:r>
          </w:p>
        </w:tc>
        <w:tc>
          <w:tcPr>
            <w:tcW w:w="2880" w:type="dxa"/>
          </w:tcPr>
          <w:p w:rsidR="00AE5C33" w:rsidRDefault="00A360BA">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w="2880" w:type="dxa"/>
          </w:tcPr>
          <w:p w:rsidR="00AE5C33" w:rsidRDefault="00AE5C33"/>
        </w:tc>
      </w:tr>
      <w:tr w:rsidR="00AE5C33">
        <w:tc>
          <w:tcPr>
            <w:tcW w:w="2880" w:type="dxa"/>
          </w:tcPr>
          <w:p w:rsidR="00AE5C33" w:rsidRDefault="00A360BA">
            <w:r>
              <w:t>2444.</w:t>
            </w:r>
          </w:p>
        </w:tc>
        <w:tc>
          <w:tcPr>
            <w:tcW w:w="2880" w:type="dxa"/>
          </w:tcPr>
          <w:p w:rsidR="00AE5C33" w:rsidRDefault="00A360BA">
            <w:r>
              <w:t>Исключен (определения Судебной коллегии по гражданским делам Курского областного суда от 22.12.2014 и от 14.01.2015);</w:t>
            </w:r>
          </w:p>
        </w:tc>
        <w:tc>
          <w:tcPr>
            <w:tcW w:w="2880" w:type="dxa"/>
          </w:tcPr>
          <w:p w:rsidR="00AE5C33" w:rsidRDefault="00AE5C33"/>
        </w:tc>
      </w:tr>
      <w:tr w:rsidR="00AE5C33">
        <w:tc>
          <w:tcPr>
            <w:tcW w:w="2880" w:type="dxa"/>
          </w:tcPr>
          <w:p w:rsidR="00AE5C33" w:rsidRDefault="00A360BA">
            <w:r>
              <w:t>2445.</w:t>
            </w:r>
          </w:p>
        </w:tc>
        <w:tc>
          <w:tcPr>
            <w:tcW w:w="2880" w:type="dxa"/>
          </w:tcPr>
          <w:p w:rsidR="00AE5C33" w:rsidRDefault="00A360BA">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w="2880" w:type="dxa"/>
          </w:tcPr>
          <w:p w:rsidR="00AE5C33" w:rsidRDefault="00AE5C33"/>
        </w:tc>
      </w:tr>
      <w:tr w:rsidR="00AE5C33">
        <w:tc>
          <w:tcPr>
            <w:tcW w:w="2880" w:type="dxa"/>
          </w:tcPr>
          <w:p w:rsidR="00AE5C33" w:rsidRDefault="00A360BA">
            <w:r>
              <w:t>24</w:t>
            </w:r>
            <w:r>
              <w:lastRenderedPageBreak/>
              <w:t>46.</w:t>
            </w:r>
          </w:p>
        </w:tc>
        <w:tc>
          <w:tcPr>
            <w:tcW w:w="2880" w:type="dxa"/>
          </w:tcPr>
          <w:p w:rsidR="00AE5C33" w:rsidRDefault="00A360BA">
            <w:r>
              <w:lastRenderedPageBreak/>
              <w:t xml:space="preserve">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w:t>
            </w:r>
            <w:r>
              <w:lastRenderedPageBreak/>
              <w:t>суда г. Нижнего Новгорода от 03.04.2014);</w:t>
            </w:r>
          </w:p>
        </w:tc>
        <w:tc>
          <w:tcPr>
            <w:tcW w:w="2880" w:type="dxa"/>
          </w:tcPr>
          <w:p w:rsidR="00AE5C33" w:rsidRDefault="00AE5C33"/>
        </w:tc>
      </w:tr>
      <w:tr w:rsidR="00AE5C33">
        <w:tc>
          <w:tcPr>
            <w:tcW w:w="2880" w:type="dxa"/>
          </w:tcPr>
          <w:p w:rsidR="00AE5C33" w:rsidRDefault="00A360BA">
            <w:r>
              <w:lastRenderedPageBreak/>
              <w:t>2447.</w:t>
            </w:r>
          </w:p>
        </w:tc>
        <w:tc>
          <w:tcPr>
            <w:tcW w:w="2880" w:type="dxa"/>
          </w:tcPr>
          <w:p w:rsidR="00AE5C33" w:rsidRDefault="00A360BA">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AE5C33" w:rsidRDefault="00AE5C33"/>
        </w:tc>
      </w:tr>
      <w:tr w:rsidR="00AE5C33">
        <w:tc>
          <w:tcPr>
            <w:tcW w:w="2880" w:type="dxa"/>
          </w:tcPr>
          <w:p w:rsidR="00AE5C33" w:rsidRDefault="00A360BA">
            <w:r>
              <w:t>2448.</w:t>
            </w:r>
          </w:p>
        </w:tc>
        <w:tc>
          <w:tcPr>
            <w:tcW w:w="2880" w:type="dxa"/>
          </w:tcPr>
          <w:p w:rsidR="00AE5C33" w:rsidRDefault="00A360BA">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w="2880" w:type="dxa"/>
          </w:tcPr>
          <w:p w:rsidR="00AE5C33" w:rsidRDefault="00AE5C33"/>
        </w:tc>
      </w:tr>
      <w:tr w:rsidR="00AE5C33">
        <w:tc>
          <w:tcPr>
            <w:tcW w:w="2880" w:type="dxa"/>
          </w:tcPr>
          <w:p w:rsidR="00AE5C33" w:rsidRDefault="00A360BA">
            <w:r>
              <w:t>2449.</w:t>
            </w:r>
          </w:p>
        </w:tc>
        <w:tc>
          <w:tcPr>
            <w:tcW w:w="2880" w:type="dxa"/>
          </w:tcPr>
          <w:p w:rsidR="00AE5C33" w:rsidRDefault="00A360BA">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2880" w:type="dxa"/>
          </w:tcPr>
          <w:p w:rsidR="00AE5C33" w:rsidRDefault="00AE5C33"/>
        </w:tc>
      </w:tr>
      <w:tr w:rsidR="00AE5C33">
        <w:tc>
          <w:tcPr>
            <w:tcW w:w="2880" w:type="dxa"/>
          </w:tcPr>
          <w:p w:rsidR="00AE5C33" w:rsidRDefault="00A360BA">
            <w:r>
              <w:t>2450.</w:t>
            </w:r>
          </w:p>
        </w:tc>
        <w:tc>
          <w:tcPr>
            <w:tcW w:w="2880" w:type="dxa"/>
          </w:tcPr>
          <w:p w:rsidR="00AE5C33" w:rsidRDefault="00A360BA">
            <w:r>
              <w:t>Видеоматериал «Звон мечей (Салил Саварим)» (решение Минераловодского городского суда Ставропольского края от 15.07.2014);</w:t>
            </w:r>
          </w:p>
        </w:tc>
        <w:tc>
          <w:tcPr>
            <w:tcW w:w="2880" w:type="dxa"/>
          </w:tcPr>
          <w:p w:rsidR="00AE5C33" w:rsidRDefault="00AE5C33"/>
        </w:tc>
      </w:tr>
      <w:tr w:rsidR="00AE5C33">
        <w:tc>
          <w:tcPr>
            <w:tcW w:w="2880" w:type="dxa"/>
          </w:tcPr>
          <w:p w:rsidR="00AE5C33" w:rsidRDefault="00A360BA">
            <w:r>
              <w:t>2451.</w:t>
            </w:r>
          </w:p>
        </w:tc>
        <w:tc>
          <w:tcPr>
            <w:tcW w:w="2880" w:type="dxa"/>
          </w:tcPr>
          <w:p w:rsidR="00AE5C33" w:rsidRDefault="00A360BA">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w="2880" w:type="dxa"/>
          </w:tcPr>
          <w:p w:rsidR="00AE5C33" w:rsidRDefault="00AE5C33"/>
        </w:tc>
      </w:tr>
      <w:tr w:rsidR="00AE5C33">
        <w:tc>
          <w:tcPr>
            <w:tcW w:w="2880" w:type="dxa"/>
          </w:tcPr>
          <w:p w:rsidR="00AE5C33" w:rsidRDefault="00A360BA">
            <w:r>
              <w:lastRenderedPageBreak/>
              <w:t>2452.</w:t>
            </w:r>
          </w:p>
        </w:tc>
        <w:tc>
          <w:tcPr>
            <w:tcW w:w="2880" w:type="dxa"/>
          </w:tcPr>
          <w:p w:rsidR="00AE5C33" w:rsidRDefault="00A360BA">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w="2880" w:type="dxa"/>
          </w:tcPr>
          <w:p w:rsidR="00AE5C33" w:rsidRDefault="00AE5C33"/>
        </w:tc>
      </w:tr>
      <w:tr w:rsidR="00AE5C33">
        <w:tc>
          <w:tcPr>
            <w:tcW w:w="2880" w:type="dxa"/>
          </w:tcPr>
          <w:p w:rsidR="00AE5C33" w:rsidRDefault="00A360BA">
            <w:r>
              <w:t>2453.</w:t>
            </w:r>
          </w:p>
        </w:tc>
        <w:tc>
          <w:tcPr>
            <w:tcW w:w="2880" w:type="dxa"/>
          </w:tcPr>
          <w:p w:rsidR="00AE5C33" w:rsidRDefault="00A360BA">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AE5C33" w:rsidRDefault="00AE5C33"/>
        </w:tc>
      </w:tr>
      <w:tr w:rsidR="00AE5C33">
        <w:tc>
          <w:tcPr>
            <w:tcW w:w="2880" w:type="dxa"/>
          </w:tcPr>
          <w:p w:rsidR="00AE5C33" w:rsidRDefault="00A360BA">
            <w:r>
              <w:t>2454.</w:t>
            </w:r>
          </w:p>
        </w:tc>
        <w:tc>
          <w:tcPr>
            <w:tcW w:w="2880" w:type="dxa"/>
          </w:tcPr>
          <w:p w:rsidR="00AE5C33" w:rsidRDefault="00A360BA">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w="2880" w:type="dxa"/>
          </w:tcPr>
          <w:p w:rsidR="00AE5C33" w:rsidRDefault="00AE5C33"/>
        </w:tc>
      </w:tr>
      <w:tr w:rsidR="00AE5C33">
        <w:tc>
          <w:tcPr>
            <w:tcW w:w="2880" w:type="dxa"/>
          </w:tcPr>
          <w:p w:rsidR="00AE5C33" w:rsidRDefault="00A360BA">
            <w:r>
              <w:t>2455.</w:t>
            </w:r>
          </w:p>
        </w:tc>
        <w:tc>
          <w:tcPr>
            <w:tcW w:w="2880" w:type="dxa"/>
          </w:tcPr>
          <w:p w:rsidR="00AE5C33" w:rsidRDefault="00A360BA">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AE5C33" w:rsidRDefault="00AE5C33"/>
        </w:tc>
      </w:tr>
      <w:tr w:rsidR="00AE5C33">
        <w:tc>
          <w:tcPr>
            <w:tcW w:w="2880" w:type="dxa"/>
          </w:tcPr>
          <w:p w:rsidR="00AE5C33" w:rsidRDefault="00A360BA">
            <w:r>
              <w:t>245</w:t>
            </w:r>
            <w:r>
              <w:lastRenderedPageBreak/>
              <w:t>6.</w:t>
            </w:r>
          </w:p>
        </w:tc>
        <w:tc>
          <w:tcPr>
            <w:tcW w:w="2880" w:type="dxa"/>
          </w:tcPr>
          <w:p w:rsidR="00AE5C33" w:rsidRDefault="00A360BA">
            <w:r>
              <w:lastRenderedPageBreak/>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2880" w:type="dxa"/>
          </w:tcPr>
          <w:p w:rsidR="00AE5C33" w:rsidRDefault="00AE5C33"/>
        </w:tc>
      </w:tr>
      <w:tr w:rsidR="00AE5C33">
        <w:tc>
          <w:tcPr>
            <w:tcW w:w="2880" w:type="dxa"/>
          </w:tcPr>
          <w:p w:rsidR="00AE5C33" w:rsidRDefault="00A360BA">
            <w:r>
              <w:lastRenderedPageBreak/>
              <w:t>2457.</w:t>
            </w:r>
          </w:p>
        </w:tc>
        <w:tc>
          <w:tcPr>
            <w:tcW w:w="2880" w:type="dxa"/>
          </w:tcPr>
          <w:p w:rsidR="00AE5C33" w:rsidRDefault="00A360BA">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w="2880" w:type="dxa"/>
          </w:tcPr>
          <w:p w:rsidR="00AE5C33" w:rsidRDefault="00AE5C33"/>
        </w:tc>
      </w:tr>
      <w:tr w:rsidR="00AE5C33">
        <w:tc>
          <w:tcPr>
            <w:tcW w:w="2880" w:type="dxa"/>
          </w:tcPr>
          <w:p w:rsidR="00AE5C33" w:rsidRDefault="00A360BA">
            <w:r>
              <w:t>2458.</w:t>
            </w:r>
          </w:p>
        </w:tc>
        <w:tc>
          <w:tcPr>
            <w:tcW w:w="2880" w:type="dxa"/>
          </w:tcPr>
          <w:p w:rsidR="00AE5C33" w:rsidRDefault="00A360BA">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AE5C33" w:rsidRDefault="00AE5C33"/>
        </w:tc>
      </w:tr>
      <w:tr w:rsidR="00AE5C33">
        <w:tc>
          <w:tcPr>
            <w:tcW w:w="2880" w:type="dxa"/>
          </w:tcPr>
          <w:p w:rsidR="00AE5C33" w:rsidRDefault="00A360BA">
            <w:r>
              <w:t>2459.</w:t>
            </w:r>
          </w:p>
        </w:tc>
        <w:tc>
          <w:tcPr>
            <w:tcW w:w="2880" w:type="dxa"/>
          </w:tcPr>
          <w:p w:rsidR="00AE5C33" w:rsidRDefault="00A360BA">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AE5C33" w:rsidRDefault="00AE5C33"/>
        </w:tc>
      </w:tr>
      <w:tr w:rsidR="00AE5C33">
        <w:tc>
          <w:tcPr>
            <w:tcW w:w="2880" w:type="dxa"/>
          </w:tcPr>
          <w:p w:rsidR="00AE5C33" w:rsidRDefault="00A360BA">
            <w:r>
              <w:t>2460.</w:t>
            </w:r>
          </w:p>
        </w:tc>
        <w:tc>
          <w:tcPr>
            <w:tcW w:w="2880" w:type="dxa"/>
          </w:tcPr>
          <w:p w:rsidR="00AE5C33" w:rsidRDefault="00A360BA">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AE5C33" w:rsidRDefault="00AE5C33"/>
        </w:tc>
      </w:tr>
      <w:tr w:rsidR="00AE5C33">
        <w:tc>
          <w:tcPr>
            <w:tcW w:w="2880" w:type="dxa"/>
          </w:tcPr>
          <w:p w:rsidR="00AE5C33" w:rsidRDefault="00A360BA">
            <w:r>
              <w:t>2461.</w:t>
            </w:r>
          </w:p>
        </w:tc>
        <w:tc>
          <w:tcPr>
            <w:tcW w:w="2880" w:type="dxa"/>
          </w:tcPr>
          <w:p w:rsidR="00AE5C33" w:rsidRDefault="00A360BA">
            <w:r>
              <w:t>Видеоролик под названием «Приговор лидерам «Славянского союза» на Сахалине» (решение Южно-Сахалинского городского суда от 18.06.2014);</w:t>
            </w:r>
          </w:p>
        </w:tc>
        <w:tc>
          <w:tcPr>
            <w:tcW w:w="2880" w:type="dxa"/>
          </w:tcPr>
          <w:p w:rsidR="00AE5C33" w:rsidRDefault="00AE5C33"/>
        </w:tc>
      </w:tr>
      <w:tr w:rsidR="00AE5C33">
        <w:tc>
          <w:tcPr>
            <w:tcW w:w="2880" w:type="dxa"/>
          </w:tcPr>
          <w:p w:rsidR="00AE5C33" w:rsidRDefault="00A360BA">
            <w:r>
              <w:lastRenderedPageBreak/>
              <w:t>2462.</w:t>
            </w:r>
          </w:p>
        </w:tc>
        <w:tc>
          <w:tcPr>
            <w:tcW w:w="2880" w:type="dxa"/>
          </w:tcPr>
          <w:p w:rsidR="00AE5C33" w:rsidRDefault="00A360BA">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AE5C33" w:rsidRDefault="00AE5C33"/>
        </w:tc>
      </w:tr>
      <w:tr w:rsidR="00AE5C33">
        <w:tc>
          <w:tcPr>
            <w:tcW w:w="2880" w:type="dxa"/>
          </w:tcPr>
          <w:p w:rsidR="00AE5C33" w:rsidRDefault="00A360BA">
            <w:r>
              <w:t>2463.</w:t>
            </w:r>
          </w:p>
        </w:tc>
        <w:tc>
          <w:tcPr>
            <w:tcW w:w="2880" w:type="dxa"/>
          </w:tcPr>
          <w:p w:rsidR="00AE5C33" w:rsidRDefault="00A360BA">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AE5C33" w:rsidRDefault="00AE5C33"/>
        </w:tc>
      </w:tr>
      <w:tr w:rsidR="00AE5C33">
        <w:tc>
          <w:tcPr>
            <w:tcW w:w="2880" w:type="dxa"/>
          </w:tcPr>
          <w:p w:rsidR="00AE5C33" w:rsidRDefault="00A360BA">
            <w:r>
              <w:t>2464.</w:t>
            </w:r>
          </w:p>
        </w:tc>
        <w:tc>
          <w:tcPr>
            <w:tcW w:w="2880" w:type="dxa"/>
          </w:tcPr>
          <w:p w:rsidR="00AE5C33" w:rsidRDefault="00A360BA">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w="2880" w:type="dxa"/>
          </w:tcPr>
          <w:p w:rsidR="00AE5C33" w:rsidRDefault="00AE5C33"/>
        </w:tc>
      </w:tr>
      <w:tr w:rsidR="00AE5C33">
        <w:tc>
          <w:tcPr>
            <w:tcW w:w="2880" w:type="dxa"/>
          </w:tcPr>
          <w:p w:rsidR="00AE5C33" w:rsidRDefault="00A360BA">
            <w:r>
              <w:t>2465.</w:t>
            </w:r>
          </w:p>
        </w:tc>
        <w:tc>
          <w:tcPr>
            <w:tcW w:w="2880" w:type="dxa"/>
          </w:tcPr>
          <w:p w:rsidR="00AE5C33" w:rsidRDefault="00A360BA">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AE5C33" w:rsidRDefault="00AE5C33"/>
        </w:tc>
      </w:tr>
      <w:tr w:rsidR="00AE5C33">
        <w:tc>
          <w:tcPr>
            <w:tcW w:w="2880" w:type="dxa"/>
          </w:tcPr>
          <w:p w:rsidR="00AE5C33" w:rsidRDefault="00A360BA">
            <w:r>
              <w:t>24</w:t>
            </w:r>
            <w:r>
              <w:lastRenderedPageBreak/>
              <w:t>66.</w:t>
            </w:r>
          </w:p>
        </w:tc>
        <w:tc>
          <w:tcPr>
            <w:tcW w:w="2880" w:type="dxa"/>
          </w:tcPr>
          <w:p w:rsidR="00AE5C33" w:rsidRDefault="00A360BA">
            <w:r>
              <w:lastRenderedPageBreak/>
              <w:t>Видеоролик «Коловрат – Московские бритоголовые», продолжительностью 2 минуты 28 секунд (решение Заводского районного суда г. Орла от 07.07.2014);</w:t>
            </w:r>
          </w:p>
        </w:tc>
        <w:tc>
          <w:tcPr>
            <w:tcW w:w="2880" w:type="dxa"/>
          </w:tcPr>
          <w:p w:rsidR="00AE5C33" w:rsidRDefault="00AE5C33"/>
        </w:tc>
      </w:tr>
      <w:tr w:rsidR="00AE5C33">
        <w:tc>
          <w:tcPr>
            <w:tcW w:w="2880" w:type="dxa"/>
          </w:tcPr>
          <w:p w:rsidR="00AE5C33" w:rsidRDefault="00A360BA">
            <w:r>
              <w:lastRenderedPageBreak/>
              <w:t>2467.</w:t>
            </w:r>
          </w:p>
        </w:tc>
        <w:tc>
          <w:tcPr>
            <w:tcW w:w="2880" w:type="dxa"/>
          </w:tcPr>
          <w:p w:rsidR="00AE5C33" w:rsidRDefault="00A360BA">
            <w:r>
              <w:t>Видеоролик «Русский, очнись!!», продолжительностью 4 минуты 20 секунд (решение Заводского районного суда г. Орла от 07.07.2014);</w:t>
            </w:r>
          </w:p>
        </w:tc>
        <w:tc>
          <w:tcPr>
            <w:tcW w:w="2880" w:type="dxa"/>
          </w:tcPr>
          <w:p w:rsidR="00AE5C33" w:rsidRDefault="00AE5C33"/>
        </w:tc>
      </w:tr>
      <w:tr w:rsidR="00AE5C33">
        <w:tc>
          <w:tcPr>
            <w:tcW w:w="2880" w:type="dxa"/>
          </w:tcPr>
          <w:p w:rsidR="00AE5C33" w:rsidRDefault="00A360BA">
            <w:r>
              <w:t>2468.</w:t>
            </w:r>
          </w:p>
        </w:tc>
        <w:tc>
          <w:tcPr>
            <w:tcW w:w="2880" w:type="dxa"/>
          </w:tcPr>
          <w:p w:rsidR="00AE5C33" w:rsidRDefault="00A360BA">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AE5C33" w:rsidRDefault="00AE5C33"/>
        </w:tc>
      </w:tr>
      <w:tr w:rsidR="00AE5C33">
        <w:tc>
          <w:tcPr>
            <w:tcW w:w="2880" w:type="dxa"/>
          </w:tcPr>
          <w:p w:rsidR="00AE5C33" w:rsidRDefault="00A360BA">
            <w:r>
              <w:t>2469.</w:t>
            </w:r>
          </w:p>
        </w:tc>
        <w:tc>
          <w:tcPr>
            <w:tcW w:w="2880" w:type="dxa"/>
          </w:tcPr>
          <w:p w:rsidR="00AE5C33" w:rsidRDefault="00A360BA">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w="2880" w:type="dxa"/>
          </w:tcPr>
          <w:p w:rsidR="00AE5C33" w:rsidRDefault="00AE5C33"/>
        </w:tc>
      </w:tr>
      <w:tr w:rsidR="00AE5C33">
        <w:tc>
          <w:tcPr>
            <w:tcW w:w="2880" w:type="dxa"/>
          </w:tcPr>
          <w:p w:rsidR="00AE5C33" w:rsidRDefault="00A360BA">
            <w:r>
              <w:t>2470.</w:t>
            </w:r>
          </w:p>
        </w:tc>
        <w:tc>
          <w:tcPr>
            <w:tcW w:w="2880" w:type="dxa"/>
          </w:tcPr>
          <w:p w:rsidR="00AE5C33" w:rsidRDefault="00A360BA">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2880" w:type="dxa"/>
          </w:tcPr>
          <w:p w:rsidR="00AE5C33" w:rsidRDefault="00AE5C33"/>
        </w:tc>
      </w:tr>
      <w:tr w:rsidR="00AE5C33">
        <w:tc>
          <w:tcPr>
            <w:tcW w:w="2880" w:type="dxa"/>
          </w:tcPr>
          <w:p w:rsidR="00AE5C33" w:rsidRDefault="00A360BA">
            <w:r>
              <w:t>2471.</w:t>
            </w:r>
          </w:p>
        </w:tc>
        <w:tc>
          <w:tcPr>
            <w:tcW w:w="2880" w:type="dxa"/>
          </w:tcPr>
          <w:p w:rsidR="00AE5C33" w:rsidRDefault="00A360BA">
            <w: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AE5C33" w:rsidRDefault="00AE5C33"/>
        </w:tc>
      </w:tr>
      <w:tr w:rsidR="00AE5C33">
        <w:tc>
          <w:tcPr>
            <w:tcW w:w="2880" w:type="dxa"/>
          </w:tcPr>
          <w:p w:rsidR="00AE5C33" w:rsidRDefault="00A360BA">
            <w:r>
              <w:lastRenderedPageBreak/>
              <w:t>2472.</w:t>
            </w:r>
          </w:p>
        </w:tc>
        <w:tc>
          <w:tcPr>
            <w:tcW w:w="2880" w:type="dxa"/>
          </w:tcPr>
          <w:p w:rsidR="00AE5C33" w:rsidRDefault="00A360BA">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AE5C33" w:rsidRDefault="00AE5C33"/>
        </w:tc>
      </w:tr>
      <w:tr w:rsidR="00AE5C33">
        <w:tc>
          <w:tcPr>
            <w:tcW w:w="2880" w:type="dxa"/>
          </w:tcPr>
          <w:p w:rsidR="00AE5C33" w:rsidRDefault="00A360BA">
            <w:r>
              <w:t>2473.</w:t>
            </w:r>
          </w:p>
        </w:tc>
        <w:tc>
          <w:tcPr>
            <w:tcW w:w="2880" w:type="dxa"/>
          </w:tcPr>
          <w:p w:rsidR="00AE5C33" w:rsidRDefault="00A360BA">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AE5C33" w:rsidRDefault="00AE5C33"/>
        </w:tc>
      </w:tr>
      <w:tr w:rsidR="00AE5C33">
        <w:tc>
          <w:tcPr>
            <w:tcW w:w="2880" w:type="dxa"/>
          </w:tcPr>
          <w:p w:rsidR="00AE5C33" w:rsidRDefault="00A360BA">
            <w:r>
              <w:t>247</w:t>
            </w:r>
            <w:r>
              <w:lastRenderedPageBreak/>
              <w:t>4.</w:t>
            </w:r>
          </w:p>
        </w:tc>
        <w:tc>
          <w:tcPr>
            <w:tcW w:w="2880" w:type="dxa"/>
          </w:tcPr>
          <w:p w:rsidR="00AE5C33" w:rsidRDefault="00A360BA">
            <w:r>
              <w:lastRenderedPageBreak/>
              <w:t>Листовка «Подари себе будущее!»; листовка-стикер «Мне плевать на всех, живу где хочу» (решение Люблинского районного суда г. Москвы от 23.07.2014);</w:t>
            </w:r>
          </w:p>
        </w:tc>
        <w:tc>
          <w:tcPr>
            <w:tcW w:w="2880" w:type="dxa"/>
          </w:tcPr>
          <w:p w:rsidR="00AE5C33" w:rsidRDefault="00AE5C33"/>
        </w:tc>
      </w:tr>
      <w:tr w:rsidR="00AE5C33">
        <w:tc>
          <w:tcPr>
            <w:tcW w:w="2880" w:type="dxa"/>
          </w:tcPr>
          <w:p w:rsidR="00AE5C33" w:rsidRDefault="00A360BA">
            <w:r>
              <w:lastRenderedPageBreak/>
              <w:t>2475.</w:t>
            </w:r>
          </w:p>
        </w:tc>
        <w:tc>
          <w:tcPr>
            <w:tcW w:w="2880" w:type="dxa"/>
          </w:tcPr>
          <w:p w:rsidR="00AE5C33" w:rsidRDefault="00A360BA">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w="2880" w:type="dxa"/>
          </w:tcPr>
          <w:p w:rsidR="00AE5C33" w:rsidRDefault="00AE5C33"/>
        </w:tc>
      </w:tr>
      <w:tr w:rsidR="00AE5C33">
        <w:tc>
          <w:tcPr>
            <w:tcW w:w="2880" w:type="dxa"/>
          </w:tcPr>
          <w:p w:rsidR="00AE5C33" w:rsidRDefault="00A360BA">
            <w:r>
              <w:t>2476.</w:t>
            </w:r>
          </w:p>
        </w:tc>
        <w:tc>
          <w:tcPr>
            <w:tcW w:w="2880" w:type="dxa"/>
          </w:tcPr>
          <w:p w:rsidR="00AE5C33" w:rsidRDefault="00A360BA">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w="2880" w:type="dxa"/>
          </w:tcPr>
          <w:p w:rsidR="00AE5C33" w:rsidRDefault="00AE5C33"/>
        </w:tc>
      </w:tr>
      <w:tr w:rsidR="00AE5C33">
        <w:tc>
          <w:tcPr>
            <w:tcW w:w="2880" w:type="dxa"/>
          </w:tcPr>
          <w:p w:rsidR="00AE5C33" w:rsidRDefault="00A360BA">
            <w:r>
              <w:t>2477.</w:t>
            </w:r>
          </w:p>
        </w:tc>
        <w:tc>
          <w:tcPr>
            <w:tcW w:w="2880" w:type="dxa"/>
          </w:tcPr>
          <w:p w:rsidR="00AE5C33" w:rsidRDefault="00A360BA">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w="2880" w:type="dxa"/>
          </w:tcPr>
          <w:p w:rsidR="00AE5C33" w:rsidRDefault="00AE5C33"/>
        </w:tc>
      </w:tr>
      <w:tr w:rsidR="00AE5C33">
        <w:tc>
          <w:tcPr>
            <w:tcW w:w="2880" w:type="dxa"/>
          </w:tcPr>
          <w:p w:rsidR="00AE5C33" w:rsidRDefault="00A360BA">
            <w:r>
              <w:t>2478.</w:t>
            </w:r>
          </w:p>
        </w:tc>
        <w:tc>
          <w:tcPr>
            <w:tcW w:w="2880" w:type="dxa"/>
          </w:tcPr>
          <w:p w:rsidR="00AE5C33" w:rsidRDefault="00A360BA">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2880" w:type="dxa"/>
          </w:tcPr>
          <w:p w:rsidR="00AE5C33" w:rsidRDefault="00AE5C33"/>
        </w:tc>
      </w:tr>
      <w:tr w:rsidR="00AE5C33">
        <w:tc>
          <w:tcPr>
            <w:tcW w:w="2880" w:type="dxa"/>
          </w:tcPr>
          <w:p w:rsidR="00AE5C33" w:rsidRDefault="00A360BA">
            <w:r>
              <w:t>2479.</w:t>
            </w:r>
          </w:p>
        </w:tc>
        <w:tc>
          <w:tcPr>
            <w:tcW w:w="2880" w:type="dxa"/>
          </w:tcPr>
          <w:p w:rsidR="00AE5C33" w:rsidRDefault="00A360BA">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AE5C33" w:rsidRDefault="00AE5C33"/>
        </w:tc>
      </w:tr>
      <w:tr w:rsidR="00AE5C33">
        <w:tc>
          <w:tcPr>
            <w:tcW w:w="2880" w:type="dxa"/>
          </w:tcPr>
          <w:p w:rsidR="00AE5C33" w:rsidRDefault="00A360BA">
            <w:r>
              <w:lastRenderedPageBreak/>
              <w:t>2480.</w:t>
            </w:r>
          </w:p>
        </w:tc>
        <w:tc>
          <w:tcPr>
            <w:tcW w:w="2880" w:type="dxa"/>
          </w:tcPr>
          <w:p w:rsidR="00AE5C33" w:rsidRDefault="00A360BA">
            <w:r>
              <w:t>Информационный материал – Интернет-сайт www.kavkaznews.overblog.com (решение Красноармейского районного суда г. Волгограда от 28.07.2014);</w:t>
            </w:r>
          </w:p>
        </w:tc>
        <w:tc>
          <w:tcPr>
            <w:tcW w:w="2880" w:type="dxa"/>
          </w:tcPr>
          <w:p w:rsidR="00AE5C33" w:rsidRDefault="00AE5C33"/>
        </w:tc>
      </w:tr>
      <w:tr w:rsidR="00AE5C33">
        <w:tc>
          <w:tcPr>
            <w:tcW w:w="2880" w:type="dxa"/>
          </w:tcPr>
          <w:p w:rsidR="00AE5C33" w:rsidRDefault="00A360BA">
            <w:r>
              <w:t>2481.</w:t>
            </w:r>
          </w:p>
        </w:tc>
        <w:tc>
          <w:tcPr>
            <w:tcW w:w="2880" w:type="dxa"/>
          </w:tcPr>
          <w:p w:rsidR="00AE5C33" w:rsidRDefault="00A360BA">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AE5C33" w:rsidRDefault="00AE5C33"/>
        </w:tc>
      </w:tr>
      <w:tr w:rsidR="00AE5C33">
        <w:tc>
          <w:tcPr>
            <w:tcW w:w="2880" w:type="dxa"/>
          </w:tcPr>
          <w:p w:rsidR="00AE5C33" w:rsidRDefault="00A360BA">
            <w:r>
              <w:t>2482.</w:t>
            </w:r>
          </w:p>
        </w:tc>
        <w:tc>
          <w:tcPr>
            <w:tcW w:w="2880" w:type="dxa"/>
          </w:tcPr>
          <w:p w:rsidR="00AE5C33" w:rsidRDefault="00A360BA">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w="2880" w:type="dxa"/>
          </w:tcPr>
          <w:p w:rsidR="00AE5C33" w:rsidRDefault="00AE5C33"/>
        </w:tc>
      </w:tr>
      <w:tr w:rsidR="00AE5C33">
        <w:tc>
          <w:tcPr>
            <w:tcW w:w="2880" w:type="dxa"/>
          </w:tcPr>
          <w:p w:rsidR="00AE5C33" w:rsidRDefault="00A360BA">
            <w:r>
              <w:t>2483.</w:t>
            </w:r>
          </w:p>
        </w:tc>
        <w:tc>
          <w:tcPr>
            <w:tcW w:w="2880" w:type="dxa"/>
          </w:tcPr>
          <w:p w:rsidR="00AE5C33" w:rsidRDefault="00A360BA">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w="2880" w:type="dxa"/>
          </w:tcPr>
          <w:p w:rsidR="00AE5C33" w:rsidRDefault="00AE5C33"/>
        </w:tc>
      </w:tr>
      <w:tr w:rsidR="00AE5C33">
        <w:tc>
          <w:tcPr>
            <w:tcW w:w="2880" w:type="dxa"/>
          </w:tcPr>
          <w:p w:rsidR="00AE5C33" w:rsidRDefault="00A360BA">
            <w:r>
              <w:t>2484.</w:t>
            </w:r>
          </w:p>
        </w:tc>
        <w:tc>
          <w:tcPr>
            <w:tcW w:w="2880" w:type="dxa"/>
          </w:tcPr>
          <w:p w:rsidR="00AE5C33" w:rsidRDefault="00A360BA">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w="2880" w:type="dxa"/>
          </w:tcPr>
          <w:p w:rsidR="00AE5C33" w:rsidRDefault="00AE5C33"/>
        </w:tc>
      </w:tr>
      <w:tr w:rsidR="00AE5C33">
        <w:tc>
          <w:tcPr>
            <w:tcW w:w="2880" w:type="dxa"/>
          </w:tcPr>
          <w:p w:rsidR="00AE5C33" w:rsidRDefault="00A360BA">
            <w:r>
              <w:t>248</w:t>
            </w:r>
            <w:r>
              <w:lastRenderedPageBreak/>
              <w:t>5.</w:t>
            </w:r>
          </w:p>
        </w:tc>
        <w:tc>
          <w:tcPr>
            <w:tcW w:w="2880" w:type="dxa"/>
          </w:tcPr>
          <w:p w:rsidR="00AE5C33" w:rsidRDefault="00A360BA">
            <w:r>
              <w:lastRenderedPageBreak/>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AE5C33" w:rsidRDefault="00AE5C33"/>
        </w:tc>
      </w:tr>
      <w:tr w:rsidR="00AE5C33">
        <w:tc>
          <w:tcPr>
            <w:tcW w:w="2880" w:type="dxa"/>
          </w:tcPr>
          <w:p w:rsidR="00AE5C33" w:rsidRDefault="00A360BA">
            <w:r>
              <w:lastRenderedPageBreak/>
              <w:t>2486.</w:t>
            </w:r>
          </w:p>
        </w:tc>
        <w:tc>
          <w:tcPr>
            <w:tcW w:w="2880" w:type="dxa"/>
          </w:tcPr>
          <w:p w:rsidR="00AE5C33" w:rsidRDefault="00A360BA">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AE5C33" w:rsidRDefault="00AE5C33"/>
        </w:tc>
      </w:tr>
      <w:tr w:rsidR="00AE5C33">
        <w:tc>
          <w:tcPr>
            <w:tcW w:w="2880" w:type="dxa"/>
          </w:tcPr>
          <w:p w:rsidR="00AE5C33" w:rsidRDefault="00A360BA">
            <w:r>
              <w:t>2487.</w:t>
            </w:r>
          </w:p>
        </w:tc>
        <w:tc>
          <w:tcPr>
            <w:tcW w:w="2880" w:type="dxa"/>
          </w:tcPr>
          <w:p w:rsidR="00AE5C33" w:rsidRDefault="00A360BA">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w="2880" w:type="dxa"/>
          </w:tcPr>
          <w:p w:rsidR="00AE5C33" w:rsidRDefault="00AE5C33"/>
        </w:tc>
      </w:tr>
      <w:tr w:rsidR="00AE5C33">
        <w:tc>
          <w:tcPr>
            <w:tcW w:w="2880" w:type="dxa"/>
          </w:tcPr>
          <w:p w:rsidR="00AE5C33" w:rsidRDefault="00A360BA">
            <w:r>
              <w:t>2488.</w:t>
            </w:r>
          </w:p>
        </w:tc>
        <w:tc>
          <w:tcPr>
            <w:tcW w:w="2880" w:type="dxa"/>
          </w:tcPr>
          <w:p w:rsidR="00AE5C33" w:rsidRDefault="00A360BA">
            <w:r>
              <w:t>Интернет-ресурс, расположенный по адресу: http://al-wayi.org/ (решение Ленинского районного суда г. Кирова от 28.07.2014);</w:t>
            </w:r>
          </w:p>
        </w:tc>
        <w:tc>
          <w:tcPr>
            <w:tcW w:w="2880" w:type="dxa"/>
          </w:tcPr>
          <w:p w:rsidR="00AE5C33" w:rsidRDefault="00AE5C33"/>
        </w:tc>
      </w:tr>
      <w:tr w:rsidR="00AE5C33">
        <w:tc>
          <w:tcPr>
            <w:tcW w:w="2880" w:type="dxa"/>
          </w:tcPr>
          <w:p w:rsidR="00AE5C33" w:rsidRDefault="00A360BA">
            <w:r>
              <w:t>24</w:t>
            </w:r>
            <w:r>
              <w:lastRenderedPageBreak/>
              <w:t>89.</w:t>
            </w:r>
          </w:p>
        </w:tc>
        <w:tc>
          <w:tcPr>
            <w:tcW w:w="2880" w:type="dxa"/>
          </w:tcPr>
          <w:p w:rsidR="00AE5C33" w:rsidRDefault="00A360BA">
            <w:r>
              <w:lastRenderedPageBreak/>
              <w:t xml:space="preserve">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w:t>
            </w:r>
            <w:r>
              <w:lastRenderedPageBreak/>
              <w:t>Санкт-Петербурга от 19.06.2014);</w:t>
            </w:r>
          </w:p>
        </w:tc>
        <w:tc>
          <w:tcPr>
            <w:tcW w:w="2880" w:type="dxa"/>
          </w:tcPr>
          <w:p w:rsidR="00AE5C33" w:rsidRDefault="00AE5C33"/>
        </w:tc>
      </w:tr>
      <w:tr w:rsidR="00AE5C33">
        <w:tc>
          <w:tcPr>
            <w:tcW w:w="2880" w:type="dxa"/>
          </w:tcPr>
          <w:p w:rsidR="00AE5C33" w:rsidRDefault="00A360BA">
            <w:r>
              <w:lastRenderedPageBreak/>
              <w:t>2490.</w:t>
            </w:r>
          </w:p>
        </w:tc>
        <w:tc>
          <w:tcPr>
            <w:tcW w:w="2880" w:type="dxa"/>
          </w:tcPr>
          <w:p w:rsidR="00AE5C33" w:rsidRDefault="00A360BA">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w="2880" w:type="dxa"/>
          </w:tcPr>
          <w:p w:rsidR="00AE5C33" w:rsidRDefault="00AE5C33"/>
        </w:tc>
      </w:tr>
      <w:tr w:rsidR="00AE5C33">
        <w:tc>
          <w:tcPr>
            <w:tcW w:w="2880" w:type="dxa"/>
          </w:tcPr>
          <w:p w:rsidR="00AE5C33" w:rsidRDefault="00A360BA">
            <w:r>
              <w:t>2491.</w:t>
            </w:r>
          </w:p>
        </w:tc>
        <w:tc>
          <w:tcPr>
            <w:tcW w:w="2880" w:type="dxa"/>
          </w:tcPr>
          <w:p w:rsidR="00AE5C33" w:rsidRDefault="00A360BA">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AE5C33" w:rsidRDefault="00AE5C33"/>
        </w:tc>
      </w:tr>
      <w:tr w:rsidR="00AE5C33">
        <w:tc>
          <w:tcPr>
            <w:tcW w:w="2880" w:type="dxa"/>
          </w:tcPr>
          <w:p w:rsidR="00AE5C33" w:rsidRDefault="00A360BA">
            <w:r>
              <w:t>2492.</w:t>
            </w:r>
          </w:p>
        </w:tc>
        <w:tc>
          <w:tcPr>
            <w:tcW w:w="2880" w:type="dxa"/>
          </w:tcPr>
          <w:p w:rsidR="00AE5C33" w:rsidRDefault="00A360BA">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AE5C33" w:rsidRDefault="00AE5C33"/>
        </w:tc>
      </w:tr>
      <w:tr w:rsidR="00AE5C33">
        <w:tc>
          <w:tcPr>
            <w:tcW w:w="2880" w:type="dxa"/>
          </w:tcPr>
          <w:p w:rsidR="00AE5C33" w:rsidRDefault="00A360BA">
            <w:r>
              <w:t>2493.</w:t>
            </w:r>
          </w:p>
        </w:tc>
        <w:tc>
          <w:tcPr>
            <w:tcW w:w="2880" w:type="dxa"/>
          </w:tcPr>
          <w:p w:rsidR="00AE5C33" w:rsidRDefault="00A360BA">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2880" w:type="dxa"/>
          </w:tcPr>
          <w:p w:rsidR="00AE5C33" w:rsidRDefault="00AE5C33"/>
        </w:tc>
      </w:tr>
      <w:tr w:rsidR="00AE5C33">
        <w:tc>
          <w:tcPr>
            <w:tcW w:w="2880" w:type="dxa"/>
          </w:tcPr>
          <w:p w:rsidR="00AE5C33" w:rsidRDefault="00A360BA">
            <w:r>
              <w:t>249</w:t>
            </w:r>
            <w:r>
              <w:lastRenderedPageBreak/>
              <w:t>4.</w:t>
            </w:r>
          </w:p>
        </w:tc>
        <w:tc>
          <w:tcPr>
            <w:tcW w:w="2880" w:type="dxa"/>
          </w:tcPr>
          <w:p w:rsidR="00AE5C33" w:rsidRDefault="00A360BA">
            <w:r>
              <w:lastRenderedPageBreak/>
              <w:t xml:space="preserve">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AE5C33" w:rsidRDefault="00AE5C33"/>
        </w:tc>
      </w:tr>
      <w:tr w:rsidR="00AE5C33">
        <w:tc>
          <w:tcPr>
            <w:tcW w:w="2880" w:type="dxa"/>
          </w:tcPr>
          <w:p w:rsidR="00AE5C33" w:rsidRDefault="00A360BA">
            <w:r>
              <w:lastRenderedPageBreak/>
              <w:t>2495.</w:t>
            </w:r>
          </w:p>
        </w:tc>
        <w:tc>
          <w:tcPr>
            <w:tcW w:w="2880" w:type="dxa"/>
          </w:tcPr>
          <w:p w:rsidR="00AE5C33" w:rsidRDefault="00A360BA">
            <w:r>
              <w:t>Сайт abusalima770.blogspot.de (решение Кочубеевского районного суда Ставропольского края от 01.08.2014);</w:t>
            </w:r>
          </w:p>
        </w:tc>
        <w:tc>
          <w:tcPr>
            <w:tcW w:w="2880" w:type="dxa"/>
          </w:tcPr>
          <w:p w:rsidR="00AE5C33" w:rsidRDefault="00AE5C33"/>
        </w:tc>
      </w:tr>
      <w:tr w:rsidR="00AE5C33">
        <w:tc>
          <w:tcPr>
            <w:tcW w:w="2880" w:type="dxa"/>
          </w:tcPr>
          <w:p w:rsidR="00AE5C33" w:rsidRDefault="00A360BA">
            <w:r>
              <w:t>2496.</w:t>
            </w:r>
          </w:p>
        </w:tc>
        <w:tc>
          <w:tcPr>
            <w:tcW w:w="2880" w:type="dxa"/>
          </w:tcPr>
          <w:p w:rsidR="00AE5C33" w:rsidRDefault="00A360BA">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w="2880" w:type="dxa"/>
          </w:tcPr>
          <w:p w:rsidR="00AE5C33" w:rsidRDefault="00AE5C33"/>
        </w:tc>
      </w:tr>
      <w:tr w:rsidR="00AE5C33">
        <w:tc>
          <w:tcPr>
            <w:tcW w:w="2880" w:type="dxa"/>
          </w:tcPr>
          <w:p w:rsidR="00AE5C33" w:rsidRDefault="00A360BA">
            <w:r>
              <w:t>2497.</w:t>
            </w:r>
          </w:p>
        </w:tc>
        <w:tc>
          <w:tcPr>
            <w:tcW w:w="2880" w:type="dxa"/>
          </w:tcPr>
          <w:p w:rsidR="00AE5C33" w:rsidRDefault="00A360BA">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AE5C33" w:rsidRDefault="00AE5C33"/>
        </w:tc>
      </w:tr>
      <w:tr w:rsidR="00AE5C33">
        <w:tc>
          <w:tcPr>
            <w:tcW w:w="2880" w:type="dxa"/>
          </w:tcPr>
          <w:p w:rsidR="00AE5C33" w:rsidRDefault="00A360BA">
            <w:r>
              <w:t>2498.</w:t>
            </w:r>
          </w:p>
        </w:tc>
        <w:tc>
          <w:tcPr>
            <w:tcW w:w="2880" w:type="dxa"/>
          </w:tcPr>
          <w:p w:rsidR="00AE5C33" w:rsidRDefault="00A360BA">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AE5C33" w:rsidRDefault="00AE5C33"/>
        </w:tc>
      </w:tr>
      <w:tr w:rsidR="00AE5C33">
        <w:tc>
          <w:tcPr>
            <w:tcW w:w="2880" w:type="dxa"/>
          </w:tcPr>
          <w:p w:rsidR="00AE5C33" w:rsidRDefault="00A360BA">
            <w:r>
              <w:lastRenderedPageBreak/>
              <w:t>2499.</w:t>
            </w:r>
          </w:p>
        </w:tc>
        <w:tc>
          <w:tcPr>
            <w:tcW w:w="2880" w:type="dxa"/>
          </w:tcPr>
          <w:p w:rsidR="00AE5C33" w:rsidRDefault="00A360BA">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AE5C33" w:rsidRDefault="00AE5C33"/>
        </w:tc>
      </w:tr>
      <w:tr w:rsidR="00AE5C33">
        <w:tc>
          <w:tcPr>
            <w:tcW w:w="2880" w:type="dxa"/>
          </w:tcPr>
          <w:p w:rsidR="00AE5C33" w:rsidRDefault="00A360BA">
            <w:r>
              <w:t>2500.</w:t>
            </w:r>
          </w:p>
        </w:tc>
        <w:tc>
          <w:tcPr>
            <w:tcW w:w="2880" w:type="dxa"/>
          </w:tcPr>
          <w:p w:rsidR="00AE5C33" w:rsidRDefault="00A360BA">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w="2880" w:type="dxa"/>
          </w:tcPr>
          <w:p w:rsidR="00AE5C33" w:rsidRDefault="00AE5C33"/>
        </w:tc>
      </w:tr>
      <w:tr w:rsidR="00AE5C33">
        <w:tc>
          <w:tcPr>
            <w:tcW w:w="2880" w:type="dxa"/>
          </w:tcPr>
          <w:p w:rsidR="00AE5C33" w:rsidRDefault="00A360BA">
            <w:r>
              <w:t>2501.</w:t>
            </w:r>
          </w:p>
        </w:tc>
        <w:tc>
          <w:tcPr>
            <w:tcW w:w="2880" w:type="dxa"/>
          </w:tcPr>
          <w:p w:rsidR="00AE5C33" w:rsidRDefault="00A360BA">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AE5C33" w:rsidRDefault="00AE5C33"/>
        </w:tc>
      </w:tr>
      <w:tr w:rsidR="00AE5C33">
        <w:tc>
          <w:tcPr>
            <w:tcW w:w="2880" w:type="dxa"/>
          </w:tcPr>
          <w:p w:rsidR="00AE5C33" w:rsidRDefault="00A360BA">
            <w:r>
              <w:t>2502.</w:t>
            </w:r>
          </w:p>
        </w:tc>
        <w:tc>
          <w:tcPr>
            <w:tcW w:w="2880" w:type="dxa"/>
          </w:tcPr>
          <w:p w:rsidR="00AE5C33" w:rsidRDefault="00A360BA">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AE5C33" w:rsidRDefault="00AE5C33"/>
        </w:tc>
      </w:tr>
      <w:tr w:rsidR="00AE5C33">
        <w:tc>
          <w:tcPr>
            <w:tcW w:w="2880" w:type="dxa"/>
          </w:tcPr>
          <w:p w:rsidR="00AE5C33" w:rsidRDefault="00A360BA">
            <w:r>
              <w:t>2503.</w:t>
            </w:r>
          </w:p>
        </w:tc>
        <w:tc>
          <w:tcPr>
            <w:tcW w:w="2880" w:type="dxa"/>
          </w:tcPr>
          <w:p w:rsidR="00AE5C33" w:rsidRDefault="00A360BA">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AE5C33" w:rsidRDefault="00AE5C33"/>
        </w:tc>
      </w:tr>
      <w:tr w:rsidR="00AE5C33">
        <w:tc>
          <w:tcPr>
            <w:tcW w:w="2880" w:type="dxa"/>
          </w:tcPr>
          <w:p w:rsidR="00AE5C33" w:rsidRDefault="00A360BA">
            <w:r>
              <w:lastRenderedPageBreak/>
              <w:t>2504.</w:t>
            </w:r>
          </w:p>
        </w:tc>
        <w:tc>
          <w:tcPr>
            <w:tcW w:w="2880" w:type="dxa"/>
          </w:tcPr>
          <w:p w:rsidR="00AE5C33" w:rsidRDefault="00A360BA">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w="2880" w:type="dxa"/>
          </w:tcPr>
          <w:p w:rsidR="00AE5C33" w:rsidRDefault="00AE5C33"/>
        </w:tc>
      </w:tr>
      <w:tr w:rsidR="00AE5C33">
        <w:tc>
          <w:tcPr>
            <w:tcW w:w="2880" w:type="dxa"/>
          </w:tcPr>
          <w:p w:rsidR="00AE5C33" w:rsidRDefault="00A360BA">
            <w:r>
              <w:t>2505.</w:t>
            </w:r>
          </w:p>
        </w:tc>
        <w:tc>
          <w:tcPr>
            <w:tcW w:w="2880" w:type="dxa"/>
          </w:tcPr>
          <w:p w:rsidR="00AE5C33" w:rsidRDefault="00A360BA">
            <w:r>
              <w:t>Информационный материал – интернет-страница vk.com/id212355975 (решение Пятигорского городского суда Ставропольского края от 07.08.2014);</w:t>
            </w:r>
          </w:p>
        </w:tc>
        <w:tc>
          <w:tcPr>
            <w:tcW w:w="2880" w:type="dxa"/>
          </w:tcPr>
          <w:p w:rsidR="00AE5C33" w:rsidRDefault="00AE5C33"/>
        </w:tc>
      </w:tr>
      <w:tr w:rsidR="00AE5C33">
        <w:tc>
          <w:tcPr>
            <w:tcW w:w="2880" w:type="dxa"/>
          </w:tcPr>
          <w:p w:rsidR="00AE5C33" w:rsidRDefault="00A360BA">
            <w:r>
              <w:t>2506.</w:t>
            </w:r>
          </w:p>
        </w:tc>
        <w:tc>
          <w:tcPr>
            <w:tcW w:w="2880" w:type="dxa"/>
          </w:tcPr>
          <w:p w:rsidR="00AE5C33" w:rsidRDefault="00A360BA">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w="2880" w:type="dxa"/>
          </w:tcPr>
          <w:p w:rsidR="00AE5C33" w:rsidRDefault="00AE5C33"/>
        </w:tc>
      </w:tr>
      <w:tr w:rsidR="00AE5C33">
        <w:tc>
          <w:tcPr>
            <w:tcW w:w="2880" w:type="dxa"/>
          </w:tcPr>
          <w:p w:rsidR="00AE5C33" w:rsidRDefault="00A360BA">
            <w:r>
              <w:t>2507.</w:t>
            </w:r>
          </w:p>
        </w:tc>
        <w:tc>
          <w:tcPr>
            <w:tcW w:w="2880" w:type="dxa"/>
          </w:tcPr>
          <w:p w:rsidR="00AE5C33" w:rsidRDefault="00A360BA">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AE5C33" w:rsidRDefault="00AE5C33"/>
        </w:tc>
      </w:tr>
      <w:tr w:rsidR="00AE5C33">
        <w:tc>
          <w:tcPr>
            <w:tcW w:w="2880" w:type="dxa"/>
          </w:tcPr>
          <w:p w:rsidR="00AE5C33" w:rsidRDefault="00A360BA">
            <w:r>
              <w:t>2508.</w:t>
            </w:r>
          </w:p>
        </w:tc>
        <w:tc>
          <w:tcPr>
            <w:tcW w:w="2880" w:type="dxa"/>
          </w:tcPr>
          <w:p w:rsidR="00AE5C33" w:rsidRDefault="00A360BA">
            <w:r>
              <w:t>Интернет-страница http://vk.com/romansyvun (решение Пятигорского городского суда Ставропольского края от 07.08.2014);</w:t>
            </w:r>
          </w:p>
        </w:tc>
        <w:tc>
          <w:tcPr>
            <w:tcW w:w="2880" w:type="dxa"/>
          </w:tcPr>
          <w:p w:rsidR="00AE5C33" w:rsidRDefault="00AE5C33"/>
        </w:tc>
      </w:tr>
      <w:tr w:rsidR="00AE5C33">
        <w:tc>
          <w:tcPr>
            <w:tcW w:w="2880" w:type="dxa"/>
          </w:tcPr>
          <w:p w:rsidR="00AE5C33" w:rsidRDefault="00A360BA">
            <w:r>
              <w:t>250</w:t>
            </w:r>
            <w:r>
              <w:lastRenderedPageBreak/>
              <w:t>9.</w:t>
            </w:r>
          </w:p>
        </w:tc>
        <w:tc>
          <w:tcPr>
            <w:tcW w:w="2880" w:type="dxa"/>
          </w:tcPr>
          <w:p w:rsidR="00AE5C33" w:rsidRDefault="00A360BA">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AE5C33" w:rsidRDefault="00AE5C33"/>
        </w:tc>
      </w:tr>
      <w:tr w:rsidR="00AE5C33">
        <w:tc>
          <w:tcPr>
            <w:tcW w:w="2880" w:type="dxa"/>
          </w:tcPr>
          <w:p w:rsidR="00AE5C33" w:rsidRDefault="00A360BA">
            <w:r>
              <w:lastRenderedPageBreak/>
              <w:t>2510.</w:t>
            </w:r>
          </w:p>
        </w:tc>
        <w:tc>
          <w:tcPr>
            <w:tcW w:w="2880" w:type="dxa"/>
          </w:tcPr>
          <w:p w:rsidR="00AE5C33" w:rsidRDefault="00A360BA">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AE5C33" w:rsidRDefault="00AE5C33"/>
        </w:tc>
      </w:tr>
      <w:tr w:rsidR="00AE5C33">
        <w:tc>
          <w:tcPr>
            <w:tcW w:w="2880" w:type="dxa"/>
          </w:tcPr>
          <w:p w:rsidR="00AE5C33" w:rsidRDefault="00A360BA">
            <w:r>
              <w:t>2511.</w:t>
            </w:r>
          </w:p>
        </w:tc>
        <w:tc>
          <w:tcPr>
            <w:tcW w:w="2880" w:type="dxa"/>
          </w:tcPr>
          <w:p w:rsidR="00AE5C33" w:rsidRDefault="00A360BA">
            <w:r>
              <w:t>Информационный материал – интернет страница https://vk.com/hitler_public (решение Пятигорского городского суда Ставропольского края от 04.08.2014);</w:t>
            </w:r>
          </w:p>
        </w:tc>
        <w:tc>
          <w:tcPr>
            <w:tcW w:w="2880" w:type="dxa"/>
          </w:tcPr>
          <w:p w:rsidR="00AE5C33" w:rsidRDefault="00AE5C33"/>
        </w:tc>
      </w:tr>
      <w:tr w:rsidR="00AE5C33">
        <w:tc>
          <w:tcPr>
            <w:tcW w:w="2880" w:type="dxa"/>
          </w:tcPr>
          <w:p w:rsidR="00AE5C33" w:rsidRDefault="00A360BA">
            <w:r>
              <w:t>2512.</w:t>
            </w:r>
          </w:p>
        </w:tc>
        <w:tc>
          <w:tcPr>
            <w:tcW w:w="2880" w:type="dxa"/>
          </w:tcPr>
          <w:p w:rsidR="00AE5C33" w:rsidRDefault="00A360BA">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w="2880" w:type="dxa"/>
          </w:tcPr>
          <w:p w:rsidR="00AE5C33" w:rsidRDefault="00AE5C33"/>
        </w:tc>
      </w:tr>
      <w:tr w:rsidR="00AE5C33">
        <w:tc>
          <w:tcPr>
            <w:tcW w:w="2880" w:type="dxa"/>
          </w:tcPr>
          <w:p w:rsidR="00AE5C33" w:rsidRDefault="00A360BA">
            <w:r>
              <w:t>2513.</w:t>
            </w:r>
          </w:p>
        </w:tc>
        <w:tc>
          <w:tcPr>
            <w:tcW w:w="2880" w:type="dxa"/>
          </w:tcPr>
          <w:p w:rsidR="00AE5C33" w:rsidRDefault="00A360BA">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w="2880" w:type="dxa"/>
          </w:tcPr>
          <w:p w:rsidR="00AE5C33" w:rsidRDefault="00AE5C33"/>
        </w:tc>
      </w:tr>
      <w:tr w:rsidR="00AE5C33">
        <w:tc>
          <w:tcPr>
            <w:tcW w:w="2880" w:type="dxa"/>
          </w:tcPr>
          <w:p w:rsidR="00AE5C33" w:rsidRDefault="00A360BA">
            <w:r>
              <w:t>2514.</w:t>
            </w:r>
          </w:p>
        </w:tc>
        <w:tc>
          <w:tcPr>
            <w:tcW w:w="2880" w:type="dxa"/>
          </w:tcPr>
          <w:p w:rsidR="00AE5C33" w:rsidRDefault="00A360BA">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AE5C33" w:rsidRDefault="00AE5C33"/>
        </w:tc>
      </w:tr>
      <w:tr w:rsidR="00AE5C33">
        <w:tc>
          <w:tcPr>
            <w:tcW w:w="2880" w:type="dxa"/>
          </w:tcPr>
          <w:p w:rsidR="00AE5C33" w:rsidRDefault="00A360BA">
            <w:r>
              <w:lastRenderedPageBreak/>
              <w:t>2515.</w:t>
            </w:r>
          </w:p>
        </w:tc>
        <w:tc>
          <w:tcPr>
            <w:tcW w:w="2880" w:type="dxa"/>
          </w:tcPr>
          <w:p w:rsidR="00AE5C33" w:rsidRDefault="00A360BA">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AE5C33" w:rsidRDefault="00AE5C33"/>
        </w:tc>
      </w:tr>
      <w:tr w:rsidR="00AE5C33">
        <w:tc>
          <w:tcPr>
            <w:tcW w:w="2880" w:type="dxa"/>
          </w:tcPr>
          <w:p w:rsidR="00AE5C33" w:rsidRDefault="00A360BA">
            <w:r>
              <w:t>2516.</w:t>
            </w:r>
          </w:p>
        </w:tc>
        <w:tc>
          <w:tcPr>
            <w:tcW w:w="2880" w:type="dxa"/>
          </w:tcPr>
          <w:p w:rsidR="00AE5C33" w:rsidRDefault="00A360BA">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AE5C33" w:rsidRDefault="00AE5C33"/>
        </w:tc>
      </w:tr>
      <w:tr w:rsidR="00AE5C33">
        <w:tc>
          <w:tcPr>
            <w:tcW w:w="2880" w:type="dxa"/>
          </w:tcPr>
          <w:p w:rsidR="00AE5C33" w:rsidRDefault="00A360BA">
            <w:r>
              <w:t>2517.</w:t>
            </w:r>
          </w:p>
        </w:tc>
        <w:tc>
          <w:tcPr>
            <w:tcW w:w="2880" w:type="dxa"/>
          </w:tcPr>
          <w:p w:rsidR="00AE5C33" w:rsidRDefault="00A360BA">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w="2880" w:type="dxa"/>
          </w:tcPr>
          <w:p w:rsidR="00AE5C33" w:rsidRDefault="00AE5C33"/>
        </w:tc>
      </w:tr>
      <w:tr w:rsidR="00AE5C33">
        <w:tc>
          <w:tcPr>
            <w:tcW w:w="2880" w:type="dxa"/>
          </w:tcPr>
          <w:p w:rsidR="00AE5C33" w:rsidRDefault="00A360BA">
            <w:r>
              <w:t>2518.</w:t>
            </w:r>
          </w:p>
        </w:tc>
        <w:tc>
          <w:tcPr>
            <w:tcW w:w="2880" w:type="dxa"/>
          </w:tcPr>
          <w:p w:rsidR="00AE5C33" w:rsidRDefault="00A360BA">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AE5C33" w:rsidRDefault="00AE5C33"/>
        </w:tc>
      </w:tr>
      <w:tr w:rsidR="00AE5C33">
        <w:tc>
          <w:tcPr>
            <w:tcW w:w="2880" w:type="dxa"/>
          </w:tcPr>
          <w:p w:rsidR="00AE5C33" w:rsidRDefault="00A360BA">
            <w:r>
              <w:t>2519.</w:t>
            </w:r>
          </w:p>
        </w:tc>
        <w:tc>
          <w:tcPr>
            <w:tcW w:w="2880" w:type="dxa"/>
          </w:tcPr>
          <w:p w:rsidR="00AE5C33" w:rsidRDefault="00A360BA">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AE5C33" w:rsidRDefault="00AE5C33"/>
        </w:tc>
      </w:tr>
      <w:tr w:rsidR="00AE5C33">
        <w:tc>
          <w:tcPr>
            <w:tcW w:w="2880" w:type="dxa"/>
          </w:tcPr>
          <w:p w:rsidR="00AE5C33" w:rsidRDefault="00A360BA">
            <w:r>
              <w:t>252</w:t>
            </w:r>
            <w:r>
              <w:lastRenderedPageBreak/>
              <w:t>0.</w:t>
            </w:r>
          </w:p>
        </w:tc>
        <w:tc>
          <w:tcPr>
            <w:tcW w:w="2880" w:type="dxa"/>
          </w:tcPr>
          <w:p w:rsidR="00AE5C33" w:rsidRDefault="00A360BA">
            <w:r>
              <w:lastRenderedPageBreak/>
              <w:t xml:space="preserve">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гражданским делам Московского городского суда от 18.06.2014);</w:t>
            </w:r>
          </w:p>
        </w:tc>
        <w:tc>
          <w:tcPr>
            <w:tcW w:w="2880" w:type="dxa"/>
          </w:tcPr>
          <w:p w:rsidR="00AE5C33" w:rsidRDefault="00AE5C33"/>
        </w:tc>
      </w:tr>
      <w:tr w:rsidR="00AE5C33">
        <w:tc>
          <w:tcPr>
            <w:tcW w:w="2880" w:type="dxa"/>
          </w:tcPr>
          <w:p w:rsidR="00AE5C33" w:rsidRDefault="00A360BA">
            <w:r>
              <w:lastRenderedPageBreak/>
              <w:t>2521.</w:t>
            </w:r>
          </w:p>
        </w:tc>
        <w:tc>
          <w:tcPr>
            <w:tcW w:w="2880" w:type="dxa"/>
          </w:tcPr>
          <w:p w:rsidR="00AE5C33" w:rsidRDefault="00A360BA">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AE5C33" w:rsidRDefault="00AE5C33"/>
        </w:tc>
      </w:tr>
      <w:tr w:rsidR="00AE5C33">
        <w:tc>
          <w:tcPr>
            <w:tcW w:w="2880" w:type="dxa"/>
          </w:tcPr>
          <w:p w:rsidR="00AE5C33" w:rsidRDefault="00A360BA">
            <w:r>
              <w:t>2522.</w:t>
            </w:r>
          </w:p>
        </w:tc>
        <w:tc>
          <w:tcPr>
            <w:tcW w:w="2880" w:type="dxa"/>
          </w:tcPr>
          <w:p w:rsidR="00AE5C33" w:rsidRDefault="00A360BA">
            <w:r>
              <w:t>Брошюра «Ку Клукс Клан: Белое движение в США» - М.: Фэри – В.2001» (решение Южно-Сахалинского городского суда Сахалинской области от 13.06.2013);</w:t>
            </w:r>
          </w:p>
        </w:tc>
        <w:tc>
          <w:tcPr>
            <w:tcW w:w="2880" w:type="dxa"/>
          </w:tcPr>
          <w:p w:rsidR="00AE5C33" w:rsidRDefault="00AE5C33"/>
        </w:tc>
      </w:tr>
      <w:tr w:rsidR="00AE5C33">
        <w:tc>
          <w:tcPr>
            <w:tcW w:w="2880" w:type="dxa"/>
          </w:tcPr>
          <w:p w:rsidR="00AE5C33" w:rsidRDefault="00A360BA">
            <w:r>
              <w:t>2523.</w:t>
            </w:r>
          </w:p>
        </w:tc>
        <w:tc>
          <w:tcPr>
            <w:tcW w:w="2880" w:type="dxa"/>
          </w:tcPr>
          <w:p w:rsidR="00AE5C33" w:rsidRDefault="00A360BA">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w="2880" w:type="dxa"/>
          </w:tcPr>
          <w:p w:rsidR="00AE5C33" w:rsidRDefault="00AE5C33"/>
        </w:tc>
      </w:tr>
      <w:tr w:rsidR="00AE5C33">
        <w:tc>
          <w:tcPr>
            <w:tcW w:w="2880" w:type="dxa"/>
          </w:tcPr>
          <w:p w:rsidR="00AE5C33" w:rsidRDefault="00A360BA">
            <w:r>
              <w:t>2524.</w:t>
            </w:r>
          </w:p>
        </w:tc>
        <w:tc>
          <w:tcPr>
            <w:tcW w:w="2880" w:type="dxa"/>
          </w:tcPr>
          <w:p w:rsidR="00AE5C33" w:rsidRDefault="00A360BA">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AE5C33" w:rsidRDefault="00AE5C33"/>
        </w:tc>
      </w:tr>
      <w:tr w:rsidR="00AE5C33">
        <w:tc>
          <w:tcPr>
            <w:tcW w:w="2880" w:type="dxa"/>
          </w:tcPr>
          <w:p w:rsidR="00AE5C33" w:rsidRDefault="00A360BA">
            <w:r>
              <w:t>2525.</w:t>
            </w:r>
          </w:p>
        </w:tc>
        <w:tc>
          <w:tcPr>
            <w:tcW w:w="2880" w:type="dxa"/>
          </w:tcPr>
          <w:p w:rsidR="00AE5C33" w:rsidRDefault="00A360BA">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AE5C33" w:rsidRDefault="00AE5C33"/>
        </w:tc>
      </w:tr>
      <w:tr w:rsidR="00AE5C33">
        <w:tc>
          <w:tcPr>
            <w:tcW w:w="2880" w:type="dxa"/>
          </w:tcPr>
          <w:p w:rsidR="00AE5C33" w:rsidRDefault="00A360BA">
            <w:r>
              <w:lastRenderedPageBreak/>
              <w:t>2526.</w:t>
            </w:r>
          </w:p>
        </w:tc>
        <w:tc>
          <w:tcPr>
            <w:tcW w:w="2880" w:type="dxa"/>
          </w:tcPr>
          <w:p w:rsidR="00AE5C33" w:rsidRDefault="00A360BA">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AE5C33" w:rsidRDefault="00AE5C33"/>
        </w:tc>
      </w:tr>
      <w:tr w:rsidR="00AE5C33">
        <w:tc>
          <w:tcPr>
            <w:tcW w:w="2880" w:type="dxa"/>
          </w:tcPr>
          <w:p w:rsidR="00AE5C33" w:rsidRDefault="00A360BA">
            <w:r>
              <w:t>2527.</w:t>
            </w:r>
          </w:p>
        </w:tc>
        <w:tc>
          <w:tcPr>
            <w:tcW w:w="2880" w:type="dxa"/>
          </w:tcPr>
          <w:p w:rsidR="00AE5C33" w:rsidRDefault="00A360BA">
            <w: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 xml:space="preserve">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w="2880" w:type="dxa"/>
          </w:tcPr>
          <w:p w:rsidR="00AE5C33" w:rsidRDefault="00AE5C33"/>
        </w:tc>
      </w:tr>
      <w:tr w:rsidR="00AE5C33">
        <w:tc>
          <w:tcPr>
            <w:tcW w:w="2880" w:type="dxa"/>
          </w:tcPr>
          <w:p w:rsidR="00AE5C33" w:rsidRDefault="00A360BA">
            <w:r>
              <w:lastRenderedPageBreak/>
              <w:t>2528.</w:t>
            </w:r>
          </w:p>
        </w:tc>
        <w:tc>
          <w:tcPr>
            <w:tcW w:w="2880" w:type="dxa"/>
          </w:tcPr>
          <w:p w:rsidR="00AE5C33" w:rsidRDefault="00A360BA">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w="2880" w:type="dxa"/>
          </w:tcPr>
          <w:p w:rsidR="00AE5C33" w:rsidRDefault="00AE5C33"/>
        </w:tc>
      </w:tr>
      <w:tr w:rsidR="00AE5C33">
        <w:tc>
          <w:tcPr>
            <w:tcW w:w="2880" w:type="dxa"/>
          </w:tcPr>
          <w:p w:rsidR="00AE5C33" w:rsidRDefault="00A360BA">
            <w:r>
              <w:t>2529.</w:t>
            </w:r>
          </w:p>
        </w:tc>
        <w:tc>
          <w:tcPr>
            <w:tcW w:w="2880" w:type="dxa"/>
          </w:tcPr>
          <w:p w:rsidR="00AE5C33" w:rsidRDefault="00A360BA">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AE5C33" w:rsidRDefault="00AE5C33"/>
        </w:tc>
      </w:tr>
      <w:tr w:rsidR="00AE5C33">
        <w:tc>
          <w:tcPr>
            <w:tcW w:w="2880" w:type="dxa"/>
          </w:tcPr>
          <w:p w:rsidR="00AE5C33" w:rsidRDefault="00A360BA">
            <w:r>
              <w:t>2530.</w:t>
            </w:r>
          </w:p>
        </w:tc>
        <w:tc>
          <w:tcPr>
            <w:tcW w:w="2880" w:type="dxa"/>
          </w:tcPr>
          <w:p w:rsidR="00AE5C33" w:rsidRDefault="00A360BA">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AE5C33" w:rsidRDefault="00AE5C33"/>
        </w:tc>
      </w:tr>
      <w:tr w:rsidR="00AE5C33">
        <w:tc>
          <w:tcPr>
            <w:tcW w:w="2880" w:type="dxa"/>
          </w:tcPr>
          <w:p w:rsidR="00AE5C33" w:rsidRDefault="00A360BA">
            <w:r>
              <w:t>2531.</w:t>
            </w:r>
          </w:p>
        </w:tc>
        <w:tc>
          <w:tcPr>
            <w:tcW w:w="2880" w:type="dxa"/>
          </w:tcPr>
          <w:p w:rsidR="00AE5C33" w:rsidRDefault="00A360BA">
            <w: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w="2880" w:type="dxa"/>
          </w:tcPr>
          <w:p w:rsidR="00AE5C33" w:rsidRDefault="00AE5C33"/>
        </w:tc>
      </w:tr>
      <w:tr w:rsidR="00AE5C33">
        <w:tc>
          <w:tcPr>
            <w:tcW w:w="2880" w:type="dxa"/>
          </w:tcPr>
          <w:p w:rsidR="00AE5C33" w:rsidRDefault="00A360BA">
            <w:r>
              <w:lastRenderedPageBreak/>
              <w:t>2532.</w:t>
            </w:r>
          </w:p>
        </w:tc>
        <w:tc>
          <w:tcPr>
            <w:tcW w:w="2880" w:type="dxa"/>
          </w:tcPr>
          <w:p w:rsidR="00AE5C33" w:rsidRDefault="00A360BA">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w="2880" w:type="dxa"/>
          </w:tcPr>
          <w:p w:rsidR="00AE5C33" w:rsidRDefault="00AE5C33"/>
        </w:tc>
      </w:tr>
      <w:tr w:rsidR="00AE5C33">
        <w:tc>
          <w:tcPr>
            <w:tcW w:w="2880" w:type="dxa"/>
          </w:tcPr>
          <w:p w:rsidR="00AE5C33" w:rsidRDefault="00A360BA">
            <w:r>
              <w:t>2533.</w:t>
            </w:r>
          </w:p>
        </w:tc>
        <w:tc>
          <w:tcPr>
            <w:tcW w:w="2880" w:type="dxa"/>
          </w:tcPr>
          <w:p w:rsidR="00AE5C33" w:rsidRDefault="00A360BA">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w="2880" w:type="dxa"/>
          </w:tcPr>
          <w:p w:rsidR="00AE5C33" w:rsidRDefault="00AE5C33"/>
        </w:tc>
      </w:tr>
      <w:tr w:rsidR="00AE5C33">
        <w:tc>
          <w:tcPr>
            <w:tcW w:w="2880" w:type="dxa"/>
          </w:tcPr>
          <w:p w:rsidR="00AE5C33" w:rsidRDefault="00A360BA">
            <w:r>
              <w:t>2534.</w:t>
            </w:r>
          </w:p>
        </w:tc>
        <w:tc>
          <w:tcPr>
            <w:tcW w:w="2880" w:type="dxa"/>
          </w:tcPr>
          <w:p w:rsidR="00AE5C33" w:rsidRDefault="00A360BA">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w="2880" w:type="dxa"/>
          </w:tcPr>
          <w:p w:rsidR="00AE5C33" w:rsidRDefault="00AE5C33"/>
        </w:tc>
      </w:tr>
      <w:tr w:rsidR="00AE5C33">
        <w:tc>
          <w:tcPr>
            <w:tcW w:w="2880" w:type="dxa"/>
          </w:tcPr>
          <w:p w:rsidR="00AE5C33" w:rsidRDefault="00A360BA">
            <w:r>
              <w:t>253</w:t>
            </w:r>
            <w:r>
              <w:lastRenderedPageBreak/>
              <w:t>5.</w:t>
            </w:r>
          </w:p>
        </w:tc>
        <w:tc>
          <w:tcPr>
            <w:tcW w:w="2880" w:type="dxa"/>
          </w:tcPr>
          <w:p w:rsidR="00AE5C33" w:rsidRDefault="00A360BA">
            <w:r>
              <w:lastRenderedPageBreak/>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w:t>
            </w:r>
            <w:r>
              <w:lastRenderedPageBreak/>
              <w:t>от 30.06.2014);</w:t>
            </w:r>
          </w:p>
        </w:tc>
        <w:tc>
          <w:tcPr>
            <w:tcW w:w="2880" w:type="dxa"/>
          </w:tcPr>
          <w:p w:rsidR="00AE5C33" w:rsidRDefault="00AE5C33"/>
        </w:tc>
      </w:tr>
      <w:tr w:rsidR="00AE5C33">
        <w:tc>
          <w:tcPr>
            <w:tcW w:w="2880" w:type="dxa"/>
          </w:tcPr>
          <w:p w:rsidR="00AE5C33" w:rsidRDefault="00A360BA">
            <w:r>
              <w:lastRenderedPageBreak/>
              <w:t>2536.</w:t>
            </w:r>
          </w:p>
        </w:tc>
        <w:tc>
          <w:tcPr>
            <w:tcW w:w="2880" w:type="dxa"/>
          </w:tcPr>
          <w:p w:rsidR="00AE5C33" w:rsidRDefault="00A360BA">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w="2880" w:type="dxa"/>
          </w:tcPr>
          <w:p w:rsidR="00AE5C33" w:rsidRDefault="00AE5C33"/>
        </w:tc>
      </w:tr>
      <w:tr w:rsidR="00AE5C33">
        <w:tc>
          <w:tcPr>
            <w:tcW w:w="2880" w:type="dxa"/>
          </w:tcPr>
          <w:p w:rsidR="00AE5C33" w:rsidRDefault="00A360BA">
            <w:r>
              <w:t>2537.</w:t>
            </w:r>
          </w:p>
        </w:tc>
        <w:tc>
          <w:tcPr>
            <w:tcW w:w="2880" w:type="dxa"/>
          </w:tcPr>
          <w:p w:rsidR="00AE5C33" w:rsidRDefault="00A360BA">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w="2880" w:type="dxa"/>
          </w:tcPr>
          <w:p w:rsidR="00AE5C33" w:rsidRDefault="00AE5C33"/>
        </w:tc>
      </w:tr>
      <w:tr w:rsidR="00AE5C33">
        <w:tc>
          <w:tcPr>
            <w:tcW w:w="2880" w:type="dxa"/>
          </w:tcPr>
          <w:p w:rsidR="00AE5C33" w:rsidRDefault="00A360BA">
            <w:r>
              <w:t>2538.</w:t>
            </w:r>
          </w:p>
        </w:tc>
        <w:tc>
          <w:tcPr>
            <w:tcW w:w="2880" w:type="dxa"/>
          </w:tcPr>
          <w:p w:rsidR="00AE5C33" w:rsidRDefault="00A360BA">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AE5C33" w:rsidRDefault="00AE5C33"/>
        </w:tc>
      </w:tr>
      <w:tr w:rsidR="00AE5C33">
        <w:tc>
          <w:tcPr>
            <w:tcW w:w="2880" w:type="dxa"/>
          </w:tcPr>
          <w:p w:rsidR="00AE5C33" w:rsidRDefault="00A360BA">
            <w:r>
              <w:t>2539.</w:t>
            </w:r>
          </w:p>
        </w:tc>
        <w:tc>
          <w:tcPr>
            <w:tcW w:w="2880" w:type="dxa"/>
          </w:tcPr>
          <w:p w:rsidR="00AE5C33" w:rsidRDefault="00A360BA">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AE5C33" w:rsidRDefault="00AE5C33"/>
        </w:tc>
      </w:tr>
      <w:tr w:rsidR="00AE5C33">
        <w:tc>
          <w:tcPr>
            <w:tcW w:w="2880" w:type="dxa"/>
          </w:tcPr>
          <w:p w:rsidR="00AE5C33" w:rsidRDefault="00A360BA">
            <w:r>
              <w:t>2540.</w:t>
            </w:r>
          </w:p>
        </w:tc>
        <w:tc>
          <w:tcPr>
            <w:tcW w:w="2880" w:type="dxa"/>
          </w:tcPr>
          <w:p w:rsidR="00AE5C33" w:rsidRDefault="00A360BA">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AE5C33" w:rsidRDefault="00AE5C33"/>
        </w:tc>
      </w:tr>
      <w:tr w:rsidR="00AE5C33">
        <w:tc>
          <w:tcPr>
            <w:tcW w:w="2880" w:type="dxa"/>
          </w:tcPr>
          <w:p w:rsidR="00AE5C33" w:rsidRDefault="00A360BA">
            <w:r>
              <w:lastRenderedPageBreak/>
              <w:t>2541.</w:t>
            </w:r>
          </w:p>
        </w:tc>
        <w:tc>
          <w:tcPr>
            <w:tcW w:w="2880" w:type="dxa"/>
          </w:tcPr>
          <w:p w:rsidR="00AE5C33" w:rsidRDefault="00A360BA">
            <w:r>
              <w:t>Интернет-сайты http://vk.com/id237858229 и http://vk.com/stjal (решение Кировского районного суда г. Астрахани от 23.09.2014);</w:t>
            </w:r>
          </w:p>
        </w:tc>
        <w:tc>
          <w:tcPr>
            <w:tcW w:w="2880" w:type="dxa"/>
          </w:tcPr>
          <w:p w:rsidR="00AE5C33" w:rsidRDefault="00AE5C33"/>
        </w:tc>
      </w:tr>
      <w:tr w:rsidR="00AE5C33">
        <w:tc>
          <w:tcPr>
            <w:tcW w:w="2880" w:type="dxa"/>
          </w:tcPr>
          <w:p w:rsidR="00AE5C33" w:rsidRDefault="00A360BA">
            <w:r>
              <w:t>2542.</w:t>
            </w:r>
          </w:p>
        </w:tc>
        <w:tc>
          <w:tcPr>
            <w:tcW w:w="2880" w:type="dxa"/>
          </w:tcPr>
          <w:p w:rsidR="00AE5C33" w:rsidRDefault="00A360BA">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w="2880" w:type="dxa"/>
          </w:tcPr>
          <w:p w:rsidR="00AE5C33" w:rsidRDefault="00AE5C33"/>
        </w:tc>
      </w:tr>
      <w:tr w:rsidR="00AE5C33">
        <w:tc>
          <w:tcPr>
            <w:tcW w:w="2880" w:type="dxa"/>
          </w:tcPr>
          <w:p w:rsidR="00AE5C33" w:rsidRDefault="00A360BA">
            <w:r>
              <w:t>2543.</w:t>
            </w:r>
          </w:p>
        </w:tc>
        <w:tc>
          <w:tcPr>
            <w:tcW w:w="2880" w:type="dxa"/>
          </w:tcPr>
          <w:p w:rsidR="00AE5C33" w:rsidRDefault="00A360BA">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AE5C33" w:rsidRDefault="00AE5C33"/>
        </w:tc>
      </w:tr>
      <w:tr w:rsidR="00AE5C33">
        <w:tc>
          <w:tcPr>
            <w:tcW w:w="2880" w:type="dxa"/>
          </w:tcPr>
          <w:p w:rsidR="00AE5C33" w:rsidRDefault="00A360BA">
            <w:r>
              <w:t>2544.</w:t>
            </w:r>
          </w:p>
        </w:tc>
        <w:tc>
          <w:tcPr>
            <w:tcW w:w="2880" w:type="dxa"/>
          </w:tcPr>
          <w:p w:rsidR="00AE5C33" w:rsidRDefault="00A360BA">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w="2880" w:type="dxa"/>
          </w:tcPr>
          <w:p w:rsidR="00AE5C33" w:rsidRDefault="00AE5C33"/>
        </w:tc>
      </w:tr>
      <w:tr w:rsidR="00AE5C33">
        <w:tc>
          <w:tcPr>
            <w:tcW w:w="2880" w:type="dxa"/>
          </w:tcPr>
          <w:p w:rsidR="00AE5C33" w:rsidRDefault="00A360BA">
            <w:r>
              <w:t>2545.</w:t>
            </w:r>
          </w:p>
        </w:tc>
        <w:tc>
          <w:tcPr>
            <w:tcW w:w="2880" w:type="dxa"/>
          </w:tcPr>
          <w:p w:rsidR="00AE5C33" w:rsidRDefault="00A360BA">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2880" w:type="dxa"/>
          </w:tcPr>
          <w:p w:rsidR="00AE5C33" w:rsidRDefault="00AE5C33"/>
        </w:tc>
      </w:tr>
      <w:tr w:rsidR="00AE5C33">
        <w:tc>
          <w:tcPr>
            <w:tcW w:w="2880" w:type="dxa"/>
          </w:tcPr>
          <w:p w:rsidR="00AE5C33" w:rsidRDefault="00A360BA">
            <w:r>
              <w:t>25</w:t>
            </w:r>
            <w:r>
              <w:lastRenderedPageBreak/>
              <w:t>46.</w:t>
            </w:r>
          </w:p>
        </w:tc>
        <w:tc>
          <w:tcPr>
            <w:tcW w:w="2880" w:type="dxa"/>
          </w:tcPr>
          <w:p w:rsidR="00AE5C33" w:rsidRDefault="00A360BA">
            <w:r>
              <w:lastRenderedPageBreak/>
              <w:t xml:space="preserve">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AE5C33" w:rsidRDefault="00AE5C33"/>
        </w:tc>
      </w:tr>
      <w:tr w:rsidR="00AE5C33">
        <w:tc>
          <w:tcPr>
            <w:tcW w:w="2880" w:type="dxa"/>
          </w:tcPr>
          <w:p w:rsidR="00AE5C33" w:rsidRDefault="00A360BA">
            <w:r>
              <w:lastRenderedPageBreak/>
              <w:t>2547.</w:t>
            </w:r>
          </w:p>
        </w:tc>
        <w:tc>
          <w:tcPr>
            <w:tcW w:w="2880" w:type="dxa"/>
          </w:tcPr>
          <w:p w:rsidR="00AE5C33" w:rsidRDefault="00A360BA">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AE5C33" w:rsidRDefault="00AE5C33"/>
        </w:tc>
      </w:tr>
      <w:tr w:rsidR="00AE5C33">
        <w:tc>
          <w:tcPr>
            <w:tcW w:w="2880" w:type="dxa"/>
          </w:tcPr>
          <w:p w:rsidR="00AE5C33" w:rsidRDefault="00A360BA">
            <w:r>
              <w:t>2548.</w:t>
            </w:r>
          </w:p>
        </w:tc>
        <w:tc>
          <w:tcPr>
            <w:tcW w:w="2880" w:type="dxa"/>
          </w:tcPr>
          <w:p w:rsidR="00AE5C33" w:rsidRDefault="00A360BA">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AE5C33" w:rsidRDefault="00AE5C33"/>
        </w:tc>
      </w:tr>
      <w:tr w:rsidR="00AE5C33">
        <w:tc>
          <w:tcPr>
            <w:tcW w:w="2880" w:type="dxa"/>
          </w:tcPr>
          <w:p w:rsidR="00AE5C33" w:rsidRDefault="00A360BA">
            <w:r>
              <w:t>2549.</w:t>
            </w:r>
          </w:p>
        </w:tc>
        <w:tc>
          <w:tcPr>
            <w:tcW w:w="2880" w:type="dxa"/>
          </w:tcPr>
          <w:p w:rsidR="00AE5C33" w:rsidRDefault="00A360BA">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AE5C33" w:rsidRDefault="00AE5C33"/>
        </w:tc>
      </w:tr>
      <w:tr w:rsidR="00AE5C33">
        <w:tc>
          <w:tcPr>
            <w:tcW w:w="2880" w:type="dxa"/>
          </w:tcPr>
          <w:p w:rsidR="00AE5C33" w:rsidRDefault="00A360BA">
            <w:r>
              <w:t>2550.</w:t>
            </w:r>
          </w:p>
        </w:tc>
        <w:tc>
          <w:tcPr>
            <w:tcW w:w="2880" w:type="dxa"/>
          </w:tcPr>
          <w:p w:rsidR="00AE5C33" w:rsidRDefault="00A360BA">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w="2880" w:type="dxa"/>
          </w:tcPr>
          <w:p w:rsidR="00AE5C33" w:rsidRDefault="00AE5C33"/>
        </w:tc>
      </w:tr>
      <w:tr w:rsidR="00AE5C33">
        <w:tc>
          <w:tcPr>
            <w:tcW w:w="2880" w:type="dxa"/>
          </w:tcPr>
          <w:p w:rsidR="00AE5C33" w:rsidRDefault="00A360BA">
            <w:r>
              <w:t>2551.</w:t>
            </w:r>
          </w:p>
        </w:tc>
        <w:tc>
          <w:tcPr>
            <w:tcW w:w="2880" w:type="dxa"/>
          </w:tcPr>
          <w:p w:rsidR="00AE5C33" w:rsidRDefault="00A360BA">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AE5C33" w:rsidRDefault="00AE5C33"/>
        </w:tc>
      </w:tr>
      <w:tr w:rsidR="00AE5C33">
        <w:tc>
          <w:tcPr>
            <w:tcW w:w="2880" w:type="dxa"/>
          </w:tcPr>
          <w:p w:rsidR="00AE5C33" w:rsidRDefault="00A360BA">
            <w:r>
              <w:lastRenderedPageBreak/>
              <w:t>2552.</w:t>
            </w:r>
          </w:p>
        </w:tc>
        <w:tc>
          <w:tcPr>
            <w:tcW w:w="2880" w:type="dxa"/>
          </w:tcPr>
          <w:p w:rsidR="00AE5C33" w:rsidRDefault="00A360BA">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AE5C33" w:rsidRDefault="00AE5C33"/>
        </w:tc>
      </w:tr>
      <w:tr w:rsidR="00AE5C33">
        <w:tc>
          <w:tcPr>
            <w:tcW w:w="2880" w:type="dxa"/>
          </w:tcPr>
          <w:p w:rsidR="00AE5C33" w:rsidRDefault="00A360BA">
            <w:r>
              <w:t>2553.</w:t>
            </w:r>
          </w:p>
        </w:tc>
        <w:tc>
          <w:tcPr>
            <w:tcW w:w="2880" w:type="dxa"/>
          </w:tcPr>
          <w:p w:rsidR="00AE5C33" w:rsidRDefault="00A360BA">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AE5C33" w:rsidRDefault="00AE5C33"/>
        </w:tc>
      </w:tr>
      <w:tr w:rsidR="00AE5C33">
        <w:tc>
          <w:tcPr>
            <w:tcW w:w="2880" w:type="dxa"/>
          </w:tcPr>
          <w:p w:rsidR="00AE5C33" w:rsidRDefault="00A360BA">
            <w:r>
              <w:t>2554.</w:t>
            </w:r>
          </w:p>
        </w:tc>
        <w:tc>
          <w:tcPr>
            <w:tcW w:w="2880" w:type="dxa"/>
          </w:tcPr>
          <w:p w:rsidR="00AE5C33" w:rsidRDefault="00A360BA">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AE5C33" w:rsidRDefault="00AE5C33"/>
        </w:tc>
      </w:tr>
      <w:tr w:rsidR="00AE5C33">
        <w:tc>
          <w:tcPr>
            <w:tcW w:w="2880" w:type="dxa"/>
          </w:tcPr>
          <w:p w:rsidR="00AE5C33" w:rsidRDefault="00A360BA">
            <w:r>
              <w:t>2555.</w:t>
            </w:r>
          </w:p>
        </w:tc>
        <w:tc>
          <w:tcPr>
            <w:tcW w:w="2880" w:type="dxa"/>
          </w:tcPr>
          <w:p w:rsidR="00AE5C33" w:rsidRDefault="00A360BA">
            <w: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AE5C33" w:rsidRDefault="00AE5C33"/>
        </w:tc>
      </w:tr>
      <w:tr w:rsidR="00AE5C33">
        <w:tc>
          <w:tcPr>
            <w:tcW w:w="2880" w:type="dxa"/>
          </w:tcPr>
          <w:p w:rsidR="00AE5C33" w:rsidRDefault="00A360BA">
            <w:r>
              <w:lastRenderedPageBreak/>
              <w:t>2556.</w:t>
            </w:r>
          </w:p>
        </w:tc>
        <w:tc>
          <w:tcPr>
            <w:tcW w:w="2880" w:type="dxa"/>
          </w:tcPr>
          <w:p w:rsidR="00AE5C33" w:rsidRDefault="00A360BA">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AE5C33" w:rsidRDefault="00AE5C33"/>
        </w:tc>
      </w:tr>
      <w:tr w:rsidR="00AE5C33">
        <w:tc>
          <w:tcPr>
            <w:tcW w:w="2880" w:type="dxa"/>
          </w:tcPr>
          <w:p w:rsidR="00AE5C33" w:rsidRDefault="00A360BA">
            <w:r>
              <w:t>2557.</w:t>
            </w:r>
          </w:p>
        </w:tc>
        <w:tc>
          <w:tcPr>
            <w:tcW w:w="2880" w:type="dxa"/>
          </w:tcPr>
          <w:p w:rsidR="00AE5C33" w:rsidRDefault="00A360BA">
            <w:r>
              <w:t xml:space="preserve">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Республики Алтай от 19.09.2014);</w:t>
            </w:r>
          </w:p>
        </w:tc>
        <w:tc>
          <w:tcPr>
            <w:tcW w:w="2880" w:type="dxa"/>
          </w:tcPr>
          <w:p w:rsidR="00AE5C33" w:rsidRDefault="00AE5C33"/>
        </w:tc>
      </w:tr>
      <w:tr w:rsidR="00AE5C33">
        <w:tc>
          <w:tcPr>
            <w:tcW w:w="2880" w:type="dxa"/>
          </w:tcPr>
          <w:p w:rsidR="00AE5C33" w:rsidRDefault="00A360BA">
            <w:r>
              <w:lastRenderedPageBreak/>
              <w:t>2558.</w:t>
            </w:r>
          </w:p>
        </w:tc>
        <w:tc>
          <w:tcPr>
            <w:tcW w:w="2880" w:type="dxa"/>
          </w:tcPr>
          <w:p w:rsidR="00AE5C33" w:rsidRDefault="00A360BA">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AE5C33" w:rsidRDefault="00AE5C33"/>
        </w:tc>
      </w:tr>
      <w:tr w:rsidR="00AE5C33">
        <w:tc>
          <w:tcPr>
            <w:tcW w:w="2880" w:type="dxa"/>
          </w:tcPr>
          <w:p w:rsidR="00AE5C33" w:rsidRDefault="00A360BA">
            <w:r>
              <w:t>2559.</w:t>
            </w:r>
          </w:p>
        </w:tc>
        <w:tc>
          <w:tcPr>
            <w:tcW w:w="2880" w:type="dxa"/>
          </w:tcPr>
          <w:p w:rsidR="00AE5C33" w:rsidRDefault="00A360BA">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AE5C33" w:rsidRDefault="00AE5C33"/>
        </w:tc>
      </w:tr>
      <w:tr w:rsidR="00AE5C33">
        <w:tc>
          <w:tcPr>
            <w:tcW w:w="2880" w:type="dxa"/>
          </w:tcPr>
          <w:p w:rsidR="00AE5C33" w:rsidRDefault="00A360BA">
            <w:r>
              <w:t>2560.</w:t>
            </w:r>
          </w:p>
        </w:tc>
        <w:tc>
          <w:tcPr>
            <w:tcW w:w="2880" w:type="dxa"/>
          </w:tcPr>
          <w:p w:rsidR="00AE5C33" w:rsidRDefault="00A360BA">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w="2880" w:type="dxa"/>
          </w:tcPr>
          <w:p w:rsidR="00AE5C33" w:rsidRDefault="00AE5C33"/>
        </w:tc>
      </w:tr>
      <w:tr w:rsidR="00AE5C33">
        <w:tc>
          <w:tcPr>
            <w:tcW w:w="2880" w:type="dxa"/>
          </w:tcPr>
          <w:p w:rsidR="00AE5C33" w:rsidRDefault="00A360BA">
            <w:r>
              <w:t>2561.</w:t>
            </w:r>
          </w:p>
        </w:tc>
        <w:tc>
          <w:tcPr>
            <w:tcW w:w="2880" w:type="dxa"/>
          </w:tcPr>
          <w:p w:rsidR="00AE5C33" w:rsidRDefault="00A360BA">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w="2880" w:type="dxa"/>
          </w:tcPr>
          <w:p w:rsidR="00AE5C33" w:rsidRDefault="00AE5C33"/>
        </w:tc>
      </w:tr>
      <w:tr w:rsidR="00AE5C33">
        <w:tc>
          <w:tcPr>
            <w:tcW w:w="2880" w:type="dxa"/>
          </w:tcPr>
          <w:p w:rsidR="00AE5C33" w:rsidRDefault="00A360BA">
            <w:r>
              <w:t>2562.</w:t>
            </w:r>
          </w:p>
        </w:tc>
        <w:tc>
          <w:tcPr>
            <w:tcW w:w="2880" w:type="dxa"/>
          </w:tcPr>
          <w:p w:rsidR="00AE5C33" w:rsidRDefault="00A360BA">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w="2880" w:type="dxa"/>
          </w:tcPr>
          <w:p w:rsidR="00AE5C33" w:rsidRDefault="00AE5C33"/>
        </w:tc>
      </w:tr>
      <w:tr w:rsidR="00AE5C33">
        <w:tc>
          <w:tcPr>
            <w:tcW w:w="2880" w:type="dxa"/>
          </w:tcPr>
          <w:p w:rsidR="00AE5C33" w:rsidRDefault="00A360BA">
            <w:r>
              <w:lastRenderedPageBreak/>
              <w:t>2563.</w:t>
            </w:r>
          </w:p>
        </w:tc>
        <w:tc>
          <w:tcPr>
            <w:tcW w:w="2880" w:type="dxa"/>
          </w:tcPr>
          <w:p w:rsidR="00AE5C33" w:rsidRDefault="00A360BA">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w="2880" w:type="dxa"/>
          </w:tcPr>
          <w:p w:rsidR="00AE5C33" w:rsidRDefault="00AE5C33"/>
        </w:tc>
      </w:tr>
      <w:tr w:rsidR="00AE5C33">
        <w:tc>
          <w:tcPr>
            <w:tcW w:w="2880" w:type="dxa"/>
          </w:tcPr>
          <w:p w:rsidR="00AE5C33" w:rsidRDefault="00A360BA">
            <w:r>
              <w:t>2564.</w:t>
            </w:r>
          </w:p>
        </w:tc>
        <w:tc>
          <w:tcPr>
            <w:tcW w:w="2880" w:type="dxa"/>
          </w:tcPr>
          <w:p w:rsidR="00AE5C33" w:rsidRDefault="00A360BA">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w="2880" w:type="dxa"/>
          </w:tcPr>
          <w:p w:rsidR="00AE5C33" w:rsidRDefault="00AE5C33"/>
        </w:tc>
      </w:tr>
      <w:tr w:rsidR="00AE5C33">
        <w:tc>
          <w:tcPr>
            <w:tcW w:w="2880" w:type="dxa"/>
          </w:tcPr>
          <w:p w:rsidR="00AE5C33" w:rsidRDefault="00A360BA">
            <w:r>
              <w:t>2565.</w:t>
            </w:r>
          </w:p>
        </w:tc>
        <w:tc>
          <w:tcPr>
            <w:tcW w:w="2880" w:type="dxa"/>
          </w:tcPr>
          <w:p w:rsidR="00AE5C33" w:rsidRDefault="00A360BA">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2880" w:type="dxa"/>
          </w:tcPr>
          <w:p w:rsidR="00AE5C33" w:rsidRDefault="00AE5C33"/>
        </w:tc>
      </w:tr>
      <w:tr w:rsidR="00AE5C33">
        <w:tc>
          <w:tcPr>
            <w:tcW w:w="2880" w:type="dxa"/>
          </w:tcPr>
          <w:p w:rsidR="00AE5C33" w:rsidRDefault="00A360BA">
            <w:r>
              <w:t>2566.</w:t>
            </w:r>
          </w:p>
        </w:tc>
        <w:tc>
          <w:tcPr>
            <w:tcW w:w="2880" w:type="dxa"/>
          </w:tcPr>
          <w:p w:rsidR="00AE5C33" w:rsidRDefault="00A360BA">
            <w:r>
              <w:t>Видеофайл: «!!!Слава РУСИ!!» (vk.com/video38202959137257429), продолжительностью 2 минуты 22 секунды (решение Советского районного суда г. Орла от 16.09.2014);</w:t>
            </w:r>
          </w:p>
        </w:tc>
        <w:tc>
          <w:tcPr>
            <w:tcW w:w="2880" w:type="dxa"/>
          </w:tcPr>
          <w:p w:rsidR="00AE5C33" w:rsidRDefault="00AE5C33"/>
        </w:tc>
      </w:tr>
      <w:tr w:rsidR="00AE5C33">
        <w:tc>
          <w:tcPr>
            <w:tcW w:w="2880" w:type="dxa"/>
          </w:tcPr>
          <w:p w:rsidR="00AE5C33" w:rsidRDefault="00A360BA">
            <w:r>
              <w:t>2567.</w:t>
            </w:r>
          </w:p>
        </w:tc>
        <w:tc>
          <w:tcPr>
            <w:tcW w:w="2880" w:type="dxa"/>
          </w:tcPr>
          <w:p w:rsidR="00AE5C33" w:rsidRDefault="00A360BA">
            <w:r>
              <w:t xml:space="preserve">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AE5C33" w:rsidRDefault="00AE5C33"/>
        </w:tc>
      </w:tr>
      <w:tr w:rsidR="00AE5C33">
        <w:tc>
          <w:tcPr>
            <w:tcW w:w="2880" w:type="dxa"/>
          </w:tcPr>
          <w:p w:rsidR="00AE5C33" w:rsidRDefault="00A360BA">
            <w:r>
              <w:lastRenderedPageBreak/>
              <w:t>2568.</w:t>
            </w:r>
          </w:p>
        </w:tc>
        <w:tc>
          <w:tcPr>
            <w:tcW w:w="2880" w:type="dxa"/>
          </w:tcPr>
          <w:p w:rsidR="00AE5C33" w:rsidRDefault="00A360BA">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w="2880" w:type="dxa"/>
          </w:tcPr>
          <w:p w:rsidR="00AE5C33" w:rsidRDefault="00AE5C33"/>
        </w:tc>
      </w:tr>
      <w:tr w:rsidR="00AE5C33">
        <w:tc>
          <w:tcPr>
            <w:tcW w:w="2880" w:type="dxa"/>
          </w:tcPr>
          <w:p w:rsidR="00AE5C33" w:rsidRDefault="00A360BA">
            <w:r>
              <w:t>2569.</w:t>
            </w:r>
          </w:p>
        </w:tc>
        <w:tc>
          <w:tcPr>
            <w:tcW w:w="2880" w:type="dxa"/>
          </w:tcPr>
          <w:p w:rsidR="00AE5C33" w:rsidRDefault="00A360BA">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AE5C33" w:rsidRDefault="00AE5C33"/>
        </w:tc>
      </w:tr>
      <w:tr w:rsidR="00AE5C33">
        <w:tc>
          <w:tcPr>
            <w:tcW w:w="2880" w:type="dxa"/>
          </w:tcPr>
          <w:p w:rsidR="00AE5C33" w:rsidRDefault="00A360BA">
            <w:r>
              <w:t>2570.</w:t>
            </w:r>
          </w:p>
        </w:tc>
        <w:tc>
          <w:tcPr>
            <w:tcW w:w="2880" w:type="dxa"/>
          </w:tcPr>
          <w:p w:rsidR="00AE5C33" w:rsidRDefault="00A360BA">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AE5C33" w:rsidRDefault="00AE5C33"/>
        </w:tc>
      </w:tr>
      <w:tr w:rsidR="00AE5C33">
        <w:tc>
          <w:tcPr>
            <w:tcW w:w="2880" w:type="dxa"/>
          </w:tcPr>
          <w:p w:rsidR="00AE5C33" w:rsidRDefault="00A360BA">
            <w:r>
              <w:t>2571.</w:t>
            </w:r>
          </w:p>
        </w:tc>
        <w:tc>
          <w:tcPr>
            <w:tcW w:w="2880" w:type="dxa"/>
          </w:tcPr>
          <w:p w:rsidR="00AE5C33" w:rsidRDefault="00A360BA">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AE5C33" w:rsidRDefault="00AE5C33"/>
        </w:tc>
      </w:tr>
      <w:tr w:rsidR="00AE5C33">
        <w:tc>
          <w:tcPr>
            <w:tcW w:w="2880" w:type="dxa"/>
          </w:tcPr>
          <w:p w:rsidR="00AE5C33" w:rsidRDefault="00A360BA">
            <w:r>
              <w:t>257</w:t>
            </w:r>
            <w:r>
              <w:lastRenderedPageBreak/>
              <w:t>2.</w:t>
            </w:r>
          </w:p>
        </w:tc>
        <w:tc>
          <w:tcPr>
            <w:tcW w:w="2880" w:type="dxa"/>
          </w:tcPr>
          <w:p w:rsidR="00AE5C33" w:rsidRDefault="00A360BA">
            <w:r>
              <w:lastRenderedPageBreak/>
              <w:t>Книга Марцинкевича М.С. «Реструкт! Книга Максима Тесака» 2012 – 511с. (решение Чертановского районного суда г. Москвы от 28.10.2014);</w:t>
            </w:r>
          </w:p>
        </w:tc>
        <w:tc>
          <w:tcPr>
            <w:tcW w:w="2880" w:type="dxa"/>
          </w:tcPr>
          <w:p w:rsidR="00AE5C33" w:rsidRDefault="00AE5C33"/>
        </w:tc>
      </w:tr>
      <w:tr w:rsidR="00AE5C33">
        <w:tc>
          <w:tcPr>
            <w:tcW w:w="2880" w:type="dxa"/>
          </w:tcPr>
          <w:p w:rsidR="00AE5C33" w:rsidRDefault="00A360BA">
            <w:r>
              <w:lastRenderedPageBreak/>
              <w:t>2573.</w:t>
            </w:r>
          </w:p>
        </w:tc>
        <w:tc>
          <w:tcPr>
            <w:tcW w:w="2880" w:type="dxa"/>
          </w:tcPr>
          <w:p w:rsidR="00AE5C33" w:rsidRDefault="00A360BA">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w="2880" w:type="dxa"/>
          </w:tcPr>
          <w:p w:rsidR="00AE5C33" w:rsidRDefault="00AE5C33"/>
        </w:tc>
      </w:tr>
      <w:tr w:rsidR="00AE5C33">
        <w:tc>
          <w:tcPr>
            <w:tcW w:w="2880" w:type="dxa"/>
          </w:tcPr>
          <w:p w:rsidR="00AE5C33" w:rsidRDefault="00A360BA">
            <w:r>
              <w:t>2574.</w:t>
            </w:r>
          </w:p>
        </w:tc>
        <w:tc>
          <w:tcPr>
            <w:tcW w:w="2880" w:type="dxa"/>
          </w:tcPr>
          <w:p w:rsidR="00AE5C33" w:rsidRDefault="00A360BA">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AE5C33" w:rsidRDefault="00AE5C33"/>
        </w:tc>
      </w:tr>
      <w:tr w:rsidR="00AE5C33">
        <w:tc>
          <w:tcPr>
            <w:tcW w:w="2880" w:type="dxa"/>
          </w:tcPr>
          <w:p w:rsidR="00AE5C33" w:rsidRDefault="00A360BA">
            <w:r>
              <w:t>2575.</w:t>
            </w:r>
          </w:p>
        </w:tc>
        <w:tc>
          <w:tcPr>
            <w:tcW w:w="2880" w:type="dxa"/>
          </w:tcPr>
          <w:p w:rsidR="00AE5C33" w:rsidRDefault="00A360BA">
            <w:r>
              <w:t>Интернет-ресурс (сайт) с адресом: http://islamskiyemiratkavkaz.blogspot.ru/ (решение Заводского районного суда г. Грозного Чеченской Республики от 09.10.2014);</w:t>
            </w:r>
          </w:p>
        </w:tc>
        <w:tc>
          <w:tcPr>
            <w:tcW w:w="2880" w:type="dxa"/>
          </w:tcPr>
          <w:p w:rsidR="00AE5C33" w:rsidRDefault="00AE5C33"/>
        </w:tc>
      </w:tr>
      <w:tr w:rsidR="00AE5C33">
        <w:tc>
          <w:tcPr>
            <w:tcW w:w="2880" w:type="dxa"/>
          </w:tcPr>
          <w:p w:rsidR="00AE5C33" w:rsidRDefault="00A360BA">
            <w:r>
              <w:t>2576.</w:t>
            </w:r>
          </w:p>
        </w:tc>
        <w:tc>
          <w:tcPr>
            <w:tcW w:w="2880" w:type="dxa"/>
          </w:tcPr>
          <w:p w:rsidR="00AE5C33" w:rsidRDefault="00A360BA">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w="2880" w:type="dxa"/>
          </w:tcPr>
          <w:p w:rsidR="00AE5C33" w:rsidRDefault="00AE5C33"/>
        </w:tc>
      </w:tr>
      <w:tr w:rsidR="00AE5C33">
        <w:tc>
          <w:tcPr>
            <w:tcW w:w="2880" w:type="dxa"/>
          </w:tcPr>
          <w:p w:rsidR="00AE5C33" w:rsidRDefault="00A360BA">
            <w:r>
              <w:t>2577.</w:t>
            </w:r>
          </w:p>
        </w:tc>
        <w:tc>
          <w:tcPr>
            <w:tcW w:w="2880" w:type="dxa"/>
          </w:tcPr>
          <w:p w:rsidR="00AE5C33" w:rsidRDefault="00A360BA">
            <w:r>
              <w:t>Интернет-ресурс http://www.vedi-ra.info/dopinfo/index.php?20130911 (решение Электростальского городского суда Московской области от 23.10.2014);</w:t>
            </w:r>
          </w:p>
        </w:tc>
        <w:tc>
          <w:tcPr>
            <w:tcW w:w="2880" w:type="dxa"/>
          </w:tcPr>
          <w:p w:rsidR="00AE5C33" w:rsidRDefault="00AE5C33"/>
        </w:tc>
      </w:tr>
      <w:tr w:rsidR="00AE5C33">
        <w:tc>
          <w:tcPr>
            <w:tcW w:w="2880" w:type="dxa"/>
          </w:tcPr>
          <w:p w:rsidR="00AE5C33" w:rsidRDefault="00A360BA">
            <w:r>
              <w:lastRenderedPageBreak/>
              <w:t>2578.</w:t>
            </w:r>
          </w:p>
        </w:tc>
        <w:tc>
          <w:tcPr>
            <w:tcW w:w="2880" w:type="dxa"/>
          </w:tcPr>
          <w:p w:rsidR="00AE5C33" w:rsidRDefault="00A360BA">
            <w:r>
              <w:t>Сайт http://sodiqlar.info (решение Ленинского районного суда г. Ставрополя от 16.10.2014);</w:t>
            </w:r>
          </w:p>
        </w:tc>
        <w:tc>
          <w:tcPr>
            <w:tcW w:w="2880" w:type="dxa"/>
          </w:tcPr>
          <w:p w:rsidR="00AE5C33" w:rsidRDefault="00AE5C33"/>
        </w:tc>
      </w:tr>
      <w:tr w:rsidR="00AE5C33">
        <w:tc>
          <w:tcPr>
            <w:tcW w:w="2880" w:type="dxa"/>
          </w:tcPr>
          <w:p w:rsidR="00AE5C33" w:rsidRDefault="00A360BA">
            <w:r>
              <w:t>2579.</w:t>
            </w:r>
          </w:p>
        </w:tc>
        <w:tc>
          <w:tcPr>
            <w:tcW w:w="2880" w:type="dxa"/>
          </w:tcPr>
          <w:p w:rsidR="00AE5C33" w:rsidRDefault="00A360BA">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w="2880" w:type="dxa"/>
          </w:tcPr>
          <w:p w:rsidR="00AE5C33" w:rsidRDefault="00AE5C33"/>
        </w:tc>
      </w:tr>
      <w:tr w:rsidR="00AE5C33">
        <w:tc>
          <w:tcPr>
            <w:tcW w:w="2880" w:type="dxa"/>
          </w:tcPr>
          <w:p w:rsidR="00AE5C33" w:rsidRDefault="00A360BA">
            <w:r>
              <w:t>2580.</w:t>
            </w:r>
          </w:p>
        </w:tc>
        <w:tc>
          <w:tcPr>
            <w:tcW w:w="2880" w:type="dxa"/>
          </w:tcPr>
          <w:p w:rsidR="00AE5C33" w:rsidRDefault="00A360BA">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w="2880" w:type="dxa"/>
          </w:tcPr>
          <w:p w:rsidR="00AE5C33" w:rsidRDefault="00AE5C33"/>
        </w:tc>
      </w:tr>
      <w:tr w:rsidR="00AE5C33">
        <w:tc>
          <w:tcPr>
            <w:tcW w:w="2880" w:type="dxa"/>
          </w:tcPr>
          <w:p w:rsidR="00AE5C33" w:rsidRDefault="00A360BA">
            <w:r>
              <w:t>2581.</w:t>
            </w:r>
          </w:p>
        </w:tc>
        <w:tc>
          <w:tcPr>
            <w:tcW w:w="2880" w:type="dxa"/>
          </w:tcPr>
          <w:p w:rsidR="00AE5C33" w:rsidRDefault="00A360BA">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AE5C33" w:rsidRDefault="00AE5C33"/>
        </w:tc>
      </w:tr>
      <w:tr w:rsidR="00AE5C33">
        <w:tc>
          <w:tcPr>
            <w:tcW w:w="2880" w:type="dxa"/>
          </w:tcPr>
          <w:p w:rsidR="00AE5C33" w:rsidRDefault="00A360BA">
            <w:r>
              <w:t>2582.</w:t>
            </w:r>
          </w:p>
        </w:tc>
        <w:tc>
          <w:tcPr>
            <w:tcW w:w="2880" w:type="dxa"/>
          </w:tcPr>
          <w:p w:rsidR="00AE5C33" w:rsidRDefault="00A360BA">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2880" w:type="dxa"/>
          </w:tcPr>
          <w:p w:rsidR="00AE5C33" w:rsidRDefault="00AE5C33"/>
        </w:tc>
      </w:tr>
      <w:tr w:rsidR="00AE5C33">
        <w:tc>
          <w:tcPr>
            <w:tcW w:w="2880" w:type="dxa"/>
          </w:tcPr>
          <w:p w:rsidR="00AE5C33" w:rsidRDefault="00A360BA">
            <w:r>
              <w:lastRenderedPageBreak/>
              <w:t>2583.</w:t>
            </w:r>
          </w:p>
        </w:tc>
        <w:tc>
          <w:tcPr>
            <w:tcW w:w="2880" w:type="dxa"/>
          </w:tcPr>
          <w:p w:rsidR="00AE5C33" w:rsidRDefault="00A360BA">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AE5C33" w:rsidRDefault="00AE5C33"/>
        </w:tc>
      </w:tr>
      <w:tr w:rsidR="00AE5C33">
        <w:tc>
          <w:tcPr>
            <w:tcW w:w="2880" w:type="dxa"/>
          </w:tcPr>
          <w:p w:rsidR="00AE5C33" w:rsidRDefault="00A360BA">
            <w:r>
              <w:t>2584.</w:t>
            </w:r>
          </w:p>
        </w:tc>
        <w:tc>
          <w:tcPr>
            <w:tcW w:w="2880" w:type="dxa"/>
          </w:tcPr>
          <w:p w:rsidR="00AE5C33" w:rsidRDefault="00A360BA">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AE5C33" w:rsidRDefault="00AE5C33"/>
        </w:tc>
      </w:tr>
      <w:tr w:rsidR="00AE5C33">
        <w:tc>
          <w:tcPr>
            <w:tcW w:w="2880" w:type="dxa"/>
          </w:tcPr>
          <w:p w:rsidR="00AE5C33" w:rsidRDefault="00A360BA">
            <w:r>
              <w:t>2585.</w:t>
            </w:r>
          </w:p>
        </w:tc>
        <w:tc>
          <w:tcPr>
            <w:tcW w:w="2880" w:type="dxa"/>
          </w:tcPr>
          <w:p w:rsidR="00AE5C33" w:rsidRDefault="00A360BA">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AE5C33" w:rsidRDefault="00AE5C33"/>
        </w:tc>
      </w:tr>
      <w:tr w:rsidR="00AE5C33">
        <w:tc>
          <w:tcPr>
            <w:tcW w:w="2880" w:type="dxa"/>
          </w:tcPr>
          <w:p w:rsidR="00AE5C33" w:rsidRDefault="00A360BA">
            <w:r>
              <w:t>2586.</w:t>
            </w:r>
          </w:p>
        </w:tc>
        <w:tc>
          <w:tcPr>
            <w:tcW w:w="2880" w:type="dxa"/>
          </w:tcPr>
          <w:p w:rsidR="00AE5C33" w:rsidRDefault="00A360BA">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AE5C33" w:rsidRDefault="00AE5C33"/>
        </w:tc>
      </w:tr>
      <w:tr w:rsidR="00AE5C33">
        <w:tc>
          <w:tcPr>
            <w:tcW w:w="2880" w:type="dxa"/>
          </w:tcPr>
          <w:p w:rsidR="00AE5C33" w:rsidRDefault="00A360BA">
            <w:r>
              <w:t>2587.</w:t>
            </w:r>
          </w:p>
        </w:tc>
        <w:tc>
          <w:tcPr>
            <w:tcW w:w="2880" w:type="dxa"/>
          </w:tcPr>
          <w:p w:rsidR="00AE5C33" w:rsidRDefault="00A360BA">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AE5C33" w:rsidRDefault="00AE5C33"/>
        </w:tc>
      </w:tr>
      <w:tr w:rsidR="00AE5C33">
        <w:tc>
          <w:tcPr>
            <w:tcW w:w="2880" w:type="dxa"/>
          </w:tcPr>
          <w:p w:rsidR="00AE5C33" w:rsidRDefault="00A360BA">
            <w:r>
              <w:lastRenderedPageBreak/>
              <w:t>2588.</w:t>
            </w:r>
          </w:p>
        </w:tc>
        <w:tc>
          <w:tcPr>
            <w:tcW w:w="2880" w:type="dxa"/>
          </w:tcPr>
          <w:p w:rsidR="00AE5C33" w:rsidRDefault="00A360BA">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w="2880" w:type="dxa"/>
          </w:tcPr>
          <w:p w:rsidR="00AE5C33" w:rsidRDefault="00AE5C33"/>
        </w:tc>
      </w:tr>
      <w:tr w:rsidR="00AE5C33">
        <w:tc>
          <w:tcPr>
            <w:tcW w:w="2880" w:type="dxa"/>
          </w:tcPr>
          <w:p w:rsidR="00AE5C33" w:rsidRDefault="00A360BA">
            <w:r>
              <w:t>2589.</w:t>
            </w:r>
          </w:p>
        </w:tc>
        <w:tc>
          <w:tcPr>
            <w:tcW w:w="2880" w:type="dxa"/>
          </w:tcPr>
          <w:p w:rsidR="00AE5C33" w:rsidRDefault="00A360BA">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AE5C33" w:rsidRDefault="00AE5C33"/>
        </w:tc>
      </w:tr>
      <w:tr w:rsidR="00AE5C33">
        <w:tc>
          <w:tcPr>
            <w:tcW w:w="2880" w:type="dxa"/>
          </w:tcPr>
          <w:p w:rsidR="00AE5C33" w:rsidRDefault="00A360BA">
            <w:r>
              <w:t>2590.</w:t>
            </w:r>
          </w:p>
        </w:tc>
        <w:tc>
          <w:tcPr>
            <w:tcW w:w="2880" w:type="dxa"/>
          </w:tcPr>
          <w:p w:rsidR="00AE5C33" w:rsidRDefault="00A360BA">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w="2880" w:type="dxa"/>
          </w:tcPr>
          <w:p w:rsidR="00AE5C33" w:rsidRDefault="00AE5C33"/>
        </w:tc>
      </w:tr>
      <w:tr w:rsidR="00AE5C33">
        <w:tc>
          <w:tcPr>
            <w:tcW w:w="2880" w:type="dxa"/>
          </w:tcPr>
          <w:p w:rsidR="00AE5C33" w:rsidRDefault="00A360BA">
            <w:r>
              <w:t>259</w:t>
            </w:r>
            <w:r>
              <w:lastRenderedPageBreak/>
              <w:t>1.</w:t>
            </w:r>
          </w:p>
        </w:tc>
        <w:tc>
          <w:tcPr>
            <w:tcW w:w="2880" w:type="dxa"/>
          </w:tcPr>
          <w:p w:rsidR="00AE5C33" w:rsidRDefault="00A360BA">
            <w:r>
              <w:lastRenderedPageBreak/>
              <w:t>Видеофайлы «Скины.flv» и «Белые войны. mp4» (решение Болховского районного суда Орловской области от 14.10.2014);</w:t>
            </w:r>
          </w:p>
        </w:tc>
        <w:tc>
          <w:tcPr>
            <w:tcW w:w="2880" w:type="dxa"/>
          </w:tcPr>
          <w:p w:rsidR="00AE5C33" w:rsidRDefault="00AE5C33"/>
        </w:tc>
      </w:tr>
      <w:tr w:rsidR="00AE5C33">
        <w:tc>
          <w:tcPr>
            <w:tcW w:w="2880" w:type="dxa"/>
          </w:tcPr>
          <w:p w:rsidR="00AE5C33" w:rsidRDefault="00A360BA">
            <w:r>
              <w:lastRenderedPageBreak/>
              <w:t>2592.</w:t>
            </w:r>
          </w:p>
        </w:tc>
        <w:tc>
          <w:tcPr>
            <w:tcW w:w="2880" w:type="dxa"/>
          </w:tcPr>
          <w:p w:rsidR="00AE5C33" w:rsidRDefault="00A360BA">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AE5C33" w:rsidRDefault="00AE5C33"/>
        </w:tc>
      </w:tr>
      <w:tr w:rsidR="00AE5C33">
        <w:tc>
          <w:tcPr>
            <w:tcW w:w="2880" w:type="dxa"/>
          </w:tcPr>
          <w:p w:rsidR="00AE5C33" w:rsidRDefault="00A360BA">
            <w:r>
              <w:t>2593.</w:t>
            </w:r>
          </w:p>
        </w:tc>
        <w:tc>
          <w:tcPr>
            <w:tcW w:w="2880" w:type="dxa"/>
          </w:tcPr>
          <w:p w:rsidR="00AE5C33" w:rsidRDefault="00A360BA">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w="2880" w:type="dxa"/>
          </w:tcPr>
          <w:p w:rsidR="00AE5C33" w:rsidRDefault="00AE5C33"/>
        </w:tc>
      </w:tr>
      <w:tr w:rsidR="00AE5C33">
        <w:tc>
          <w:tcPr>
            <w:tcW w:w="2880" w:type="dxa"/>
          </w:tcPr>
          <w:p w:rsidR="00AE5C33" w:rsidRDefault="00A360BA">
            <w:r>
              <w:t>2594.</w:t>
            </w:r>
          </w:p>
        </w:tc>
        <w:tc>
          <w:tcPr>
            <w:tcW w:w="2880" w:type="dxa"/>
          </w:tcPr>
          <w:p w:rsidR="00AE5C33" w:rsidRDefault="00A360BA">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w="2880" w:type="dxa"/>
          </w:tcPr>
          <w:p w:rsidR="00AE5C33" w:rsidRDefault="00AE5C33"/>
        </w:tc>
      </w:tr>
      <w:tr w:rsidR="00AE5C33">
        <w:tc>
          <w:tcPr>
            <w:tcW w:w="2880" w:type="dxa"/>
          </w:tcPr>
          <w:p w:rsidR="00AE5C33" w:rsidRDefault="00A360BA">
            <w:r>
              <w:t>2595.</w:t>
            </w:r>
          </w:p>
        </w:tc>
        <w:tc>
          <w:tcPr>
            <w:tcW w:w="2880" w:type="dxa"/>
          </w:tcPr>
          <w:p w:rsidR="00AE5C33" w:rsidRDefault="00A360BA">
            <w: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AE5C33" w:rsidRDefault="00AE5C33"/>
        </w:tc>
      </w:tr>
      <w:tr w:rsidR="00AE5C33">
        <w:tc>
          <w:tcPr>
            <w:tcW w:w="2880" w:type="dxa"/>
          </w:tcPr>
          <w:p w:rsidR="00AE5C33" w:rsidRDefault="00A360BA">
            <w:r>
              <w:lastRenderedPageBreak/>
              <w:t>2596.</w:t>
            </w:r>
          </w:p>
        </w:tc>
        <w:tc>
          <w:tcPr>
            <w:tcW w:w="2880" w:type="dxa"/>
          </w:tcPr>
          <w:p w:rsidR="00AE5C33" w:rsidRDefault="00A360BA">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w="2880" w:type="dxa"/>
          </w:tcPr>
          <w:p w:rsidR="00AE5C33" w:rsidRDefault="00AE5C33"/>
        </w:tc>
      </w:tr>
      <w:tr w:rsidR="00AE5C33">
        <w:tc>
          <w:tcPr>
            <w:tcW w:w="2880" w:type="dxa"/>
          </w:tcPr>
          <w:p w:rsidR="00AE5C33" w:rsidRDefault="00A360BA">
            <w:r>
              <w:t>2597.</w:t>
            </w:r>
          </w:p>
        </w:tc>
        <w:tc>
          <w:tcPr>
            <w:tcW w:w="2880" w:type="dxa"/>
          </w:tcPr>
          <w:p w:rsidR="00AE5C33" w:rsidRDefault="00A360BA">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w="2880" w:type="dxa"/>
          </w:tcPr>
          <w:p w:rsidR="00AE5C33" w:rsidRDefault="00AE5C33"/>
        </w:tc>
      </w:tr>
      <w:tr w:rsidR="00AE5C33">
        <w:tc>
          <w:tcPr>
            <w:tcW w:w="2880" w:type="dxa"/>
          </w:tcPr>
          <w:p w:rsidR="00AE5C33" w:rsidRDefault="00A360BA">
            <w:r>
              <w:t>2598.</w:t>
            </w:r>
          </w:p>
        </w:tc>
        <w:tc>
          <w:tcPr>
            <w:tcW w:w="2880" w:type="dxa"/>
          </w:tcPr>
          <w:p w:rsidR="00AE5C33" w:rsidRDefault="00A360BA">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2880" w:type="dxa"/>
          </w:tcPr>
          <w:p w:rsidR="00AE5C33" w:rsidRDefault="00AE5C33"/>
        </w:tc>
      </w:tr>
      <w:tr w:rsidR="00AE5C33">
        <w:tc>
          <w:tcPr>
            <w:tcW w:w="2880" w:type="dxa"/>
          </w:tcPr>
          <w:p w:rsidR="00AE5C33" w:rsidRDefault="00A360BA">
            <w:r>
              <w:t>2599.</w:t>
            </w:r>
          </w:p>
        </w:tc>
        <w:tc>
          <w:tcPr>
            <w:tcW w:w="2880" w:type="dxa"/>
          </w:tcPr>
          <w:p w:rsidR="00AE5C33" w:rsidRDefault="00A360BA">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AE5C33" w:rsidRDefault="00AE5C33"/>
        </w:tc>
      </w:tr>
      <w:tr w:rsidR="00AE5C33">
        <w:tc>
          <w:tcPr>
            <w:tcW w:w="2880" w:type="dxa"/>
          </w:tcPr>
          <w:p w:rsidR="00AE5C33" w:rsidRDefault="00A360BA">
            <w:r>
              <w:t>2600.</w:t>
            </w:r>
          </w:p>
        </w:tc>
        <w:tc>
          <w:tcPr>
            <w:tcW w:w="2880" w:type="dxa"/>
          </w:tcPr>
          <w:p w:rsidR="00AE5C33" w:rsidRDefault="00A360BA">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AE5C33" w:rsidRDefault="00AE5C33"/>
        </w:tc>
      </w:tr>
      <w:tr w:rsidR="00AE5C33">
        <w:tc>
          <w:tcPr>
            <w:tcW w:w="2880" w:type="dxa"/>
          </w:tcPr>
          <w:p w:rsidR="00AE5C33" w:rsidRDefault="00A360BA">
            <w:r>
              <w:lastRenderedPageBreak/>
              <w:t>2601.</w:t>
            </w:r>
          </w:p>
        </w:tc>
        <w:tc>
          <w:tcPr>
            <w:tcW w:w="2880" w:type="dxa"/>
          </w:tcPr>
          <w:p w:rsidR="00AE5C33" w:rsidRDefault="00A360BA">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AE5C33" w:rsidRDefault="00AE5C33"/>
        </w:tc>
      </w:tr>
      <w:tr w:rsidR="00AE5C33">
        <w:tc>
          <w:tcPr>
            <w:tcW w:w="2880" w:type="dxa"/>
          </w:tcPr>
          <w:p w:rsidR="00AE5C33" w:rsidRDefault="00A360BA">
            <w:r>
              <w:t>2602.</w:t>
            </w:r>
          </w:p>
        </w:tc>
        <w:tc>
          <w:tcPr>
            <w:tcW w:w="2880" w:type="dxa"/>
          </w:tcPr>
          <w:p w:rsidR="00AE5C33" w:rsidRDefault="00A360BA">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w="2880" w:type="dxa"/>
          </w:tcPr>
          <w:p w:rsidR="00AE5C33" w:rsidRDefault="00AE5C33"/>
        </w:tc>
      </w:tr>
      <w:tr w:rsidR="00AE5C33">
        <w:tc>
          <w:tcPr>
            <w:tcW w:w="2880" w:type="dxa"/>
          </w:tcPr>
          <w:p w:rsidR="00AE5C33" w:rsidRDefault="00A360BA">
            <w:r>
              <w:t>2603.</w:t>
            </w:r>
          </w:p>
        </w:tc>
        <w:tc>
          <w:tcPr>
            <w:tcW w:w="2880" w:type="dxa"/>
          </w:tcPr>
          <w:p w:rsidR="00AE5C33" w:rsidRDefault="00A360BA">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AE5C33" w:rsidRDefault="00AE5C33"/>
        </w:tc>
      </w:tr>
      <w:tr w:rsidR="00AE5C33">
        <w:tc>
          <w:tcPr>
            <w:tcW w:w="2880" w:type="dxa"/>
          </w:tcPr>
          <w:p w:rsidR="00AE5C33" w:rsidRDefault="00A360BA">
            <w:r>
              <w:t>2604.</w:t>
            </w:r>
          </w:p>
        </w:tc>
        <w:tc>
          <w:tcPr>
            <w:tcW w:w="2880" w:type="dxa"/>
          </w:tcPr>
          <w:p w:rsidR="00AE5C33" w:rsidRDefault="00A360BA">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2880" w:type="dxa"/>
          </w:tcPr>
          <w:p w:rsidR="00AE5C33" w:rsidRDefault="00AE5C33"/>
        </w:tc>
      </w:tr>
      <w:tr w:rsidR="00AE5C33">
        <w:tc>
          <w:tcPr>
            <w:tcW w:w="2880" w:type="dxa"/>
          </w:tcPr>
          <w:p w:rsidR="00AE5C33" w:rsidRDefault="00A360BA">
            <w:r>
              <w:t>2605.</w:t>
            </w:r>
          </w:p>
        </w:tc>
        <w:tc>
          <w:tcPr>
            <w:tcW w:w="2880" w:type="dxa"/>
          </w:tcPr>
          <w:p w:rsidR="00AE5C33" w:rsidRDefault="00A360BA">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w="2880" w:type="dxa"/>
          </w:tcPr>
          <w:p w:rsidR="00AE5C33" w:rsidRDefault="00AE5C33"/>
        </w:tc>
      </w:tr>
      <w:tr w:rsidR="00AE5C33">
        <w:tc>
          <w:tcPr>
            <w:tcW w:w="2880" w:type="dxa"/>
          </w:tcPr>
          <w:p w:rsidR="00AE5C33" w:rsidRDefault="00A360BA">
            <w:r>
              <w:lastRenderedPageBreak/>
              <w:t>2606.</w:t>
            </w:r>
          </w:p>
        </w:tc>
        <w:tc>
          <w:tcPr>
            <w:tcW w:w="2880" w:type="dxa"/>
          </w:tcPr>
          <w:p w:rsidR="00AE5C33" w:rsidRDefault="00A360BA">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2880" w:type="dxa"/>
          </w:tcPr>
          <w:p w:rsidR="00AE5C33" w:rsidRDefault="00AE5C33"/>
        </w:tc>
      </w:tr>
      <w:tr w:rsidR="00AE5C33">
        <w:tc>
          <w:tcPr>
            <w:tcW w:w="2880" w:type="dxa"/>
          </w:tcPr>
          <w:p w:rsidR="00AE5C33" w:rsidRDefault="00A360BA">
            <w:r>
              <w:t>2607.</w:t>
            </w:r>
          </w:p>
        </w:tc>
        <w:tc>
          <w:tcPr>
            <w:tcW w:w="2880" w:type="dxa"/>
          </w:tcPr>
          <w:p w:rsidR="00AE5C33" w:rsidRDefault="00A360BA">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w="2880" w:type="dxa"/>
          </w:tcPr>
          <w:p w:rsidR="00AE5C33" w:rsidRDefault="00AE5C33"/>
        </w:tc>
      </w:tr>
      <w:tr w:rsidR="00AE5C33">
        <w:tc>
          <w:tcPr>
            <w:tcW w:w="2880" w:type="dxa"/>
          </w:tcPr>
          <w:p w:rsidR="00AE5C33" w:rsidRDefault="00A360BA">
            <w:r>
              <w:t>2608.</w:t>
            </w:r>
          </w:p>
        </w:tc>
        <w:tc>
          <w:tcPr>
            <w:tcW w:w="2880" w:type="dxa"/>
          </w:tcPr>
          <w:p w:rsidR="00AE5C33" w:rsidRDefault="00A360BA">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AE5C33" w:rsidRDefault="00AE5C33"/>
        </w:tc>
      </w:tr>
      <w:tr w:rsidR="00AE5C33">
        <w:tc>
          <w:tcPr>
            <w:tcW w:w="2880" w:type="dxa"/>
          </w:tcPr>
          <w:p w:rsidR="00AE5C33" w:rsidRDefault="00A360BA">
            <w:r>
              <w:t>2609.</w:t>
            </w:r>
          </w:p>
        </w:tc>
        <w:tc>
          <w:tcPr>
            <w:tcW w:w="2880" w:type="dxa"/>
          </w:tcPr>
          <w:p w:rsidR="00AE5C33" w:rsidRDefault="00A360BA">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AE5C33" w:rsidRDefault="00AE5C33"/>
        </w:tc>
      </w:tr>
      <w:tr w:rsidR="00AE5C33">
        <w:tc>
          <w:tcPr>
            <w:tcW w:w="2880" w:type="dxa"/>
          </w:tcPr>
          <w:p w:rsidR="00AE5C33" w:rsidRDefault="00A360BA">
            <w:r>
              <w:t>2610.</w:t>
            </w:r>
          </w:p>
        </w:tc>
        <w:tc>
          <w:tcPr>
            <w:tcW w:w="2880" w:type="dxa"/>
          </w:tcPr>
          <w:p w:rsidR="00AE5C33" w:rsidRDefault="00A360BA">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AE5C33" w:rsidRDefault="00AE5C33"/>
        </w:tc>
      </w:tr>
      <w:tr w:rsidR="00AE5C33">
        <w:tc>
          <w:tcPr>
            <w:tcW w:w="2880" w:type="dxa"/>
          </w:tcPr>
          <w:p w:rsidR="00AE5C33" w:rsidRDefault="00A360BA">
            <w:r>
              <w:lastRenderedPageBreak/>
              <w:t>2611.</w:t>
            </w:r>
          </w:p>
        </w:tc>
        <w:tc>
          <w:tcPr>
            <w:tcW w:w="2880" w:type="dxa"/>
          </w:tcPr>
          <w:p w:rsidR="00AE5C33" w:rsidRDefault="00A360BA">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AE5C33" w:rsidRDefault="00AE5C33"/>
        </w:tc>
      </w:tr>
      <w:tr w:rsidR="00AE5C33">
        <w:tc>
          <w:tcPr>
            <w:tcW w:w="2880" w:type="dxa"/>
          </w:tcPr>
          <w:p w:rsidR="00AE5C33" w:rsidRDefault="00A360BA">
            <w:r>
              <w:t>2612.</w:t>
            </w:r>
          </w:p>
        </w:tc>
        <w:tc>
          <w:tcPr>
            <w:tcW w:w="2880" w:type="dxa"/>
          </w:tcPr>
          <w:p w:rsidR="00AE5C33" w:rsidRDefault="00A360BA">
            <w:r>
              <w:t>Аудиокомпозиция «Нигеры на снегу» - Валерий Шунт (решение Первореченского районного суда г. Владивостока от 28.10.2014).</w:t>
            </w:r>
          </w:p>
        </w:tc>
        <w:tc>
          <w:tcPr>
            <w:tcW w:w="2880" w:type="dxa"/>
          </w:tcPr>
          <w:p w:rsidR="00AE5C33" w:rsidRDefault="00AE5C33"/>
        </w:tc>
      </w:tr>
      <w:tr w:rsidR="00AE5C33">
        <w:tc>
          <w:tcPr>
            <w:tcW w:w="2880" w:type="dxa"/>
          </w:tcPr>
          <w:p w:rsidR="00AE5C33" w:rsidRDefault="00A360BA">
            <w:r>
              <w:t>2613.</w:t>
            </w:r>
          </w:p>
        </w:tc>
        <w:tc>
          <w:tcPr>
            <w:tcW w:w="2880" w:type="dxa"/>
          </w:tcPr>
          <w:p w:rsidR="00AE5C33" w:rsidRDefault="00A360BA">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AE5C33" w:rsidRDefault="00AE5C33"/>
        </w:tc>
      </w:tr>
      <w:tr w:rsidR="00AE5C33">
        <w:tc>
          <w:tcPr>
            <w:tcW w:w="2880" w:type="dxa"/>
          </w:tcPr>
          <w:p w:rsidR="00AE5C33" w:rsidRDefault="00A360BA">
            <w:r>
              <w:t>2614.</w:t>
            </w:r>
          </w:p>
        </w:tc>
        <w:tc>
          <w:tcPr>
            <w:tcW w:w="2880" w:type="dxa"/>
          </w:tcPr>
          <w:p w:rsidR="00AE5C33" w:rsidRDefault="00A360BA">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w="2880" w:type="dxa"/>
          </w:tcPr>
          <w:p w:rsidR="00AE5C33" w:rsidRDefault="00AE5C33"/>
        </w:tc>
      </w:tr>
      <w:tr w:rsidR="00AE5C33">
        <w:tc>
          <w:tcPr>
            <w:tcW w:w="2880" w:type="dxa"/>
          </w:tcPr>
          <w:p w:rsidR="00AE5C33" w:rsidRDefault="00A360BA">
            <w:r>
              <w:t>2615.</w:t>
            </w:r>
          </w:p>
        </w:tc>
        <w:tc>
          <w:tcPr>
            <w:tcW w:w="2880" w:type="dxa"/>
          </w:tcPr>
          <w:p w:rsidR="00AE5C33" w:rsidRDefault="00A360BA">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2880" w:type="dxa"/>
          </w:tcPr>
          <w:p w:rsidR="00AE5C33" w:rsidRDefault="00AE5C33"/>
        </w:tc>
      </w:tr>
      <w:tr w:rsidR="00AE5C33">
        <w:tc>
          <w:tcPr>
            <w:tcW w:w="2880" w:type="dxa"/>
          </w:tcPr>
          <w:p w:rsidR="00AE5C33" w:rsidRDefault="00A360BA">
            <w:r>
              <w:lastRenderedPageBreak/>
              <w:t>2616.</w:t>
            </w:r>
          </w:p>
        </w:tc>
        <w:tc>
          <w:tcPr>
            <w:tcW w:w="2880" w:type="dxa"/>
          </w:tcPr>
          <w:p w:rsidR="00AE5C33" w:rsidRDefault="00A360BA">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w="2880" w:type="dxa"/>
          </w:tcPr>
          <w:p w:rsidR="00AE5C33" w:rsidRDefault="00AE5C33"/>
        </w:tc>
      </w:tr>
      <w:tr w:rsidR="00AE5C33">
        <w:tc>
          <w:tcPr>
            <w:tcW w:w="2880" w:type="dxa"/>
          </w:tcPr>
          <w:p w:rsidR="00AE5C33" w:rsidRDefault="00A360BA">
            <w:r>
              <w:t>2617.</w:t>
            </w:r>
          </w:p>
        </w:tc>
        <w:tc>
          <w:tcPr>
            <w:tcW w:w="2880" w:type="dxa"/>
          </w:tcPr>
          <w:p w:rsidR="00AE5C33" w:rsidRDefault="00A360BA">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w="2880" w:type="dxa"/>
          </w:tcPr>
          <w:p w:rsidR="00AE5C33" w:rsidRDefault="00AE5C33"/>
        </w:tc>
      </w:tr>
      <w:tr w:rsidR="00AE5C33">
        <w:tc>
          <w:tcPr>
            <w:tcW w:w="2880" w:type="dxa"/>
          </w:tcPr>
          <w:p w:rsidR="00AE5C33" w:rsidRDefault="00A360BA">
            <w:r>
              <w:t>2618.</w:t>
            </w:r>
          </w:p>
        </w:tc>
        <w:tc>
          <w:tcPr>
            <w:tcW w:w="2880" w:type="dxa"/>
          </w:tcPr>
          <w:p w:rsidR="00AE5C33" w:rsidRDefault="00A360BA">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2880" w:type="dxa"/>
          </w:tcPr>
          <w:p w:rsidR="00AE5C33" w:rsidRDefault="00AE5C33"/>
        </w:tc>
      </w:tr>
      <w:tr w:rsidR="00AE5C33">
        <w:tc>
          <w:tcPr>
            <w:tcW w:w="2880" w:type="dxa"/>
          </w:tcPr>
          <w:p w:rsidR="00AE5C33" w:rsidRDefault="00A360BA">
            <w:r>
              <w:t>2619.</w:t>
            </w:r>
          </w:p>
        </w:tc>
        <w:tc>
          <w:tcPr>
            <w:tcW w:w="2880" w:type="dxa"/>
          </w:tcPr>
          <w:p w:rsidR="00AE5C33" w:rsidRDefault="00A360BA">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2880" w:type="dxa"/>
          </w:tcPr>
          <w:p w:rsidR="00AE5C33" w:rsidRDefault="00AE5C33"/>
        </w:tc>
      </w:tr>
      <w:tr w:rsidR="00AE5C33">
        <w:tc>
          <w:tcPr>
            <w:tcW w:w="2880" w:type="dxa"/>
          </w:tcPr>
          <w:p w:rsidR="00AE5C33" w:rsidRDefault="00A360BA">
            <w:r>
              <w:t>262</w:t>
            </w:r>
            <w:r>
              <w:lastRenderedPageBreak/>
              <w:t>0.</w:t>
            </w:r>
          </w:p>
        </w:tc>
        <w:tc>
          <w:tcPr>
            <w:tcW w:w="2880" w:type="dxa"/>
          </w:tcPr>
          <w:p w:rsidR="00AE5C33" w:rsidRDefault="00A360BA">
            <w:r>
              <w:lastRenderedPageBreak/>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Октябрьского районного суда города Санкт-Петербурга от 19.11.2014).</w:t>
            </w:r>
          </w:p>
        </w:tc>
        <w:tc>
          <w:tcPr>
            <w:tcW w:w="2880" w:type="dxa"/>
          </w:tcPr>
          <w:p w:rsidR="00AE5C33" w:rsidRDefault="00AE5C33"/>
        </w:tc>
      </w:tr>
      <w:tr w:rsidR="00AE5C33">
        <w:tc>
          <w:tcPr>
            <w:tcW w:w="2880" w:type="dxa"/>
          </w:tcPr>
          <w:p w:rsidR="00AE5C33" w:rsidRDefault="00A360BA">
            <w:r>
              <w:lastRenderedPageBreak/>
              <w:t>2621.</w:t>
            </w:r>
          </w:p>
        </w:tc>
        <w:tc>
          <w:tcPr>
            <w:tcW w:w="2880" w:type="dxa"/>
          </w:tcPr>
          <w:p w:rsidR="00AE5C33" w:rsidRDefault="00A360BA">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w="2880" w:type="dxa"/>
          </w:tcPr>
          <w:p w:rsidR="00AE5C33" w:rsidRDefault="00AE5C33"/>
        </w:tc>
      </w:tr>
      <w:tr w:rsidR="00AE5C33">
        <w:tc>
          <w:tcPr>
            <w:tcW w:w="2880" w:type="dxa"/>
          </w:tcPr>
          <w:p w:rsidR="00AE5C33" w:rsidRDefault="00A360BA">
            <w:r>
              <w:t>2622.</w:t>
            </w:r>
          </w:p>
        </w:tc>
        <w:tc>
          <w:tcPr>
            <w:tcW w:w="2880" w:type="dxa"/>
          </w:tcPr>
          <w:p w:rsidR="00AE5C33" w:rsidRDefault="00A360BA">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2880" w:type="dxa"/>
          </w:tcPr>
          <w:p w:rsidR="00AE5C33" w:rsidRDefault="00AE5C33"/>
        </w:tc>
      </w:tr>
      <w:tr w:rsidR="00AE5C33">
        <w:tc>
          <w:tcPr>
            <w:tcW w:w="2880" w:type="dxa"/>
          </w:tcPr>
          <w:p w:rsidR="00AE5C33" w:rsidRDefault="00A360BA">
            <w:r>
              <w:t>2623.</w:t>
            </w:r>
          </w:p>
        </w:tc>
        <w:tc>
          <w:tcPr>
            <w:tcW w:w="2880" w:type="dxa"/>
          </w:tcPr>
          <w:p w:rsidR="00AE5C33" w:rsidRDefault="00A360BA">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w="2880" w:type="dxa"/>
          </w:tcPr>
          <w:p w:rsidR="00AE5C33" w:rsidRDefault="00AE5C33"/>
        </w:tc>
      </w:tr>
      <w:tr w:rsidR="00AE5C33">
        <w:tc>
          <w:tcPr>
            <w:tcW w:w="2880" w:type="dxa"/>
          </w:tcPr>
          <w:p w:rsidR="00AE5C33" w:rsidRDefault="00A360BA">
            <w:r>
              <w:t>2624.</w:t>
            </w:r>
          </w:p>
        </w:tc>
        <w:tc>
          <w:tcPr>
            <w:tcW w:w="2880" w:type="dxa"/>
          </w:tcPr>
          <w:p w:rsidR="00AE5C33" w:rsidRDefault="00A360BA">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AE5C33" w:rsidRDefault="00AE5C33"/>
        </w:tc>
      </w:tr>
      <w:tr w:rsidR="00AE5C33">
        <w:tc>
          <w:tcPr>
            <w:tcW w:w="2880" w:type="dxa"/>
          </w:tcPr>
          <w:p w:rsidR="00AE5C33" w:rsidRDefault="00A360BA">
            <w:r>
              <w:t>2625.</w:t>
            </w:r>
          </w:p>
        </w:tc>
        <w:tc>
          <w:tcPr>
            <w:tcW w:w="2880" w:type="dxa"/>
          </w:tcPr>
          <w:p w:rsidR="00AE5C33" w:rsidRDefault="00A360BA">
            <w:r>
              <w:t xml:space="preserve">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AE5C33" w:rsidRDefault="00AE5C33"/>
        </w:tc>
      </w:tr>
      <w:tr w:rsidR="00AE5C33">
        <w:tc>
          <w:tcPr>
            <w:tcW w:w="2880" w:type="dxa"/>
          </w:tcPr>
          <w:p w:rsidR="00AE5C33" w:rsidRDefault="00A360BA">
            <w:r>
              <w:lastRenderedPageBreak/>
              <w:t>2626.</w:t>
            </w:r>
          </w:p>
        </w:tc>
        <w:tc>
          <w:tcPr>
            <w:tcW w:w="2880" w:type="dxa"/>
          </w:tcPr>
          <w:p w:rsidR="00AE5C33" w:rsidRDefault="00A360BA">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AE5C33" w:rsidRDefault="00AE5C33"/>
        </w:tc>
      </w:tr>
      <w:tr w:rsidR="00AE5C33">
        <w:tc>
          <w:tcPr>
            <w:tcW w:w="2880" w:type="dxa"/>
          </w:tcPr>
          <w:p w:rsidR="00AE5C33" w:rsidRDefault="00A360BA">
            <w:r>
              <w:t>2627.</w:t>
            </w:r>
          </w:p>
        </w:tc>
        <w:tc>
          <w:tcPr>
            <w:tcW w:w="2880" w:type="dxa"/>
          </w:tcPr>
          <w:p w:rsidR="00AE5C33" w:rsidRDefault="00A360BA">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w="2880" w:type="dxa"/>
          </w:tcPr>
          <w:p w:rsidR="00AE5C33" w:rsidRDefault="00AE5C33"/>
        </w:tc>
      </w:tr>
      <w:tr w:rsidR="00AE5C33">
        <w:tc>
          <w:tcPr>
            <w:tcW w:w="2880" w:type="dxa"/>
          </w:tcPr>
          <w:p w:rsidR="00AE5C33" w:rsidRDefault="00A360BA">
            <w:r>
              <w:t>2628.</w:t>
            </w:r>
          </w:p>
        </w:tc>
        <w:tc>
          <w:tcPr>
            <w:tcW w:w="2880" w:type="dxa"/>
          </w:tcPr>
          <w:p w:rsidR="00AE5C33" w:rsidRDefault="00A360BA">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w="2880" w:type="dxa"/>
          </w:tcPr>
          <w:p w:rsidR="00AE5C33" w:rsidRDefault="00AE5C33"/>
        </w:tc>
      </w:tr>
      <w:tr w:rsidR="00AE5C33">
        <w:tc>
          <w:tcPr>
            <w:tcW w:w="2880" w:type="dxa"/>
          </w:tcPr>
          <w:p w:rsidR="00AE5C33" w:rsidRDefault="00A360BA">
            <w:r>
              <w:t>2629.</w:t>
            </w:r>
          </w:p>
        </w:tc>
        <w:tc>
          <w:tcPr>
            <w:tcW w:w="2880" w:type="dxa"/>
          </w:tcPr>
          <w:p w:rsidR="00AE5C33" w:rsidRDefault="00A360BA">
            <w: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 xml:space="preserve">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AE5C33" w:rsidRDefault="00AE5C33"/>
        </w:tc>
      </w:tr>
      <w:tr w:rsidR="00AE5C33">
        <w:tc>
          <w:tcPr>
            <w:tcW w:w="2880" w:type="dxa"/>
          </w:tcPr>
          <w:p w:rsidR="00AE5C33" w:rsidRDefault="00A360BA">
            <w:r>
              <w:lastRenderedPageBreak/>
              <w:t>2630.</w:t>
            </w:r>
          </w:p>
        </w:tc>
        <w:tc>
          <w:tcPr>
            <w:tcW w:w="2880" w:type="dxa"/>
          </w:tcPr>
          <w:p w:rsidR="00AE5C33" w:rsidRDefault="00A360BA">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2880" w:type="dxa"/>
          </w:tcPr>
          <w:p w:rsidR="00AE5C33" w:rsidRDefault="00AE5C33"/>
        </w:tc>
      </w:tr>
      <w:tr w:rsidR="00AE5C33">
        <w:tc>
          <w:tcPr>
            <w:tcW w:w="2880" w:type="dxa"/>
          </w:tcPr>
          <w:p w:rsidR="00AE5C33" w:rsidRDefault="00A360BA">
            <w:r>
              <w:t>2631.</w:t>
            </w:r>
          </w:p>
        </w:tc>
        <w:tc>
          <w:tcPr>
            <w:tcW w:w="2880" w:type="dxa"/>
          </w:tcPr>
          <w:p w:rsidR="00AE5C33" w:rsidRDefault="00A360BA">
            <w:r>
              <w:t>Информация, размещенная на Интернет-ресурсе http://stan50-50.livejournal.com/ 7266667.html (решение Шпаковского районного суда Ставропольского края от 21.11.2014);</w:t>
            </w:r>
          </w:p>
        </w:tc>
        <w:tc>
          <w:tcPr>
            <w:tcW w:w="2880" w:type="dxa"/>
          </w:tcPr>
          <w:p w:rsidR="00AE5C33" w:rsidRDefault="00AE5C33"/>
        </w:tc>
      </w:tr>
      <w:tr w:rsidR="00AE5C33">
        <w:tc>
          <w:tcPr>
            <w:tcW w:w="2880" w:type="dxa"/>
          </w:tcPr>
          <w:p w:rsidR="00AE5C33" w:rsidRDefault="00A360BA">
            <w:r>
              <w:t>2632.</w:t>
            </w:r>
          </w:p>
        </w:tc>
        <w:tc>
          <w:tcPr>
            <w:tcW w:w="2880" w:type="dxa"/>
          </w:tcPr>
          <w:p w:rsidR="00AE5C33" w:rsidRDefault="00A360BA">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AE5C33" w:rsidRDefault="00AE5C33"/>
        </w:tc>
      </w:tr>
      <w:tr w:rsidR="00AE5C33">
        <w:tc>
          <w:tcPr>
            <w:tcW w:w="2880" w:type="dxa"/>
          </w:tcPr>
          <w:p w:rsidR="00AE5C33" w:rsidRDefault="00A360BA">
            <w:r>
              <w:t>263</w:t>
            </w:r>
            <w:r>
              <w:lastRenderedPageBreak/>
              <w:t>3.</w:t>
            </w:r>
          </w:p>
        </w:tc>
        <w:tc>
          <w:tcPr>
            <w:tcW w:w="2880" w:type="dxa"/>
          </w:tcPr>
          <w:p w:rsidR="00AE5C33" w:rsidRDefault="00A360BA">
            <w:r>
              <w:lastRenderedPageBreak/>
              <w:t xml:space="preserve">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w:t>
            </w:r>
            <w:r>
              <w:lastRenderedPageBreak/>
              <w:t>(решение Засвияжского районного суда г. Ульяновска от 15.10.2014);</w:t>
            </w:r>
          </w:p>
        </w:tc>
        <w:tc>
          <w:tcPr>
            <w:tcW w:w="2880" w:type="dxa"/>
          </w:tcPr>
          <w:p w:rsidR="00AE5C33" w:rsidRDefault="00AE5C33"/>
        </w:tc>
      </w:tr>
      <w:tr w:rsidR="00AE5C33">
        <w:tc>
          <w:tcPr>
            <w:tcW w:w="2880" w:type="dxa"/>
          </w:tcPr>
          <w:p w:rsidR="00AE5C33" w:rsidRDefault="00A360BA">
            <w:r>
              <w:lastRenderedPageBreak/>
              <w:t>2634.</w:t>
            </w:r>
          </w:p>
        </w:tc>
        <w:tc>
          <w:tcPr>
            <w:tcW w:w="2880" w:type="dxa"/>
          </w:tcPr>
          <w:p w:rsidR="00AE5C33" w:rsidRDefault="00A360BA">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w="2880" w:type="dxa"/>
          </w:tcPr>
          <w:p w:rsidR="00AE5C33" w:rsidRDefault="00AE5C33"/>
        </w:tc>
      </w:tr>
      <w:tr w:rsidR="00AE5C33">
        <w:tc>
          <w:tcPr>
            <w:tcW w:w="2880" w:type="dxa"/>
          </w:tcPr>
          <w:p w:rsidR="00AE5C33" w:rsidRDefault="00A360BA">
            <w:r>
              <w:t>2635.</w:t>
            </w:r>
          </w:p>
        </w:tc>
        <w:tc>
          <w:tcPr>
            <w:tcW w:w="2880" w:type="dxa"/>
          </w:tcPr>
          <w:p w:rsidR="00AE5C33" w:rsidRDefault="00A360BA">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w="2880" w:type="dxa"/>
          </w:tcPr>
          <w:p w:rsidR="00AE5C33" w:rsidRDefault="00AE5C33"/>
        </w:tc>
      </w:tr>
      <w:tr w:rsidR="00AE5C33">
        <w:tc>
          <w:tcPr>
            <w:tcW w:w="2880" w:type="dxa"/>
          </w:tcPr>
          <w:p w:rsidR="00AE5C33" w:rsidRDefault="00A360BA">
            <w:r>
              <w:t>2636.</w:t>
            </w:r>
          </w:p>
        </w:tc>
        <w:tc>
          <w:tcPr>
            <w:tcW w:w="2880" w:type="dxa"/>
          </w:tcPr>
          <w:p w:rsidR="00AE5C33" w:rsidRDefault="00A360BA">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w="2880" w:type="dxa"/>
          </w:tcPr>
          <w:p w:rsidR="00AE5C33" w:rsidRDefault="00AE5C33"/>
        </w:tc>
      </w:tr>
      <w:tr w:rsidR="00AE5C33">
        <w:tc>
          <w:tcPr>
            <w:tcW w:w="2880" w:type="dxa"/>
          </w:tcPr>
          <w:p w:rsidR="00AE5C33" w:rsidRDefault="00A360BA">
            <w:r>
              <w:t>2637.</w:t>
            </w:r>
          </w:p>
        </w:tc>
        <w:tc>
          <w:tcPr>
            <w:tcW w:w="2880" w:type="dxa"/>
          </w:tcPr>
          <w:p w:rsidR="00AE5C33" w:rsidRDefault="00A360BA">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2880" w:type="dxa"/>
          </w:tcPr>
          <w:p w:rsidR="00AE5C33" w:rsidRDefault="00AE5C33"/>
        </w:tc>
      </w:tr>
      <w:tr w:rsidR="00AE5C33">
        <w:tc>
          <w:tcPr>
            <w:tcW w:w="2880" w:type="dxa"/>
          </w:tcPr>
          <w:p w:rsidR="00AE5C33" w:rsidRDefault="00A360BA">
            <w:r>
              <w:t>2638.</w:t>
            </w:r>
          </w:p>
        </w:tc>
        <w:tc>
          <w:tcPr>
            <w:tcW w:w="2880" w:type="dxa"/>
          </w:tcPr>
          <w:p w:rsidR="00AE5C33" w:rsidRDefault="00A360BA">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w="2880" w:type="dxa"/>
          </w:tcPr>
          <w:p w:rsidR="00AE5C33" w:rsidRDefault="00AE5C33"/>
        </w:tc>
      </w:tr>
      <w:tr w:rsidR="00AE5C33">
        <w:tc>
          <w:tcPr>
            <w:tcW w:w="2880" w:type="dxa"/>
          </w:tcPr>
          <w:p w:rsidR="00AE5C33" w:rsidRDefault="00A360BA">
            <w:r>
              <w:lastRenderedPageBreak/>
              <w:t>2639.</w:t>
            </w:r>
          </w:p>
        </w:tc>
        <w:tc>
          <w:tcPr>
            <w:tcW w:w="2880" w:type="dxa"/>
          </w:tcPr>
          <w:p w:rsidR="00AE5C33" w:rsidRDefault="00A360BA">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AE5C33" w:rsidRDefault="00AE5C33"/>
        </w:tc>
      </w:tr>
      <w:tr w:rsidR="00AE5C33">
        <w:tc>
          <w:tcPr>
            <w:tcW w:w="2880" w:type="dxa"/>
          </w:tcPr>
          <w:p w:rsidR="00AE5C33" w:rsidRDefault="00A360BA">
            <w:r>
              <w:t>2640.</w:t>
            </w:r>
          </w:p>
        </w:tc>
        <w:tc>
          <w:tcPr>
            <w:tcW w:w="2880" w:type="dxa"/>
          </w:tcPr>
          <w:p w:rsidR="00AE5C33" w:rsidRDefault="00A360BA">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AE5C33" w:rsidRDefault="00AE5C33"/>
        </w:tc>
      </w:tr>
      <w:tr w:rsidR="00AE5C33">
        <w:tc>
          <w:tcPr>
            <w:tcW w:w="2880" w:type="dxa"/>
          </w:tcPr>
          <w:p w:rsidR="00AE5C33" w:rsidRDefault="00A360BA">
            <w:r>
              <w:t>2641.</w:t>
            </w:r>
          </w:p>
        </w:tc>
        <w:tc>
          <w:tcPr>
            <w:tcW w:w="2880" w:type="dxa"/>
          </w:tcPr>
          <w:p w:rsidR="00AE5C33" w:rsidRDefault="00A360BA">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AE5C33" w:rsidRDefault="00AE5C33"/>
        </w:tc>
      </w:tr>
      <w:tr w:rsidR="00AE5C33">
        <w:tc>
          <w:tcPr>
            <w:tcW w:w="2880" w:type="dxa"/>
          </w:tcPr>
          <w:p w:rsidR="00AE5C33" w:rsidRDefault="00A360BA">
            <w:r>
              <w:t>2642.</w:t>
            </w:r>
          </w:p>
        </w:tc>
        <w:tc>
          <w:tcPr>
            <w:tcW w:w="2880" w:type="dxa"/>
          </w:tcPr>
          <w:p w:rsidR="00AE5C33" w:rsidRDefault="00A360BA">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AE5C33" w:rsidRDefault="00AE5C33"/>
        </w:tc>
      </w:tr>
      <w:tr w:rsidR="00AE5C33">
        <w:tc>
          <w:tcPr>
            <w:tcW w:w="2880" w:type="dxa"/>
          </w:tcPr>
          <w:p w:rsidR="00AE5C33" w:rsidRDefault="00A360BA">
            <w:r>
              <w:t>2643.</w:t>
            </w:r>
          </w:p>
        </w:tc>
        <w:tc>
          <w:tcPr>
            <w:tcW w:w="2880" w:type="dxa"/>
          </w:tcPr>
          <w:p w:rsidR="00AE5C33" w:rsidRDefault="00A360BA">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2880" w:type="dxa"/>
          </w:tcPr>
          <w:p w:rsidR="00AE5C33" w:rsidRDefault="00AE5C33"/>
        </w:tc>
      </w:tr>
      <w:tr w:rsidR="00AE5C33">
        <w:tc>
          <w:tcPr>
            <w:tcW w:w="2880" w:type="dxa"/>
          </w:tcPr>
          <w:p w:rsidR="00AE5C33" w:rsidRDefault="00A360BA">
            <w:r>
              <w:t>264</w:t>
            </w:r>
            <w:r>
              <w:lastRenderedPageBreak/>
              <w:t>4.</w:t>
            </w:r>
          </w:p>
        </w:tc>
        <w:tc>
          <w:tcPr>
            <w:tcW w:w="2880" w:type="dxa"/>
          </w:tcPr>
          <w:p w:rsidR="00AE5C33" w:rsidRDefault="00A360BA">
            <w:r>
              <w:lastRenderedPageBreak/>
              <w:t xml:space="preserve">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w:t>
            </w:r>
            <w:r>
              <w:lastRenderedPageBreak/>
              <w:t>районного суда Мурманской области от 10.12.2014);</w:t>
            </w:r>
          </w:p>
        </w:tc>
        <w:tc>
          <w:tcPr>
            <w:tcW w:w="2880" w:type="dxa"/>
          </w:tcPr>
          <w:p w:rsidR="00AE5C33" w:rsidRDefault="00AE5C33"/>
        </w:tc>
      </w:tr>
      <w:tr w:rsidR="00AE5C33">
        <w:tc>
          <w:tcPr>
            <w:tcW w:w="2880" w:type="dxa"/>
          </w:tcPr>
          <w:p w:rsidR="00AE5C33" w:rsidRDefault="00A360BA">
            <w:r>
              <w:lastRenderedPageBreak/>
              <w:t>2645.</w:t>
            </w:r>
          </w:p>
        </w:tc>
        <w:tc>
          <w:tcPr>
            <w:tcW w:w="2880" w:type="dxa"/>
          </w:tcPr>
          <w:p w:rsidR="00AE5C33" w:rsidRDefault="00A360BA">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w="2880" w:type="dxa"/>
          </w:tcPr>
          <w:p w:rsidR="00AE5C33" w:rsidRDefault="00AE5C33"/>
        </w:tc>
      </w:tr>
      <w:tr w:rsidR="00AE5C33">
        <w:tc>
          <w:tcPr>
            <w:tcW w:w="2880" w:type="dxa"/>
          </w:tcPr>
          <w:p w:rsidR="00AE5C33" w:rsidRDefault="00A360BA">
            <w:r>
              <w:t>2646.</w:t>
            </w:r>
          </w:p>
        </w:tc>
        <w:tc>
          <w:tcPr>
            <w:tcW w:w="2880" w:type="dxa"/>
          </w:tcPr>
          <w:p w:rsidR="00AE5C33" w:rsidRDefault="00A360BA">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w="2880" w:type="dxa"/>
          </w:tcPr>
          <w:p w:rsidR="00AE5C33" w:rsidRDefault="00AE5C33"/>
        </w:tc>
      </w:tr>
      <w:tr w:rsidR="00AE5C33">
        <w:tc>
          <w:tcPr>
            <w:tcW w:w="2880" w:type="dxa"/>
          </w:tcPr>
          <w:p w:rsidR="00AE5C33" w:rsidRDefault="00A360BA">
            <w:r>
              <w:t>2647.</w:t>
            </w:r>
          </w:p>
        </w:tc>
        <w:tc>
          <w:tcPr>
            <w:tcW w:w="2880" w:type="dxa"/>
          </w:tcPr>
          <w:p w:rsidR="00AE5C33" w:rsidRDefault="00A360BA">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w="2880" w:type="dxa"/>
          </w:tcPr>
          <w:p w:rsidR="00AE5C33" w:rsidRDefault="00AE5C33"/>
        </w:tc>
      </w:tr>
      <w:tr w:rsidR="00AE5C33">
        <w:tc>
          <w:tcPr>
            <w:tcW w:w="2880" w:type="dxa"/>
          </w:tcPr>
          <w:p w:rsidR="00AE5C33" w:rsidRDefault="00A360BA">
            <w:r>
              <w:t>2648.</w:t>
            </w:r>
          </w:p>
        </w:tc>
        <w:tc>
          <w:tcPr>
            <w:tcW w:w="2880" w:type="dxa"/>
          </w:tcPr>
          <w:p w:rsidR="00AE5C33" w:rsidRDefault="00A360BA">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AE5C33" w:rsidRDefault="00AE5C33"/>
        </w:tc>
      </w:tr>
      <w:tr w:rsidR="00AE5C33">
        <w:tc>
          <w:tcPr>
            <w:tcW w:w="2880" w:type="dxa"/>
          </w:tcPr>
          <w:p w:rsidR="00AE5C33" w:rsidRDefault="00A360BA">
            <w:r>
              <w:t>2649.</w:t>
            </w:r>
          </w:p>
        </w:tc>
        <w:tc>
          <w:tcPr>
            <w:tcW w:w="2880" w:type="dxa"/>
          </w:tcPr>
          <w:p w:rsidR="00AE5C33" w:rsidRDefault="00A360BA">
            <w:r>
              <w:t>Интернет-ресурс «Jabhat al-nusra», расположенный по адресу: http://usudusham.com/ (решение Центрального районного суда г. Волгограда от 01.09.2014);</w:t>
            </w:r>
          </w:p>
        </w:tc>
        <w:tc>
          <w:tcPr>
            <w:tcW w:w="2880" w:type="dxa"/>
          </w:tcPr>
          <w:p w:rsidR="00AE5C33" w:rsidRDefault="00AE5C33"/>
        </w:tc>
      </w:tr>
      <w:tr w:rsidR="00AE5C33">
        <w:tc>
          <w:tcPr>
            <w:tcW w:w="2880" w:type="dxa"/>
          </w:tcPr>
          <w:p w:rsidR="00AE5C33" w:rsidRDefault="00A360BA">
            <w:r>
              <w:lastRenderedPageBreak/>
              <w:t>2650.</w:t>
            </w:r>
          </w:p>
        </w:tc>
        <w:tc>
          <w:tcPr>
            <w:tcW w:w="2880" w:type="dxa"/>
          </w:tcPr>
          <w:p w:rsidR="00AE5C33" w:rsidRDefault="00A360BA">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AE5C33" w:rsidRDefault="00AE5C33"/>
        </w:tc>
      </w:tr>
      <w:tr w:rsidR="00AE5C33">
        <w:tc>
          <w:tcPr>
            <w:tcW w:w="2880" w:type="dxa"/>
          </w:tcPr>
          <w:p w:rsidR="00AE5C33" w:rsidRDefault="00A360BA">
            <w:r>
              <w:t>2651.</w:t>
            </w:r>
          </w:p>
        </w:tc>
        <w:tc>
          <w:tcPr>
            <w:tcW w:w="2880" w:type="dxa"/>
          </w:tcPr>
          <w:p w:rsidR="00AE5C33" w:rsidRDefault="00A360BA">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AE5C33" w:rsidRDefault="00AE5C33"/>
        </w:tc>
      </w:tr>
      <w:tr w:rsidR="00AE5C33">
        <w:tc>
          <w:tcPr>
            <w:tcW w:w="2880" w:type="dxa"/>
          </w:tcPr>
          <w:p w:rsidR="00AE5C33" w:rsidRDefault="00A360BA">
            <w:r>
              <w:t>2652.</w:t>
            </w:r>
          </w:p>
        </w:tc>
        <w:tc>
          <w:tcPr>
            <w:tcW w:w="2880" w:type="dxa"/>
          </w:tcPr>
          <w:p w:rsidR="00AE5C33" w:rsidRDefault="00A360BA">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AE5C33" w:rsidRDefault="00AE5C33"/>
        </w:tc>
      </w:tr>
      <w:tr w:rsidR="00AE5C33">
        <w:tc>
          <w:tcPr>
            <w:tcW w:w="2880" w:type="dxa"/>
          </w:tcPr>
          <w:p w:rsidR="00AE5C33" w:rsidRDefault="00A360BA">
            <w:r>
              <w:t>2653.</w:t>
            </w:r>
          </w:p>
        </w:tc>
        <w:tc>
          <w:tcPr>
            <w:tcW w:w="2880" w:type="dxa"/>
          </w:tcPr>
          <w:p w:rsidR="00AE5C33" w:rsidRDefault="00A360BA">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AE5C33" w:rsidRDefault="00AE5C33"/>
        </w:tc>
      </w:tr>
      <w:tr w:rsidR="00AE5C33">
        <w:tc>
          <w:tcPr>
            <w:tcW w:w="2880" w:type="dxa"/>
          </w:tcPr>
          <w:p w:rsidR="00AE5C33" w:rsidRDefault="00A360BA">
            <w:r>
              <w:t>2654.</w:t>
            </w:r>
          </w:p>
        </w:tc>
        <w:tc>
          <w:tcPr>
            <w:tcW w:w="2880" w:type="dxa"/>
          </w:tcPr>
          <w:p w:rsidR="00AE5C33" w:rsidRDefault="00A360BA">
            <w: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w="2880" w:type="dxa"/>
          </w:tcPr>
          <w:p w:rsidR="00AE5C33" w:rsidRDefault="00AE5C33"/>
        </w:tc>
      </w:tr>
      <w:tr w:rsidR="00AE5C33">
        <w:tc>
          <w:tcPr>
            <w:tcW w:w="2880" w:type="dxa"/>
          </w:tcPr>
          <w:p w:rsidR="00AE5C33" w:rsidRDefault="00A360BA">
            <w:r>
              <w:lastRenderedPageBreak/>
              <w:t>2655.</w:t>
            </w:r>
          </w:p>
        </w:tc>
        <w:tc>
          <w:tcPr>
            <w:tcW w:w="2880" w:type="dxa"/>
          </w:tcPr>
          <w:p w:rsidR="00AE5C33" w:rsidRDefault="00A360BA">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w="2880" w:type="dxa"/>
          </w:tcPr>
          <w:p w:rsidR="00AE5C33" w:rsidRDefault="00AE5C33"/>
        </w:tc>
      </w:tr>
      <w:tr w:rsidR="00AE5C33">
        <w:tc>
          <w:tcPr>
            <w:tcW w:w="2880" w:type="dxa"/>
          </w:tcPr>
          <w:p w:rsidR="00AE5C33" w:rsidRDefault="00A360BA">
            <w:r>
              <w:t>2656.</w:t>
            </w:r>
          </w:p>
        </w:tc>
        <w:tc>
          <w:tcPr>
            <w:tcW w:w="2880" w:type="dxa"/>
          </w:tcPr>
          <w:p w:rsidR="00AE5C33" w:rsidRDefault="00A360BA">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w="2880" w:type="dxa"/>
          </w:tcPr>
          <w:p w:rsidR="00AE5C33" w:rsidRDefault="00AE5C33"/>
        </w:tc>
      </w:tr>
      <w:tr w:rsidR="00AE5C33">
        <w:tc>
          <w:tcPr>
            <w:tcW w:w="2880" w:type="dxa"/>
          </w:tcPr>
          <w:p w:rsidR="00AE5C33" w:rsidRDefault="00A360BA">
            <w:r>
              <w:t>2657.</w:t>
            </w:r>
          </w:p>
        </w:tc>
        <w:tc>
          <w:tcPr>
            <w:tcW w:w="2880" w:type="dxa"/>
          </w:tcPr>
          <w:p w:rsidR="00AE5C33" w:rsidRDefault="00A360BA">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w="2880" w:type="dxa"/>
          </w:tcPr>
          <w:p w:rsidR="00AE5C33" w:rsidRDefault="00AE5C33"/>
        </w:tc>
      </w:tr>
      <w:tr w:rsidR="00AE5C33">
        <w:tc>
          <w:tcPr>
            <w:tcW w:w="2880" w:type="dxa"/>
          </w:tcPr>
          <w:p w:rsidR="00AE5C33" w:rsidRDefault="00A360BA">
            <w:r>
              <w:t>265</w:t>
            </w:r>
            <w:r>
              <w:lastRenderedPageBreak/>
              <w:t>8.</w:t>
            </w:r>
          </w:p>
        </w:tc>
        <w:tc>
          <w:tcPr>
            <w:tcW w:w="2880" w:type="dxa"/>
          </w:tcPr>
          <w:p w:rsidR="00AE5C33" w:rsidRDefault="00A360BA">
            <w:r>
              <w:lastRenderedPageBreak/>
              <w:t xml:space="preserve">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AE5C33" w:rsidRDefault="00AE5C33"/>
        </w:tc>
      </w:tr>
      <w:tr w:rsidR="00AE5C33">
        <w:tc>
          <w:tcPr>
            <w:tcW w:w="2880" w:type="dxa"/>
          </w:tcPr>
          <w:p w:rsidR="00AE5C33" w:rsidRDefault="00A360BA">
            <w:r>
              <w:lastRenderedPageBreak/>
              <w:t>2659.</w:t>
            </w:r>
          </w:p>
        </w:tc>
        <w:tc>
          <w:tcPr>
            <w:tcW w:w="2880" w:type="dxa"/>
          </w:tcPr>
          <w:p w:rsidR="00AE5C33" w:rsidRDefault="00A360BA">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AE5C33" w:rsidRDefault="00AE5C33"/>
        </w:tc>
      </w:tr>
      <w:tr w:rsidR="00AE5C33">
        <w:tc>
          <w:tcPr>
            <w:tcW w:w="2880" w:type="dxa"/>
          </w:tcPr>
          <w:p w:rsidR="00AE5C33" w:rsidRDefault="00A360BA">
            <w:r>
              <w:t>2660.</w:t>
            </w:r>
          </w:p>
        </w:tc>
        <w:tc>
          <w:tcPr>
            <w:tcW w:w="2880" w:type="dxa"/>
          </w:tcPr>
          <w:p w:rsidR="00AE5C33" w:rsidRDefault="00A360BA">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AE5C33" w:rsidRDefault="00AE5C33"/>
        </w:tc>
      </w:tr>
      <w:tr w:rsidR="00AE5C33">
        <w:tc>
          <w:tcPr>
            <w:tcW w:w="2880" w:type="dxa"/>
          </w:tcPr>
          <w:p w:rsidR="00AE5C33" w:rsidRDefault="00A360BA">
            <w:r>
              <w:t>2661.</w:t>
            </w:r>
          </w:p>
        </w:tc>
        <w:tc>
          <w:tcPr>
            <w:tcW w:w="2880" w:type="dxa"/>
          </w:tcPr>
          <w:p w:rsidR="00AE5C33" w:rsidRDefault="00A360BA">
            <w:r>
              <w:t>Книги В.С. Шумского «Страшен гитлеризм, но сионизм страшнее»-М.: «Русская Правда», 1999-80 стр. (решение Зюзинского районного суда г. Москвы от 28.08.2013);</w:t>
            </w:r>
          </w:p>
        </w:tc>
        <w:tc>
          <w:tcPr>
            <w:tcW w:w="2880" w:type="dxa"/>
          </w:tcPr>
          <w:p w:rsidR="00AE5C33" w:rsidRDefault="00AE5C33"/>
        </w:tc>
      </w:tr>
      <w:tr w:rsidR="00AE5C33">
        <w:tc>
          <w:tcPr>
            <w:tcW w:w="2880" w:type="dxa"/>
          </w:tcPr>
          <w:p w:rsidR="00AE5C33" w:rsidRDefault="00A360BA">
            <w:r>
              <w:t>2662.</w:t>
            </w:r>
          </w:p>
        </w:tc>
        <w:tc>
          <w:tcPr>
            <w:tcW w:w="2880" w:type="dxa"/>
          </w:tcPr>
          <w:p w:rsidR="00AE5C33" w:rsidRDefault="00A360BA">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w="2880" w:type="dxa"/>
          </w:tcPr>
          <w:p w:rsidR="00AE5C33" w:rsidRDefault="00AE5C33"/>
        </w:tc>
      </w:tr>
      <w:tr w:rsidR="00AE5C33">
        <w:tc>
          <w:tcPr>
            <w:tcW w:w="2880" w:type="dxa"/>
          </w:tcPr>
          <w:p w:rsidR="00AE5C33" w:rsidRDefault="00A360BA">
            <w:r>
              <w:t>2663.</w:t>
            </w:r>
          </w:p>
        </w:tc>
        <w:tc>
          <w:tcPr>
            <w:tcW w:w="2880" w:type="dxa"/>
          </w:tcPr>
          <w:p w:rsidR="00AE5C33" w:rsidRDefault="00A360BA">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AE5C33" w:rsidRDefault="00AE5C33"/>
        </w:tc>
      </w:tr>
      <w:tr w:rsidR="00AE5C33">
        <w:tc>
          <w:tcPr>
            <w:tcW w:w="2880" w:type="dxa"/>
          </w:tcPr>
          <w:p w:rsidR="00AE5C33" w:rsidRDefault="00A360BA">
            <w:r>
              <w:lastRenderedPageBreak/>
              <w:t>2664.</w:t>
            </w:r>
          </w:p>
        </w:tc>
        <w:tc>
          <w:tcPr>
            <w:tcW w:w="2880" w:type="dxa"/>
          </w:tcPr>
          <w:p w:rsidR="00AE5C33" w:rsidRDefault="00A360BA">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w="2880" w:type="dxa"/>
          </w:tcPr>
          <w:p w:rsidR="00AE5C33" w:rsidRDefault="00AE5C33"/>
        </w:tc>
      </w:tr>
      <w:tr w:rsidR="00AE5C33">
        <w:tc>
          <w:tcPr>
            <w:tcW w:w="2880" w:type="dxa"/>
          </w:tcPr>
          <w:p w:rsidR="00AE5C33" w:rsidRDefault="00A360BA">
            <w:r>
              <w:t>2665.</w:t>
            </w:r>
          </w:p>
        </w:tc>
        <w:tc>
          <w:tcPr>
            <w:tcW w:w="2880" w:type="dxa"/>
          </w:tcPr>
          <w:p w:rsidR="00AE5C33" w:rsidRDefault="00A360BA">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AE5C33" w:rsidRDefault="00AE5C33"/>
        </w:tc>
      </w:tr>
      <w:tr w:rsidR="00AE5C33">
        <w:tc>
          <w:tcPr>
            <w:tcW w:w="2880" w:type="dxa"/>
          </w:tcPr>
          <w:p w:rsidR="00AE5C33" w:rsidRDefault="00A360BA">
            <w:r>
              <w:t>2666.</w:t>
            </w:r>
          </w:p>
        </w:tc>
        <w:tc>
          <w:tcPr>
            <w:tcW w:w="2880" w:type="dxa"/>
          </w:tcPr>
          <w:p w:rsidR="00AE5C33" w:rsidRDefault="00A360BA">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w="2880" w:type="dxa"/>
          </w:tcPr>
          <w:p w:rsidR="00AE5C33" w:rsidRDefault="00AE5C33"/>
        </w:tc>
      </w:tr>
      <w:tr w:rsidR="00AE5C33">
        <w:tc>
          <w:tcPr>
            <w:tcW w:w="2880" w:type="dxa"/>
          </w:tcPr>
          <w:p w:rsidR="00AE5C33" w:rsidRDefault="00A360BA">
            <w:r>
              <w:lastRenderedPageBreak/>
              <w:t>2667.</w:t>
            </w:r>
          </w:p>
        </w:tc>
        <w:tc>
          <w:tcPr>
            <w:tcW w:w="2880" w:type="dxa"/>
          </w:tcPr>
          <w:p w:rsidR="00AE5C33" w:rsidRDefault="00A360BA">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AE5C33" w:rsidRDefault="00AE5C33"/>
        </w:tc>
      </w:tr>
      <w:tr w:rsidR="00AE5C33">
        <w:tc>
          <w:tcPr>
            <w:tcW w:w="2880" w:type="dxa"/>
          </w:tcPr>
          <w:p w:rsidR="00AE5C33" w:rsidRDefault="00A360BA">
            <w:r>
              <w:t>2668.</w:t>
            </w:r>
          </w:p>
        </w:tc>
        <w:tc>
          <w:tcPr>
            <w:tcW w:w="2880" w:type="dxa"/>
          </w:tcPr>
          <w:p w:rsidR="00AE5C33" w:rsidRDefault="00A360BA">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w="2880" w:type="dxa"/>
          </w:tcPr>
          <w:p w:rsidR="00AE5C33" w:rsidRDefault="00AE5C33"/>
        </w:tc>
      </w:tr>
      <w:tr w:rsidR="00AE5C33">
        <w:tc>
          <w:tcPr>
            <w:tcW w:w="2880" w:type="dxa"/>
          </w:tcPr>
          <w:p w:rsidR="00AE5C33" w:rsidRDefault="00A360BA">
            <w:r>
              <w:t>2669.</w:t>
            </w:r>
          </w:p>
        </w:tc>
        <w:tc>
          <w:tcPr>
            <w:tcW w:w="2880" w:type="dxa"/>
          </w:tcPr>
          <w:p w:rsidR="00AE5C33" w:rsidRDefault="00A360BA">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AE5C33" w:rsidRDefault="00AE5C33"/>
        </w:tc>
      </w:tr>
      <w:tr w:rsidR="00AE5C33">
        <w:tc>
          <w:tcPr>
            <w:tcW w:w="2880" w:type="dxa"/>
          </w:tcPr>
          <w:p w:rsidR="00AE5C33" w:rsidRDefault="00A360BA">
            <w:r>
              <w:t>2670.</w:t>
            </w:r>
          </w:p>
        </w:tc>
        <w:tc>
          <w:tcPr>
            <w:tcW w:w="2880" w:type="dxa"/>
          </w:tcPr>
          <w:p w:rsidR="00AE5C33" w:rsidRDefault="00A360BA">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w="2880" w:type="dxa"/>
          </w:tcPr>
          <w:p w:rsidR="00AE5C33" w:rsidRDefault="00AE5C33"/>
        </w:tc>
      </w:tr>
      <w:tr w:rsidR="00AE5C33">
        <w:tc>
          <w:tcPr>
            <w:tcW w:w="2880" w:type="dxa"/>
          </w:tcPr>
          <w:p w:rsidR="00AE5C33" w:rsidRDefault="00A360BA">
            <w:r>
              <w:t>2671.</w:t>
            </w:r>
          </w:p>
        </w:tc>
        <w:tc>
          <w:tcPr>
            <w:tcW w:w="2880" w:type="dxa"/>
          </w:tcPr>
          <w:p w:rsidR="00AE5C33" w:rsidRDefault="00A360BA">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AE5C33" w:rsidRDefault="00AE5C33"/>
        </w:tc>
      </w:tr>
      <w:tr w:rsidR="00AE5C33">
        <w:tc>
          <w:tcPr>
            <w:tcW w:w="2880" w:type="dxa"/>
          </w:tcPr>
          <w:p w:rsidR="00AE5C33" w:rsidRDefault="00A360BA">
            <w:r>
              <w:lastRenderedPageBreak/>
              <w:t>2672.</w:t>
            </w:r>
          </w:p>
        </w:tc>
        <w:tc>
          <w:tcPr>
            <w:tcW w:w="2880" w:type="dxa"/>
          </w:tcPr>
          <w:p w:rsidR="00AE5C33" w:rsidRDefault="00A360BA">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w="2880" w:type="dxa"/>
          </w:tcPr>
          <w:p w:rsidR="00AE5C33" w:rsidRDefault="00AE5C33"/>
        </w:tc>
      </w:tr>
      <w:tr w:rsidR="00AE5C33">
        <w:tc>
          <w:tcPr>
            <w:tcW w:w="2880" w:type="dxa"/>
          </w:tcPr>
          <w:p w:rsidR="00AE5C33" w:rsidRDefault="00A360BA">
            <w:r>
              <w:t>2673.</w:t>
            </w:r>
          </w:p>
        </w:tc>
        <w:tc>
          <w:tcPr>
            <w:tcW w:w="2880" w:type="dxa"/>
          </w:tcPr>
          <w:p w:rsidR="00AE5C33" w:rsidRDefault="00A360BA">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w="2880" w:type="dxa"/>
          </w:tcPr>
          <w:p w:rsidR="00AE5C33" w:rsidRDefault="00AE5C33"/>
        </w:tc>
      </w:tr>
      <w:tr w:rsidR="00AE5C33">
        <w:tc>
          <w:tcPr>
            <w:tcW w:w="2880" w:type="dxa"/>
          </w:tcPr>
          <w:p w:rsidR="00AE5C33" w:rsidRDefault="00A360BA">
            <w:r>
              <w:t>267</w:t>
            </w:r>
            <w:r>
              <w:lastRenderedPageBreak/>
              <w:t>4.</w:t>
            </w:r>
          </w:p>
        </w:tc>
        <w:tc>
          <w:tcPr>
            <w:tcW w:w="2880" w:type="dxa"/>
          </w:tcPr>
          <w:p w:rsidR="00AE5C33" w:rsidRDefault="00A360BA">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AE5C33" w:rsidRDefault="00AE5C33"/>
        </w:tc>
      </w:tr>
      <w:tr w:rsidR="00AE5C33">
        <w:tc>
          <w:tcPr>
            <w:tcW w:w="2880" w:type="dxa"/>
          </w:tcPr>
          <w:p w:rsidR="00AE5C33" w:rsidRDefault="00A360BA">
            <w:r>
              <w:lastRenderedPageBreak/>
              <w:t>2675.</w:t>
            </w:r>
          </w:p>
        </w:tc>
        <w:tc>
          <w:tcPr>
            <w:tcW w:w="2880" w:type="dxa"/>
          </w:tcPr>
          <w:p w:rsidR="00AE5C33" w:rsidRDefault="00A360BA">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w="2880" w:type="dxa"/>
          </w:tcPr>
          <w:p w:rsidR="00AE5C33" w:rsidRDefault="00AE5C33"/>
        </w:tc>
      </w:tr>
      <w:tr w:rsidR="00AE5C33">
        <w:tc>
          <w:tcPr>
            <w:tcW w:w="2880" w:type="dxa"/>
          </w:tcPr>
          <w:p w:rsidR="00AE5C33" w:rsidRDefault="00A360BA">
            <w:r>
              <w:t>2676.</w:t>
            </w:r>
          </w:p>
        </w:tc>
        <w:tc>
          <w:tcPr>
            <w:tcW w:w="2880" w:type="dxa"/>
          </w:tcPr>
          <w:p w:rsidR="00AE5C33" w:rsidRDefault="00A360BA">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w="2880" w:type="dxa"/>
          </w:tcPr>
          <w:p w:rsidR="00AE5C33" w:rsidRDefault="00AE5C33"/>
        </w:tc>
      </w:tr>
      <w:tr w:rsidR="00AE5C33">
        <w:tc>
          <w:tcPr>
            <w:tcW w:w="2880" w:type="dxa"/>
          </w:tcPr>
          <w:p w:rsidR="00AE5C33" w:rsidRDefault="00A360BA">
            <w:r>
              <w:t>2677.</w:t>
            </w:r>
          </w:p>
        </w:tc>
        <w:tc>
          <w:tcPr>
            <w:tcW w:w="2880" w:type="dxa"/>
          </w:tcPr>
          <w:p w:rsidR="00AE5C33" w:rsidRDefault="00A360BA">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w="2880" w:type="dxa"/>
          </w:tcPr>
          <w:p w:rsidR="00AE5C33" w:rsidRDefault="00AE5C33"/>
        </w:tc>
      </w:tr>
      <w:tr w:rsidR="00AE5C33">
        <w:tc>
          <w:tcPr>
            <w:tcW w:w="2880" w:type="dxa"/>
          </w:tcPr>
          <w:p w:rsidR="00AE5C33" w:rsidRDefault="00A360BA">
            <w:r>
              <w:t>2678.</w:t>
            </w:r>
          </w:p>
        </w:tc>
        <w:tc>
          <w:tcPr>
            <w:tcW w:w="2880" w:type="dxa"/>
          </w:tcPr>
          <w:p w:rsidR="00AE5C33" w:rsidRDefault="00A360BA">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w="2880" w:type="dxa"/>
          </w:tcPr>
          <w:p w:rsidR="00AE5C33" w:rsidRDefault="00AE5C33"/>
        </w:tc>
      </w:tr>
      <w:tr w:rsidR="00AE5C33">
        <w:tc>
          <w:tcPr>
            <w:tcW w:w="2880" w:type="dxa"/>
          </w:tcPr>
          <w:p w:rsidR="00AE5C33" w:rsidRDefault="00A360BA">
            <w:r>
              <w:t>267</w:t>
            </w:r>
            <w:r>
              <w:lastRenderedPageBreak/>
              <w:t>9.</w:t>
            </w:r>
          </w:p>
        </w:tc>
        <w:tc>
          <w:tcPr>
            <w:tcW w:w="2880" w:type="dxa"/>
          </w:tcPr>
          <w:p w:rsidR="00AE5C33" w:rsidRDefault="00A360BA">
            <w:r>
              <w:lastRenderedPageBreak/>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2880" w:type="dxa"/>
          </w:tcPr>
          <w:p w:rsidR="00AE5C33" w:rsidRDefault="00AE5C33"/>
        </w:tc>
      </w:tr>
      <w:tr w:rsidR="00AE5C33">
        <w:tc>
          <w:tcPr>
            <w:tcW w:w="2880" w:type="dxa"/>
          </w:tcPr>
          <w:p w:rsidR="00AE5C33" w:rsidRDefault="00A360BA">
            <w:r>
              <w:lastRenderedPageBreak/>
              <w:t>2680.</w:t>
            </w:r>
          </w:p>
        </w:tc>
        <w:tc>
          <w:tcPr>
            <w:tcW w:w="2880" w:type="dxa"/>
          </w:tcPr>
          <w:p w:rsidR="00AE5C33" w:rsidRDefault="00A360BA">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w="2880" w:type="dxa"/>
          </w:tcPr>
          <w:p w:rsidR="00AE5C33" w:rsidRDefault="00AE5C33"/>
        </w:tc>
      </w:tr>
      <w:tr w:rsidR="00AE5C33">
        <w:tc>
          <w:tcPr>
            <w:tcW w:w="2880" w:type="dxa"/>
          </w:tcPr>
          <w:p w:rsidR="00AE5C33" w:rsidRDefault="00A360BA">
            <w:r>
              <w:t>2681.</w:t>
            </w:r>
          </w:p>
        </w:tc>
        <w:tc>
          <w:tcPr>
            <w:tcW w:w="2880" w:type="dxa"/>
          </w:tcPr>
          <w:p w:rsidR="00AE5C33" w:rsidRDefault="00A360BA">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w="2880" w:type="dxa"/>
          </w:tcPr>
          <w:p w:rsidR="00AE5C33" w:rsidRDefault="00AE5C33"/>
        </w:tc>
      </w:tr>
      <w:tr w:rsidR="00AE5C33">
        <w:tc>
          <w:tcPr>
            <w:tcW w:w="2880" w:type="dxa"/>
          </w:tcPr>
          <w:p w:rsidR="00AE5C33" w:rsidRDefault="00A360BA">
            <w:r>
              <w:t>2682.</w:t>
            </w:r>
          </w:p>
        </w:tc>
        <w:tc>
          <w:tcPr>
            <w:tcW w:w="2880" w:type="dxa"/>
          </w:tcPr>
          <w:p w:rsidR="00AE5C33" w:rsidRDefault="00A360BA">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AE5C33" w:rsidRDefault="00AE5C33"/>
        </w:tc>
      </w:tr>
      <w:tr w:rsidR="00AE5C33">
        <w:tc>
          <w:tcPr>
            <w:tcW w:w="2880" w:type="dxa"/>
          </w:tcPr>
          <w:p w:rsidR="00AE5C33" w:rsidRDefault="00A360BA">
            <w:r>
              <w:t>26</w:t>
            </w:r>
            <w:r>
              <w:lastRenderedPageBreak/>
              <w:t>83.</w:t>
            </w:r>
          </w:p>
        </w:tc>
        <w:tc>
          <w:tcPr>
            <w:tcW w:w="2880" w:type="dxa"/>
          </w:tcPr>
          <w:p w:rsidR="00AE5C33" w:rsidRDefault="00A360BA">
            <w:r>
              <w:lastRenderedPageBreak/>
              <w:t xml:space="preserve">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w:t>
            </w:r>
            <w:r>
              <w:lastRenderedPageBreak/>
              <w:t>29.09.2014);</w:t>
            </w:r>
          </w:p>
        </w:tc>
        <w:tc>
          <w:tcPr>
            <w:tcW w:w="2880" w:type="dxa"/>
          </w:tcPr>
          <w:p w:rsidR="00AE5C33" w:rsidRDefault="00AE5C33"/>
        </w:tc>
      </w:tr>
      <w:tr w:rsidR="00AE5C33">
        <w:tc>
          <w:tcPr>
            <w:tcW w:w="2880" w:type="dxa"/>
          </w:tcPr>
          <w:p w:rsidR="00AE5C33" w:rsidRDefault="00A360BA">
            <w:r>
              <w:lastRenderedPageBreak/>
              <w:t>2684.</w:t>
            </w:r>
          </w:p>
        </w:tc>
        <w:tc>
          <w:tcPr>
            <w:tcW w:w="2880" w:type="dxa"/>
          </w:tcPr>
          <w:p w:rsidR="00AE5C33" w:rsidRDefault="00A360BA">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AE5C33" w:rsidRDefault="00AE5C33"/>
        </w:tc>
      </w:tr>
      <w:tr w:rsidR="00AE5C33">
        <w:tc>
          <w:tcPr>
            <w:tcW w:w="2880" w:type="dxa"/>
          </w:tcPr>
          <w:p w:rsidR="00AE5C33" w:rsidRDefault="00A360BA">
            <w:r>
              <w:t>2685.</w:t>
            </w:r>
          </w:p>
        </w:tc>
        <w:tc>
          <w:tcPr>
            <w:tcW w:w="2880" w:type="dxa"/>
          </w:tcPr>
          <w:p w:rsidR="00AE5C33" w:rsidRDefault="00A360BA">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2880" w:type="dxa"/>
          </w:tcPr>
          <w:p w:rsidR="00AE5C33" w:rsidRDefault="00AE5C33"/>
        </w:tc>
      </w:tr>
      <w:tr w:rsidR="00AE5C33">
        <w:tc>
          <w:tcPr>
            <w:tcW w:w="2880" w:type="dxa"/>
          </w:tcPr>
          <w:p w:rsidR="00AE5C33" w:rsidRDefault="00A360BA">
            <w:r>
              <w:t>2686.</w:t>
            </w:r>
          </w:p>
        </w:tc>
        <w:tc>
          <w:tcPr>
            <w:tcW w:w="2880" w:type="dxa"/>
          </w:tcPr>
          <w:p w:rsidR="00AE5C33" w:rsidRDefault="00A360BA">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AE5C33" w:rsidRDefault="00AE5C33"/>
        </w:tc>
      </w:tr>
      <w:tr w:rsidR="00AE5C33">
        <w:tc>
          <w:tcPr>
            <w:tcW w:w="2880" w:type="dxa"/>
          </w:tcPr>
          <w:p w:rsidR="00AE5C33" w:rsidRDefault="00A360BA">
            <w:r>
              <w:t>2687.</w:t>
            </w:r>
          </w:p>
        </w:tc>
        <w:tc>
          <w:tcPr>
            <w:tcW w:w="2880" w:type="dxa"/>
          </w:tcPr>
          <w:p w:rsidR="00AE5C33" w:rsidRDefault="00A360BA">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AE5C33" w:rsidRDefault="00AE5C33"/>
        </w:tc>
      </w:tr>
      <w:tr w:rsidR="00AE5C33">
        <w:tc>
          <w:tcPr>
            <w:tcW w:w="2880" w:type="dxa"/>
          </w:tcPr>
          <w:p w:rsidR="00AE5C33" w:rsidRDefault="00A360BA">
            <w:r>
              <w:t>268</w:t>
            </w:r>
            <w:r>
              <w:lastRenderedPageBreak/>
              <w:t>8.</w:t>
            </w:r>
          </w:p>
        </w:tc>
        <w:tc>
          <w:tcPr>
            <w:tcW w:w="2880" w:type="dxa"/>
          </w:tcPr>
          <w:p w:rsidR="00AE5C33" w:rsidRDefault="00A360BA">
            <w:r>
              <w:lastRenderedPageBreak/>
              <w:t xml:space="preserve">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lastRenderedPageBreak/>
              <w:t>http:/www.vk.com/krokil418 (решение Индустриального районного суда г. Ижевска от 07.05.2014);</w:t>
            </w:r>
          </w:p>
        </w:tc>
        <w:tc>
          <w:tcPr>
            <w:tcW w:w="2880" w:type="dxa"/>
          </w:tcPr>
          <w:p w:rsidR="00AE5C33" w:rsidRDefault="00AE5C33"/>
        </w:tc>
      </w:tr>
      <w:tr w:rsidR="00AE5C33">
        <w:tc>
          <w:tcPr>
            <w:tcW w:w="2880" w:type="dxa"/>
          </w:tcPr>
          <w:p w:rsidR="00AE5C33" w:rsidRDefault="00A360BA">
            <w:r>
              <w:lastRenderedPageBreak/>
              <w:t>2689.</w:t>
            </w:r>
          </w:p>
        </w:tc>
        <w:tc>
          <w:tcPr>
            <w:tcW w:w="2880" w:type="dxa"/>
          </w:tcPr>
          <w:p w:rsidR="00AE5C33" w:rsidRDefault="00A360BA">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2880" w:type="dxa"/>
          </w:tcPr>
          <w:p w:rsidR="00AE5C33" w:rsidRDefault="00AE5C33"/>
        </w:tc>
      </w:tr>
      <w:tr w:rsidR="00AE5C33">
        <w:tc>
          <w:tcPr>
            <w:tcW w:w="2880" w:type="dxa"/>
          </w:tcPr>
          <w:p w:rsidR="00AE5C33" w:rsidRDefault="00A360BA">
            <w:r>
              <w:t>2690.</w:t>
            </w:r>
          </w:p>
        </w:tc>
        <w:tc>
          <w:tcPr>
            <w:tcW w:w="2880" w:type="dxa"/>
          </w:tcPr>
          <w:p w:rsidR="00AE5C33" w:rsidRDefault="00A360BA">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AE5C33" w:rsidRDefault="00AE5C33"/>
        </w:tc>
      </w:tr>
      <w:tr w:rsidR="00AE5C33">
        <w:tc>
          <w:tcPr>
            <w:tcW w:w="2880" w:type="dxa"/>
          </w:tcPr>
          <w:p w:rsidR="00AE5C33" w:rsidRDefault="00A360BA">
            <w:r>
              <w:t>2691.</w:t>
            </w:r>
          </w:p>
        </w:tc>
        <w:tc>
          <w:tcPr>
            <w:tcW w:w="2880" w:type="dxa"/>
          </w:tcPr>
          <w:p w:rsidR="00AE5C33" w:rsidRDefault="00A360BA">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2880" w:type="dxa"/>
          </w:tcPr>
          <w:p w:rsidR="00AE5C33" w:rsidRDefault="00AE5C33"/>
        </w:tc>
      </w:tr>
      <w:tr w:rsidR="00AE5C33">
        <w:tc>
          <w:tcPr>
            <w:tcW w:w="2880" w:type="dxa"/>
          </w:tcPr>
          <w:p w:rsidR="00AE5C33" w:rsidRDefault="00A360BA">
            <w:r>
              <w:t>2692.</w:t>
            </w:r>
          </w:p>
        </w:tc>
        <w:tc>
          <w:tcPr>
            <w:tcW w:w="2880" w:type="dxa"/>
          </w:tcPr>
          <w:p w:rsidR="00AE5C33" w:rsidRDefault="00A360BA">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2880" w:type="dxa"/>
          </w:tcPr>
          <w:p w:rsidR="00AE5C33" w:rsidRDefault="00AE5C33"/>
        </w:tc>
      </w:tr>
      <w:tr w:rsidR="00AE5C33">
        <w:tc>
          <w:tcPr>
            <w:tcW w:w="2880" w:type="dxa"/>
          </w:tcPr>
          <w:p w:rsidR="00AE5C33" w:rsidRDefault="00A360BA">
            <w:r>
              <w:t>2693.</w:t>
            </w:r>
          </w:p>
        </w:tc>
        <w:tc>
          <w:tcPr>
            <w:tcW w:w="2880" w:type="dxa"/>
          </w:tcPr>
          <w:p w:rsidR="00AE5C33" w:rsidRDefault="00A360BA">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2880" w:type="dxa"/>
          </w:tcPr>
          <w:p w:rsidR="00AE5C33" w:rsidRDefault="00AE5C33"/>
        </w:tc>
      </w:tr>
      <w:tr w:rsidR="00AE5C33">
        <w:tc>
          <w:tcPr>
            <w:tcW w:w="2880" w:type="dxa"/>
          </w:tcPr>
          <w:p w:rsidR="00AE5C33" w:rsidRDefault="00A360BA">
            <w:r>
              <w:lastRenderedPageBreak/>
              <w:t>2694.</w:t>
            </w:r>
          </w:p>
        </w:tc>
        <w:tc>
          <w:tcPr>
            <w:tcW w:w="2880" w:type="dxa"/>
          </w:tcPr>
          <w:p w:rsidR="00AE5C33" w:rsidRDefault="00A360BA">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AE5C33" w:rsidRDefault="00AE5C33"/>
        </w:tc>
      </w:tr>
      <w:tr w:rsidR="00AE5C33">
        <w:tc>
          <w:tcPr>
            <w:tcW w:w="2880" w:type="dxa"/>
          </w:tcPr>
          <w:p w:rsidR="00AE5C33" w:rsidRDefault="00A360BA">
            <w:r>
              <w:t>2695.</w:t>
            </w:r>
          </w:p>
        </w:tc>
        <w:tc>
          <w:tcPr>
            <w:tcW w:w="2880" w:type="dxa"/>
          </w:tcPr>
          <w:p w:rsidR="00AE5C33" w:rsidRDefault="00A360BA">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w="2880" w:type="dxa"/>
          </w:tcPr>
          <w:p w:rsidR="00AE5C33" w:rsidRDefault="00AE5C33"/>
        </w:tc>
      </w:tr>
      <w:tr w:rsidR="00AE5C33">
        <w:tc>
          <w:tcPr>
            <w:tcW w:w="2880" w:type="dxa"/>
          </w:tcPr>
          <w:p w:rsidR="00AE5C33" w:rsidRDefault="00A360BA">
            <w:r>
              <w:t>2696.</w:t>
            </w:r>
          </w:p>
        </w:tc>
        <w:tc>
          <w:tcPr>
            <w:tcW w:w="2880" w:type="dxa"/>
          </w:tcPr>
          <w:p w:rsidR="00AE5C33" w:rsidRDefault="00A360BA">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AE5C33" w:rsidRDefault="00AE5C33"/>
        </w:tc>
      </w:tr>
      <w:tr w:rsidR="00AE5C33">
        <w:tc>
          <w:tcPr>
            <w:tcW w:w="2880" w:type="dxa"/>
          </w:tcPr>
          <w:p w:rsidR="00AE5C33" w:rsidRDefault="00A360BA">
            <w:r>
              <w:lastRenderedPageBreak/>
              <w:t>2697.</w:t>
            </w:r>
          </w:p>
        </w:tc>
        <w:tc>
          <w:tcPr>
            <w:tcW w:w="2880" w:type="dxa"/>
          </w:tcPr>
          <w:p w:rsidR="00AE5C33" w:rsidRDefault="00A360BA">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AE5C33" w:rsidRDefault="00AE5C33"/>
        </w:tc>
      </w:tr>
      <w:tr w:rsidR="00AE5C33">
        <w:tc>
          <w:tcPr>
            <w:tcW w:w="2880" w:type="dxa"/>
          </w:tcPr>
          <w:p w:rsidR="00AE5C33" w:rsidRDefault="00A360BA">
            <w:r>
              <w:t>2698.</w:t>
            </w:r>
          </w:p>
        </w:tc>
        <w:tc>
          <w:tcPr>
            <w:tcW w:w="2880" w:type="dxa"/>
          </w:tcPr>
          <w:p w:rsidR="00AE5C33" w:rsidRDefault="00A360BA">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AE5C33" w:rsidRDefault="00AE5C33"/>
        </w:tc>
      </w:tr>
      <w:tr w:rsidR="00AE5C33">
        <w:tc>
          <w:tcPr>
            <w:tcW w:w="2880" w:type="dxa"/>
          </w:tcPr>
          <w:p w:rsidR="00AE5C33" w:rsidRDefault="00A360BA">
            <w:r>
              <w:t>2699.</w:t>
            </w:r>
          </w:p>
        </w:tc>
        <w:tc>
          <w:tcPr>
            <w:tcW w:w="2880" w:type="dxa"/>
          </w:tcPr>
          <w:p w:rsidR="00AE5C33" w:rsidRDefault="00A360BA">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2880" w:type="dxa"/>
          </w:tcPr>
          <w:p w:rsidR="00AE5C33" w:rsidRDefault="00AE5C33"/>
        </w:tc>
      </w:tr>
      <w:tr w:rsidR="00AE5C33">
        <w:tc>
          <w:tcPr>
            <w:tcW w:w="2880" w:type="dxa"/>
          </w:tcPr>
          <w:p w:rsidR="00AE5C33" w:rsidRDefault="00A360BA">
            <w:r>
              <w:t>2700.</w:t>
            </w:r>
          </w:p>
        </w:tc>
        <w:tc>
          <w:tcPr>
            <w:tcW w:w="2880" w:type="dxa"/>
          </w:tcPr>
          <w:p w:rsidR="00AE5C33" w:rsidRDefault="00A360BA">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w="2880" w:type="dxa"/>
          </w:tcPr>
          <w:p w:rsidR="00AE5C33" w:rsidRDefault="00AE5C33"/>
        </w:tc>
      </w:tr>
      <w:tr w:rsidR="00AE5C33">
        <w:tc>
          <w:tcPr>
            <w:tcW w:w="2880" w:type="dxa"/>
          </w:tcPr>
          <w:p w:rsidR="00AE5C33" w:rsidRDefault="00A360BA">
            <w:r>
              <w:t>2701.</w:t>
            </w:r>
          </w:p>
        </w:tc>
        <w:tc>
          <w:tcPr>
            <w:tcW w:w="2880" w:type="dxa"/>
          </w:tcPr>
          <w:p w:rsidR="00AE5C33" w:rsidRDefault="00A360BA">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AE5C33" w:rsidRDefault="00AE5C33"/>
        </w:tc>
      </w:tr>
      <w:tr w:rsidR="00AE5C33">
        <w:tc>
          <w:tcPr>
            <w:tcW w:w="2880" w:type="dxa"/>
          </w:tcPr>
          <w:p w:rsidR="00AE5C33" w:rsidRDefault="00A360BA">
            <w:r>
              <w:lastRenderedPageBreak/>
              <w:t>2702.</w:t>
            </w:r>
          </w:p>
        </w:tc>
        <w:tc>
          <w:tcPr>
            <w:tcW w:w="2880" w:type="dxa"/>
          </w:tcPr>
          <w:p w:rsidR="00AE5C33" w:rsidRDefault="00A360BA">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2880" w:type="dxa"/>
          </w:tcPr>
          <w:p w:rsidR="00AE5C33" w:rsidRDefault="00AE5C33"/>
        </w:tc>
      </w:tr>
      <w:tr w:rsidR="00AE5C33">
        <w:tc>
          <w:tcPr>
            <w:tcW w:w="2880" w:type="dxa"/>
          </w:tcPr>
          <w:p w:rsidR="00AE5C33" w:rsidRDefault="00A360BA">
            <w:r>
              <w:t>2703.</w:t>
            </w:r>
          </w:p>
        </w:tc>
        <w:tc>
          <w:tcPr>
            <w:tcW w:w="2880" w:type="dxa"/>
          </w:tcPr>
          <w:p w:rsidR="00AE5C33" w:rsidRDefault="00A360BA">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w="2880" w:type="dxa"/>
          </w:tcPr>
          <w:p w:rsidR="00AE5C33" w:rsidRDefault="00AE5C33"/>
        </w:tc>
      </w:tr>
      <w:tr w:rsidR="00AE5C33">
        <w:tc>
          <w:tcPr>
            <w:tcW w:w="2880" w:type="dxa"/>
          </w:tcPr>
          <w:p w:rsidR="00AE5C33" w:rsidRDefault="00A360BA">
            <w:r>
              <w:t>2704.</w:t>
            </w:r>
          </w:p>
        </w:tc>
        <w:tc>
          <w:tcPr>
            <w:tcW w:w="2880" w:type="dxa"/>
          </w:tcPr>
          <w:p w:rsidR="00AE5C33" w:rsidRDefault="00A360BA">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AE5C33" w:rsidRDefault="00AE5C33"/>
        </w:tc>
      </w:tr>
      <w:tr w:rsidR="00AE5C33">
        <w:tc>
          <w:tcPr>
            <w:tcW w:w="2880" w:type="dxa"/>
          </w:tcPr>
          <w:p w:rsidR="00AE5C33" w:rsidRDefault="00A360BA">
            <w:r>
              <w:t>2705.</w:t>
            </w:r>
          </w:p>
        </w:tc>
        <w:tc>
          <w:tcPr>
            <w:tcW w:w="2880" w:type="dxa"/>
          </w:tcPr>
          <w:p w:rsidR="00AE5C33" w:rsidRDefault="00A360BA">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2880" w:type="dxa"/>
          </w:tcPr>
          <w:p w:rsidR="00AE5C33" w:rsidRDefault="00AE5C33"/>
        </w:tc>
      </w:tr>
      <w:tr w:rsidR="00AE5C33">
        <w:tc>
          <w:tcPr>
            <w:tcW w:w="2880" w:type="dxa"/>
          </w:tcPr>
          <w:p w:rsidR="00AE5C33" w:rsidRDefault="00A360BA">
            <w:r>
              <w:t>2706.</w:t>
            </w:r>
          </w:p>
        </w:tc>
        <w:tc>
          <w:tcPr>
            <w:tcW w:w="2880" w:type="dxa"/>
          </w:tcPr>
          <w:p w:rsidR="00AE5C33" w:rsidRDefault="00A360BA">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AE5C33" w:rsidRDefault="00AE5C33"/>
        </w:tc>
      </w:tr>
      <w:tr w:rsidR="00AE5C33">
        <w:tc>
          <w:tcPr>
            <w:tcW w:w="2880" w:type="dxa"/>
          </w:tcPr>
          <w:p w:rsidR="00AE5C33" w:rsidRDefault="00A360BA">
            <w:r>
              <w:lastRenderedPageBreak/>
              <w:t>2707.</w:t>
            </w:r>
          </w:p>
        </w:tc>
        <w:tc>
          <w:tcPr>
            <w:tcW w:w="2880" w:type="dxa"/>
          </w:tcPr>
          <w:p w:rsidR="00AE5C33" w:rsidRDefault="00A360BA">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w="2880" w:type="dxa"/>
          </w:tcPr>
          <w:p w:rsidR="00AE5C33" w:rsidRDefault="00AE5C33"/>
        </w:tc>
      </w:tr>
      <w:tr w:rsidR="00AE5C33">
        <w:tc>
          <w:tcPr>
            <w:tcW w:w="2880" w:type="dxa"/>
          </w:tcPr>
          <w:p w:rsidR="00AE5C33" w:rsidRDefault="00A360BA">
            <w:r>
              <w:t>2708.</w:t>
            </w:r>
          </w:p>
        </w:tc>
        <w:tc>
          <w:tcPr>
            <w:tcW w:w="2880" w:type="dxa"/>
          </w:tcPr>
          <w:p w:rsidR="00AE5C33" w:rsidRDefault="00A360BA">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AE5C33" w:rsidRDefault="00AE5C33"/>
        </w:tc>
      </w:tr>
      <w:tr w:rsidR="00AE5C33">
        <w:tc>
          <w:tcPr>
            <w:tcW w:w="2880" w:type="dxa"/>
          </w:tcPr>
          <w:p w:rsidR="00AE5C33" w:rsidRDefault="00A360BA">
            <w:r>
              <w:t>2709.</w:t>
            </w:r>
          </w:p>
        </w:tc>
        <w:tc>
          <w:tcPr>
            <w:tcW w:w="2880" w:type="dxa"/>
          </w:tcPr>
          <w:p w:rsidR="00AE5C33" w:rsidRDefault="00A360BA">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w="2880" w:type="dxa"/>
          </w:tcPr>
          <w:p w:rsidR="00AE5C33" w:rsidRDefault="00AE5C33"/>
        </w:tc>
      </w:tr>
      <w:tr w:rsidR="00AE5C33">
        <w:tc>
          <w:tcPr>
            <w:tcW w:w="2880" w:type="dxa"/>
          </w:tcPr>
          <w:p w:rsidR="00AE5C33" w:rsidRDefault="00A360BA">
            <w:r>
              <w:t>2710.</w:t>
            </w:r>
          </w:p>
        </w:tc>
        <w:tc>
          <w:tcPr>
            <w:tcW w:w="2880" w:type="dxa"/>
          </w:tcPr>
          <w:p w:rsidR="00AE5C33" w:rsidRDefault="00A360BA">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w="2880" w:type="dxa"/>
          </w:tcPr>
          <w:p w:rsidR="00AE5C33" w:rsidRDefault="00AE5C33"/>
        </w:tc>
      </w:tr>
      <w:tr w:rsidR="00AE5C33">
        <w:tc>
          <w:tcPr>
            <w:tcW w:w="2880" w:type="dxa"/>
          </w:tcPr>
          <w:p w:rsidR="00AE5C33" w:rsidRDefault="00A360BA">
            <w:r>
              <w:t>2711.</w:t>
            </w:r>
          </w:p>
        </w:tc>
        <w:tc>
          <w:tcPr>
            <w:tcW w:w="2880" w:type="dxa"/>
          </w:tcPr>
          <w:p w:rsidR="00AE5C33" w:rsidRDefault="00A360BA">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AE5C33" w:rsidRDefault="00AE5C33"/>
        </w:tc>
      </w:tr>
      <w:tr w:rsidR="00AE5C33">
        <w:tc>
          <w:tcPr>
            <w:tcW w:w="2880" w:type="dxa"/>
          </w:tcPr>
          <w:p w:rsidR="00AE5C33" w:rsidRDefault="00A360BA">
            <w:r>
              <w:lastRenderedPageBreak/>
              <w:t>2712.</w:t>
            </w:r>
          </w:p>
        </w:tc>
        <w:tc>
          <w:tcPr>
            <w:tcW w:w="2880" w:type="dxa"/>
          </w:tcPr>
          <w:p w:rsidR="00AE5C33" w:rsidRDefault="00A360BA">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w="2880" w:type="dxa"/>
          </w:tcPr>
          <w:p w:rsidR="00AE5C33" w:rsidRDefault="00AE5C33"/>
        </w:tc>
      </w:tr>
      <w:tr w:rsidR="00AE5C33">
        <w:tc>
          <w:tcPr>
            <w:tcW w:w="2880" w:type="dxa"/>
          </w:tcPr>
          <w:p w:rsidR="00AE5C33" w:rsidRDefault="00A360BA">
            <w:r>
              <w:t>2713.</w:t>
            </w:r>
          </w:p>
        </w:tc>
        <w:tc>
          <w:tcPr>
            <w:tcW w:w="2880" w:type="dxa"/>
          </w:tcPr>
          <w:p w:rsidR="00AE5C33" w:rsidRDefault="00A360BA">
            <w: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AE5C33" w:rsidRDefault="00AE5C33"/>
        </w:tc>
      </w:tr>
      <w:tr w:rsidR="00AE5C33">
        <w:tc>
          <w:tcPr>
            <w:tcW w:w="2880" w:type="dxa"/>
          </w:tcPr>
          <w:p w:rsidR="00AE5C33" w:rsidRDefault="00A360BA">
            <w:r>
              <w:lastRenderedPageBreak/>
              <w:t>2714.</w:t>
            </w:r>
          </w:p>
        </w:tc>
        <w:tc>
          <w:tcPr>
            <w:tcW w:w="2880" w:type="dxa"/>
          </w:tcPr>
          <w:p w:rsidR="00AE5C33" w:rsidRDefault="00A360BA">
            <w:r>
              <w:t>Информация, размещенная на странице http:vk.com/public43584297 (решение Вологодского городского суда Вологодской области от 11.12.2014);</w:t>
            </w:r>
          </w:p>
        </w:tc>
        <w:tc>
          <w:tcPr>
            <w:tcW w:w="2880" w:type="dxa"/>
          </w:tcPr>
          <w:p w:rsidR="00AE5C33" w:rsidRDefault="00AE5C33"/>
        </w:tc>
      </w:tr>
      <w:tr w:rsidR="00AE5C33">
        <w:tc>
          <w:tcPr>
            <w:tcW w:w="2880" w:type="dxa"/>
          </w:tcPr>
          <w:p w:rsidR="00AE5C33" w:rsidRDefault="00A360BA">
            <w:r>
              <w:t>2715.</w:t>
            </w:r>
          </w:p>
        </w:tc>
        <w:tc>
          <w:tcPr>
            <w:tcW w:w="2880" w:type="dxa"/>
          </w:tcPr>
          <w:p w:rsidR="00AE5C33" w:rsidRDefault="00A360BA">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AE5C33" w:rsidRDefault="00AE5C33"/>
        </w:tc>
      </w:tr>
      <w:tr w:rsidR="00AE5C33">
        <w:tc>
          <w:tcPr>
            <w:tcW w:w="2880" w:type="dxa"/>
          </w:tcPr>
          <w:p w:rsidR="00AE5C33" w:rsidRDefault="00A360BA">
            <w:r>
              <w:t>2716.</w:t>
            </w:r>
          </w:p>
        </w:tc>
        <w:tc>
          <w:tcPr>
            <w:tcW w:w="2880" w:type="dxa"/>
          </w:tcPr>
          <w:p w:rsidR="00AE5C33" w:rsidRDefault="00A360BA">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2880" w:type="dxa"/>
          </w:tcPr>
          <w:p w:rsidR="00AE5C33" w:rsidRDefault="00AE5C33"/>
        </w:tc>
      </w:tr>
      <w:tr w:rsidR="00AE5C33">
        <w:tc>
          <w:tcPr>
            <w:tcW w:w="2880" w:type="dxa"/>
          </w:tcPr>
          <w:p w:rsidR="00AE5C33" w:rsidRDefault="00A360BA">
            <w:r>
              <w:t>2717.</w:t>
            </w:r>
          </w:p>
        </w:tc>
        <w:tc>
          <w:tcPr>
            <w:tcW w:w="2880" w:type="dxa"/>
          </w:tcPr>
          <w:p w:rsidR="00AE5C33" w:rsidRDefault="00A360BA">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w:t>
            </w:r>
            <w:r>
              <w:lastRenderedPageBreak/>
              <w:t>Ижевская от 12.12.2014);</w:t>
            </w:r>
          </w:p>
        </w:tc>
        <w:tc>
          <w:tcPr>
            <w:tcW w:w="2880" w:type="dxa"/>
          </w:tcPr>
          <w:p w:rsidR="00AE5C33" w:rsidRDefault="00AE5C33"/>
        </w:tc>
      </w:tr>
      <w:tr w:rsidR="00AE5C33">
        <w:tc>
          <w:tcPr>
            <w:tcW w:w="2880" w:type="dxa"/>
          </w:tcPr>
          <w:p w:rsidR="00AE5C33" w:rsidRDefault="00A360BA">
            <w:r>
              <w:lastRenderedPageBreak/>
              <w:t>2718.</w:t>
            </w:r>
          </w:p>
        </w:tc>
        <w:tc>
          <w:tcPr>
            <w:tcW w:w="2880" w:type="dxa"/>
          </w:tcPr>
          <w:p w:rsidR="00AE5C33" w:rsidRDefault="00A360BA">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AE5C33" w:rsidRDefault="00AE5C33"/>
        </w:tc>
      </w:tr>
      <w:tr w:rsidR="00AE5C33">
        <w:tc>
          <w:tcPr>
            <w:tcW w:w="2880" w:type="dxa"/>
          </w:tcPr>
          <w:p w:rsidR="00AE5C33" w:rsidRDefault="00A360BA">
            <w:r>
              <w:t>2719.</w:t>
            </w:r>
          </w:p>
        </w:tc>
        <w:tc>
          <w:tcPr>
            <w:tcW w:w="2880" w:type="dxa"/>
          </w:tcPr>
          <w:p w:rsidR="00AE5C33" w:rsidRDefault="00A360BA">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w="2880" w:type="dxa"/>
          </w:tcPr>
          <w:p w:rsidR="00AE5C33" w:rsidRDefault="00AE5C33"/>
        </w:tc>
      </w:tr>
      <w:tr w:rsidR="00AE5C33">
        <w:tc>
          <w:tcPr>
            <w:tcW w:w="2880" w:type="dxa"/>
          </w:tcPr>
          <w:p w:rsidR="00AE5C33" w:rsidRDefault="00A360BA">
            <w:r>
              <w:t>2720.</w:t>
            </w:r>
          </w:p>
        </w:tc>
        <w:tc>
          <w:tcPr>
            <w:tcW w:w="2880" w:type="dxa"/>
          </w:tcPr>
          <w:p w:rsidR="00AE5C33" w:rsidRDefault="00A360BA">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w="2880" w:type="dxa"/>
          </w:tcPr>
          <w:p w:rsidR="00AE5C33" w:rsidRDefault="00AE5C33"/>
        </w:tc>
      </w:tr>
      <w:tr w:rsidR="00AE5C33">
        <w:tc>
          <w:tcPr>
            <w:tcW w:w="2880" w:type="dxa"/>
          </w:tcPr>
          <w:p w:rsidR="00AE5C33" w:rsidRDefault="00A360BA">
            <w:r>
              <w:lastRenderedPageBreak/>
              <w:t>2721.</w:t>
            </w:r>
          </w:p>
        </w:tc>
        <w:tc>
          <w:tcPr>
            <w:tcW w:w="2880" w:type="dxa"/>
          </w:tcPr>
          <w:p w:rsidR="00AE5C33" w:rsidRDefault="00A360BA">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2880" w:type="dxa"/>
          </w:tcPr>
          <w:p w:rsidR="00AE5C33" w:rsidRDefault="00AE5C33"/>
        </w:tc>
      </w:tr>
      <w:tr w:rsidR="00AE5C33">
        <w:tc>
          <w:tcPr>
            <w:tcW w:w="2880" w:type="dxa"/>
          </w:tcPr>
          <w:p w:rsidR="00AE5C33" w:rsidRDefault="00A360BA">
            <w:r>
              <w:t>2722.</w:t>
            </w:r>
          </w:p>
        </w:tc>
        <w:tc>
          <w:tcPr>
            <w:tcW w:w="2880" w:type="dxa"/>
          </w:tcPr>
          <w:p w:rsidR="00AE5C33" w:rsidRDefault="00A360BA">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2880" w:type="dxa"/>
          </w:tcPr>
          <w:p w:rsidR="00AE5C33" w:rsidRDefault="00AE5C33"/>
        </w:tc>
      </w:tr>
      <w:tr w:rsidR="00AE5C33">
        <w:tc>
          <w:tcPr>
            <w:tcW w:w="2880" w:type="dxa"/>
          </w:tcPr>
          <w:p w:rsidR="00AE5C33" w:rsidRDefault="00A360BA">
            <w:r>
              <w:t>2723.</w:t>
            </w:r>
          </w:p>
        </w:tc>
        <w:tc>
          <w:tcPr>
            <w:tcW w:w="2880" w:type="dxa"/>
          </w:tcPr>
          <w:p w:rsidR="00AE5C33" w:rsidRDefault="00A360BA">
            <w:r>
              <w:t>Книга Миронова Б.С. «Русские Последний рубеж». – М. . : Алгоритм, 2013. – 496 с. (решение Замоскворецкого районного суда города Москвы от 12.12.2014);</w:t>
            </w:r>
          </w:p>
        </w:tc>
        <w:tc>
          <w:tcPr>
            <w:tcW w:w="2880" w:type="dxa"/>
          </w:tcPr>
          <w:p w:rsidR="00AE5C33" w:rsidRDefault="00AE5C33"/>
        </w:tc>
      </w:tr>
      <w:tr w:rsidR="00AE5C33">
        <w:tc>
          <w:tcPr>
            <w:tcW w:w="2880" w:type="dxa"/>
          </w:tcPr>
          <w:p w:rsidR="00AE5C33" w:rsidRDefault="00A360BA">
            <w:r>
              <w:t>2724.</w:t>
            </w:r>
          </w:p>
        </w:tc>
        <w:tc>
          <w:tcPr>
            <w:tcW w:w="2880" w:type="dxa"/>
          </w:tcPr>
          <w:p w:rsidR="00AE5C33" w:rsidRDefault="00A360BA">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AE5C33" w:rsidRDefault="00AE5C33"/>
        </w:tc>
      </w:tr>
      <w:tr w:rsidR="00AE5C33">
        <w:tc>
          <w:tcPr>
            <w:tcW w:w="2880" w:type="dxa"/>
          </w:tcPr>
          <w:p w:rsidR="00AE5C33" w:rsidRDefault="00A360BA">
            <w:r>
              <w:t>2725.</w:t>
            </w:r>
          </w:p>
        </w:tc>
        <w:tc>
          <w:tcPr>
            <w:tcW w:w="2880" w:type="dxa"/>
          </w:tcPr>
          <w:p w:rsidR="00AE5C33" w:rsidRDefault="00A360BA">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AE5C33" w:rsidRDefault="00AE5C33"/>
        </w:tc>
      </w:tr>
      <w:tr w:rsidR="00AE5C33">
        <w:tc>
          <w:tcPr>
            <w:tcW w:w="2880" w:type="dxa"/>
          </w:tcPr>
          <w:p w:rsidR="00AE5C33" w:rsidRDefault="00A360BA">
            <w:r>
              <w:t>272</w:t>
            </w:r>
            <w:r>
              <w:lastRenderedPageBreak/>
              <w:t>6.</w:t>
            </w:r>
          </w:p>
        </w:tc>
        <w:tc>
          <w:tcPr>
            <w:tcW w:w="2880" w:type="dxa"/>
          </w:tcPr>
          <w:p w:rsidR="00AE5C33" w:rsidRDefault="00A360BA">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AE5C33" w:rsidRDefault="00AE5C33"/>
        </w:tc>
      </w:tr>
      <w:tr w:rsidR="00AE5C33">
        <w:tc>
          <w:tcPr>
            <w:tcW w:w="2880" w:type="dxa"/>
          </w:tcPr>
          <w:p w:rsidR="00AE5C33" w:rsidRDefault="00A360BA">
            <w:r>
              <w:lastRenderedPageBreak/>
              <w:t>2727.</w:t>
            </w:r>
          </w:p>
        </w:tc>
        <w:tc>
          <w:tcPr>
            <w:tcW w:w="2880" w:type="dxa"/>
          </w:tcPr>
          <w:p w:rsidR="00AE5C33" w:rsidRDefault="00A360BA">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AE5C33" w:rsidRDefault="00AE5C33"/>
        </w:tc>
      </w:tr>
      <w:tr w:rsidR="00AE5C33">
        <w:tc>
          <w:tcPr>
            <w:tcW w:w="2880" w:type="dxa"/>
          </w:tcPr>
          <w:p w:rsidR="00AE5C33" w:rsidRDefault="00A360BA">
            <w:r>
              <w:t>2728.</w:t>
            </w:r>
          </w:p>
        </w:tc>
        <w:tc>
          <w:tcPr>
            <w:tcW w:w="2880" w:type="dxa"/>
          </w:tcPr>
          <w:p w:rsidR="00AE5C33" w:rsidRDefault="00A360BA">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AE5C33" w:rsidRDefault="00AE5C33"/>
        </w:tc>
      </w:tr>
      <w:tr w:rsidR="00AE5C33">
        <w:tc>
          <w:tcPr>
            <w:tcW w:w="2880" w:type="dxa"/>
          </w:tcPr>
          <w:p w:rsidR="00AE5C33" w:rsidRDefault="00A360BA">
            <w:r>
              <w:t>2729.</w:t>
            </w:r>
          </w:p>
        </w:tc>
        <w:tc>
          <w:tcPr>
            <w:tcW w:w="2880" w:type="dxa"/>
          </w:tcPr>
          <w:p w:rsidR="00AE5C33" w:rsidRDefault="00A360BA">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AE5C33" w:rsidRDefault="00AE5C33"/>
        </w:tc>
      </w:tr>
      <w:tr w:rsidR="00AE5C33">
        <w:tc>
          <w:tcPr>
            <w:tcW w:w="2880" w:type="dxa"/>
          </w:tcPr>
          <w:p w:rsidR="00AE5C33" w:rsidRDefault="00A360BA">
            <w:r>
              <w:t>2730.</w:t>
            </w:r>
          </w:p>
        </w:tc>
        <w:tc>
          <w:tcPr>
            <w:tcW w:w="2880" w:type="dxa"/>
          </w:tcPr>
          <w:p w:rsidR="00AE5C33" w:rsidRDefault="00A360BA">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w="2880" w:type="dxa"/>
          </w:tcPr>
          <w:p w:rsidR="00AE5C33" w:rsidRDefault="00AE5C33"/>
        </w:tc>
      </w:tr>
      <w:tr w:rsidR="00AE5C33">
        <w:tc>
          <w:tcPr>
            <w:tcW w:w="2880" w:type="dxa"/>
          </w:tcPr>
          <w:p w:rsidR="00AE5C33" w:rsidRDefault="00A360BA">
            <w:r>
              <w:t>2731.</w:t>
            </w:r>
          </w:p>
        </w:tc>
        <w:tc>
          <w:tcPr>
            <w:tcW w:w="2880" w:type="dxa"/>
          </w:tcPr>
          <w:p w:rsidR="00AE5C33" w:rsidRDefault="00A360BA">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AE5C33" w:rsidRDefault="00AE5C33"/>
        </w:tc>
      </w:tr>
      <w:tr w:rsidR="00AE5C33">
        <w:tc>
          <w:tcPr>
            <w:tcW w:w="2880" w:type="dxa"/>
          </w:tcPr>
          <w:p w:rsidR="00AE5C33" w:rsidRDefault="00A360BA">
            <w:r>
              <w:lastRenderedPageBreak/>
              <w:t>2732.</w:t>
            </w:r>
          </w:p>
        </w:tc>
        <w:tc>
          <w:tcPr>
            <w:tcW w:w="2880" w:type="dxa"/>
          </w:tcPr>
          <w:p w:rsidR="00AE5C33" w:rsidRDefault="00A360BA">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AE5C33" w:rsidRDefault="00AE5C33"/>
        </w:tc>
      </w:tr>
      <w:tr w:rsidR="00AE5C33">
        <w:tc>
          <w:tcPr>
            <w:tcW w:w="2880" w:type="dxa"/>
          </w:tcPr>
          <w:p w:rsidR="00AE5C33" w:rsidRDefault="00A360BA">
            <w:r>
              <w:t>2733.</w:t>
            </w:r>
          </w:p>
        </w:tc>
        <w:tc>
          <w:tcPr>
            <w:tcW w:w="2880" w:type="dxa"/>
          </w:tcPr>
          <w:p w:rsidR="00AE5C33" w:rsidRDefault="00A360BA">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w="2880" w:type="dxa"/>
          </w:tcPr>
          <w:p w:rsidR="00AE5C33" w:rsidRDefault="00AE5C33"/>
        </w:tc>
      </w:tr>
      <w:tr w:rsidR="00AE5C33">
        <w:tc>
          <w:tcPr>
            <w:tcW w:w="2880" w:type="dxa"/>
          </w:tcPr>
          <w:p w:rsidR="00AE5C33" w:rsidRDefault="00A360BA">
            <w:r>
              <w:t>2734.</w:t>
            </w:r>
          </w:p>
        </w:tc>
        <w:tc>
          <w:tcPr>
            <w:tcW w:w="2880" w:type="dxa"/>
          </w:tcPr>
          <w:p w:rsidR="00AE5C33" w:rsidRDefault="00A360BA">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w="2880" w:type="dxa"/>
          </w:tcPr>
          <w:p w:rsidR="00AE5C33" w:rsidRDefault="00AE5C33"/>
        </w:tc>
      </w:tr>
      <w:tr w:rsidR="00AE5C33">
        <w:tc>
          <w:tcPr>
            <w:tcW w:w="2880" w:type="dxa"/>
          </w:tcPr>
          <w:p w:rsidR="00AE5C33" w:rsidRDefault="00A360BA">
            <w:r>
              <w:t>2735.</w:t>
            </w:r>
          </w:p>
        </w:tc>
        <w:tc>
          <w:tcPr>
            <w:tcW w:w="2880" w:type="dxa"/>
          </w:tcPr>
          <w:p w:rsidR="00AE5C33" w:rsidRDefault="00A360BA">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w="2880" w:type="dxa"/>
          </w:tcPr>
          <w:p w:rsidR="00AE5C33" w:rsidRDefault="00AE5C33"/>
        </w:tc>
      </w:tr>
      <w:tr w:rsidR="00AE5C33">
        <w:tc>
          <w:tcPr>
            <w:tcW w:w="2880" w:type="dxa"/>
          </w:tcPr>
          <w:p w:rsidR="00AE5C33" w:rsidRDefault="00A360BA">
            <w:r>
              <w:lastRenderedPageBreak/>
              <w:t>2736.</w:t>
            </w:r>
          </w:p>
        </w:tc>
        <w:tc>
          <w:tcPr>
            <w:tcW w:w="2880" w:type="dxa"/>
          </w:tcPr>
          <w:p w:rsidR="00AE5C33" w:rsidRDefault="00A360BA">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AE5C33" w:rsidRDefault="00AE5C33"/>
        </w:tc>
      </w:tr>
      <w:tr w:rsidR="00AE5C33">
        <w:tc>
          <w:tcPr>
            <w:tcW w:w="2880" w:type="dxa"/>
          </w:tcPr>
          <w:p w:rsidR="00AE5C33" w:rsidRDefault="00A360BA">
            <w:r>
              <w:t>2737.</w:t>
            </w:r>
          </w:p>
        </w:tc>
        <w:tc>
          <w:tcPr>
            <w:tcW w:w="2880" w:type="dxa"/>
          </w:tcPr>
          <w:p w:rsidR="00AE5C33" w:rsidRDefault="00A360BA">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AE5C33" w:rsidRDefault="00AE5C33"/>
        </w:tc>
      </w:tr>
      <w:tr w:rsidR="00AE5C33">
        <w:tc>
          <w:tcPr>
            <w:tcW w:w="2880" w:type="dxa"/>
          </w:tcPr>
          <w:p w:rsidR="00AE5C33" w:rsidRDefault="00A360BA">
            <w:r>
              <w:t>2738.</w:t>
            </w:r>
          </w:p>
        </w:tc>
        <w:tc>
          <w:tcPr>
            <w:tcW w:w="2880" w:type="dxa"/>
          </w:tcPr>
          <w:p w:rsidR="00AE5C33" w:rsidRDefault="00A360BA">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AE5C33" w:rsidRDefault="00AE5C33"/>
        </w:tc>
      </w:tr>
      <w:tr w:rsidR="00AE5C33">
        <w:tc>
          <w:tcPr>
            <w:tcW w:w="2880" w:type="dxa"/>
          </w:tcPr>
          <w:p w:rsidR="00AE5C33" w:rsidRDefault="00A360BA">
            <w:r>
              <w:t>2739.</w:t>
            </w:r>
          </w:p>
        </w:tc>
        <w:tc>
          <w:tcPr>
            <w:tcW w:w="2880" w:type="dxa"/>
          </w:tcPr>
          <w:p w:rsidR="00AE5C33" w:rsidRDefault="00A360BA">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AE5C33" w:rsidRDefault="00AE5C33"/>
        </w:tc>
      </w:tr>
      <w:tr w:rsidR="00AE5C33">
        <w:tc>
          <w:tcPr>
            <w:tcW w:w="2880" w:type="dxa"/>
          </w:tcPr>
          <w:p w:rsidR="00AE5C33" w:rsidRDefault="00A360BA">
            <w:r>
              <w:t>2740.</w:t>
            </w:r>
          </w:p>
        </w:tc>
        <w:tc>
          <w:tcPr>
            <w:tcW w:w="2880" w:type="dxa"/>
          </w:tcPr>
          <w:p w:rsidR="00AE5C33" w:rsidRDefault="00A360BA">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AE5C33" w:rsidRDefault="00AE5C33"/>
        </w:tc>
      </w:tr>
      <w:tr w:rsidR="00AE5C33">
        <w:tc>
          <w:tcPr>
            <w:tcW w:w="2880" w:type="dxa"/>
          </w:tcPr>
          <w:p w:rsidR="00AE5C33" w:rsidRDefault="00A360BA">
            <w:r>
              <w:t>274</w:t>
            </w:r>
            <w:r>
              <w:lastRenderedPageBreak/>
              <w:t>1.</w:t>
            </w:r>
          </w:p>
        </w:tc>
        <w:tc>
          <w:tcPr>
            <w:tcW w:w="2880" w:type="dxa"/>
          </w:tcPr>
          <w:p w:rsidR="00AE5C33" w:rsidRDefault="00A360BA">
            <w:r>
              <w:lastRenderedPageBreak/>
              <w:t xml:space="preserve">Стихотворение Маслова И.А. «Зов Севера», 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AE5C33" w:rsidRDefault="00AE5C33"/>
        </w:tc>
      </w:tr>
      <w:tr w:rsidR="00AE5C33">
        <w:tc>
          <w:tcPr>
            <w:tcW w:w="2880" w:type="dxa"/>
          </w:tcPr>
          <w:p w:rsidR="00AE5C33" w:rsidRDefault="00A360BA">
            <w:r>
              <w:lastRenderedPageBreak/>
              <w:t>2742.</w:t>
            </w:r>
          </w:p>
        </w:tc>
        <w:tc>
          <w:tcPr>
            <w:tcW w:w="2880" w:type="dxa"/>
          </w:tcPr>
          <w:p w:rsidR="00AE5C33" w:rsidRDefault="00A360BA">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AE5C33" w:rsidRDefault="00AE5C33"/>
        </w:tc>
      </w:tr>
      <w:tr w:rsidR="00AE5C33">
        <w:tc>
          <w:tcPr>
            <w:tcW w:w="2880" w:type="dxa"/>
          </w:tcPr>
          <w:p w:rsidR="00AE5C33" w:rsidRDefault="00A360BA">
            <w:r>
              <w:t>2743.</w:t>
            </w:r>
          </w:p>
        </w:tc>
        <w:tc>
          <w:tcPr>
            <w:tcW w:w="2880" w:type="dxa"/>
          </w:tcPr>
          <w:p w:rsidR="00AE5C33" w:rsidRDefault="00A360BA">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2880" w:type="dxa"/>
          </w:tcPr>
          <w:p w:rsidR="00AE5C33" w:rsidRDefault="00AE5C33"/>
        </w:tc>
      </w:tr>
      <w:tr w:rsidR="00AE5C33">
        <w:tc>
          <w:tcPr>
            <w:tcW w:w="2880" w:type="dxa"/>
          </w:tcPr>
          <w:p w:rsidR="00AE5C33" w:rsidRDefault="00A360BA">
            <w:r>
              <w:t>2744.</w:t>
            </w:r>
          </w:p>
        </w:tc>
        <w:tc>
          <w:tcPr>
            <w:tcW w:w="2880" w:type="dxa"/>
          </w:tcPr>
          <w:p w:rsidR="00AE5C33" w:rsidRDefault="00A360BA">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w="2880" w:type="dxa"/>
          </w:tcPr>
          <w:p w:rsidR="00AE5C33" w:rsidRDefault="00AE5C33"/>
        </w:tc>
      </w:tr>
      <w:tr w:rsidR="00AE5C33">
        <w:tc>
          <w:tcPr>
            <w:tcW w:w="2880" w:type="dxa"/>
          </w:tcPr>
          <w:p w:rsidR="00AE5C33" w:rsidRDefault="00A360BA">
            <w:r>
              <w:t>2745.</w:t>
            </w:r>
          </w:p>
        </w:tc>
        <w:tc>
          <w:tcPr>
            <w:tcW w:w="2880" w:type="dxa"/>
          </w:tcPr>
          <w:p w:rsidR="00AE5C33" w:rsidRDefault="00A360BA">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AE5C33" w:rsidRDefault="00AE5C33"/>
        </w:tc>
      </w:tr>
      <w:tr w:rsidR="00AE5C33">
        <w:tc>
          <w:tcPr>
            <w:tcW w:w="2880" w:type="dxa"/>
          </w:tcPr>
          <w:p w:rsidR="00AE5C33" w:rsidRDefault="00A360BA">
            <w:r>
              <w:t>2746.</w:t>
            </w:r>
          </w:p>
        </w:tc>
        <w:tc>
          <w:tcPr>
            <w:tcW w:w="2880" w:type="dxa"/>
          </w:tcPr>
          <w:p w:rsidR="00AE5C33" w:rsidRDefault="00A360BA">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AE5C33" w:rsidRDefault="00AE5C33"/>
        </w:tc>
      </w:tr>
      <w:tr w:rsidR="00AE5C33">
        <w:tc>
          <w:tcPr>
            <w:tcW w:w="2880" w:type="dxa"/>
          </w:tcPr>
          <w:p w:rsidR="00AE5C33" w:rsidRDefault="00A360BA">
            <w:r>
              <w:lastRenderedPageBreak/>
              <w:t>2747.</w:t>
            </w:r>
          </w:p>
        </w:tc>
        <w:tc>
          <w:tcPr>
            <w:tcW w:w="2880" w:type="dxa"/>
          </w:tcPr>
          <w:p w:rsidR="00AE5C33" w:rsidRDefault="00A360BA">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w="2880" w:type="dxa"/>
          </w:tcPr>
          <w:p w:rsidR="00AE5C33" w:rsidRDefault="00AE5C33"/>
        </w:tc>
      </w:tr>
      <w:tr w:rsidR="00AE5C33">
        <w:tc>
          <w:tcPr>
            <w:tcW w:w="2880" w:type="dxa"/>
          </w:tcPr>
          <w:p w:rsidR="00AE5C33" w:rsidRDefault="00A360BA">
            <w:r>
              <w:t>2748.</w:t>
            </w:r>
          </w:p>
        </w:tc>
        <w:tc>
          <w:tcPr>
            <w:tcW w:w="2880" w:type="dxa"/>
          </w:tcPr>
          <w:p w:rsidR="00AE5C33" w:rsidRDefault="00A360BA">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AE5C33" w:rsidRDefault="00AE5C33"/>
        </w:tc>
      </w:tr>
      <w:tr w:rsidR="00AE5C33">
        <w:tc>
          <w:tcPr>
            <w:tcW w:w="2880" w:type="dxa"/>
          </w:tcPr>
          <w:p w:rsidR="00AE5C33" w:rsidRDefault="00A360BA">
            <w:r>
              <w:t>2749.</w:t>
            </w:r>
          </w:p>
        </w:tc>
        <w:tc>
          <w:tcPr>
            <w:tcW w:w="2880" w:type="dxa"/>
          </w:tcPr>
          <w:p w:rsidR="00AE5C33" w:rsidRDefault="00A360BA">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w="2880" w:type="dxa"/>
          </w:tcPr>
          <w:p w:rsidR="00AE5C33" w:rsidRDefault="00AE5C33"/>
        </w:tc>
      </w:tr>
      <w:tr w:rsidR="00AE5C33">
        <w:tc>
          <w:tcPr>
            <w:tcW w:w="2880" w:type="dxa"/>
          </w:tcPr>
          <w:p w:rsidR="00AE5C33" w:rsidRDefault="00A360BA">
            <w:r>
              <w:t>2750.</w:t>
            </w:r>
          </w:p>
        </w:tc>
        <w:tc>
          <w:tcPr>
            <w:tcW w:w="2880" w:type="dxa"/>
          </w:tcPr>
          <w:p w:rsidR="00AE5C33" w:rsidRDefault="00A360BA">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2880" w:type="dxa"/>
          </w:tcPr>
          <w:p w:rsidR="00AE5C33" w:rsidRDefault="00AE5C33"/>
        </w:tc>
      </w:tr>
      <w:tr w:rsidR="00AE5C33">
        <w:tc>
          <w:tcPr>
            <w:tcW w:w="2880" w:type="dxa"/>
          </w:tcPr>
          <w:p w:rsidR="00AE5C33" w:rsidRDefault="00A360BA">
            <w:r>
              <w:t>2751.</w:t>
            </w:r>
          </w:p>
        </w:tc>
        <w:tc>
          <w:tcPr>
            <w:tcW w:w="2880" w:type="dxa"/>
          </w:tcPr>
          <w:p w:rsidR="00AE5C33" w:rsidRDefault="00A360BA">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w="2880" w:type="dxa"/>
          </w:tcPr>
          <w:p w:rsidR="00AE5C33" w:rsidRDefault="00AE5C33"/>
        </w:tc>
      </w:tr>
      <w:tr w:rsidR="00AE5C33">
        <w:tc>
          <w:tcPr>
            <w:tcW w:w="2880" w:type="dxa"/>
          </w:tcPr>
          <w:p w:rsidR="00AE5C33" w:rsidRDefault="00A360BA">
            <w:r>
              <w:lastRenderedPageBreak/>
              <w:t>2752.</w:t>
            </w:r>
          </w:p>
        </w:tc>
        <w:tc>
          <w:tcPr>
            <w:tcW w:w="2880" w:type="dxa"/>
          </w:tcPr>
          <w:p w:rsidR="00AE5C33" w:rsidRDefault="00A360BA">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w="2880" w:type="dxa"/>
          </w:tcPr>
          <w:p w:rsidR="00AE5C33" w:rsidRDefault="00AE5C33"/>
        </w:tc>
      </w:tr>
      <w:tr w:rsidR="00AE5C33">
        <w:tc>
          <w:tcPr>
            <w:tcW w:w="2880" w:type="dxa"/>
          </w:tcPr>
          <w:p w:rsidR="00AE5C33" w:rsidRDefault="00A360BA">
            <w:r>
              <w:t>2753.</w:t>
            </w:r>
          </w:p>
        </w:tc>
        <w:tc>
          <w:tcPr>
            <w:tcW w:w="2880" w:type="dxa"/>
          </w:tcPr>
          <w:p w:rsidR="00AE5C33" w:rsidRDefault="00A360BA">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w="2880" w:type="dxa"/>
          </w:tcPr>
          <w:p w:rsidR="00AE5C33" w:rsidRDefault="00AE5C33"/>
        </w:tc>
      </w:tr>
      <w:tr w:rsidR="00AE5C33">
        <w:tc>
          <w:tcPr>
            <w:tcW w:w="2880" w:type="dxa"/>
          </w:tcPr>
          <w:p w:rsidR="00AE5C33" w:rsidRDefault="00A360BA">
            <w:r>
              <w:t>2754.</w:t>
            </w:r>
          </w:p>
        </w:tc>
        <w:tc>
          <w:tcPr>
            <w:tcW w:w="2880" w:type="dxa"/>
          </w:tcPr>
          <w:p w:rsidR="00AE5C33" w:rsidRDefault="00A360BA">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AE5C33" w:rsidRDefault="00AE5C33"/>
        </w:tc>
      </w:tr>
      <w:tr w:rsidR="00AE5C33">
        <w:tc>
          <w:tcPr>
            <w:tcW w:w="2880" w:type="dxa"/>
          </w:tcPr>
          <w:p w:rsidR="00AE5C33" w:rsidRDefault="00A360BA">
            <w:r>
              <w:t>2755.</w:t>
            </w:r>
          </w:p>
        </w:tc>
        <w:tc>
          <w:tcPr>
            <w:tcW w:w="2880" w:type="dxa"/>
          </w:tcPr>
          <w:p w:rsidR="00AE5C33" w:rsidRDefault="00A360BA">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w="2880" w:type="dxa"/>
          </w:tcPr>
          <w:p w:rsidR="00AE5C33" w:rsidRDefault="00AE5C33"/>
        </w:tc>
      </w:tr>
      <w:tr w:rsidR="00AE5C33">
        <w:tc>
          <w:tcPr>
            <w:tcW w:w="2880" w:type="dxa"/>
          </w:tcPr>
          <w:p w:rsidR="00AE5C33" w:rsidRDefault="00A360BA">
            <w:r>
              <w:t>2756.</w:t>
            </w:r>
          </w:p>
        </w:tc>
        <w:tc>
          <w:tcPr>
            <w:tcW w:w="2880" w:type="dxa"/>
          </w:tcPr>
          <w:p w:rsidR="00AE5C33" w:rsidRDefault="00A360BA">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w="2880" w:type="dxa"/>
          </w:tcPr>
          <w:p w:rsidR="00AE5C33" w:rsidRDefault="00AE5C33"/>
        </w:tc>
      </w:tr>
      <w:tr w:rsidR="00AE5C33">
        <w:tc>
          <w:tcPr>
            <w:tcW w:w="2880" w:type="dxa"/>
          </w:tcPr>
          <w:p w:rsidR="00AE5C33" w:rsidRDefault="00A360BA">
            <w:r>
              <w:lastRenderedPageBreak/>
              <w:t>2757.</w:t>
            </w:r>
          </w:p>
        </w:tc>
        <w:tc>
          <w:tcPr>
            <w:tcW w:w="2880" w:type="dxa"/>
          </w:tcPr>
          <w:p w:rsidR="00AE5C33" w:rsidRDefault="00A360BA">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w="2880" w:type="dxa"/>
          </w:tcPr>
          <w:p w:rsidR="00AE5C33" w:rsidRDefault="00AE5C33"/>
        </w:tc>
      </w:tr>
      <w:tr w:rsidR="00AE5C33">
        <w:tc>
          <w:tcPr>
            <w:tcW w:w="2880" w:type="dxa"/>
          </w:tcPr>
          <w:p w:rsidR="00AE5C33" w:rsidRDefault="00A360BA">
            <w:r>
              <w:t>2758.</w:t>
            </w:r>
          </w:p>
        </w:tc>
        <w:tc>
          <w:tcPr>
            <w:tcW w:w="2880" w:type="dxa"/>
          </w:tcPr>
          <w:p w:rsidR="00AE5C33" w:rsidRDefault="00A360BA">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w="2880" w:type="dxa"/>
          </w:tcPr>
          <w:p w:rsidR="00AE5C33" w:rsidRDefault="00AE5C33"/>
        </w:tc>
      </w:tr>
      <w:tr w:rsidR="00AE5C33">
        <w:tc>
          <w:tcPr>
            <w:tcW w:w="2880" w:type="dxa"/>
          </w:tcPr>
          <w:p w:rsidR="00AE5C33" w:rsidRDefault="00A360BA">
            <w:r>
              <w:t>2759.</w:t>
            </w:r>
          </w:p>
        </w:tc>
        <w:tc>
          <w:tcPr>
            <w:tcW w:w="2880" w:type="dxa"/>
          </w:tcPr>
          <w:p w:rsidR="00AE5C33" w:rsidRDefault="00A360BA">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w="2880" w:type="dxa"/>
          </w:tcPr>
          <w:p w:rsidR="00AE5C33" w:rsidRDefault="00AE5C33"/>
        </w:tc>
      </w:tr>
      <w:tr w:rsidR="00AE5C33">
        <w:tc>
          <w:tcPr>
            <w:tcW w:w="2880" w:type="dxa"/>
          </w:tcPr>
          <w:p w:rsidR="00AE5C33" w:rsidRDefault="00A360BA">
            <w:r>
              <w:t>2760.</w:t>
            </w:r>
          </w:p>
        </w:tc>
        <w:tc>
          <w:tcPr>
            <w:tcW w:w="2880" w:type="dxa"/>
          </w:tcPr>
          <w:p w:rsidR="00AE5C33" w:rsidRDefault="00A360BA">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w="2880" w:type="dxa"/>
          </w:tcPr>
          <w:p w:rsidR="00AE5C33" w:rsidRDefault="00AE5C33"/>
        </w:tc>
      </w:tr>
      <w:tr w:rsidR="00AE5C33">
        <w:tc>
          <w:tcPr>
            <w:tcW w:w="2880" w:type="dxa"/>
          </w:tcPr>
          <w:p w:rsidR="00AE5C33" w:rsidRDefault="00A360BA">
            <w:r>
              <w:t>2761.</w:t>
            </w:r>
          </w:p>
        </w:tc>
        <w:tc>
          <w:tcPr>
            <w:tcW w:w="2880" w:type="dxa"/>
          </w:tcPr>
          <w:p w:rsidR="00AE5C33" w:rsidRDefault="00A360BA">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AE5C33" w:rsidRDefault="00AE5C33"/>
        </w:tc>
      </w:tr>
      <w:tr w:rsidR="00AE5C33">
        <w:tc>
          <w:tcPr>
            <w:tcW w:w="2880" w:type="dxa"/>
          </w:tcPr>
          <w:p w:rsidR="00AE5C33" w:rsidRDefault="00A360BA">
            <w:r>
              <w:t>276</w:t>
            </w:r>
            <w:r>
              <w:lastRenderedPageBreak/>
              <w:t>2.</w:t>
            </w:r>
          </w:p>
        </w:tc>
        <w:tc>
          <w:tcPr>
            <w:tcW w:w="2880" w:type="dxa"/>
          </w:tcPr>
          <w:p w:rsidR="00AE5C33" w:rsidRDefault="00A360BA">
            <w:r>
              <w:lastRenderedPageBreak/>
              <w:t xml:space="preserve">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AE5C33" w:rsidRDefault="00AE5C33"/>
        </w:tc>
      </w:tr>
      <w:tr w:rsidR="00AE5C33">
        <w:tc>
          <w:tcPr>
            <w:tcW w:w="2880" w:type="dxa"/>
          </w:tcPr>
          <w:p w:rsidR="00AE5C33" w:rsidRDefault="00A360BA">
            <w:r>
              <w:lastRenderedPageBreak/>
              <w:t>2763.</w:t>
            </w:r>
          </w:p>
        </w:tc>
        <w:tc>
          <w:tcPr>
            <w:tcW w:w="2880" w:type="dxa"/>
          </w:tcPr>
          <w:p w:rsidR="00AE5C33" w:rsidRDefault="00A360BA">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AE5C33" w:rsidRDefault="00AE5C33"/>
        </w:tc>
      </w:tr>
      <w:tr w:rsidR="00AE5C33">
        <w:tc>
          <w:tcPr>
            <w:tcW w:w="2880" w:type="dxa"/>
          </w:tcPr>
          <w:p w:rsidR="00AE5C33" w:rsidRDefault="00A360BA">
            <w:r>
              <w:t>2764.</w:t>
            </w:r>
          </w:p>
        </w:tc>
        <w:tc>
          <w:tcPr>
            <w:tcW w:w="2880" w:type="dxa"/>
          </w:tcPr>
          <w:p w:rsidR="00AE5C33" w:rsidRDefault="00A360BA">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AE5C33" w:rsidRDefault="00AE5C33"/>
        </w:tc>
      </w:tr>
      <w:tr w:rsidR="00AE5C33">
        <w:tc>
          <w:tcPr>
            <w:tcW w:w="2880" w:type="dxa"/>
          </w:tcPr>
          <w:p w:rsidR="00AE5C33" w:rsidRDefault="00A360BA">
            <w:r>
              <w:t>2765.</w:t>
            </w:r>
          </w:p>
        </w:tc>
        <w:tc>
          <w:tcPr>
            <w:tcW w:w="2880" w:type="dxa"/>
          </w:tcPr>
          <w:p w:rsidR="00AE5C33" w:rsidRDefault="00A360BA">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AE5C33" w:rsidRDefault="00AE5C33"/>
        </w:tc>
      </w:tr>
      <w:tr w:rsidR="00AE5C33">
        <w:tc>
          <w:tcPr>
            <w:tcW w:w="2880" w:type="dxa"/>
          </w:tcPr>
          <w:p w:rsidR="00AE5C33" w:rsidRDefault="00A360BA">
            <w:r>
              <w:t>276</w:t>
            </w:r>
            <w:r>
              <w:lastRenderedPageBreak/>
              <w:t>6.</w:t>
            </w:r>
          </w:p>
        </w:tc>
        <w:tc>
          <w:tcPr>
            <w:tcW w:w="2880" w:type="dxa"/>
          </w:tcPr>
          <w:p w:rsidR="00AE5C33" w:rsidRDefault="00A360BA">
            <w:r>
              <w:lastRenderedPageBreak/>
              <w:t xml:space="preserve">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w="2880" w:type="dxa"/>
          </w:tcPr>
          <w:p w:rsidR="00AE5C33" w:rsidRDefault="00AE5C33"/>
        </w:tc>
      </w:tr>
      <w:tr w:rsidR="00AE5C33">
        <w:tc>
          <w:tcPr>
            <w:tcW w:w="2880" w:type="dxa"/>
          </w:tcPr>
          <w:p w:rsidR="00AE5C33" w:rsidRDefault="00A360BA">
            <w:r>
              <w:lastRenderedPageBreak/>
              <w:t>2767.</w:t>
            </w:r>
          </w:p>
        </w:tc>
        <w:tc>
          <w:tcPr>
            <w:tcW w:w="2880" w:type="dxa"/>
          </w:tcPr>
          <w:p w:rsidR="00AE5C33" w:rsidRDefault="00A360BA">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AE5C33" w:rsidRDefault="00AE5C33"/>
        </w:tc>
      </w:tr>
      <w:tr w:rsidR="00AE5C33">
        <w:tc>
          <w:tcPr>
            <w:tcW w:w="2880" w:type="dxa"/>
          </w:tcPr>
          <w:p w:rsidR="00AE5C33" w:rsidRDefault="00A360BA">
            <w:r>
              <w:t>2768.</w:t>
            </w:r>
          </w:p>
        </w:tc>
        <w:tc>
          <w:tcPr>
            <w:tcW w:w="2880" w:type="dxa"/>
          </w:tcPr>
          <w:p w:rsidR="00AE5C33" w:rsidRDefault="00A360BA">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AE5C33" w:rsidRDefault="00AE5C33"/>
        </w:tc>
      </w:tr>
      <w:tr w:rsidR="00AE5C33">
        <w:tc>
          <w:tcPr>
            <w:tcW w:w="2880" w:type="dxa"/>
          </w:tcPr>
          <w:p w:rsidR="00AE5C33" w:rsidRDefault="00A360BA">
            <w:r>
              <w:t>2769.</w:t>
            </w:r>
          </w:p>
        </w:tc>
        <w:tc>
          <w:tcPr>
            <w:tcW w:w="2880" w:type="dxa"/>
          </w:tcPr>
          <w:p w:rsidR="00AE5C33" w:rsidRDefault="00A360BA">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AE5C33" w:rsidRDefault="00AE5C33"/>
        </w:tc>
      </w:tr>
      <w:tr w:rsidR="00AE5C33">
        <w:tc>
          <w:tcPr>
            <w:tcW w:w="2880" w:type="dxa"/>
          </w:tcPr>
          <w:p w:rsidR="00AE5C33" w:rsidRDefault="00A360BA">
            <w:r>
              <w:t>2770.</w:t>
            </w:r>
          </w:p>
        </w:tc>
        <w:tc>
          <w:tcPr>
            <w:tcW w:w="2880" w:type="dxa"/>
          </w:tcPr>
          <w:p w:rsidR="00AE5C33" w:rsidRDefault="00A360BA">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w="2880" w:type="dxa"/>
          </w:tcPr>
          <w:p w:rsidR="00AE5C33" w:rsidRDefault="00AE5C33"/>
        </w:tc>
      </w:tr>
      <w:tr w:rsidR="00AE5C33">
        <w:tc>
          <w:tcPr>
            <w:tcW w:w="2880" w:type="dxa"/>
          </w:tcPr>
          <w:p w:rsidR="00AE5C33" w:rsidRDefault="00A360BA">
            <w:r>
              <w:t>277</w:t>
            </w:r>
            <w:r>
              <w:lastRenderedPageBreak/>
              <w:t>1.</w:t>
            </w:r>
          </w:p>
        </w:tc>
        <w:tc>
          <w:tcPr>
            <w:tcW w:w="2880" w:type="dxa"/>
          </w:tcPr>
          <w:p w:rsidR="00AE5C33" w:rsidRDefault="00A360BA">
            <w:r>
              <w:lastRenderedPageBreak/>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lastRenderedPageBreak/>
              <w:t>районного суда г. Белгорода от 23.10.2014);</w:t>
            </w:r>
          </w:p>
        </w:tc>
        <w:tc>
          <w:tcPr>
            <w:tcW w:w="2880" w:type="dxa"/>
          </w:tcPr>
          <w:p w:rsidR="00AE5C33" w:rsidRDefault="00AE5C33"/>
        </w:tc>
      </w:tr>
      <w:tr w:rsidR="00AE5C33">
        <w:tc>
          <w:tcPr>
            <w:tcW w:w="2880" w:type="dxa"/>
          </w:tcPr>
          <w:p w:rsidR="00AE5C33" w:rsidRDefault="00A360BA">
            <w:r>
              <w:lastRenderedPageBreak/>
              <w:t>2772.</w:t>
            </w:r>
          </w:p>
        </w:tc>
        <w:tc>
          <w:tcPr>
            <w:tcW w:w="2880" w:type="dxa"/>
          </w:tcPr>
          <w:p w:rsidR="00AE5C33" w:rsidRDefault="00A360BA">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AE5C33" w:rsidRDefault="00AE5C33"/>
        </w:tc>
      </w:tr>
      <w:tr w:rsidR="00AE5C33">
        <w:tc>
          <w:tcPr>
            <w:tcW w:w="2880" w:type="dxa"/>
          </w:tcPr>
          <w:p w:rsidR="00AE5C33" w:rsidRDefault="00A360BA">
            <w:r>
              <w:t>2773.</w:t>
            </w:r>
          </w:p>
        </w:tc>
        <w:tc>
          <w:tcPr>
            <w:tcW w:w="2880" w:type="dxa"/>
          </w:tcPr>
          <w:p w:rsidR="00AE5C33" w:rsidRDefault="00A360BA">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w="2880" w:type="dxa"/>
          </w:tcPr>
          <w:p w:rsidR="00AE5C33" w:rsidRDefault="00AE5C33"/>
        </w:tc>
      </w:tr>
      <w:tr w:rsidR="00AE5C33">
        <w:tc>
          <w:tcPr>
            <w:tcW w:w="2880" w:type="dxa"/>
          </w:tcPr>
          <w:p w:rsidR="00AE5C33" w:rsidRDefault="00A360BA">
            <w:r>
              <w:t>2774.</w:t>
            </w:r>
          </w:p>
        </w:tc>
        <w:tc>
          <w:tcPr>
            <w:tcW w:w="2880" w:type="dxa"/>
          </w:tcPr>
          <w:p w:rsidR="00AE5C33" w:rsidRDefault="00A360BA">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AE5C33" w:rsidRDefault="00AE5C33"/>
        </w:tc>
      </w:tr>
      <w:tr w:rsidR="00AE5C33">
        <w:tc>
          <w:tcPr>
            <w:tcW w:w="2880" w:type="dxa"/>
          </w:tcPr>
          <w:p w:rsidR="00AE5C33" w:rsidRDefault="00A360BA">
            <w:r>
              <w:t>27</w:t>
            </w:r>
            <w:r>
              <w:lastRenderedPageBreak/>
              <w:t>75.</w:t>
            </w:r>
          </w:p>
        </w:tc>
        <w:tc>
          <w:tcPr>
            <w:tcW w:w="2880" w:type="dxa"/>
          </w:tcPr>
          <w:p w:rsidR="00AE5C33" w:rsidRDefault="00A360BA">
            <w:r>
              <w:lastRenderedPageBreak/>
              <w:t xml:space="preserve">Книга Александра Селянинова «Евреи в России» (- М.: «Витязь», 2000. – 144 с.) (решение Нагатинского </w:t>
            </w:r>
            <w:r>
              <w:lastRenderedPageBreak/>
              <w:t>районного суда города Москвы от 21.01.2015);</w:t>
            </w:r>
          </w:p>
        </w:tc>
        <w:tc>
          <w:tcPr>
            <w:tcW w:w="2880" w:type="dxa"/>
          </w:tcPr>
          <w:p w:rsidR="00AE5C33" w:rsidRDefault="00AE5C33"/>
        </w:tc>
      </w:tr>
      <w:tr w:rsidR="00AE5C33">
        <w:tc>
          <w:tcPr>
            <w:tcW w:w="2880" w:type="dxa"/>
          </w:tcPr>
          <w:p w:rsidR="00AE5C33" w:rsidRDefault="00A360BA">
            <w:r>
              <w:lastRenderedPageBreak/>
              <w:t>2776.</w:t>
            </w:r>
          </w:p>
        </w:tc>
        <w:tc>
          <w:tcPr>
            <w:tcW w:w="2880" w:type="dxa"/>
          </w:tcPr>
          <w:p w:rsidR="00AE5C33" w:rsidRDefault="00A360BA">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2880" w:type="dxa"/>
          </w:tcPr>
          <w:p w:rsidR="00AE5C33" w:rsidRDefault="00AE5C33"/>
        </w:tc>
      </w:tr>
      <w:tr w:rsidR="00AE5C33">
        <w:tc>
          <w:tcPr>
            <w:tcW w:w="2880" w:type="dxa"/>
          </w:tcPr>
          <w:p w:rsidR="00AE5C33" w:rsidRDefault="00A360BA">
            <w:r>
              <w:t>2777.</w:t>
            </w:r>
          </w:p>
        </w:tc>
        <w:tc>
          <w:tcPr>
            <w:tcW w:w="2880" w:type="dxa"/>
          </w:tcPr>
          <w:p w:rsidR="00AE5C33" w:rsidRDefault="00A360BA">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AE5C33" w:rsidRDefault="00AE5C33"/>
        </w:tc>
      </w:tr>
      <w:tr w:rsidR="00AE5C33">
        <w:tc>
          <w:tcPr>
            <w:tcW w:w="2880" w:type="dxa"/>
          </w:tcPr>
          <w:p w:rsidR="00AE5C33" w:rsidRDefault="00A360BA">
            <w:r>
              <w:t>2778.</w:t>
            </w:r>
          </w:p>
        </w:tc>
        <w:tc>
          <w:tcPr>
            <w:tcW w:w="2880" w:type="dxa"/>
          </w:tcPr>
          <w:p w:rsidR="00AE5C33" w:rsidRDefault="00A360BA">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2880" w:type="dxa"/>
          </w:tcPr>
          <w:p w:rsidR="00AE5C33" w:rsidRDefault="00AE5C33"/>
        </w:tc>
      </w:tr>
      <w:tr w:rsidR="00AE5C33">
        <w:tc>
          <w:tcPr>
            <w:tcW w:w="2880" w:type="dxa"/>
          </w:tcPr>
          <w:p w:rsidR="00AE5C33" w:rsidRDefault="00A360BA">
            <w:r>
              <w:t>2779.</w:t>
            </w:r>
          </w:p>
        </w:tc>
        <w:tc>
          <w:tcPr>
            <w:tcW w:w="2880" w:type="dxa"/>
          </w:tcPr>
          <w:p w:rsidR="00AE5C33" w:rsidRDefault="00A360BA">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2880" w:type="dxa"/>
          </w:tcPr>
          <w:p w:rsidR="00AE5C33" w:rsidRDefault="00AE5C33"/>
        </w:tc>
      </w:tr>
      <w:tr w:rsidR="00AE5C33">
        <w:tc>
          <w:tcPr>
            <w:tcW w:w="2880" w:type="dxa"/>
          </w:tcPr>
          <w:p w:rsidR="00AE5C33" w:rsidRDefault="00A360BA">
            <w:r>
              <w:t>278</w:t>
            </w:r>
            <w:r>
              <w:lastRenderedPageBreak/>
              <w:t>0.</w:t>
            </w:r>
          </w:p>
        </w:tc>
        <w:tc>
          <w:tcPr>
            <w:tcW w:w="2880" w:type="dxa"/>
          </w:tcPr>
          <w:p w:rsidR="00AE5C33" w:rsidRDefault="00A360BA">
            <w:r>
              <w:lastRenderedPageBreak/>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аль-Кавказ» (решение Чегемского районного суда Кабардино-Балкарской Республики от 17.02.2015);</w:t>
            </w:r>
          </w:p>
        </w:tc>
        <w:tc>
          <w:tcPr>
            <w:tcW w:w="2880" w:type="dxa"/>
          </w:tcPr>
          <w:p w:rsidR="00AE5C33" w:rsidRDefault="00AE5C33"/>
        </w:tc>
      </w:tr>
      <w:tr w:rsidR="00AE5C33">
        <w:tc>
          <w:tcPr>
            <w:tcW w:w="2880" w:type="dxa"/>
          </w:tcPr>
          <w:p w:rsidR="00AE5C33" w:rsidRDefault="00A360BA">
            <w:r>
              <w:lastRenderedPageBreak/>
              <w:t>2781.</w:t>
            </w:r>
          </w:p>
        </w:tc>
        <w:tc>
          <w:tcPr>
            <w:tcW w:w="2880" w:type="dxa"/>
          </w:tcPr>
          <w:p w:rsidR="00AE5C33" w:rsidRDefault="00A360BA">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AE5C33" w:rsidRDefault="00AE5C33"/>
        </w:tc>
      </w:tr>
      <w:tr w:rsidR="00AE5C33">
        <w:tc>
          <w:tcPr>
            <w:tcW w:w="2880" w:type="dxa"/>
          </w:tcPr>
          <w:p w:rsidR="00AE5C33" w:rsidRDefault="00A360BA">
            <w:r>
              <w:t>2782.</w:t>
            </w:r>
          </w:p>
        </w:tc>
        <w:tc>
          <w:tcPr>
            <w:tcW w:w="2880" w:type="dxa"/>
          </w:tcPr>
          <w:p w:rsidR="00AE5C33" w:rsidRDefault="00A360BA">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AE5C33" w:rsidRDefault="00AE5C33"/>
        </w:tc>
      </w:tr>
      <w:tr w:rsidR="00AE5C33">
        <w:tc>
          <w:tcPr>
            <w:tcW w:w="2880" w:type="dxa"/>
          </w:tcPr>
          <w:p w:rsidR="00AE5C33" w:rsidRDefault="00A360BA">
            <w:r>
              <w:t>2783.</w:t>
            </w:r>
          </w:p>
        </w:tc>
        <w:tc>
          <w:tcPr>
            <w:tcW w:w="2880" w:type="dxa"/>
          </w:tcPr>
          <w:p w:rsidR="00AE5C33" w:rsidRDefault="00A360BA">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AE5C33" w:rsidRDefault="00AE5C33"/>
        </w:tc>
      </w:tr>
      <w:tr w:rsidR="00AE5C33">
        <w:tc>
          <w:tcPr>
            <w:tcW w:w="2880" w:type="dxa"/>
          </w:tcPr>
          <w:p w:rsidR="00AE5C33" w:rsidRDefault="00A360BA">
            <w:r>
              <w:t>2784.</w:t>
            </w:r>
          </w:p>
        </w:tc>
        <w:tc>
          <w:tcPr>
            <w:tcW w:w="2880" w:type="dxa"/>
          </w:tcPr>
          <w:p w:rsidR="00AE5C33" w:rsidRDefault="00A360BA">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w="2880" w:type="dxa"/>
          </w:tcPr>
          <w:p w:rsidR="00AE5C33" w:rsidRDefault="00AE5C33"/>
        </w:tc>
      </w:tr>
      <w:tr w:rsidR="00AE5C33">
        <w:tc>
          <w:tcPr>
            <w:tcW w:w="2880" w:type="dxa"/>
          </w:tcPr>
          <w:p w:rsidR="00AE5C33" w:rsidRDefault="00A360BA">
            <w:r>
              <w:t>2785.</w:t>
            </w:r>
          </w:p>
        </w:tc>
        <w:tc>
          <w:tcPr>
            <w:tcW w:w="2880" w:type="dxa"/>
          </w:tcPr>
          <w:p w:rsidR="00AE5C33" w:rsidRDefault="00A360BA">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w="2880" w:type="dxa"/>
          </w:tcPr>
          <w:p w:rsidR="00AE5C33" w:rsidRDefault="00AE5C33"/>
        </w:tc>
      </w:tr>
      <w:tr w:rsidR="00AE5C33">
        <w:tc>
          <w:tcPr>
            <w:tcW w:w="2880" w:type="dxa"/>
          </w:tcPr>
          <w:p w:rsidR="00AE5C33" w:rsidRDefault="00A360BA">
            <w:r>
              <w:lastRenderedPageBreak/>
              <w:t>2786.</w:t>
            </w:r>
          </w:p>
        </w:tc>
        <w:tc>
          <w:tcPr>
            <w:tcW w:w="2880" w:type="dxa"/>
          </w:tcPr>
          <w:p w:rsidR="00AE5C33" w:rsidRDefault="00A360BA">
            <w:r>
              <w:t>Комментарии, размещенные по адресу www.youtube.come/all_comments?v=Au8x0DN6pwY (решение Тверского районного суда города Москвы от 23.05.2014);</w:t>
            </w:r>
          </w:p>
        </w:tc>
        <w:tc>
          <w:tcPr>
            <w:tcW w:w="2880" w:type="dxa"/>
          </w:tcPr>
          <w:p w:rsidR="00AE5C33" w:rsidRDefault="00AE5C33"/>
        </w:tc>
      </w:tr>
      <w:tr w:rsidR="00AE5C33">
        <w:tc>
          <w:tcPr>
            <w:tcW w:w="2880" w:type="dxa"/>
          </w:tcPr>
          <w:p w:rsidR="00AE5C33" w:rsidRDefault="00A360BA">
            <w:r>
              <w:t>2787.</w:t>
            </w:r>
          </w:p>
        </w:tc>
        <w:tc>
          <w:tcPr>
            <w:tcW w:w="2880" w:type="dxa"/>
          </w:tcPr>
          <w:p w:rsidR="00AE5C33" w:rsidRDefault="00A360BA">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AE5C33" w:rsidRDefault="00AE5C33"/>
        </w:tc>
      </w:tr>
      <w:tr w:rsidR="00AE5C33">
        <w:tc>
          <w:tcPr>
            <w:tcW w:w="2880" w:type="dxa"/>
          </w:tcPr>
          <w:p w:rsidR="00AE5C33" w:rsidRDefault="00A360BA">
            <w:r>
              <w:t>2788.</w:t>
            </w:r>
          </w:p>
        </w:tc>
        <w:tc>
          <w:tcPr>
            <w:tcW w:w="2880" w:type="dxa"/>
          </w:tcPr>
          <w:p w:rsidR="00AE5C33" w:rsidRDefault="00A360BA">
            <w:r>
              <w:t>Сайт сети Интернет http://dmitrilove.my1.ru (решение Енисейского районного суда Красноярского края от 26.02.2015);</w:t>
            </w:r>
          </w:p>
        </w:tc>
        <w:tc>
          <w:tcPr>
            <w:tcW w:w="2880" w:type="dxa"/>
          </w:tcPr>
          <w:p w:rsidR="00AE5C33" w:rsidRDefault="00AE5C33"/>
        </w:tc>
      </w:tr>
      <w:tr w:rsidR="00AE5C33">
        <w:tc>
          <w:tcPr>
            <w:tcW w:w="2880" w:type="dxa"/>
          </w:tcPr>
          <w:p w:rsidR="00AE5C33" w:rsidRDefault="00A360BA">
            <w:r>
              <w:t>2789.</w:t>
            </w:r>
          </w:p>
        </w:tc>
        <w:tc>
          <w:tcPr>
            <w:tcW w:w="2880" w:type="dxa"/>
          </w:tcPr>
          <w:p w:rsidR="00AE5C33" w:rsidRDefault="00A360BA">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w="2880" w:type="dxa"/>
          </w:tcPr>
          <w:p w:rsidR="00AE5C33" w:rsidRDefault="00AE5C33"/>
        </w:tc>
      </w:tr>
      <w:tr w:rsidR="00AE5C33">
        <w:tc>
          <w:tcPr>
            <w:tcW w:w="2880" w:type="dxa"/>
          </w:tcPr>
          <w:p w:rsidR="00AE5C33" w:rsidRDefault="00A360BA">
            <w:r>
              <w:t>27</w:t>
            </w:r>
            <w:r>
              <w:lastRenderedPageBreak/>
              <w:t>90.</w:t>
            </w:r>
          </w:p>
        </w:tc>
        <w:tc>
          <w:tcPr>
            <w:tcW w:w="2880" w:type="dxa"/>
          </w:tcPr>
          <w:p w:rsidR="00AE5C33" w:rsidRDefault="00A360BA">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AE5C33" w:rsidRDefault="00AE5C33"/>
        </w:tc>
      </w:tr>
      <w:tr w:rsidR="00AE5C33">
        <w:tc>
          <w:tcPr>
            <w:tcW w:w="2880" w:type="dxa"/>
          </w:tcPr>
          <w:p w:rsidR="00AE5C33" w:rsidRDefault="00A360BA">
            <w:r>
              <w:lastRenderedPageBreak/>
              <w:t>2791.</w:t>
            </w:r>
          </w:p>
        </w:tc>
        <w:tc>
          <w:tcPr>
            <w:tcW w:w="2880" w:type="dxa"/>
          </w:tcPr>
          <w:p w:rsidR="00AE5C33" w:rsidRDefault="00A360BA">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AE5C33" w:rsidRDefault="00AE5C33"/>
        </w:tc>
      </w:tr>
      <w:tr w:rsidR="00AE5C33">
        <w:tc>
          <w:tcPr>
            <w:tcW w:w="2880" w:type="dxa"/>
          </w:tcPr>
          <w:p w:rsidR="00AE5C33" w:rsidRDefault="00A360BA">
            <w:r>
              <w:t>2792.</w:t>
            </w:r>
          </w:p>
        </w:tc>
        <w:tc>
          <w:tcPr>
            <w:tcW w:w="2880" w:type="dxa"/>
          </w:tcPr>
          <w:p w:rsidR="00AE5C33" w:rsidRDefault="00A360BA">
            <w:r>
              <w:t>Визуальный материал: «Русский бунт Спб» (решение Заельцовского районного суда г. Новосибирска от 26.01.2015);</w:t>
            </w:r>
          </w:p>
        </w:tc>
        <w:tc>
          <w:tcPr>
            <w:tcW w:w="2880" w:type="dxa"/>
          </w:tcPr>
          <w:p w:rsidR="00AE5C33" w:rsidRDefault="00AE5C33"/>
        </w:tc>
      </w:tr>
      <w:tr w:rsidR="00AE5C33">
        <w:tc>
          <w:tcPr>
            <w:tcW w:w="2880" w:type="dxa"/>
          </w:tcPr>
          <w:p w:rsidR="00AE5C33" w:rsidRDefault="00A360BA">
            <w:r>
              <w:t>2793.</w:t>
            </w:r>
          </w:p>
        </w:tc>
        <w:tc>
          <w:tcPr>
            <w:tcW w:w="2880" w:type="dxa"/>
          </w:tcPr>
          <w:p w:rsidR="00AE5C33" w:rsidRDefault="00A360BA">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AE5C33" w:rsidRDefault="00AE5C33"/>
        </w:tc>
      </w:tr>
      <w:tr w:rsidR="00AE5C33">
        <w:tc>
          <w:tcPr>
            <w:tcW w:w="2880" w:type="dxa"/>
          </w:tcPr>
          <w:p w:rsidR="00AE5C33" w:rsidRDefault="00A360BA">
            <w:r>
              <w:t>2794.</w:t>
            </w:r>
          </w:p>
        </w:tc>
        <w:tc>
          <w:tcPr>
            <w:tcW w:w="2880" w:type="dxa"/>
          </w:tcPr>
          <w:p w:rsidR="00AE5C33" w:rsidRDefault="00A360BA">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AE5C33" w:rsidRDefault="00AE5C33"/>
        </w:tc>
      </w:tr>
      <w:tr w:rsidR="00AE5C33">
        <w:tc>
          <w:tcPr>
            <w:tcW w:w="2880" w:type="dxa"/>
          </w:tcPr>
          <w:p w:rsidR="00AE5C33" w:rsidRDefault="00A360BA">
            <w:r>
              <w:t>2795.</w:t>
            </w:r>
          </w:p>
        </w:tc>
        <w:tc>
          <w:tcPr>
            <w:tcW w:w="2880" w:type="dxa"/>
          </w:tcPr>
          <w:p w:rsidR="00AE5C33" w:rsidRDefault="00A360BA">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w="2880" w:type="dxa"/>
          </w:tcPr>
          <w:p w:rsidR="00AE5C33" w:rsidRDefault="00AE5C33"/>
        </w:tc>
      </w:tr>
      <w:tr w:rsidR="00AE5C33">
        <w:tc>
          <w:tcPr>
            <w:tcW w:w="2880" w:type="dxa"/>
          </w:tcPr>
          <w:p w:rsidR="00AE5C33" w:rsidRDefault="00A360BA">
            <w:r>
              <w:lastRenderedPageBreak/>
              <w:t>2796.</w:t>
            </w:r>
          </w:p>
        </w:tc>
        <w:tc>
          <w:tcPr>
            <w:tcW w:w="2880" w:type="dxa"/>
          </w:tcPr>
          <w:p w:rsidR="00AE5C33" w:rsidRDefault="00A360BA">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AE5C33" w:rsidRDefault="00AE5C33"/>
        </w:tc>
      </w:tr>
      <w:tr w:rsidR="00AE5C33">
        <w:tc>
          <w:tcPr>
            <w:tcW w:w="2880" w:type="dxa"/>
          </w:tcPr>
          <w:p w:rsidR="00AE5C33" w:rsidRDefault="00A360BA">
            <w:r>
              <w:t>2797.</w:t>
            </w:r>
          </w:p>
        </w:tc>
        <w:tc>
          <w:tcPr>
            <w:tcW w:w="2880" w:type="dxa"/>
          </w:tcPr>
          <w:p w:rsidR="00AE5C33" w:rsidRDefault="00A360BA">
            <w:r>
              <w:t>Аудиозапись под названием «Скинхед», исполнитель «Коррозия Металла» (решение Первомайского районного суда г. Владивостока от 21.01.2015);</w:t>
            </w:r>
          </w:p>
        </w:tc>
        <w:tc>
          <w:tcPr>
            <w:tcW w:w="2880" w:type="dxa"/>
          </w:tcPr>
          <w:p w:rsidR="00AE5C33" w:rsidRDefault="00AE5C33"/>
        </w:tc>
      </w:tr>
      <w:tr w:rsidR="00AE5C33">
        <w:tc>
          <w:tcPr>
            <w:tcW w:w="2880" w:type="dxa"/>
          </w:tcPr>
          <w:p w:rsidR="00AE5C33" w:rsidRDefault="00A360BA">
            <w:r>
              <w:t>2798.</w:t>
            </w:r>
          </w:p>
        </w:tc>
        <w:tc>
          <w:tcPr>
            <w:tcW w:w="2880" w:type="dxa"/>
          </w:tcPr>
          <w:p w:rsidR="00AE5C33" w:rsidRDefault="00A360BA">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AE5C33" w:rsidRDefault="00AE5C33"/>
        </w:tc>
      </w:tr>
      <w:tr w:rsidR="00AE5C33">
        <w:tc>
          <w:tcPr>
            <w:tcW w:w="2880" w:type="dxa"/>
          </w:tcPr>
          <w:p w:rsidR="00AE5C33" w:rsidRDefault="00A360BA">
            <w:r>
              <w:t>2799.</w:t>
            </w:r>
          </w:p>
        </w:tc>
        <w:tc>
          <w:tcPr>
            <w:tcW w:w="2880" w:type="dxa"/>
          </w:tcPr>
          <w:p w:rsidR="00AE5C33" w:rsidRDefault="00A360BA">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AE5C33" w:rsidRDefault="00AE5C33"/>
        </w:tc>
      </w:tr>
      <w:tr w:rsidR="00AE5C33">
        <w:tc>
          <w:tcPr>
            <w:tcW w:w="2880" w:type="dxa"/>
          </w:tcPr>
          <w:p w:rsidR="00AE5C33" w:rsidRDefault="00A360BA">
            <w:r>
              <w:t>2800.</w:t>
            </w:r>
          </w:p>
        </w:tc>
        <w:tc>
          <w:tcPr>
            <w:tcW w:w="2880" w:type="dxa"/>
          </w:tcPr>
          <w:p w:rsidR="00AE5C33" w:rsidRDefault="00A360BA">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w="2880" w:type="dxa"/>
          </w:tcPr>
          <w:p w:rsidR="00AE5C33" w:rsidRDefault="00AE5C33"/>
        </w:tc>
      </w:tr>
      <w:tr w:rsidR="00AE5C33">
        <w:tc>
          <w:tcPr>
            <w:tcW w:w="2880" w:type="dxa"/>
          </w:tcPr>
          <w:p w:rsidR="00AE5C33" w:rsidRDefault="00A360BA">
            <w:r>
              <w:lastRenderedPageBreak/>
              <w:t>2801.</w:t>
            </w:r>
          </w:p>
        </w:tc>
        <w:tc>
          <w:tcPr>
            <w:tcW w:w="2880" w:type="dxa"/>
          </w:tcPr>
          <w:p w:rsidR="00AE5C33" w:rsidRDefault="00A360BA">
            <w:r>
              <w:t>Информационный материал-листовка «Политика России - ХУЦПА» (решение Ленинского районного суда г. Чебоксары от 02.02.2015);</w:t>
            </w:r>
          </w:p>
        </w:tc>
        <w:tc>
          <w:tcPr>
            <w:tcW w:w="2880" w:type="dxa"/>
          </w:tcPr>
          <w:p w:rsidR="00AE5C33" w:rsidRDefault="00AE5C33"/>
        </w:tc>
      </w:tr>
      <w:tr w:rsidR="00AE5C33">
        <w:tc>
          <w:tcPr>
            <w:tcW w:w="2880" w:type="dxa"/>
          </w:tcPr>
          <w:p w:rsidR="00AE5C33" w:rsidRDefault="00A360BA">
            <w:r>
              <w:t>2802.</w:t>
            </w:r>
          </w:p>
        </w:tc>
        <w:tc>
          <w:tcPr>
            <w:tcW w:w="2880" w:type="dxa"/>
          </w:tcPr>
          <w:p w:rsidR="00AE5C33" w:rsidRDefault="00A360BA">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AE5C33" w:rsidRDefault="00AE5C33"/>
        </w:tc>
      </w:tr>
      <w:tr w:rsidR="00AE5C33">
        <w:tc>
          <w:tcPr>
            <w:tcW w:w="2880" w:type="dxa"/>
          </w:tcPr>
          <w:p w:rsidR="00AE5C33" w:rsidRDefault="00A360BA">
            <w:r>
              <w:t>2803.</w:t>
            </w:r>
          </w:p>
        </w:tc>
        <w:tc>
          <w:tcPr>
            <w:tcW w:w="2880" w:type="dxa"/>
          </w:tcPr>
          <w:p w:rsidR="00AE5C33" w:rsidRDefault="00A360BA">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w="2880" w:type="dxa"/>
          </w:tcPr>
          <w:p w:rsidR="00AE5C33" w:rsidRDefault="00AE5C33"/>
        </w:tc>
      </w:tr>
      <w:tr w:rsidR="00AE5C33">
        <w:tc>
          <w:tcPr>
            <w:tcW w:w="2880" w:type="dxa"/>
          </w:tcPr>
          <w:p w:rsidR="00AE5C33" w:rsidRDefault="00A360BA">
            <w:r>
              <w:t>2804.</w:t>
            </w:r>
          </w:p>
        </w:tc>
        <w:tc>
          <w:tcPr>
            <w:tcW w:w="2880" w:type="dxa"/>
          </w:tcPr>
          <w:p w:rsidR="00AE5C33" w:rsidRDefault="00A360BA">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w="2880" w:type="dxa"/>
          </w:tcPr>
          <w:p w:rsidR="00AE5C33" w:rsidRDefault="00AE5C33"/>
        </w:tc>
      </w:tr>
      <w:tr w:rsidR="00AE5C33">
        <w:tc>
          <w:tcPr>
            <w:tcW w:w="2880" w:type="dxa"/>
          </w:tcPr>
          <w:p w:rsidR="00AE5C33" w:rsidRDefault="00A360BA">
            <w:r>
              <w:t>2805.</w:t>
            </w:r>
          </w:p>
        </w:tc>
        <w:tc>
          <w:tcPr>
            <w:tcW w:w="2880" w:type="dxa"/>
          </w:tcPr>
          <w:p w:rsidR="00AE5C33" w:rsidRDefault="00A360BA">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w="2880" w:type="dxa"/>
          </w:tcPr>
          <w:p w:rsidR="00AE5C33" w:rsidRDefault="00AE5C33"/>
        </w:tc>
      </w:tr>
      <w:tr w:rsidR="00AE5C33">
        <w:tc>
          <w:tcPr>
            <w:tcW w:w="2880" w:type="dxa"/>
          </w:tcPr>
          <w:p w:rsidR="00AE5C33" w:rsidRDefault="00A360BA">
            <w:r>
              <w:t>280</w:t>
            </w:r>
            <w:r>
              <w:lastRenderedPageBreak/>
              <w:t>6.</w:t>
            </w:r>
          </w:p>
        </w:tc>
        <w:tc>
          <w:tcPr>
            <w:tcW w:w="2880" w:type="dxa"/>
          </w:tcPr>
          <w:p w:rsidR="00AE5C33" w:rsidRDefault="00A360BA">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AE5C33" w:rsidRDefault="00AE5C33"/>
        </w:tc>
      </w:tr>
      <w:tr w:rsidR="00AE5C33">
        <w:tc>
          <w:tcPr>
            <w:tcW w:w="2880" w:type="dxa"/>
          </w:tcPr>
          <w:p w:rsidR="00AE5C33" w:rsidRDefault="00A360BA">
            <w:r>
              <w:lastRenderedPageBreak/>
              <w:t>2807.</w:t>
            </w:r>
          </w:p>
        </w:tc>
        <w:tc>
          <w:tcPr>
            <w:tcW w:w="2880" w:type="dxa"/>
          </w:tcPr>
          <w:p w:rsidR="00AE5C33" w:rsidRDefault="00A360BA">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w="2880" w:type="dxa"/>
          </w:tcPr>
          <w:p w:rsidR="00AE5C33" w:rsidRDefault="00AE5C33"/>
        </w:tc>
      </w:tr>
      <w:tr w:rsidR="00AE5C33">
        <w:tc>
          <w:tcPr>
            <w:tcW w:w="2880" w:type="dxa"/>
          </w:tcPr>
          <w:p w:rsidR="00AE5C33" w:rsidRDefault="00A360BA">
            <w:r>
              <w:t>2808.</w:t>
            </w:r>
          </w:p>
        </w:tc>
        <w:tc>
          <w:tcPr>
            <w:tcW w:w="2880" w:type="dxa"/>
          </w:tcPr>
          <w:p w:rsidR="00AE5C33" w:rsidRDefault="00A360BA">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w="2880" w:type="dxa"/>
          </w:tcPr>
          <w:p w:rsidR="00AE5C33" w:rsidRDefault="00AE5C33"/>
        </w:tc>
      </w:tr>
      <w:tr w:rsidR="00AE5C33">
        <w:tc>
          <w:tcPr>
            <w:tcW w:w="2880" w:type="dxa"/>
          </w:tcPr>
          <w:p w:rsidR="00AE5C33" w:rsidRDefault="00A360BA">
            <w:r>
              <w:t>2809.</w:t>
            </w:r>
          </w:p>
        </w:tc>
        <w:tc>
          <w:tcPr>
            <w:tcW w:w="2880" w:type="dxa"/>
          </w:tcPr>
          <w:p w:rsidR="00AE5C33" w:rsidRDefault="00A360BA">
            <w: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2880" w:type="dxa"/>
          </w:tcPr>
          <w:p w:rsidR="00AE5C33" w:rsidRDefault="00AE5C33"/>
        </w:tc>
      </w:tr>
      <w:tr w:rsidR="00AE5C33">
        <w:tc>
          <w:tcPr>
            <w:tcW w:w="2880" w:type="dxa"/>
          </w:tcPr>
          <w:p w:rsidR="00AE5C33" w:rsidRDefault="00A360BA">
            <w:r>
              <w:lastRenderedPageBreak/>
              <w:t>2810.</w:t>
            </w:r>
          </w:p>
        </w:tc>
        <w:tc>
          <w:tcPr>
            <w:tcW w:w="2880" w:type="dxa"/>
          </w:tcPr>
          <w:p w:rsidR="00AE5C33" w:rsidRDefault="00A360BA">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w="2880" w:type="dxa"/>
          </w:tcPr>
          <w:p w:rsidR="00AE5C33" w:rsidRDefault="00AE5C33"/>
        </w:tc>
      </w:tr>
      <w:tr w:rsidR="00AE5C33">
        <w:tc>
          <w:tcPr>
            <w:tcW w:w="2880" w:type="dxa"/>
          </w:tcPr>
          <w:p w:rsidR="00AE5C33" w:rsidRDefault="00A360BA">
            <w:r>
              <w:t>2811.</w:t>
            </w:r>
          </w:p>
        </w:tc>
        <w:tc>
          <w:tcPr>
            <w:tcW w:w="2880" w:type="dxa"/>
          </w:tcPr>
          <w:p w:rsidR="00AE5C33" w:rsidRDefault="00A360BA">
            <w: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w="2880" w:type="dxa"/>
          </w:tcPr>
          <w:p w:rsidR="00AE5C33" w:rsidRDefault="00AE5C33"/>
        </w:tc>
      </w:tr>
      <w:tr w:rsidR="00AE5C33">
        <w:tc>
          <w:tcPr>
            <w:tcW w:w="2880" w:type="dxa"/>
          </w:tcPr>
          <w:p w:rsidR="00AE5C33" w:rsidRDefault="00A360BA">
            <w:r>
              <w:lastRenderedPageBreak/>
              <w:t>2812.</w:t>
            </w:r>
          </w:p>
        </w:tc>
        <w:tc>
          <w:tcPr>
            <w:tcW w:w="2880" w:type="dxa"/>
          </w:tcPr>
          <w:p w:rsidR="00AE5C33" w:rsidRDefault="00A360BA">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w="2880" w:type="dxa"/>
          </w:tcPr>
          <w:p w:rsidR="00AE5C33" w:rsidRDefault="00AE5C33"/>
        </w:tc>
      </w:tr>
      <w:tr w:rsidR="00AE5C33">
        <w:tc>
          <w:tcPr>
            <w:tcW w:w="2880" w:type="dxa"/>
          </w:tcPr>
          <w:p w:rsidR="00AE5C33" w:rsidRDefault="00A360BA">
            <w:r>
              <w:t>2813.</w:t>
            </w:r>
          </w:p>
        </w:tc>
        <w:tc>
          <w:tcPr>
            <w:tcW w:w="2880" w:type="dxa"/>
          </w:tcPr>
          <w:p w:rsidR="00AE5C33" w:rsidRDefault="00A360BA">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AE5C33" w:rsidRDefault="00AE5C33"/>
        </w:tc>
      </w:tr>
      <w:tr w:rsidR="00AE5C33">
        <w:tc>
          <w:tcPr>
            <w:tcW w:w="2880" w:type="dxa"/>
          </w:tcPr>
          <w:p w:rsidR="00AE5C33" w:rsidRDefault="00A360BA">
            <w:r>
              <w:t>2814.</w:t>
            </w:r>
          </w:p>
        </w:tc>
        <w:tc>
          <w:tcPr>
            <w:tcW w:w="2880" w:type="dxa"/>
          </w:tcPr>
          <w:p w:rsidR="00AE5C33" w:rsidRDefault="00A360BA">
            <w:r>
              <w:t>Информационный материал – видеоролик «Бей ментов по е*алу» (решение Северского городского суда Томской области от 13.03.2015);</w:t>
            </w:r>
          </w:p>
        </w:tc>
        <w:tc>
          <w:tcPr>
            <w:tcW w:w="2880" w:type="dxa"/>
          </w:tcPr>
          <w:p w:rsidR="00AE5C33" w:rsidRDefault="00AE5C33"/>
        </w:tc>
      </w:tr>
      <w:tr w:rsidR="00AE5C33">
        <w:tc>
          <w:tcPr>
            <w:tcW w:w="2880" w:type="dxa"/>
          </w:tcPr>
          <w:p w:rsidR="00AE5C33" w:rsidRDefault="00A360BA">
            <w:r>
              <w:t>2815.</w:t>
            </w:r>
          </w:p>
        </w:tc>
        <w:tc>
          <w:tcPr>
            <w:tcW w:w="2880" w:type="dxa"/>
          </w:tcPr>
          <w:p w:rsidR="00AE5C33" w:rsidRDefault="00A360BA">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AE5C33" w:rsidRDefault="00AE5C33"/>
        </w:tc>
      </w:tr>
      <w:tr w:rsidR="00AE5C33">
        <w:tc>
          <w:tcPr>
            <w:tcW w:w="2880" w:type="dxa"/>
          </w:tcPr>
          <w:p w:rsidR="00AE5C33" w:rsidRDefault="00A360BA">
            <w:r>
              <w:t>28</w:t>
            </w:r>
            <w:r>
              <w:lastRenderedPageBreak/>
              <w:t>16.</w:t>
            </w:r>
          </w:p>
        </w:tc>
        <w:tc>
          <w:tcPr>
            <w:tcW w:w="2880" w:type="dxa"/>
          </w:tcPr>
          <w:p w:rsidR="00AE5C33" w:rsidRDefault="00A360BA">
            <w:r>
              <w:lastRenderedPageBreak/>
              <w:t xml:space="preserve">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AE5C33" w:rsidRDefault="00AE5C33"/>
        </w:tc>
      </w:tr>
      <w:tr w:rsidR="00AE5C33">
        <w:tc>
          <w:tcPr>
            <w:tcW w:w="2880" w:type="dxa"/>
          </w:tcPr>
          <w:p w:rsidR="00AE5C33" w:rsidRDefault="00A360BA">
            <w:r>
              <w:lastRenderedPageBreak/>
              <w:t>2817.</w:t>
            </w:r>
          </w:p>
        </w:tc>
        <w:tc>
          <w:tcPr>
            <w:tcW w:w="2880" w:type="dxa"/>
          </w:tcPr>
          <w:p w:rsidR="00AE5C33" w:rsidRDefault="00A360BA">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w="2880" w:type="dxa"/>
          </w:tcPr>
          <w:p w:rsidR="00AE5C33" w:rsidRDefault="00AE5C33"/>
        </w:tc>
      </w:tr>
      <w:tr w:rsidR="00AE5C33">
        <w:tc>
          <w:tcPr>
            <w:tcW w:w="2880" w:type="dxa"/>
          </w:tcPr>
          <w:p w:rsidR="00AE5C33" w:rsidRDefault="00A360BA">
            <w:r>
              <w:t>2818.</w:t>
            </w:r>
          </w:p>
        </w:tc>
        <w:tc>
          <w:tcPr>
            <w:tcW w:w="2880" w:type="dxa"/>
          </w:tcPr>
          <w:p w:rsidR="00AE5C33" w:rsidRDefault="00A360BA">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w="2880" w:type="dxa"/>
          </w:tcPr>
          <w:p w:rsidR="00AE5C33" w:rsidRDefault="00AE5C33"/>
        </w:tc>
      </w:tr>
      <w:tr w:rsidR="00AE5C33">
        <w:tc>
          <w:tcPr>
            <w:tcW w:w="2880" w:type="dxa"/>
          </w:tcPr>
          <w:p w:rsidR="00AE5C33" w:rsidRDefault="00A360BA">
            <w:r>
              <w:t>2819.</w:t>
            </w:r>
          </w:p>
        </w:tc>
        <w:tc>
          <w:tcPr>
            <w:tcW w:w="2880" w:type="dxa"/>
          </w:tcPr>
          <w:p w:rsidR="00AE5C33" w:rsidRDefault="00A360BA">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2880" w:type="dxa"/>
          </w:tcPr>
          <w:p w:rsidR="00AE5C33" w:rsidRDefault="00AE5C33"/>
        </w:tc>
      </w:tr>
      <w:tr w:rsidR="00AE5C33">
        <w:tc>
          <w:tcPr>
            <w:tcW w:w="2880" w:type="dxa"/>
          </w:tcPr>
          <w:p w:rsidR="00AE5C33" w:rsidRDefault="00A360BA">
            <w:r>
              <w:t>2820.</w:t>
            </w:r>
          </w:p>
        </w:tc>
        <w:tc>
          <w:tcPr>
            <w:tcW w:w="2880" w:type="dxa"/>
          </w:tcPr>
          <w:p w:rsidR="00AE5C33" w:rsidRDefault="00A360BA">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AE5C33" w:rsidRDefault="00AE5C33"/>
        </w:tc>
      </w:tr>
      <w:tr w:rsidR="00AE5C33">
        <w:tc>
          <w:tcPr>
            <w:tcW w:w="2880" w:type="dxa"/>
          </w:tcPr>
          <w:p w:rsidR="00AE5C33" w:rsidRDefault="00A360BA">
            <w:r>
              <w:t>2821.</w:t>
            </w:r>
          </w:p>
        </w:tc>
        <w:tc>
          <w:tcPr>
            <w:tcW w:w="2880" w:type="dxa"/>
          </w:tcPr>
          <w:p w:rsidR="00AE5C33" w:rsidRDefault="00A360BA">
            <w:r>
              <w:t xml:space="preserve">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AE5C33" w:rsidRDefault="00AE5C33"/>
        </w:tc>
      </w:tr>
      <w:tr w:rsidR="00AE5C33">
        <w:tc>
          <w:tcPr>
            <w:tcW w:w="2880" w:type="dxa"/>
          </w:tcPr>
          <w:p w:rsidR="00AE5C33" w:rsidRDefault="00A360BA">
            <w:r>
              <w:lastRenderedPageBreak/>
              <w:t>2822.</w:t>
            </w:r>
          </w:p>
        </w:tc>
        <w:tc>
          <w:tcPr>
            <w:tcW w:w="2880" w:type="dxa"/>
          </w:tcPr>
          <w:p w:rsidR="00AE5C33" w:rsidRDefault="00A360BA">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2880" w:type="dxa"/>
          </w:tcPr>
          <w:p w:rsidR="00AE5C33" w:rsidRDefault="00AE5C33"/>
        </w:tc>
      </w:tr>
      <w:tr w:rsidR="00AE5C33">
        <w:tc>
          <w:tcPr>
            <w:tcW w:w="2880" w:type="dxa"/>
          </w:tcPr>
          <w:p w:rsidR="00AE5C33" w:rsidRDefault="00A360BA">
            <w:r>
              <w:t>2823.</w:t>
            </w:r>
          </w:p>
        </w:tc>
        <w:tc>
          <w:tcPr>
            <w:tcW w:w="2880" w:type="dxa"/>
          </w:tcPr>
          <w:p w:rsidR="00AE5C33" w:rsidRDefault="00A360BA">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w="2880" w:type="dxa"/>
          </w:tcPr>
          <w:p w:rsidR="00AE5C33" w:rsidRDefault="00AE5C33"/>
        </w:tc>
      </w:tr>
      <w:tr w:rsidR="00AE5C33">
        <w:tc>
          <w:tcPr>
            <w:tcW w:w="2880" w:type="dxa"/>
          </w:tcPr>
          <w:p w:rsidR="00AE5C33" w:rsidRDefault="00A360BA">
            <w:r>
              <w:t>28</w:t>
            </w:r>
            <w:r>
              <w:lastRenderedPageBreak/>
              <w:t>24.</w:t>
            </w:r>
          </w:p>
        </w:tc>
        <w:tc>
          <w:tcPr>
            <w:tcW w:w="2880" w:type="dxa"/>
          </w:tcPr>
          <w:p w:rsidR="00AE5C33" w:rsidRDefault="00A360BA">
            <w:r>
              <w:lastRenderedPageBreak/>
              <w:t xml:space="preserve">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AE5C33" w:rsidRDefault="00AE5C33"/>
        </w:tc>
      </w:tr>
      <w:tr w:rsidR="00AE5C33">
        <w:tc>
          <w:tcPr>
            <w:tcW w:w="2880" w:type="dxa"/>
          </w:tcPr>
          <w:p w:rsidR="00AE5C33" w:rsidRDefault="00A360BA">
            <w:r>
              <w:lastRenderedPageBreak/>
              <w:t>2825.</w:t>
            </w:r>
          </w:p>
        </w:tc>
        <w:tc>
          <w:tcPr>
            <w:tcW w:w="2880" w:type="dxa"/>
          </w:tcPr>
          <w:p w:rsidR="00AE5C33" w:rsidRDefault="00A360BA">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w="2880" w:type="dxa"/>
          </w:tcPr>
          <w:p w:rsidR="00AE5C33" w:rsidRDefault="00AE5C33"/>
        </w:tc>
      </w:tr>
      <w:tr w:rsidR="00AE5C33">
        <w:tc>
          <w:tcPr>
            <w:tcW w:w="2880" w:type="dxa"/>
          </w:tcPr>
          <w:p w:rsidR="00AE5C33" w:rsidRDefault="00A360BA">
            <w:r>
              <w:t>2826.</w:t>
            </w:r>
          </w:p>
        </w:tc>
        <w:tc>
          <w:tcPr>
            <w:tcW w:w="2880" w:type="dxa"/>
          </w:tcPr>
          <w:p w:rsidR="00AE5C33" w:rsidRDefault="00A360BA">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w="2880" w:type="dxa"/>
          </w:tcPr>
          <w:p w:rsidR="00AE5C33" w:rsidRDefault="00AE5C33"/>
        </w:tc>
      </w:tr>
      <w:tr w:rsidR="00AE5C33">
        <w:tc>
          <w:tcPr>
            <w:tcW w:w="2880" w:type="dxa"/>
          </w:tcPr>
          <w:p w:rsidR="00AE5C33" w:rsidRDefault="00A360BA">
            <w:r>
              <w:t>2827.</w:t>
            </w:r>
          </w:p>
        </w:tc>
        <w:tc>
          <w:tcPr>
            <w:tcW w:w="2880" w:type="dxa"/>
          </w:tcPr>
          <w:p w:rsidR="00AE5C33" w:rsidRDefault="00A360BA">
            <w:r>
              <w:t>Книга Белоглазова Н.В. «Еврейство и Россия. Краткий исторический очерк» (решение Басманного районного суда города Москвы от 18.02.2015);</w:t>
            </w:r>
          </w:p>
        </w:tc>
        <w:tc>
          <w:tcPr>
            <w:tcW w:w="2880" w:type="dxa"/>
          </w:tcPr>
          <w:p w:rsidR="00AE5C33" w:rsidRDefault="00AE5C33"/>
        </w:tc>
      </w:tr>
      <w:tr w:rsidR="00AE5C33">
        <w:tc>
          <w:tcPr>
            <w:tcW w:w="2880" w:type="dxa"/>
          </w:tcPr>
          <w:p w:rsidR="00AE5C33" w:rsidRDefault="00A360BA">
            <w:r>
              <w:t>2828.</w:t>
            </w:r>
          </w:p>
        </w:tc>
        <w:tc>
          <w:tcPr>
            <w:tcW w:w="2880" w:type="dxa"/>
          </w:tcPr>
          <w:p w:rsidR="00AE5C33" w:rsidRDefault="00A360BA">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w="2880" w:type="dxa"/>
          </w:tcPr>
          <w:p w:rsidR="00AE5C33" w:rsidRDefault="00AE5C33"/>
        </w:tc>
      </w:tr>
      <w:tr w:rsidR="00AE5C33">
        <w:tc>
          <w:tcPr>
            <w:tcW w:w="2880" w:type="dxa"/>
          </w:tcPr>
          <w:p w:rsidR="00AE5C33" w:rsidRDefault="00A360BA">
            <w:r>
              <w:t>2829.</w:t>
            </w:r>
          </w:p>
        </w:tc>
        <w:tc>
          <w:tcPr>
            <w:tcW w:w="2880" w:type="dxa"/>
          </w:tcPr>
          <w:p w:rsidR="00AE5C33" w:rsidRDefault="00A360BA">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w="2880" w:type="dxa"/>
          </w:tcPr>
          <w:p w:rsidR="00AE5C33" w:rsidRDefault="00AE5C33"/>
        </w:tc>
      </w:tr>
      <w:tr w:rsidR="00AE5C33">
        <w:tc>
          <w:tcPr>
            <w:tcW w:w="2880" w:type="dxa"/>
          </w:tcPr>
          <w:p w:rsidR="00AE5C33" w:rsidRDefault="00A360BA">
            <w:r>
              <w:lastRenderedPageBreak/>
              <w:t>2830.</w:t>
            </w:r>
          </w:p>
        </w:tc>
        <w:tc>
          <w:tcPr>
            <w:tcW w:w="2880" w:type="dxa"/>
          </w:tcPr>
          <w:p w:rsidR="00AE5C33" w:rsidRDefault="00A360BA">
            <w:r>
              <w:t>Интернет-сайт http://www.ru.nurrehberi.com/erisale/munacat_ru/#/2 (решение Ново-Савиновского районного суда г. Казани от 01.04.2015);</w:t>
            </w:r>
          </w:p>
        </w:tc>
        <w:tc>
          <w:tcPr>
            <w:tcW w:w="2880" w:type="dxa"/>
          </w:tcPr>
          <w:p w:rsidR="00AE5C33" w:rsidRDefault="00AE5C33"/>
        </w:tc>
      </w:tr>
      <w:tr w:rsidR="00AE5C33">
        <w:tc>
          <w:tcPr>
            <w:tcW w:w="2880" w:type="dxa"/>
          </w:tcPr>
          <w:p w:rsidR="00AE5C33" w:rsidRDefault="00A360BA">
            <w:r>
              <w:t>2831.</w:t>
            </w:r>
          </w:p>
        </w:tc>
        <w:tc>
          <w:tcPr>
            <w:tcW w:w="2880" w:type="dxa"/>
          </w:tcPr>
          <w:p w:rsidR="00AE5C33" w:rsidRDefault="00A360BA">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w="2880" w:type="dxa"/>
          </w:tcPr>
          <w:p w:rsidR="00AE5C33" w:rsidRDefault="00AE5C33"/>
        </w:tc>
      </w:tr>
      <w:tr w:rsidR="00AE5C33">
        <w:tc>
          <w:tcPr>
            <w:tcW w:w="2880" w:type="dxa"/>
          </w:tcPr>
          <w:p w:rsidR="00AE5C33" w:rsidRDefault="00A360BA">
            <w:r>
              <w:t>2832.</w:t>
            </w:r>
          </w:p>
        </w:tc>
        <w:tc>
          <w:tcPr>
            <w:tcW w:w="2880" w:type="dxa"/>
          </w:tcPr>
          <w:p w:rsidR="00AE5C33" w:rsidRDefault="00A360BA">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w="2880" w:type="dxa"/>
          </w:tcPr>
          <w:p w:rsidR="00AE5C33" w:rsidRDefault="00AE5C33"/>
        </w:tc>
      </w:tr>
      <w:tr w:rsidR="00AE5C33">
        <w:tc>
          <w:tcPr>
            <w:tcW w:w="2880" w:type="dxa"/>
          </w:tcPr>
          <w:p w:rsidR="00AE5C33" w:rsidRDefault="00A360BA">
            <w:r>
              <w:t>2833.</w:t>
            </w:r>
          </w:p>
        </w:tc>
        <w:tc>
          <w:tcPr>
            <w:tcW w:w="2880" w:type="dxa"/>
          </w:tcPr>
          <w:p w:rsidR="00AE5C33" w:rsidRDefault="00A360BA">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w="2880" w:type="dxa"/>
          </w:tcPr>
          <w:p w:rsidR="00AE5C33" w:rsidRDefault="00AE5C33"/>
        </w:tc>
      </w:tr>
      <w:tr w:rsidR="00AE5C33">
        <w:tc>
          <w:tcPr>
            <w:tcW w:w="2880" w:type="dxa"/>
          </w:tcPr>
          <w:p w:rsidR="00AE5C33" w:rsidRDefault="00A360BA">
            <w:r>
              <w:t>28</w:t>
            </w:r>
            <w:r>
              <w:lastRenderedPageBreak/>
              <w:t>34.</w:t>
            </w:r>
          </w:p>
        </w:tc>
        <w:tc>
          <w:tcPr>
            <w:tcW w:w="2880" w:type="dxa"/>
          </w:tcPr>
          <w:p w:rsidR="00AE5C33" w:rsidRDefault="00A360BA">
            <w:r>
              <w:lastRenderedPageBreak/>
              <w:t xml:space="preserve">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w="2880" w:type="dxa"/>
          </w:tcPr>
          <w:p w:rsidR="00AE5C33" w:rsidRDefault="00AE5C33"/>
        </w:tc>
      </w:tr>
      <w:tr w:rsidR="00AE5C33">
        <w:tc>
          <w:tcPr>
            <w:tcW w:w="2880" w:type="dxa"/>
          </w:tcPr>
          <w:p w:rsidR="00AE5C33" w:rsidRDefault="00A360BA">
            <w:r>
              <w:lastRenderedPageBreak/>
              <w:t>2835.</w:t>
            </w:r>
          </w:p>
        </w:tc>
        <w:tc>
          <w:tcPr>
            <w:tcW w:w="2880" w:type="dxa"/>
          </w:tcPr>
          <w:p w:rsidR="00AE5C33" w:rsidRDefault="00A360BA">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w="2880" w:type="dxa"/>
          </w:tcPr>
          <w:p w:rsidR="00AE5C33" w:rsidRDefault="00AE5C33"/>
        </w:tc>
      </w:tr>
      <w:tr w:rsidR="00AE5C33">
        <w:tc>
          <w:tcPr>
            <w:tcW w:w="2880" w:type="dxa"/>
          </w:tcPr>
          <w:p w:rsidR="00AE5C33" w:rsidRDefault="00A360BA">
            <w:r>
              <w:t>2836.</w:t>
            </w:r>
          </w:p>
        </w:tc>
        <w:tc>
          <w:tcPr>
            <w:tcW w:w="2880" w:type="dxa"/>
          </w:tcPr>
          <w:p w:rsidR="00AE5C33" w:rsidRDefault="00A360BA">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AE5C33" w:rsidRDefault="00AE5C33"/>
        </w:tc>
      </w:tr>
      <w:tr w:rsidR="00AE5C33">
        <w:tc>
          <w:tcPr>
            <w:tcW w:w="2880" w:type="dxa"/>
          </w:tcPr>
          <w:p w:rsidR="00AE5C33" w:rsidRDefault="00A360BA">
            <w:r>
              <w:t>2837.</w:t>
            </w:r>
          </w:p>
        </w:tc>
        <w:tc>
          <w:tcPr>
            <w:tcW w:w="2880" w:type="dxa"/>
          </w:tcPr>
          <w:p w:rsidR="00AE5C33" w:rsidRDefault="00A360BA">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w="2880" w:type="dxa"/>
          </w:tcPr>
          <w:p w:rsidR="00AE5C33" w:rsidRDefault="00AE5C33"/>
        </w:tc>
      </w:tr>
      <w:tr w:rsidR="00AE5C33">
        <w:tc>
          <w:tcPr>
            <w:tcW w:w="2880" w:type="dxa"/>
          </w:tcPr>
          <w:p w:rsidR="00AE5C33" w:rsidRDefault="00A360BA">
            <w:r>
              <w:t>283</w:t>
            </w:r>
            <w:r>
              <w:lastRenderedPageBreak/>
              <w:t>8.</w:t>
            </w:r>
          </w:p>
        </w:tc>
        <w:tc>
          <w:tcPr>
            <w:tcW w:w="2880" w:type="dxa"/>
          </w:tcPr>
          <w:p w:rsidR="00AE5C33" w:rsidRDefault="00A360BA">
            <w:r>
              <w:lastRenderedPageBreak/>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w="2880" w:type="dxa"/>
          </w:tcPr>
          <w:p w:rsidR="00AE5C33" w:rsidRDefault="00AE5C33"/>
        </w:tc>
      </w:tr>
      <w:tr w:rsidR="00AE5C33">
        <w:tc>
          <w:tcPr>
            <w:tcW w:w="2880" w:type="dxa"/>
          </w:tcPr>
          <w:p w:rsidR="00AE5C33" w:rsidRDefault="00A360BA">
            <w:r>
              <w:lastRenderedPageBreak/>
              <w:t>2839.</w:t>
            </w:r>
          </w:p>
        </w:tc>
        <w:tc>
          <w:tcPr>
            <w:tcW w:w="2880" w:type="dxa"/>
          </w:tcPr>
          <w:p w:rsidR="00AE5C33" w:rsidRDefault="00A360BA">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AE5C33" w:rsidRDefault="00AE5C33"/>
        </w:tc>
      </w:tr>
      <w:tr w:rsidR="00AE5C33">
        <w:tc>
          <w:tcPr>
            <w:tcW w:w="2880" w:type="dxa"/>
          </w:tcPr>
          <w:p w:rsidR="00AE5C33" w:rsidRDefault="00A360BA">
            <w:r>
              <w:t>2840.</w:t>
            </w:r>
          </w:p>
        </w:tc>
        <w:tc>
          <w:tcPr>
            <w:tcW w:w="2880" w:type="dxa"/>
          </w:tcPr>
          <w:p w:rsidR="00AE5C33" w:rsidRDefault="00A360BA">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AE5C33" w:rsidRDefault="00AE5C33"/>
        </w:tc>
      </w:tr>
      <w:tr w:rsidR="00AE5C33">
        <w:tc>
          <w:tcPr>
            <w:tcW w:w="2880" w:type="dxa"/>
          </w:tcPr>
          <w:p w:rsidR="00AE5C33" w:rsidRDefault="00A360BA">
            <w:r>
              <w:t>2841.</w:t>
            </w:r>
          </w:p>
        </w:tc>
        <w:tc>
          <w:tcPr>
            <w:tcW w:w="2880" w:type="dxa"/>
          </w:tcPr>
          <w:p w:rsidR="00AE5C33" w:rsidRDefault="00A360BA">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AE5C33" w:rsidRDefault="00AE5C33"/>
        </w:tc>
      </w:tr>
      <w:tr w:rsidR="00AE5C33">
        <w:tc>
          <w:tcPr>
            <w:tcW w:w="2880" w:type="dxa"/>
          </w:tcPr>
          <w:p w:rsidR="00AE5C33" w:rsidRDefault="00A360BA">
            <w:r>
              <w:t>2842.</w:t>
            </w:r>
          </w:p>
        </w:tc>
        <w:tc>
          <w:tcPr>
            <w:tcW w:w="2880" w:type="dxa"/>
          </w:tcPr>
          <w:p w:rsidR="00AE5C33" w:rsidRDefault="00A360BA">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AE5C33" w:rsidRDefault="00AE5C33"/>
        </w:tc>
      </w:tr>
      <w:tr w:rsidR="00AE5C33">
        <w:tc>
          <w:tcPr>
            <w:tcW w:w="2880" w:type="dxa"/>
          </w:tcPr>
          <w:p w:rsidR="00AE5C33" w:rsidRDefault="00A360BA">
            <w:r>
              <w:t>28</w:t>
            </w:r>
            <w:r>
              <w:lastRenderedPageBreak/>
              <w:t>43.</w:t>
            </w:r>
          </w:p>
        </w:tc>
        <w:tc>
          <w:tcPr>
            <w:tcW w:w="2880" w:type="dxa"/>
          </w:tcPr>
          <w:p w:rsidR="00AE5C33" w:rsidRDefault="00A360BA">
            <w:r>
              <w:lastRenderedPageBreak/>
              <w:t xml:space="preserve">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AE5C33" w:rsidRDefault="00AE5C33"/>
        </w:tc>
      </w:tr>
      <w:tr w:rsidR="00AE5C33">
        <w:tc>
          <w:tcPr>
            <w:tcW w:w="2880" w:type="dxa"/>
          </w:tcPr>
          <w:p w:rsidR="00AE5C33" w:rsidRDefault="00A360BA">
            <w:r>
              <w:lastRenderedPageBreak/>
              <w:t>2844.</w:t>
            </w:r>
          </w:p>
        </w:tc>
        <w:tc>
          <w:tcPr>
            <w:tcW w:w="2880" w:type="dxa"/>
          </w:tcPr>
          <w:p w:rsidR="00AE5C33" w:rsidRDefault="00A360BA">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2880" w:type="dxa"/>
          </w:tcPr>
          <w:p w:rsidR="00AE5C33" w:rsidRDefault="00AE5C33"/>
        </w:tc>
      </w:tr>
      <w:tr w:rsidR="00AE5C33">
        <w:tc>
          <w:tcPr>
            <w:tcW w:w="2880" w:type="dxa"/>
          </w:tcPr>
          <w:p w:rsidR="00AE5C33" w:rsidRDefault="00A360BA">
            <w:r>
              <w:t>2845.</w:t>
            </w:r>
          </w:p>
        </w:tc>
        <w:tc>
          <w:tcPr>
            <w:tcW w:w="2880" w:type="dxa"/>
          </w:tcPr>
          <w:p w:rsidR="00AE5C33" w:rsidRDefault="00A360BA">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AE5C33" w:rsidRDefault="00AE5C33"/>
        </w:tc>
      </w:tr>
      <w:tr w:rsidR="00AE5C33">
        <w:tc>
          <w:tcPr>
            <w:tcW w:w="2880" w:type="dxa"/>
          </w:tcPr>
          <w:p w:rsidR="00AE5C33" w:rsidRDefault="00A360BA">
            <w:r>
              <w:t>2846.</w:t>
            </w:r>
          </w:p>
        </w:tc>
        <w:tc>
          <w:tcPr>
            <w:tcW w:w="2880" w:type="dxa"/>
          </w:tcPr>
          <w:p w:rsidR="00AE5C33" w:rsidRDefault="00A360BA">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w="2880" w:type="dxa"/>
          </w:tcPr>
          <w:p w:rsidR="00AE5C33" w:rsidRDefault="00AE5C33"/>
        </w:tc>
      </w:tr>
      <w:tr w:rsidR="00AE5C33">
        <w:tc>
          <w:tcPr>
            <w:tcW w:w="2880" w:type="dxa"/>
          </w:tcPr>
          <w:p w:rsidR="00AE5C33" w:rsidRDefault="00A360BA">
            <w:r>
              <w:t>2847.</w:t>
            </w:r>
          </w:p>
        </w:tc>
        <w:tc>
          <w:tcPr>
            <w:tcW w:w="2880" w:type="dxa"/>
          </w:tcPr>
          <w:p w:rsidR="00AE5C33" w:rsidRDefault="00A360BA">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w="2880" w:type="dxa"/>
          </w:tcPr>
          <w:p w:rsidR="00AE5C33" w:rsidRDefault="00AE5C33"/>
        </w:tc>
      </w:tr>
      <w:tr w:rsidR="00AE5C33">
        <w:tc>
          <w:tcPr>
            <w:tcW w:w="2880" w:type="dxa"/>
          </w:tcPr>
          <w:p w:rsidR="00AE5C33" w:rsidRDefault="00A360BA">
            <w:r>
              <w:t>284</w:t>
            </w:r>
            <w:r>
              <w:lastRenderedPageBreak/>
              <w:t>8.</w:t>
            </w:r>
          </w:p>
        </w:tc>
        <w:tc>
          <w:tcPr>
            <w:tcW w:w="2880" w:type="dxa"/>
          </w:tcPr>
          <w:p w:rsidR="00AE5C33" w:rsidRDefault="00A360BA">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Петербурга от 04.02.2015);</w:t>
            </w:r>
          </w:p>
        </w:tc>
        <w:tc>
          <w:tcPr>
            <w:tcW w:w="2880" w:type="dxa"/>
          </w:tcPr>
          <w:p w:rsidR="00AE5C33" w:rsidRDefault="00AE5C33"/>
        </w:tc>
      </w:tr>
      <w:tr w:rsidR="00AE5C33">
        <w:tc>
          <w:tcPr>
            <w:tcW w:w="2880" w:type="dxa"/>
          </w:tcPr>
          <w:p w:rsidR="00AE5C33" w:rsidRDefault="00A360BA">
            <w:r>
              <w:lastRenderedPageBreak/>
              <w:t>2849.</w:t>
            </w:r>
          </w:p>
        </w:tc>
        <w:tc>
          <w:tcPr>
            <w:tcW w:w="2880" w:type="dxa"/>
          </w:tcPr>
          <w:p w:rsidR="00AE5C33" w:rsidRDefault="00A360BA">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w="2880" w:type="dxa"/>
          </w:tcPr>
          <w:p w:rsidR="00AE5C33" w:rsidRDefault="00AE5C33"/>
        </w:tc>
      </w:tr>
      <w:tr w:rsidR="00AE5C33">
        <w:tc>
          <w:tcPr>
            <w:tcW w:w="2880" w:type="dxa"/>
          </w:tcPr>
          <w:p w:rsidR="00AE5C33" w:rsidRDefault="00A360BA">
            <w:r>
              <w:t>2850.</w:t>
            </w:r>
          </w:p>
        </w:tc>
        <w:tc>
          <w:tcPr>
            <w:tcW w:w="2880" w:type="dxa"/>
          </w:tcPr>
          <w:p w:rsidR="00AE5C33" w:rsidRDefault="00A360BA">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w="2880" w:type="dxa"/>
          </w:tcPr>
          <w:p w:rsidR="00AE5C33" w:rsidRDefault="00AE5C33"/>
        </w:tc>
      </w:tr>
      <w:tr w:rsidR="00AE5C33">
        <w:tc>
          <w:tcPr>
            <w:tcW w:w="2880" w:type="dxa"/>
          </w:tcPr>
          <w:p w:rsidR="00AE5C33" w:rsidRDefault="00A360BA">
            <w:r>
              <w:t>2851.</w:t>
            </w:r>
          </w:p>
        </w:tc>
        <w:tc>
          <w:tcPr>
            <w:tcW w:w="2880" w:type="dxa"/>
          </w:tcPr>
          <w:p w:rsidR="00AE5C33" w:rsidRDefault="00A360BA">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w="2880" w:type="dxa"/>
          </w:tcPr>
          <w:p w:rsidR="00AE5C33" w:rsidRDefault="00AE5C33"/>
        </w:tc>
      </w:tr>
      <w:tr w:rsidR="00AE5C33">
        <w:tc>
          <w:tcPr>
            <w:tcW w:w="2880" w:type="dxa"/>
          </w:tcPr>
          <w:p w:rsidR="00AE5C33" w:rsidRDefault="00A360BA">
            <w:r>
              <w:t>2852.</w:t>
            </w:r>
          </w:p>
        </w:tc>
        <w:tc>
          <w:tcPr>
            <w:tcW w:w="2880" w:type="dxa"/>
          </w:tcPr>
          <w:p w:rsidR="00AE5C33" w:rsidRDefault="00A360BA">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w="2880" w:type="dxa"/>
          </w:tcPr>
          <w:p w:rsidR="00AE5C33" w:rsidRDefault="00AE5C33"/>
        </w:tc>
      </w:tr>
      <w:tr w:rsidR="00AE5C33">
        <w:tc>
          <w:tcPr>
            <w:tcW w:w="2880" w:type="dxa"/>
          </w:tcPr>
          <w:p w:rsidR="00AE5C33" w:rsidRDefault="00A360BA">
            <w:r>
              <w:t>2853.</w:t>
            </w:r>
          </w:p>
        </w:tc>
        <w:tc>
          <w:tcPr>
            <w:tcW w:w="2880" w:type="dxa"/>
          </w:tcPr>
          <w:p w:rsidR="00AE5C33" w:rsidRDefault="00A360BA">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w="2880" w:type="dxa"/>
          </w:tcPr>
          <w:p w:rsidR="00AE5C33" w:rsidRDefault="00AE5C33"/>
        </w:tc>
      </w:tr>
      <w:tr w:rsidR="00AE5C33">
        <w:tc>
          <w:tcPr>
            <w:tcW w:w="2880" w:type="dxa"/>
          </w:tcPr>
          <w:p w:rsidR="00AE5C33" w:rsidRDefault="00A360BA">
            <w:r>
              <w:lastRenderedPageBreak/>
              <w:t>2854.</w:t>
            </w:r>
          </w:p>
        </w:tc>
        <w:tc>
          <w:tcPr>
            <w:tcW w:w="2880" w:type="dxa"/>
          </w:tcPr>
          <w:p w:rsidR="00AE5C33" w:rsidRDefault="00A360BA">
            <w:r>
              <w:t>Видеоролик «Самоубийство белой расы» (решение Северного районного суда г. Орла от 31.03.2015);</w:t>
            </w:r>
          </w:p>
        </w:tc>
        <w:tc>
          <w:tcPr>
            <w:tcW w:w="2880" w:type="dxa"/>
          </w:tcPr>
          <w:p w:rsidR="00AE5C33" w:rsidRDefault="00AE5C33"/>
        </w:tc>
      </w:tr>
      <w:tr w:rsidR="00AE5C33">
        <w:tc>
          <w:tcPr>
            <w:tcW w:w="2880" w:type="dxa"/>
          </w:tcPr>
          <w:p w:rsidR="00AE5C33" w:rsidRDefault="00A360BA">
            <w:r>
              <w:t>2855.</w:t>
            </w:r>
          </w:p>
        </w:tc>
        <w:tc>
          <w:tcPr>
            <w:tcW w:w="2880" w:type="dxa"/>
          </w:tcPr>
          <w:p w:rsidR="00AE5C33" w:rsidRDefault="00A360BA">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AE5C33" w:rsidRDefault="00AE5C33"/>
        </w:tc>
      </w:tr>
      <w:tr w:rsidR="00AE5C33">
        <w:tc>
          <w:tcPr>
            <w:tcW w:w="2880" w:type="dxa"/>
          </w:tcPr>
          <w:p w:rsidR="00AE5C33" w:rsidRDefault="00A360BA">
            <w:r>
              <w:t>2856.</w:t>
            </w:r>
          </w:p>
        </w:tc>
        <w:tc>
          <w:tcPr>
            <w:tcW w:w="2880" w:type="dxa"/>
          </w:tcPr>
          <w:p w:rsidR="00AE5C33" w:rsidRDefault="00A360BA">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w="2880" w:type="dxa"/>
          </w:tcPr>
          <w:p w:rsidR="00AE5C33" w:rsidRDefault="00AE5C33"/>
        </w:tc>
      </w:tr>
      <w:tr w:rsidR="00AE5C33">
        <w:tc>
          <w:tcPr>
            <w:tcW w:w="2880" w:type="dxa"/>
          </w:tcPr>
          <w:p w:rsidR="00AE5C33" w:rsidRDefault="00A360BA">
            <w:r>
              <w:t>2857.</w:t>
            </w:r>
          </w:p>
        </w:tc>
        <w:tc>
          <w:tcPr>
            <w:tcW w:w="2880" w:type="dxa"/>
          </w:tcPr>
          <w:p w:rsidR="00AE5C33" w:rsidRDefault="00A360BA">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AE5C33" w:rsidRDefault="00AE5C33"/>
        </w:tc>
      </w:tr>
      <w:tr w:rsidR="00AE5C33">
        <w:tc>
          <w:tcPr>
            <w:tcW w:w="2880" w:type="dxa"/>
          </w:tcPr>
          <w:p w:rsidR="00AE5C33" w:rsidRDefault="00A360BA">
            <w:r>
              <w:t>2858.</w:t>
            </w:r>
          </w:p>
        </w:tc>
        <w:tc>
          <w:tcPr>
            <w:tcW w:w="2880" w:type="dxa"/>
          </w:tcPr>
          <w:p w:rsidR="00AE5C33" w:rsidRDefault="00A360BA">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w="2880" w:type="dxa"/>
          </w:tcPr>
          <w:p w:rsidR="00AE5C33" w:rsidRDefault="00AE5C33"/>
        </w:tc>
      </w:tr>
      <w:tr w:rsidR="00AE5C33">
        <w:tc>
          <w:tcPr>
            <w:tcW w:w="2880" w:type="dxa"/>
          </w:tcPr>
          <w:p w:rsidR="00AE5C33" w:rsidRDefault="00A360BA">
            <w:r>
              <w:lastRenderedPageBreak/>
              <w:t>2859.</w:t>
            </w:r>
          </w:p>
        </w:tc>
        <w:tc>
          <w:tcPr>
            <w:tcW w:w="2880" w:type="dxa"/>
          </w:tcPr>
          <w:p w:rsidR="00AE5C33" w:rsidRDefault="00A360BA">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AE5C33" w:rsidRDefault="00AE5C33"/>
        </w:tc>
      </w:tr>
      <w:tr w:rsidR="00AE5C33">
        <w:tc>
          <w:tcPr>
            <w:tcW w:w="2880" w:type="dxa"/>
          </w:tcPr>
          <w:p w:rsidR="00AE5C33" w:rsidRDefault="00A360BA">
            <w:r>
              <w:t>2860.</w:t>
            </w:r>
          </w:p>
        </w:tc>
        <w:tc>
          <w:tcPr>
            <w:tcW w:w="2880" w:type="dxa"/>
          </w:tcPr>
          <w:p w:rsidR="00AE5C33" w:rsidRDefault="00A360BA">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w="2880" w:type="dxa"/>
          </w:tcPr>
          <w:p w:rsidR="00AE5C33" w:rsidRDefault="00AE5C33"/>
        </w:tc>
      </w:tr>
      <w:tr w:rsidR="00AE5C33">
        <w:tc>
          <w:tcPr>
            <w:tcW w:w="2880" w:type="dxa"/>
          </w:tcPr>
          <w:p w:rsidR="00AE5C33" w:rsidRDefault="00A360BA">
            <w:r>
              <w:t>2861.</w:t>
            </w:r>
          </w:p>
        </w:tc>
        <w:tc>
          <w:tcPr>
            <w:tcW w:w="2880" w:type="dxa"/>
          </w:tcPr>
          <w:p w:rsidR="00AE5C33" w:rsidRDefault="00A360BA">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w="2880" w:type="dxa"/>
          </w:tcPr>
          <w:p w:rsidR="00AE5C33" w:rsidRDefault="00AE5C33"/>
        </w:tc>
      </w:tr>
      <w:tr w:rsidR="00AE5C33">
        <w:tc>
          <w:tcPr>
            <w:tcW w:w="2880" w:type="dxa"/>
          </w:tcPr>
          <w:p w:rsidR="00AE5C33" w:rsidRDefault="00A360BA">
            <w:r>
              <w:t>2862.</w:t>
            </w:r>
          </w:p>
        </w:tc>
        <w:tc>
          <w:tcPr>
            <w:tcW w:w="2880" w:type="dxa"/>
          </w:tcPr>
          <w:p w:rsidR="00AE5C33" w:rsidRDefault="00A360BA">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AE5C33" w:rsidRDefault="00AE5C33"/>
        </w:tc>
      </w:tr>
      <w:tr w:rsidR="00AE5C33">
        <w:tc>
          <w:tcPr>
            <w:tcW w:w="2880" w:type="dxa"/>
          </w:tcPr>
          <w:p w:rsidR="00AE5C33" w:rsidRDefault="00A360BA">
            <w:r>
              <w:t>2863.</w:t>
            </w:r>
          </w:p>
        </w:tc>
        <w:tc>
          <w:tcPr>
            <w:tcW w:w="2880" w:type="dxa"/>
          </w:tcPr>
          <w:p w:rsidR="00AE5C33" w:rsidRDefault="00A360BA">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AE5C33" w:rsidRDefault="00AE5C33"/>
        </w:tc>
      </w:tr>
      <w:tr w:rsidR="00AE5C33">
        <w:tc>
          <w:tcPr>
            <w:tcW w:w="2880" w:type="dxa"/>
          </w:tcPr>
          <w:p w:rsidR="00AE5C33" w:rsidRDefault="00A360BA">
            <w:r>
              <w:t>286</w:t>
            </w:r>
            <w:r>
              <w:lastRenderedPageBreak/>
              <w:t>4.</w:t>
            </w:r>
          </w:p>
        </w:tc>
        <w:tc>
          <w:tcPr>
            <w:tcW w:w="2880" w:type="dxa"/>
          </w:tcPr>
          <w:p w:rsidR="00AE5C33" w:rsidRDefault="00A360BA">
            <w:r>
              <w:lastRenderedPageBreak/>
              <w:t xml:space="preserve">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AE5C33" w:rsidRDefault="00AE5C33"/>
        </w:tc>
      </w:tr>
      <w:tr w:rsidR="00AE5C33">
        <w:tc>
          <w:tcPr>
            <w:tcW w:w="2880" w:type="dxa"/>
          </w:tcPr>
          <w:p w:rsidR="00AE5C33" w:rsidRDefault="00A360BA">
            <w:r>
              <w:lastRenderedPageBreak/>
              <w:t>2865.</w:t>
            </w:r>
          </w:p>
        </w:tc>
        <w:tc>
          <w:tcPr>
            <w:tcW w:w="2880" w:type="dxa"/>
          </w:tcPr>
          <w:p w:rsidR="00AE5C33" w:rsidRDefault="00A360BA">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w="2880" w:type="dxa"/>
          </w:tcPr>
          <w:p w:rsidR="00AE5C33" w:rsidRDefault="00AE5C33"/>
        </w:tc>
      </w:tr>
      <w:tr w:rsidR="00AE5C33">
        <w:tc>
          <w:tcPr>
            <w:tcW w:w="2880" w:type="dxa"/>
          </w:tcPr>
          <w:p w:rsidR="00AE5C33" w:rsidRDefault="00A360BA">
            <w:r>
              <w:t>2866.</w:t>
            </w:r>
          </w:p>
        </w:tc>
        <w:tc>
          <w:tcPr>
            <w:tcW w:w="2880" w:type="dxa"/>
          </w:tcPr>
          <w:p w:rsidR="00AE5C33" w:rsidRDefault="00A360BA">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w="2880" w:type="dxa"/>
          </w:tcPr>
          <w:p w:rsidR="00AE5C33" w:rsidRDefault="00AE5C33"/>
        </w:tc>
      </w:tr>
      <w:tr w:rsidR="00AE5C33">
        <w:tc>
          <w:tcPr>
            <w:tcW w:w="2880" w:type="dxa"/>
          </w:tcPr>
          <w:p w:rsidR="00AE5C33" w:rsidRDefault="00A360BA">
            <w:r>
              <w:t>2867.</w:t>
            </w:r>
          </w:p>
        </w:tc>
        <w:tc>
          <w:tcPr>
            <w:tcW w:w="2880" w:type="dxa"/>
          </w:tcPr>
          <w:p w:rsidR="00AE5C33" w:rsidRDefault="00A360BA">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w="2880" w:type="dxa"/>
          </w:tcPr>
          <w:p w:rsidR="00AE5C33" w:rsidRDefault="00AE5C33"/>
        </w:tc>
      </w:tr>
      <w:tr w:rsidR="00AE5C33">
        <w:tc>
          <w:tcPr>
            <w:tcW w:w="2880" w:type="dxa"/>
          </w:tcPr>
          <w:p w:rsidR="00AE5C33" w:rsidRDefault="00A360BA">
            <w:r>
              <w:t>2868.</w:t>
            </w:r>
          </w:p>
        </w:tc>
        <w:tc>
          <w:tcPr>
            <w:tcW w:w="2880" w:type="dxa"/>
          </w:tcPr>
          <w:p w:rsidR="00AE5C33" w:rsidRDefault="00A360BA">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w="2880" w:type="dxa"/>
          </w:tcPr>
          <w:p w:rsidR="00AE5C33" w:rsidRDefault="00AE5C33"/>
        </w:tc>
      </w:tr>
      <w:tr w:rsidR="00AE5C33">
        <w:tc>
          <w:tcPr>
            <w:tcW w:w="2880" w:type="dxa"/>
          </w:tcPr>
          <w:p w:rsidR="00AE5C33" w:rsidRDefault="00A360BA">
            <w:r>
              <w:t>2869.</w:t>
            </w:r>
          </w:p>
        </w:tc>
        <w:tc>
          <w:tcPr>
            <w:tcW w:w="2880" w:type="dxa"/>
          </w:tcPr>
          <w:p w:rsidR="00AE5C33" w:rsidRDefault="00A360BA">
            <w: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AE5C33" w:rsidRDefault="00AE5C33"/>
        </w:tc>
      </w:tr>
      <w:tr w:rsidR="00AE5C33">
        <w:tc>
          <w:tcPr>
            <w:tcW w:w="2880" w:type="dxa"/>
          </w:tcPr>
          <w:p w:rsidR="00AE5C33" w:rsidRDefault="00A360BA">
            <w:r>
              <w:lastRenderedPageBreak/>
              <w:t>2870.</w:t>
            </w:r>
          </w:p>
        </w:tc>
        <w:tc>
          <w:tcPr>
            <w:tcW w:w="2880" w:type="dxa"/>
          </w:tcPr>
          <w:p w:rsidR="00AE5C33" w:rsidRDefault="00A360BA">
            <w:r>
              <w:t>Интернет сайт: http://lib.mn/blog/yurij_petuhov/175617.html (решение Ново-Савиновского районного суда г. Казани от 14.04.2015);</w:t>
            </w:r>
          </w:p>
        </w:tc>
        <w:tc>
          <w:tcPr>
            <w:tcW w:w="2880" w:type="dxa"/>
          </w:tcPr>
          <w:p w:rsidR="00AE5C33" w:rsidRDefault="00AE5C33"/>
        </w:tc>
      </w:tr>
      <w:tr w:rsidR="00AE5C33">
        <w:tc>
          <w:tcPr>
            <w:tcW w:w="2880" w:type="dxa"/>
          </w:tcPr>
          <w:p w:rsidR="00AE5C33" w:rsidRDefault="00A360BA">
            <w:r>
              <w:t>2871.</w:t>
            </w:r>
          </w:p>
        </w:tc>
        <w:tc>
          <w:tcPr>
            <w:tcW w:w="2880" w:type="dxa"/>
          </w:tcPr>
          <w:p w:rsidR="00AE5C33" w:rsidRDefault="00A360BA">
            <w:r>
              <w:t>Интернет сайт: http://music.nur.kz/1193321-warriors-of-zion-gimn-antifa-(lezginka) (решение Ново-Савиновского районного суда г. Казани от 14.04.2015);</w:t>
            </w:r>
          </w:p>
        </w:tc>
        <w:tc>
          <w:tcPr>
            <w:tcW w:w="2880" w:type="dxa"/>
          </w:tcPr>
          <w:p w:rsidR="00AE5C33" w:rsidRDefault="00AE5C33"/>
        </w:tc>
      </w:tr>
      <w:tr w:rsidR="00AE5C33">
        <w:tc>
          <w:tcPr>
            <w:tcW w:w="2880" w:type="dxa"/>
          </w:tcPr>
          <w:p w:rsidR="00AE5C33" w:rsidRDefault="00A360BA">
            <w:r>
              <w:t>2872.</w:t>
            </w:r>
          </w:p>
        </w:tc>
        <w:tc>
          <w:tcPr>
            <w:tcW w:w="2880" w:type="dxa"/>
          </w:tcPr>
          <w:p w:rsidR="00AE5C33" w:rsidRDefault="00A360BA">
            <w:r>
              <w:t>Интернет сайты: http://www.muslim-library.com/dl/books/ru4261.pdf, http:/ru.scribd.com/doc/38398265 (решение Ново-Савиновского районного суда г. Казани от 14.04.2015);</w:t>
            </w:r>
          </w:p>
        </w:tc>
        <w:tc>
          <w:tcPr>
            <w:tcW w:w="2880" w:type="dxa"/>
          </w:tcPr>
          <w:p w:rsidR="00AE5C33" w:rsidRDefault="00AE5C33"/>
        </w:tc>
      </w:tr>
      <w:tr w:rsidR="00AE5C33">
        <w:tc>
          <w:tcPr>
            <w:tcW w:w="2880" w:type="dxa"/>
          </w:tcPr>
          <w:p w:rsidR="00AE5C33" w:rsidRDefault="00A360BA">
            <w:r>
              <w:t>2873.</w:t>
            </w:r>
          </w:p>
        </w:tc>
        <w:tc>
          <w:tcPr>
            <w:tcW w:w="2880" w:type="dxa"/>
          </w:tcPr>
          <w:p w:rsidR="00AE5C33" w:rsidRDefault="00A360BA">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AE5C33" w:rsidRDefault="00AE5C33"/>
        </w:tc>
      </w:tr>
      <w:tr w:rsidR="00AE5C33">
        <w:tc>
          <w:tcPr>
            <w:tcW w:w="2880" w:type="dxa"/>
          </w:tcPr>
          <w:p w:rsidR="00AE5C33" w:rsidRDefault="00A360BA">
            <w:r>
              <w:t>2874.</w:t>
            </w:r>
          </w:p>
        </w:tc>
        <w:tc>
          <w:tcPr>
            <w:tcW w:w="2880" w:type="dxa"/>
          </w:tcPr>
          <w:p w:rsidR="00AE5C33" w:rsidRDefault="00A360BA">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AE5C33" w:rsidRDefault="00AE5C33"/>
        </w:tc>
      </w:tr>
      <w:tr w:rsidR="00AE5C33">
        <w:tc>
          <w:tcPr>
            <w:tcW w:w="2880" w:type="dxa"/>
          </w:tcPr>
          <w:p w:rsidR="00AE5C33" w:rsidRDefault="00A360BA">
            <w:r>
              <w:lastRenderedPageBreak/>
              <w:t>2875.</w:t>
            </w:r>
          </w:p>
        </w:tc>
        <w:tc>
          <w:tcPr>
            <w:tcW w:w="2880" w:type="dxa"/>
          </w:tcPr>
          <w:p w:rsidR="00AE5C33" w:rsidRDefault="00A360BA">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AE5C33" w:rsidRDefault="00AE5C33"/>
        </w:tc>
      </w:tr>
      <w:tr w:rsidR="00AE5C33">
        <w:tc>
          <w:tcPr>
            <w:tcW w:w="2880" w:type="dxa"/>
          </w:tcPr>
          <w:p w:rsidR="00AE5C33" w:rsidRDefault="00A360BA">
            <w:r>
              <w:t>2876.</w:t>
            </w:r>
          </w:p>
        </w:tc>
        <w:tc>
          <w:tcPr>
            <w:tcW w:w="2880" w:type="dxa"/>
          </w:tcPr>
          <w:p w:rsidR="00AE5C33" w:rsidRDefault="00A360BA">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w="2880" w:type="dxa"/>
          </w:tcPr>
          <w:p w:rsidR="00AE5C33" w:rsidRDefault="00AE5C33"/>
        </w:tc>
      </w:tr>
      <w:tr w:rsidR="00AE5C33">
        <w:tc>
          <w:tcPr>
            <w:tcW w:w="2880" w:type="dxa"/>
          </w:tcPr>
          <w:p w:rsidR="00AE5C33" w:rsidRDefault="00A360BA">
            <w:r>
              <w:t>2877.</w:t>
            </w:r>
          </w:p>
        </w:tc>
        <w:tc>
          <w:tcPr>
            <w:tcW w:w="2880" w:type="dxa"/>
          </w:tcPr>
          <w:p w:rsidR="00AE5C33" w:rsidRDefault="00A360BA">
            <w:r>
              <w:t>Интернет сайты http://libes.ru/170567.read; http://www.libros.am/book/read/id/130482/slug/moya-borba; http://lib.co.ua/politic/gitleradolf/mojaborba.jsp (решение Ново-Савиновского районного суда г. Казани от 13.04.2015);</w:t>
            </w:r>
          </w:p>
        </w:tc>
        <w:tc>
          <w:tcPr>
            <w:tcW w:w="2880" w:type="dxa"/>
          </w:tcPr>
          <w:p w:rsidR="00AE5C33" w:rsidRDefault="00AE5C33"/>
        </w:tc>
      </w:tr>
      <w:tr w:rsidR="00AE5C33">
        <w:tc>
          <w:tcPr>
            <w:tcW w:w="2880" w:type="dxa"/>
          </w:tcPr>
          <w:p w:rsidR="00AE5C33" w:rsidRDefault="00A360BA">
            <w:r>
              <w:t>2878.</w:t>
            </w:r>
          </w:p>
        </w:tc>
        <w:tc>
          <w:tcPr>
            <w:tcW w:w="2880" w:type="dxa"/>
          </w:tcPr>
          <w:p w:rsidR="00AE5C33" w:rsidRDefault="00A360BA">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w="2880" w:type="dxa"/>
          </w:tcPr>
          <w:p w:rsidR="00AE5C33" w:rsidRDefault="00AE5C33"/>
        </w:tc>
      </w:tr>
      <w:tr w:rsidR="00AE5C33">
        <w:tc>
          <w:tcPr>
            <w:tcW w:w="2880" w:type="dxa"/>
          </w:tcPr>
          <w:p w:rsidR="00AE5C33" w:rsidRDefault="00A360BA">
            <w:r>
              <w:t>2879.</w:t>
            </w:r>
          </w:p>
        </w:tc>
        <w:tc>
          <w:tcPr>
            <w:tcW w:w="2880" w:type="dxa"/>
          </w:tcPr>
          <w:p w:rsidR="00AE5C33" w:rsidRDefault="00A360BA">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w="2880" w:type="dxa"/>
          </w:tcPr>
          <w:p w:rsidR="00AE5C33" w:rsidRDefault="00AE5C33"/>
        </w:tc>
      </w:tr>
      <w:tr w:rsidR="00AE5C33">
        <w:tc>
          <w:tcPr>
            <w:tcW w:w="2880" w:type="dxa"/>
          </w:tcPr>
          <w:p w:rsidR="00AE5C33" w:rsidRDefault="00A360BA">
            <w:r>
              <w:lastRenderedPageBreak/>
              <w:t>2880.</w:t>
            </w:r>
          </w:p>
        </w:tc>
        <w:tc>
          <w:tcPr>
            <w:tcW w:w="2880" w:type="dxa"/>
          </w:tcPr>
          <w:p w:rsidR="00AE5C33" w:rsidRDefault="00A360BA">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w="2880" w:type="dxa"/>
          </w:tcPr>
          <w:p w:rsidR="00AE5C33" w:rsidRDefault="00AE5C33"/>
        </w:tc>
      </w:tr>
      <w:tr w:rsidR="00AE5C33">
        <w:tc>
          <w:tcPr>
            <w:tcW w:w="2880" w:type="dxa"/>
          </w:tcPr>
          <w:p w:rsidR="00AE5C33" w:rsidRDefault="00A360BA">
            <w:r>
              <w:t>2881.</w:t>
            </w:r>
          </w:p>
        </w:tc>
        <w:tc>
          <w:tcPr>
            <w:tcW w:w="2880" w:type="dxa"/>
          </w:tcPr>
          <w:p w:rsidR="00AE5C33" w:rsidRDefault="00A360BA">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w="2880" w:type="dxa"/>
          </w:tcPr>
          <w:p w:rsidR="00AE5C33" w:rsidRDefault="00AE5C33"/>
        </w:tc>
      </w:tr>
      <w:tr w:rsidR="00AE5C33">
        <w:tc>
          <w:tcPr>
            <w:tcW w:w="2880" w:type="dxa"/>
          </w:tcPr>
          <w:p w:rsidR="00AE5C33" w:rsidRDefault="00A360BA">
            <w:r>
              <w:t>2882.</w:t>
            </w:r>
          </w:p>
        </w:tc>
        <w:tc>
          <w:tcPr>
            <w:tcW w:w="2880" w:type="dxa"/>
          </w:tcPr>
          <w:p w:rsidR="00AE5C33" w:rsidRDefault="00A360BA">
            <w:r>
              <w:t>Cтихотворение «Взорви вагон вечерним рейсом…» (решение Йошкар-Олинского городского суда Республики Марий Эл от 20.04.2015);</w:t>
            </w:r>
          </w:p>
        </w:tc>
        <w:tc>
          <w:tcPr>
            <w:tcW w:w="2880" w:type="dxa"/>
          </w:tcPr>
          <w:p w:rsidR="00AE5C33" w:rsidRDefault="00AE5C33"/>
        </w:tc>
      </w:tr>
      <w:tr w:rsidR="00AE5C33">
        <w:tc>
          <w:tcPr>
            <w:tcW w:w="2880" w:type="dxa"/>
          </w:tcPr>
          <w:p w:rsidR="00AE5C33" w:rsidRDefault="00A360BA">
            <w:r>
              <w:t>2883.</w:t>
            </w:r>
          </w:p>
        </w:tc>
        <w:tc>
          <w:tcPr>
            <w:tcW w:w="2880" w:type="dxa"/>
          </w:tcPr>
          <w:p w:rsidR="00AE5C33" w:rsidRDefault="00A360BA">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AE5C33" w:rsidRDefault="00AE5C33"/>
        </w:tc>
      </w:tr>
      <w:tr w:rsidR="00AE5C33">
        <w:tc>
          <w:tcPr>
            <w:tcW w:w="2880" w:type="dxa"/>
          </w:tcPr>
          <w:p w:rsidR="00AE5C33" w:rsidRDefault="00A360BA">
            <w:r>
              <w:t>2884.</w:t>
            </w:r>
          </w:p>
        </w:tc>
        <w:tc>
          <w:tcPr>
            <w:tcW w:w="2880" w:type="dxa"/>
          </w:tcPr>
          <w:p w:rsidR="00AE5C33" w:rsidRDefault="00A360BA">
            <w:r>
              <w:t>Видеоролик «14 88» (решение Северного районного суда г. Орла от 23.04.2015);</w:t>
            </w:r>
          </w:p>
        </w:tc>
        <w:tc>
          <w:tcPr>
            <w:tcW w:w="2880" w:type="dxa"/>
          </w:tcPr>
          <w:p w:rsidR="00AE5C33" w:rsidRDefault="00AE5C33"/>
        </w:tc>
      </w:tr>
      <w:tr w:rsidR="00AE5C33">
        <w:tc>
          <w:tcPr>
            <w:tcW w:w="2880" w:type="dxa"/>
          </w:tcPr>
          <w:p w:rsidR="00AE5C33" w:rsidRDefault="00A360BA">
            <w:r>
              <w:lastRenderedPageBreak/>
              <w:t>2885.</w:t>
            </w:r>
          </w:p>
        </w:tc>
        <w:tc>
          <w:tcPr>
            <w:tcW w:w="2880" w:type="dxa"/>
          </w:tcPr>
          <w:p w:rsidR="00AE5C33" w:rsidRDefault="00A360BA">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w="2880" w:type="dxa"/>
          </w:tcPr>
          <w:p w:rsidR="00AE5C33" w:rsidRDefault="00AE5C33"/>
        </w:tc>
      </w:tr>
      <w:tr w:rsidR="00AE5C33">
        <w:tc>
          <w:tcPr>
            <w:tcW w:w="2880" w:type="dxa"/>
          </w:tcPr>
          <w:p w:rsidR="00AE5C33" w:rsidRDefault="00A360BA">
            <w:r>
              <w:t>2886.</w:t>
            </w:r>
          </w:p>
        </w:tc>
        <w:tc>
          <w:tcPr>
            <w:tcW w:w="2880" w:type="dxa"/>
          </w:tcPr>
          <w:p w:rsidR="00AE5C33" w:rsidRDefault="00A360BA">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w="2880" w:type="dxa"/>
          </w:tcPr>
          <w:p w:rsidR="00AE5C33" w:rsidRDefault="00AE5C33"/>
        </w:tc>
      </w:tr>
      <w:tr w:rsidR="00AE5C33">
        <w:tc>
          <w:tcPr>
            <w:tcW w:w="2880" w:type="dxa"/>
          </w:tcPr>
          <w:p w:rsidR="00AE5C33" w:rsidRDefault="00A360BA">
            <w:r>
              <w:t>2887.</w:t>
            </w:r>
          </w:p>
        </w:tc>
        <w:tc>
          <w:tcPr>
            <w:tcW w:w="2880" w:type="dxa"/>
          </w:tcPr>
          <w:p w:rsidR="00AE5C33" w:rsidRDefault="00A360BA">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w="2880" w:type="dxa"/>
          </w:tcPr>
          <w:p w:rsidR="00AE5C33" w:rsidRDefault="00AE5C33"/>
        </w:tc>
      </w:tr>
      <w:tr w:rsidR="00AE5C33">
        <w:tc>
          <w:tcPr>
            <w:tcW w:w="2880" w:type="dxa"/>
          </w:tcPr>
          <w:p w:rsidR="00AE5C33" w:rsidRDefault="00A360BA">
            <w:r>
              <w:t>2888.</w:t>
            </w:r>
          </w:p>
        </w:tc>
        <w:tc>
          <w:tcPr>
            <w:tcW w:w="2880" w:type="dxa"/>
          </w:tcPr>
          <w:p w:rsidR="00AE5C33" w:rsidRDefault="00A360BA">
            <w: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AE5C33" w:rsidRDefault="00AE5C33"/>
        </w:tc>
      </w:tr>
      <w:tr w:rsidR="00AE5C33">
        <w:tc>
          <w:tcPr>
            <w:tcW w:w="2880" w:type="dxa"/>
          </w:tcPr>
          <w:p w:rsidR="00AE5C33" w:rsidRDefault="00A360BA">
            <w:r>
              <w:lastRenderedPageBreak/>
              <w:t>2889.</w:t>
            </w:r>
          </w:p>
        </w:tc>
        <w:tc>
          <w:tcPr>
            <w:tcW w:w="2880" w:type="dxa"/>
          </w:tcPr>
          <w:p w:rsidR="00AE5C33" w:rsidRDefault="00A360BA">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w="2880" w:type="dxa"/>
          </w:tcPr>
          <w:p w:rsidR="00AE5C33" w:rsidRDefault="00AE5C33"/>
        </w:tc>
      </w:tr>
      <w:tr w:rsidR="00AE5C33">
        <w:tc>
          <w:tcPr>
            <w:tcW w:w="2880" w:type="dxa"/>
          </w:tcPr>
          <w:p w:rsidR="00AE5C33" w:rsidRDefault="00A360BA">
            <w:r>
              <w:t>2890.</w:t>
            </w:r>
          </w:p>
        </w:tc>
        <w:tc>
          <w:tcPr>
            <w:tcW w:w="2880" w:type="dxa"/>
          </w:tcPr>
          <w:p w:rsidR="00AE5C33" w:rsidRDefault="00A360BA">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AE5C33" w:rsidRDefault="00AE5C33"/>
        </w:tc>
      </w:tr>
      <w:tr w:rsidR="00AE5C33">
        <w:tc>
          <w:tcPr>
            <w:tcW w:w="2880" w:type="dxa"/>
          </w:tcPr>
          <w:p w:rsidR="00AE5C33" w:rsidRDefault="00A360BA">
            <w:r>
              <w:t>2891.</w:t>
            </w:r>
          </w:p>
        </w:tc>
        <w:tc>
          <w:tcPr>
            <w:tcW w:w="2880" w:type="dxa"/>
          </w:tcPr>
          <w:p w:rsidR="00AE5C33" w:rsidRDefault="00A360BA">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w="2880" w:type="dxa"/>
          </w:tcPr>
          <w:p w:rsidR="00AE5C33" w:rsidRDefault="00AE5C33"/>
        </w:tc>
      </w:tr>
      <w:tr w:rsidR="00AE5C33">
        <w:tc>
          <w:tcPr>
            <w:tcW w:w="2880" w:type="dxa"/>
          </w:tcPr>
          <w:p w:rsidR="00AE5C33" w:rsidRDefault="00A360BA">
            <w:r>
              <w:t>2892.</w:t>
            </w:r>
          </w:p>
        </w:tc>
        <w:tc>
          <w:tcPr>
            <w:tcW w:w="2880" w:type="dxa"/>
          </w:tcPr>
          <w:p w:rsidR="00AE5C33" w:rsidRDefault="00A360BA">
            <w:r>
              <w:t xml:space="preserve">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w="2880" w:type="dxa"/>
          </w:tcPr>
          <w:p w:rsidR="00AE5C33" w:rsidRDefault="00AE5C33"/>
        </w:tc>
      </w:tr>
      <w:tr w:rsidR="00AE5C33">
        <w:tc>
          <w:tcPr>
            <w:tcW w:w="2880" w:type="dxa"/>
          </w:tcPr>
          <w:p w:rsidR="00AE5C33" w:rsidRDefault="00A360BA">
            <w:r>
              <w:lastRenderedPageBreak/>
              <w:t>2893.</w:t>
            </w:r>
          </w:p>
        </w:tc>
        <w:tc>
          <w:tcPr>
            <w:tcW w:w="2880" w:type="dxa"/>
          </w:tcPr>
          <w:p w:rsidR="00AE5C33" w:rsidRDefault="00A360BA">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w="2880" w:type="dxa"/>
          </w:tcPr>
          <w:p w:rsidR="00AE5C33" w:rsidRDefault="00AE5C33"/>
        </w:tc>
      </w:tr>
      <w:tr w:rsidR="00AE5C33">
        <w:tc>
          <w:tcPr>
            <w:tcW w:w="2880" w:type="dxa"/>
          </w:tcPr>
          <w:p w:rsidR="00AE5C33" w:rsidRDefault="00A360BA">
            <w:r>
              <w:t>2894.</w:t>
            </w:r>
          </w:p>
        </w:tc>
        <w:tc>
          <w:tcPr>
            <w:tcW w:w="2880" w:type="dxa"/>
          </w:tcPr>
          <w:p w:rsidR="00AE5C33" w:rsidRDefault="00A360BA">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w="2880" w:type="dxa"/>
          </w:tcPr>
          <w:p w:rsidR="00AE5C33" w:rsidRDefault="00AE5C33"/>
        </w:tc>
      </w:tr>
      <w:tr w:rsidR="00AE5C33">
        <w:tc>
          <w:tcPr>
            <w:tcW w:w="2880" w:type="dxa"/>
          </w:tcPr>
          <w:p w:rsidR="00AE5C33" w:rsidRDefault="00A360BA">
            <w:r>
              <w:t>2895.</w:t>
            </w:r>
          </w:p>
        </w:tc>
        <w:tc>
          <w:tcPr>
            <w:tcW w:w="2880" w:type="dxa"/>
          </w:tcPr>
          <w:p w:rsidR="00AE5C33" w:rsidRDefault="00A360BA">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w="2880" w:type="dxa"/>
          </w:tcPr>
          <w:p w:rsidR="00AE5C33" w:rsidRDefault="00AE5C33"/>
        </w:tc>
      </w:tr>
      <w:tr w:rsidR="00AE5C33">
        <w:tc>
          <w:tcPr>
            <w:tcW w:w="2880" w:type="dxa"/>
          </w:tcPr>
          <w:p w:rsidR="00AE5C33" w:rsidRDefault="00A360BA">
            <w:r>
              <w:t>2896.</w:t>
            </w:r>
          </w:p>
        </w:tc>
        <w:tc>
          <w:tcPr>
            <w:tcW w:w="2880" w:type="dxa"/>
          </w:tcPr>
          <w:p w:rsidR="00AE5C33" w:rsidRDefault="00A360BA">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w="2880" w:type="dxa"/>
          </w:tcPr>
          <w:p w:rsidR="00AE5C33" w:rsidRDefault="00AE5C33"/>
        </w:tc>
      </w:tr>
      <w:tr w:rsidR="00AE5C33">
        <w:tc>
          <w:tcPr>
            <w:tcW w:w="2880" w:type="dxa"/>
          </w:tcPr>
          <w:p w:rsidR="00AE5C33" w:rsidRDefault="00A360BA">
            <w:r>
              <w:t>28</w:t>
            </w:r>
            <w:r>
              <w:lastRenderedPageBreak/>
              <w:t>97.</w:t>
            </w:r>
          </w:p>
        </w:tc>
        <w:tc>
          <w:tcPr>
            <w:tcW w:w="2880" w:type="dxa"/>
          </w:tcPr>
          <w:p w:rsidR="00AE5C33" w:rsidRDefault="00A360BA">
            <w:r>
              <w:lastRenderedPageBreak/>
              <w:t xml:space="preserve">Размещенные в информационно - телекоммуникационной сети Интернет, на интернет – ресурсе «Youtube» видео файлы «Причина 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w="2880" w:type="dxa"/>
          </w:tcPr>
          <w:p w:rsidR="00AE5C33" w:rsidRDefault="00AE5C33"/>
        </w:tc>
      </w:tr>
      <w:tr w:rsidR="00AE5C33">
        <w:tc>
          <w:tcPr>
            <w:tcW w:w="2880" w:type="dxa"/>
          </w:tcPr>
          <w:p w:rsidR="00AE5C33" w:rsidRDefault="00A360BA">
            <w:r>
              <w:lastRenderedPageBreak/>
              <w:t>2898.</w:t>
            </w:r>
          </w:p>
        </w:tc>
        <w:tc>
          <w:tcPr>
            <w:tcW w:w="2880" w:type="dxa"/>
          </w:tcPr>
          <w:p w:rsidR="00AE5C33" w:rsidRDefault="00A360BA">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AE5C33" w:rsidRDefault="00AE5C33"/>
        </w:tc>
      </w:tr>
      <w:tr w:rsidR="00AE5C33">
        <w:tc>
          <w:tcPr>
            <w:tcW w:w="2880" w:type="dxa"/>
          </w:tcPr>
          <w:p w:rsidR="00AE5C33" w:rsidRDefault="00A360BA">
            <w:r>
              <w:t>2899.</w:t>
            </w:r>
          </w:p>
        </w:tc>
        <w:tc>
          <w:tcPr>
            <w:tcW w:w="2880" w:type="dxa"/>
          </w:tcPr>
          <w:p w:rsidR="00AE5C33" w:rsidRDefault="00A360BA">
            <w:r>
              <w:t>Книга «Аль-валя валь-бара» (решение Фрунзенского районного суда г. Владимира от 12.05.2015);</w:t>
            </w:r>
          </w:p>
        </w:tc>
        <w:tc>
          <w:tcPr>
            <w:tcW w:w="2880" w:type="dxa"/>
          </w:tcPr>
          <w:p w:rsidR="00AE5C33" w:rsidRDefault="00AE5C33"/>
        </w:tc>
      </w:tr>
      <w:tr w:rsidR="00AE5C33">
        <w:tc>
          <w:tcPr>
            <w:tcW w:w="2880" w:type="dxa"/>
          </w:tcPr>
          <w:p w:rsidR="00AE5C33" w:rsidRDefault="00A360BA">
            <w:r>
              <w:t>2900.</w:t>
            </w:r>
          </w:p>
        </w:tc>
        <w:tc>
          <w:tcPr>
            <w:tcW w:w="2880" w:type="dxa"/>
          </w:tcPr>
          <w:p w:rsidR="00AE5C33" w:rsidRDefault="00A360BA">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w="2880" w:type="dxa"/>
          </w:tcPr>
          <w:p w:rsidR="00AE5C33" w:rsidRDefault="00AE5C33"/>
        </w:tc>
      </w:tr>
      <w:tr w:rsidR="00AE5C33">
        <w:tc>
          <w:tcPr>
            <w:tcW w:w="2880" w:type="dxa"/>
          </w:tcPr>
          <w:p w:rsidR="00AE5C33" w:rsidRDefault="00A360BA">
            <w:r>
              <w:t>2901.</w:t>
            </w:r>
          </w:p>
        </w:tc>
        <w:tc>
          <w:tcPr>
            <w:tcW w:w="2880" w:type="dxa"/>
          </w:tcPr>
          <w:p w:rsidR="00AE5C33" w:rsidRDefault="00A360BA">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w="2880" w:type="dxa"/>
          </w:tcPr>
          <w:p w:rsidR="00AE5C33" w:rsidRDefault="00AE5C33"/>
        </w:tc>
      </w:tr>
      <w:tr w:rsidR="00AE5C33">
        <w:tc>
          <w:tcPr>
            <w:tcW w:w="2880" w:type="dxa"/>
          </w:tcPr>
          <w:p w:rsidR="00AE5C33" w:rsidRDefault="00A360BA">
            <w:r>
              <w:t>29</w:t>
            </w:r>
            <w:r>
              <w:lastRenderedPageBreak/>
              <w:t>02.</w:t>
            </w:r>
          </w:p>
        </w:tc>
        <w:tc>
          <w:tcPr>
            <w:tcW w:w="2880" w:type="dxa"/>
          </w:tcPr>
          <w:p w:rsidR="00AE5C33" w:rsidRDefault="00A360BA">
            <w:r>
              <w:lastRenderedPageBreak/>
              <w:t xml:space="preserve">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AE5C33" w:rsidRDefault="00AE5C33"/>
        </w:tc>
      </w:tr>
      <w:tr w:rsidR="00AE5C33">
        <w:tc>
          <w:tcPr>
            <w:tcW w:w="2880" w:type="dxa"/>
          </w:tcPr>
          <w:p w:rsidR="00AE5C33" w:rsidRDefault="00A360BA">
            <w:r>
              <w:lastRenderedPageBreak/>
              <w:t>2903.</w:t>
            </w:r>
          </w:p>
        </w:tc>
        <w:tc>
          <w:tcPr>
            <w:tcW w:w="2880" w:type="dxa"/>
          </w:tcPr>
          <w:p w:rsidR="00AE5C33" w:rsidRDefault="00A360BA">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AE5C33" w:rsidRDefault="00AE5C33"/>
        </w:tc>
      </w:tr>
      <w:tr w:rsidR="00AE5C33">
        <w:tc>
          <w:tcPr>
            <w:tcW w:w="2880" w:type="dxa"/>
          </w:tcPr>
          <w:p w:rsidR="00AE5C33" w:rsidRDefault="00A360BA">
            <w:r>
              <w:t>2904.</w:t>
            </w:r>
          </w:p>
        </w:tc>
        <w:tc>
          <w:tcPr>
            <w:tcW w:w="2880" w:type="dxa"/>
          </w:tcPr>
          <w:p w:rsidR="00AE5C33" w:rsidRDefault="00A360BA">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AE5C33" w:rsidRDefault="00AE5C33"/>
        </w:tc>
      </w:tr>
      <w:tr w:rsidR="00AE5C33">
        <w:tc>
          <w:tcPr>
            <w:tcW w:w="2880" w:type="dxa"/>
          </w:tcPr>
          <w:p w:rsidR="00AE5C33" w:rsidRDefault="00A360BA">
            <w:r>
              <w:t>2905.</w:t>
            </w:r>
          </w:p>
        </w:tc>
        <w:tc>
          <w:tcPr>
            <w:tcW w:w="2880" w:type="dxa"/>
          </w:tcPr>
          <w:p w:rsidR="00AE5C33" w:rsidRDefault="00A360BA">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AE5C33" w:rsidRDefault="00AE5C33"/>
        </w:tc>
      </w:tr>
      <w:tr w:rsidR="00AE5C33">
        <w:tc>
          <w:tcPr>
            <w:tcW w:w="2880" w:type="dxa"/>
          </w:tcPr>
          <w:p w:rsidR="00AE5C33" w:rsidRDefault="00A360BA">
            <w:r>
              <w:t>2906.</w:t>
            </w:r>
          </w:p>
        </w:tc>
        <w:tc>
          <w:tcPr>
            <w:tcW w:w="2880" w:type="dxa"/>
          </w:tcPr>
          <w:p w:rsidR="00AE5C33" w:rsidRDefault="00A360BA">
            <w: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w:t>
            </w:r>
            <w:r>
              <w:lastRenderedPageBreak/>
              <w:t xml:space="preserve">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w="2880" w:type="dxa"/>
          </w:tcPr>
          <w:p w:rsidR="00AE5C33" w:rsidRDefault="00AE5C33"/>
        </w:tc>
      </w:tr>
      <w:tr w:rsidR="00AE5C33">
        <w:tc>
          <w:tcPr>
            <w:tcW w:w="2880" w:type="dxa"/>
          </w:tcPr>
          <w:p w:rsidR="00AE5C33" w:rsidRDefault="00A360BA">
            <w:r>
              <w:lastRenderedPageBreak/>
              <w:t>290</w:t>
            </w:r>
            <w:r>
              <w:lastRenderedPageBreak/>
              <w:t>7.</w:t>
            </w:r>
          </w:p>
        </w:tc>
        <w:tc>
          <w:tcPr>
            <w:tcW w:w="2880" w:type="dxa"/>
          </w:tcPr>
          <w:p w:rsidR="00AE5C33" w:rsidRDefault="00A360BA">
            <w:r>
              <w:lastRenderedPageBreak/>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AE5C33" w:rsidRDefault="00AE5C33"/>
        </w:tc>
      </w:tr>
      <w:tr w:rsidR="00AE5C33">
        <w:tc>
          <w:tcPr>
            <w:tcW w:w="2880" w:type="dxa"/>
          </w:tcPr>
          <w:p w:rsidR="00AE5C33" w:rsidRDefault="00A360BA">
            <w:r>
              <w:lastRenderedPageBreak/>
              <w:t>2908.</w:t>
            </w:r>
          </w:p>
        </w:tc>
        <w:tc>
          <w:tcPr>
            <w:tcW w:w="2880" w:type="dxa"/>
          </w:tcPr>
          <w:p w:rsidR="00AE5C33" w:rsidRDefault="00A360BA">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AE5C33" w:rsidRDefault="00AE5C33"/>
        </w:tc>
      </w:tr>
      <w:tr w:rsidR="00AE5C33">
        <w:tc>
          <w:tcPr>
            <w:tcW w:w="2880" w:type="dxa"/>
          </w:tcPr>
          <w:p w:rsidR="00AE5C33" w:rsidRDefault="00A360BA">
            <w:r>
              <w:t>2909.</w:t>
            </w:r>
          </w:p>
        </w:tc>
        <w:tc>
          <w:tcPr>
            <w:tcW w:w="2880" w:type="dxa"/>
          </w:tcPr>
          <w:p w:rsidR="00AE5C33" w:rsidRDefault="00A360BA">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w="2880" w:type="dxa"/>
          </w:tcPr>
          <w:p w:rsidR="00AE5C33" w:rsidRDefault="00AE5C33"/>
        </w:tc>
      </w:tr>
      <w:tr w:rsidR="00AE5C33">
        <w:tc>
          <w:tcPr>
            <w:tcW w:w="2880" w:type="dxa"/>
          </w:tcPr>
          <w:p w:rsidR="00AE5C33" w:rsidRDefault="00A360BA">
            <w:r>
              <w:t>2910.</w:t>
            </w:r>
          </w:p>
        </w:tc>
        <w:tc>
          <w:tcPr>
            <w:tcW w:w="2880" w:type="dxa"/>
          </w:tcPr>
          <w:p w:rsidR="00AE5C33" w:rsidRDefault="00A360BA">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AE5C33" w:rsidRDefault="00AE5C33"/>
        </w:tc>
      </w:tr>
      <w:tr w:rsidR="00AE5C33">
        <w:tc>
          <w:tcPr>
            <w:tcW w:w="2880" w:type="dxa"/>
          </w:tcPr>
          <w:p w:rsidR="00AE5C33" w:rsidRDefault="00A360BA">
            <w:r>
              <w:t>2911.</w:t>
            </w:r>
          </w:p>
        </w:tc>
        <w:tc>
          <w:tcPr>
            <w:tcW w:w="2880" w:type="dxa"/>
          </w:tcPr>
          <w:p w:rsidR="00AE5C33" w:rsidRDefault="00A360BA">
            <w:r>
              <w:t xml:space="preserve">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AE5C33" w:rsidRDefault="00AE5C33"/>
        </w:tc>
      </w:tr>
      <w:tr w:rsidR="00AE5C33">
        <w:tc>
          <w:tcPr>
            <w:tcW w:w="2880" w:type="dxa"/>
          </w:tcPr>
          <w:p w:rsidR="00AE5C33" w:rsidRDefault="00A360BA">
            <w:r>
              <w:lastRenderedPageBreak/>
              <w:t>2912.</w:t>
            </w:r>
          </w:p>
        </w:tc>
        <w:tc>
          <w:tcPr>
            <w:tcW w:w="2880" w:type="dxa"/>
          </w:tcPr>
          <w:p w:rsidR="00AE5C33" w:rsidRDefault="00A360BA">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AE5C33" w:rsidRDefault="00AE5C33"/>
        </w:tc>
      </w:tr>
      <w:tr w:rsidR="00AE5C33">
        <w:tc>
          <w:tcPr>
            <w:tcW w:w="2880" w:type="dxa"/>
          </w:tcPr>
          <w:p w:rsidR="00AE5C33" w:rsidRDefault="00A360BA">
            <w:r>
              <w:t>2913.</w:t>
            </w:r>
          </w:p>
        </w:tc>
        <w:tc>
          <w:tcPr>
            <w:tcW w:w="2880" w:type="dxa"/>
          </w:tcPr>
          <w:p w:rsidR="00AE5C33" w:rsidRDefault="00A360BA">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AE5C33" w:rsidRDefault="00AE5C33"/>
        </w:tc>
      </w:tr>
      <w:tr w:rsidR="00AE5C33">
        <w:tc>
          <w:tcPr>
            <w:tcW w:w="2880" w:type="dxa"/>
          </w:tcPr>
          <w:p w:rsidR="00AE5C33" w:rsidRDefault="00A360BA">
            <w:r>
              <w:t>2914.</w:t>
            </w:r>
          </w:p>
        </w:tc>
        <w:tc>
          <w:tcPr>
            <w:tcW w:w="2880" w:type="dxa"/>
          </w:tcPr>
          <w:p w:rsidR="00AE5C33" w:rsidRDefault="00A360BA">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AE5C33" w:rsidRDefault="00AE5C33"/>
        </w:tc>
      </w:tr>
      <w:tr w:rsidR="00AE5C33">
        <w:tc>
          <w:tcPr>
            <w:tcW w:w="2880" w:type="dxa"/>
          </w:tcPr>
          <w:p w:rsidR="00AE5C33" w:rsidRDefault="00A360BA">
            <w:r>
              <w:t>2915.</w:t>
            </w:r>
          </w:p>
        </w:tc>
        <w:tc>
          <w:tcPr>
            <w:tcW w:w="2880" w:type="dxa"/>
          </w:tcPr>
          <w:p w:rsidR="00AE5C33" w:rsidRDefault="00A360BA">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w="2880" w:type="dxa"/>
          </w:tcPr>
          <w:p w:rsidR="00AE5C33" w:rsidRDefault="00AE5C33"/>
        </w:tc>
      </w:tr>
      <w:tr w:rsidR="00AE5C33">
        <w:tc>
          <w:tcPr>
            <w:tcW w:w="2880" w:type="dxa"/>
          </w:tcPr>
          <w:p w:rsidR="00AE5C33" w:rsidRDefault="00A360BA">
            <w:r>
              <w:t>2916.</w:t>
            </w:r>
          </w:p>
        </w:tc>
        <w:tc>
          <w:tcPr>
            <w:tcW w:w="2880" w:type="dxa"/>
          </w:tcPr>
          <w:p w:rsidR="00AE5C33" w:rsidRDefault="00A360BA">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w="2880" w:type="dxa"/>
          </w:tcPr>
          <w:p w:rsidR="00AE5C33" w:rsidRDefault="00AE5C33"/>
        </w:tc>
      </w:tr>
      <w:tr w:rsidR="00AE5C33">
        <w:tc>
          <w:tcPr>
            <w:tcW w:w="2880" w:type="dxa"/>
          </w:tcPr>
          <w:p w:rsidR="00AE5C33" w:rsidRDefault="00A360BA">
            <w:r>
              <w:lastRenderedPageBreak/>
              <w:t>2917.</w:t>
            </w:r>
          </w:p>
        </w:tc>
        <w:tc>
          <w:tcPr>
            <w:tcW w:w="2880" w:type="dxa"/>
          </w:tcPr>
          <w:p w:rsidR="00AE5C33" w:rsidRDefault="00A360BA">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AE5C33" w:rsidRDefault="00AE5C33"/>
        </w:tc>
      </w:tr>
      <w:tr w:rsidR="00AE5C33">
        <w:tc>
          <w:tcPr>
            <w:tcW w:w="2880" w:type="dxa"/>
          </w:tcPr>
          <w:p w:rsidR="00AE5C33" w:rsidRDefault="00A360BA">
            <w:r>
              <w:t>2918.</w:t>
            </w:r>
          </w:p>
        </w:tc>
        <w:tc>
          <w:tcPr>
            <w:tcW w:w="2880" w:type="dxa"/>
          </w:tcPr>
          <w:p w:rsidR="00AE5C33" w:rsidRDefault="00A360BA">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w="2880" w:type="dxa"/>
          </w:tcPr>
          <w:p w:rsidR="00AE5C33" w:rsidRDefault="00AE5C33"/>
        </w:tc>
      </w:tr>
      <w:tr w:rsidR="00AE5C33">
        <w:tc>
          <w:tcPr>
            <w:tcW w:w="2880" w:type="dxa"/>
          </w:tcPr>
          <w:p w:rsidR="00AE5C33" w:rsidRDefault="00A360BA">
            <w:r>
              <w:t>2919.</w:t>
            </w:r>
          </w:p>
        </w:tc>
        <w:tc>
          <w:tcPr>
            <w:tcW w:w="2880" w:type="dxa"/>
          </w:tcPr>
          <w:p w:rsidR="00AE5C33" w:rsidRDefault="00A360BA">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AE5C33" w:rsidRDefault="00AE5C33"/>
        </w:tc>
      </w:tr>
      <w:tr w:rsidR="00AE5C33">
        <w:tc>
          <w:tcPr>
            <w:tcW w:w="2880" w:type="dxa"/>
          </w:tcPr>
          <w:p w:rsidR="00AE5C33" w:rsidRDefault="00A360BA">
            <w:r>
              <w:t>2920.</w:t>
            </w:r>
          </w:p>
        </w:tc>
        <w:tc>
          <w:tcPr>
            <w:tcW w:w="2880" w:type="dxa"/>
          </w:tcPr>
          <w:p w:rsidR="00AE5C33" w:rsidRDefault="00A360BA">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AE5C33" w:rsidRDefault="00AE5C33"/>
        </w:tc>
      </w:tr>
      <w:tr w:rsidR="00AE5C33">
        <w:tc>
          <w:tcPr>
            <w:tcW w:w="2880" w:type="dxa"/>
          </w:tcPr>
          <w:p w:rsidR="00AE5C33" w:rsidRDefault="00A360BA">
            <w:r>
              <w:t>29</w:t>
            </w:r>
            <w:r>
              <w:lastRenderedPageBreak/>
              <w:t>21.</w:t>
            </w:r>
          </w:p>
        </w:tc>
        <w:tc>
          <w:tcPr>
            <w:tcW w:w="2880" w:type="dxa"/>
          </w:tcPr>
          <w:p w:rsidR="00AE5C33" w:rsidRDefault="00A360BA">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w="2880" w:type="dxa"/>
          </w:tcPr>
          <w:p w:rsidR="00AE5C33" w:rsidRDefault="00AE5C33"/>
        </w:tc>
      </w:tr>
      <w:tr w:rsidR="00AE5C33">
        <w:tc>
          <w:tcPr>
            <w:tcW w:w="2880" w:type="dxa"/>
          </w:tcPr>
          <w:p w:rsidR="00AE5C33" w:rsidRDefault="00A360BA">
            <w:r>
              <w:lastRenderedPageBreak/>
              <w:t>2922.</w:t>
            </w:r>
          </w:p>
        </w:tc>
        <w:tc>
          <w:tcPr>
            <w:tcW w:w="2880" w:type="dxa"/>
          </w:tcPr>
          <w:p w:rsidR="00AE5C33" w:rsidRDefault="00A360BA">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w="2880" w:type="dxa"/>
          </w:tcPr>
          <w:p w:rsidR="00AE5C33" w:rsidRDefault="00AE5C33"/>
        </w:tc>
      </w:tr>
      <w:tr w:rsidR="00AE5C33">
        <w:tc>
          <w:tcPr>
            <w:tcW w:w="2880" w:type="dxa"/>
          </w:tcPr>
          <w:p w:rsidR="00AE5C33" w:rsidRDefault="00A360BA">
            <w:r>
              <w:t>2923.</w:t>
            </w:r>
          </w:p>
        </w:tc>
        <w:tc>
          <w:tcPr>
            <w:tcW w:w="2880" w:type="dxa"/>
          </w:tcPr>
          <w:p w:rsidR="00AE5C33" w:rsidRDefault="00A360BA">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AE5C33" w:rsidRDefault="00AE5C33"/>
        </w:tc>
      </w:tr>
      <w:tr w:rsidR="00AE5C33">
        <w:tc>
          <w:tcPr>
            <w:tcW w:w="2880" w:type="dxa"/>
          </w:tcPr>
          <w:p w:rsidR="00AE5C33" w:rsidRDefault="00A360BA">
            <w:r>
              <w:t>2924.</w:t>
            </w:r>
          </w:p>
        </w:tc>
        <w:tc>
          <w:tcPr>
            <w:tcW w:w="2880" w:type="dxa"/>
          </w:tcPr>
          <w:p w:rsidR="00AE5C33" w:rsidRDefault="00A360BA">
            <w:r>
              <w:t>Видеоролик «Документальный фильм про скинхедов в России» (решение Центрального районного суда г. Калининграда от 14.05.2015);</w:t>
            </w:r>
          </w:p>
        </w:tc>
        <w:tc>
          <w:tcPr>
            <w:tcW w:w="2880" w:type="dxa"/>
          </w:tcPr>
          <w:p w:rsidR="00AE5C33" w:rsidRDefault="00AE5C33"/>
        </w:tc>
      </w:tr>
      <w:tr w:rsidR="00AE5C33">
        <w:tc>
          <w:tcPr>
            <w:tcW w:w="2880" w:type="dxa"/>
          </w:tcPr>
          <w:p w:rsidR="00AE5C33" w:rsidRDefault="00A360BA">
            <w:r>
              <w:t>2925.</w:t>
            </w:r>
          </w:p>
        </w:tc>
        <w:tc>
          <w:tcPr>
            <w:tcW w:w="2880" w:type="dxa"/>
          </w:tcPr>
          <w:p w:rsidR="00AE5C33" w:rsidRDefault="00A360BA">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AE5C33" w:rsidRDefault="00AE5C33"/>
        </w:tc>
      </w:tr>
      <w:tr w:rsidR="00AE5C33">
        <w:tc>
          <w:tcPr>
            <w:tcW w:w="2880" w:type="dxa"/>
          </w:tcPr>
          <w:p w:rsidR="00AE5C33" w:rsidRDefault="00A360BA">
            <w:r>
              <w:t>29</w:t>
            </w:r>
            <w:r>
              <w:lastRenderedPageBreak/>
              <w:t>26.</w:t>
            </w:r>
          </w:p>
        </w:tc>
        <w:tc>
          <w:tcPr>
            <w:tcW w:w="2880" w:type="dxa"/>
          </w:tcPr>
          <w:p w:rsidR="00AE5C33" w:rsidRDefault="00A360BA">
            <w:r>
              <w:lastRenderedPageBreak/>
              <w:t xml:space="preserve">Информационные материалы, размещенные по интернет-адресу: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AE5C33" w:rsidRDefault="00AE5C33"/>
        </w:tc>
      </w:tr>
      <w:tr w:rsidR="00AE5C33">
        <w:tc>
          <w:tcPr>
            <w:tcW w:w="2880" w:type="dxa"/>
          </w:tcPr>
          <w:p w:rsidR="00AE5C33" w:rsidRDefault="00A360BA">
            <w:r>
              <w:lastRenderedPageBreak/>
              <w:t>2927.</w:t>
            </w:r>
          </w:p>
        </w:tc>
        <w:tc>
          <w:tcPr>
            <w:tcW w:w="2880" w:type="dxa"/>
          </w:tcPr>
          <w:p w:rsidR="00AE5C33" w:rsidRDefault="00A360BA">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AE5C33" w:rsidRDefault="00AE5C33"/>
        </w:tc>
      </w:tr>
      <w:tr w:rsidR="00AE5C33">
        <w:tc>
          <w:tcPr>
            <w:tcW w:w="2880" w:type="dxa"/>
          </w:tcPr>
          <w:p w:rsidR="00AE5C33" w:rsidRDefault="00A360BA">
            <w:r>
              <w:t>2928.</w:t>
            </w:r>
          </w:p>
        </w:tc>
        <w:tc>
          <w:tcPr>
            <w:tcW w:w="2880" w:type="dxa"/>
          </w:tcPr>
          <w:p w:rsidR="00AE5C33" w:rsidRDefault="00A360BA">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w="2880" w:type="dxa"/>
          </w:tcPr>
          <w:p w:rsidR="00AE5C33" w:rsidRDefault="00AE5C33"/>
        </w:tc>
      </w:tr>
      <w:tr w:rsidR="00AE5C33">
        <w:tc>
          <w:tcPr>
            <w:tcW w:w="2880" w:type="dxa"/>
          </w:tcPr>
          <w:p w:rsidR="00AE5C33" w:rsidRDefault="00A360BA">
            <w:r>
              <w:t>2929.</w:t>
            </w:r>
          </w:p>
        </w:tc>
        <w:tc>
          <w:tcPr>
            <w:tcW w:w="2880" w:type="dxa"/>
          </w:tcPr>
          <w:p w:rsidR="00AE5C33" w:rsidRDefault="00A360BA">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w="2880" w:type="dxa"/>
          </w:tcPr>
          <w:p w:rsidR="00AE5C33" w:rsidRDefault="00AE5C33"/>
        </w:tc>
      </w:tr>
      <w:tr w:rsidR="00AE5C33">
        <w:tc>
          <w:tcPr>
            <w:tcW w:w="2880" w:type="dxa"/>
          </w:tcPr>
          <w:p w:rsidR="00AE5C33" w:rsidRDefault="00A360BA">
            <w:r>
              <w:t>2930.</w:t>
            </w:r>
          </w:p>
        </w:tc>
        <w:tc>
          <w:tcPr>
            <w:tcW w:w="2880" w:type="dxa"/>
          </w:tcPr>
          <w:p w:rsidR="00AE5C33" w:rsidRDefault="00A360BA">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w="2880" w:type="dxa"/>
          </w:tcPr>
          <w:p w:rsidR="00AE5C33" w:rsidRDefault="00AE5C33"/>
        </w:tc>
      </w:tr>
      <w:tr w:rsidR="00AE5C33">
        <w:tc>
          <w:tcPr>
            <w:tcW w:w="2880" w:type="dxa"/>
          </w:tcPr>
          <w:p w:rsidR="00AE5C33" w:rsidRDefault="00A360BA">
            <w:r>
              <w:t>2931.</w:t>
            </w:r>
          </w:p>
        </w:tc>
        <w:tc>
          <w:tcPr>
            <w:tcW w:w="2880" w:type="dxa"/>
          </w:tcPr>
          <w:p w:rsidR="00AE5C33" w:rsidRDefault="00A360BA">
            <w:r>
              <w:t>Книга Алексея Шмакова «Евреи в истории».-М: «ВОГ-Свекрасаф», 2011.-400с. (решение Головинского районного суда города Москвы от 18.03.2015);</w:t>
            </w:r>
          </w:p>
        </w:tc>
        <w:tc>
          <w:tcPr>
            <w:tcW w:w="2880" w:type="dxa"/>
          </w:tcPr>
          <w:p w:rsidR="00AE5C33" w:rsidRDefault="00AE5C33"/>
        </w:tc>
      </w:tr>
      <w:tr w:rsidR="00AE5C33">
        <w:tc>
          <w:tcPr>
            <w:tcW w:w="2880" w:type="dxa"/>
          </w:tcPr>
          <w:p w:rsidR="00AE5C33" w:rsidRDefault="00A360BA">
            <w:r>
              <w:lastRenderedPageBreak/>
              <w:t>2932.</w:t>
            </w:r>
          </w:p>
        </w:tc>
        <w:tc>
          <w:tcPr>
            <w:tcW w:w="2880" w:type="dxa"/>
          </w:tcPr>
          <w:p w:rsidR="00AE5C33" w:rsidRDefault="00A360BA">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w="2880" w:type="dxa"/>
          </w:tcPr>
          <w:p w:rsidR="00AE5C33" w:rsidRDefault="00AE5C33"/>
        </w:tc>
      </w:tr>
      <w:tr w:rsidR="00AE5C33">
        <w:tc>
          <w:tcPr>
            <w:tcW w:w="2880" w:type="dxa"/>
          </w:tcPr>
          <w:p w:rsidR="00AE5C33" w:rsidRDefault="00A360BA">
            <w:r>
              <w:t>2933.</w:t>
            </w:r>
          </w:p>
        </w:tc>
        <w:tc>
          <w:tcPr>
            <w:tcW w:w="2880" w:type="dxa"/>
          </w:tcPr>
          <w:p w:rsidR="00AE5C33" w:rsidRDefault="00A360BA">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AE5C33" w:rsidRDefault="00AE5C33"/>
        </w:tc>
      </w:tr>
      <w:tr w:rsidR="00AE5C33">
        <w:tc>
          <w:tcPr>
            <w:tcW w:w="2880" w:type="dxa"/>
          </w:tcPr>
          <w:p w:rsidR="00AE5C33" w:rsidRDefault="00A360BA">
            <w:r>
              <w:t>2934.</w:t>
            </w:r>
          </w:p>
        </w:tc>
        <w:tc>
          <w:tcPr>
            <w:tcW w:w="2880" w:type="dxa"/>
          </w:tcPr>
          <w:p w:rsidR="00AE5C33" w:rsidRDefault="00A360BA">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AE5C33" w:rsidRDefault="00AE5C33"/>
        </w:tc>
      </w:tr>
      <w:tr w:rsidR="00AE5C33">
        <w:tc>
          <w:tcPr>
            <w:tcW w:w="2880" w:type="dxa"/>
          </w:tcPr>
          <w:p w:rsidR="00AE5C33" w:rsidRDefault="00A360BA">
            <w:r>
              <w:t>2935.</w:t>
            </w:r>
          </w:p>
        </w:tc>
        <w:tc>
          <w:tcPr>
            <w:tcW w:w="2880" w:type="dxa"/>
          </w:tcPr>
          <w:p w:rsidR="00AE5C33" w:rsidRDefault="00A360BA">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w="2880" w:type="dxa"/>
          </w:tcPr>
          <w:p w:rsidR="00AE5C33" w:rsidRDefault="00AE5C33"/>
        </w:tc>
      </w:tr>
      <w:tr w:rsidR="00AE5C33">
        <w:tc>
          <w:tcPr>
            <w:tcW w:w="2880" w:type="dxa"/>
          </w:tcPr>
          <w:p w:rsidR="00AE5C33" w:rsidRDefault="00A360BA">
            <w:r>
              <w:t>2936.</w:t>
            </w:r>
          </w:p>
        </w:tc>
        <w:tc>
          <w:tcPr>
            <w:tcW w:w="2880" w:type="dxa"/>
          </w:tcPr>
          <w:p w:rsidR="00AE5C33" w:rsidRDefault="00A360BA">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w="2880" w:type="dxa"/>
          </w:tcPr>
          <w:p w:rsidR="00AE5C33" w:rsidRDefault="00AE5C33"/>
        </w:tc>
      </w:tr>
      <w:tr w:rsidR="00AE5C33">
        <w:tc>
          <w:tcPr>
            <w:tcW w:w="2880" w:type="dxa"/>
          </w:tcPr>
          <w:p w:rsidR="00AE5C33" w:rsidRDefault="00A360BA">
            <w:r>
              <w:lastRenderedPageBreak/>
              <w:t>2937.</w:t>
            </w:r>
          </w:p>
        </w:tc>
        <w:tc>
          <w:tcPr>
            <w:tcW w:w="2880" w:type="dxa"/>
          </w:tcPr>
          <w:p w:rsidR="00AE5C33" w:rsidRDefault="00A360BA">
            <w:r>
              <w:t>Видеозапись «Смерть российским оккупантам» (решение Ленинского районного суда г. Владимира от 14.05.2015);</w:t>
            </w:r>
          </w:p>
        </w:tc>
        <w:tc>
          <w:tcPr>
            <w:tcW w:w="2880" w:type="dxa"/>
          </w:tcPr>
          <w:p w:rsidR="00AE5C33" w:rsidRDefault="00AE5C33"/>
        </w:tc>
      </w:tr>
      <w:tr w:rsidR="00AE5C33">
        <w:tc>
          <w:tcPr>
            <w:tcW w:w="2880" w:type="dxa"/>
          </w:tcPr>
          <w:p w:rsidR="00AE5C33" w:rsidRDefault="00A360BA">
            <w:r>
              <w:t>2938.</w:t>
            </w:r>
          </w:p>
        </w:tc>
        <w:tc>
          <w:tcPr>
            <w:tcW w:w="2880" w:type="dxa"/>
          </w:tcPr>
          <w:p w:rsidR="00AE5C33" w:rsidRDefault="00A360BA">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w="2880" w:type="dxa"/>
          </w:tcPr>
          <w:p w:rsidR="00AE5C33" w:rsidRDefault="00AE5C33"/>
        </w:tc>
      </w:tr>
      <w:tr w:rsidR="00AE5C33">
        <w:tc>
          <w:tcPr>
            <w:tcW w:w="2880" w:type="dxa"/>
          </w:tcPr>
          <w:p w:rsidR="00AE5C33" w:rsidRDefault="00A360BA">
            <w:r>
              <w:t>2939.</w:t>
            </w:r>
          </w:p>
        </w:tc>
        <w:tc>
          <w:tcPr>
            <w:tcW w:w="2880" w:type="dxa"/>
          </w:tcPr>
          <w:p w:rsidR="00AE5C33" w:rsidRDefault="00A360BA">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AE5C33" w:rsidRDefault="00AE5C33"/>
        </w:tc>
      </w:tr>
      <w:tr w:rsidR="00AE5C33">
        <w:tc>
          <w:tcPr>
            <w:tcW w:w="2880" w:type="dxa"/>
          </w:tcPr>
          <w:p w:rsidR="00AE5C33" w:rsidRDefault="00A360BA">
            <w:r>
              <w:t>2940.</w:t>
            </w:r>
          </w:p>
        </w:tc>
        <w:tc>
          <w:tcPr>
            <w:tcW w:w="2880" w:type="dxa"/>
          </w:tcPr>
          <w:p w:rsidR="00AE5C33" w:rsidRDefault="00A360BA">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AE5C33" w:rsidRDefault="00AE5C33"/>
        </w:tc>
      </w:tr>
      <w:tr w:rsidR="00AE5C33">
        <w:tc>
          <w:tcPr>
            <w:tcW w:w="2880" w:type="dxa"/>
          </w:tcPr>
          <w:p w:rsidR="00AE5C33" w:rsidRDefault="00A360BA">
            <w:r>
              <w:t>2941.</w:t>
            </w:r>
          </w:p>
        </w:tc>
        <w:tc>
          <w:tcPr>
            <w:tcW w:w="2880" w:type="dxa"/>
          </w:tcPr>
          <w:p w:rsidR="00AE5C33" w:rsidRDefault="00A360BA">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w="2880" w:type="dxa"/>
          </w:tcPr>
          <w:p w:rsidR="00AE5C33" w:rsidRDefault="00AE5C33"/>
        </w:tc>
      </w:tr>
      <w:tr w:rsidR="00AE5C33">
        <w:tc>
          <w:tcPr>
            <w:tcW w:w="2880" w:type="dxa"/>
          </w:tcPr>
          <w:p w:rsidR="00AE5C33" w:rsidRDefault="00A360BA">
            <w:r>
              <w:lastRenderedPageBreak/>
              <w:t>2942.</w:t>
            </w:r>
          </w:p>
        </w:tc>
        <w:tc>
          <w:tcPr>
            <w:tcW w:w="2880" w:type="dxa"/>
          </w:tcPr>
          <w:p w:rsidR="00AE5C33" w:rsidRDefault="00A360BA">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w="2880" w:type="dxa"/>
          </w:tcPr>
          <w:p w:rsidR="00AE5C33" w:rsidRDefault="00AE5C33"/>
        </w:tc>
      </w:tr>
      <w:tr w:rsidR="00AE5C33">
        <w:tc>
          <w:tcPr>
            <w:tcW w:w="2880" w:type="dxa"/>
          </w:tcPr>
          <w:p w:rsidR="00AE5C33" w:rsidRDefault="00A360BA">
            <w:r>
              <w:t>2943.</w:t>
            </w:r>
          </w:p>
        </w:tc>
        <w:tc>
          <w:tcPr>
            <w:tcW w:w="2880" w:type="dxa"/>
          </w:tcPr>
          <w:p w:rsidR="00AE5C33" w:rsidRDefault="00A360BA">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w="2880" w:type="dxa"/>
          </w:tcPr>
          <w:p w:rsidR="00AE5C33" w:rsidRDefault="00AE5C33"/>
        </w:tc>
      </w:tr>
      <w:tr w:rsidR="00AE5C33">
        <w:tc>
          <w:tcPr>
            <w:tcW w:w="2880" w:type="dxa"/>
          </w:tcPr>
          <w:p w:rsidR="00AE5C33" w:rsidRDefault="00A360BA">
            <w:r>
              <w:t>2944.</w:t>
            </w:r>
          </w:p>
        </w:tc>
        <w:tc>
          <w:tcPr>
            <w:tcW w:w="2880" w:type="dxa"/>
          </w:tcPr>
          <w:p w:rsidR="00AE5C33" w:rsidRDefault="00A360BA">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AE5C33" w:rsidRDefault="00AE5C33"/>
        </w:tc>
      </w:tr>
      <w:tr w:rsidR="00AE5C33">
        <w:tc>
          <w:tcPr>
            <w:tcW w:w="2880" w:type="dxa"/>
          </w:tcPr>
          <w:p w:rsidR="00AE5C33" w:rsidRDefault="00A360BA">
            <w:r>
              <w:t>2945.</w:t>
            </w:r>
          </w:p>
        </w:tc>
        <w:tc>
          <w:tcPr>
            <w:tcW w:w="2880" w:type="dxa"/>
          </w:tcPr>
          <w:p w:rsidR="00AE5C33" w:rsidRDefault="00A360BA">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AE5C33" w:rsidRDefault="00AE5C33"/>
        </w:tc>
      </w:tr>
      <w:tr w:rsidR="00AE5C33">
        <w:tc>
          <w:tcPr>
            <w:tcW w:w="2880" w:type="dxa"/>
          </w:tcPr>
          <w:p w:rsidR="00AE5C33" w:rsidRDefault="00A360BA">
            <w:r>
              <w:t>2946.</w:t>
            </w:r>
          </w:p>
        </w:tc>
        <w:tc>
          <w:tcPr>
            <w:tcW w:w="2880" w:type="dxa"/>
          </w:tcPr>
          <w:p w:rsidR="00AE5C33" w:rsidRDefault="00A360BA">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w="2880" w:type="dxa"/>
          </w:tcPr>
          <w:p w:rsidR="00AE5C33" w:rsidRDefault="00AE5C33"/>
        </w:tc>
      </w:tr>
      <w:tr w:rsidR="00AE5C33">
        <w:tc>
          <w:tcPr>
            <w:tcW w:w="2880" w:type="dxa"/>
          </w:tcPr>
          <w:p w:rsidR="00AE5C33" w:rsidRDefault="00A360BA">
            <w:r>
              <w:lastRenderedPageBreak/>
              <w:t>2947.</w:t>
            </w:r>
          </w:p>
        </w:tc>
        <w:tc>
          <w:tcPr>
            <w:tcW w:w="2880" w:type="dxa"/>
          </w:tcPr>
          <w:p w:rsidR="00AE5C33" w:rsidRDefault="00A360BA">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w="2880" w:type="dxa"/>
          </w:tcPr>
          <w:p w:rsidR="00AE5C33" w:rsidRDefault="00AE5C33"/>
        </w:tc>
      </w:tr>
      <w:tr w:rsidR="00AE5C33">
        <w:tc>
          <w:tcPr>
            <w:tcW w:w="2880" w:type="dxa"/>
          </w:tcPr>
          <w:p w:rsidR="00AE5C33" w:rsidRDefault="00A360BA">
            <w:r>
              <w:t>2948.</w:t>
            </w:r>
          </w:p>
        </w:tc>
        <w:tc>
          <w:tcPr>
            <w:tcW w:w="2880" w:type="dxa"/>
          </w:tcPr>
          <w:p w:rsidR="00AE5C33" w:rsidRDefault="00A360BA">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w="2880" w:type="dxa"/>
          </w:tcPr>
          <w:p w:rsidR="00AE5C33" w:rsidRDefault="00AE5C33"/>
        </w:tc>
      </w:tr>
      <w:tr w:rsidR="00AE5C33">
        <w:tc>
          <w:tcPr>
            <w:tcW w:w="2880" w:type="dxa"/>
          </w:tcPr>
          <w:p w:rsidR="00AE5C33" w:rsidRDefault="00A360BA">
            <w:r>
              <w:t>2949.</w:t>
            </w:r>
          </w:p>
        </w:tc>
        <w:tc>
          <w:tcPr>
            <w:tcW w:w="2880" w:type="dxa"/>
          </w:tcPr>
          <w:p w:rsidR="00AE5C33" w:rsidRDefault="00A360BA">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w="2880" w:type="dxa"/>
          </w:tcPr>
          <w:p w:rsidR="00AE5C33" w:rsidRDefault="00AE5C33"/>
        </w:tc>
      </w:tr>
      <w:tr w:rsidR="00AE5C33">
        <w:tc>
          <w:tcPr>
            <w:tcW w:w="2880" w:type="dxa"/>
          </w:tcPr>
          <w:p w:rsidR="00AE5C33" w:rsidRDefault="00A360BA">
            <w:r>
              <w:t>2950.</w:t>
            </w:r>
          </w:p>
        </w:tc>
        <w:tc>
          <w:tcPr>
            <w:tcW w:w="2880" w:type="dxa"/>
          </w:tcPr>
          <w:p w:rsidR="00AE5C33" w:rsidRDefault="00A360BA">
            <w:r>
              <w:t>Интернет-сайт www.islamdin.info (решение Центрального районного суда г. Волгограда от 01.09.2014);</w:t>
            </w:r>
          </w:p>
        </w:tc>
        <w:tc>
          <w:tcPr>
            <w:tcW w:w="2880" w:type="dxa"/>
          </w:tcPr>
          <w:p w:rsidR="00AE5C33" w:rsidRDefault="00AE5C33"/>
        </w:tc>
      </w:tr>
      <w:tr w:rsidR="00AE5C33">
        <w:tc>
          <w:tcPr>
            <w:tcW w:w="2880" w:type="dxa"/>
          </w:tcPr>
          <w:p w:rsidR="00AE5C33" w:rsidRDefault="00A360BA">
            <w:r>
              <w:t>2951.</w:t>
            </w:r>
          </w:p>
        </w:tc>
        <w:tc>
          <w:tcPr>
            <w:tcW w:w="2880" w:type="dxa"/>
          </w:tcPr>
          <w:p w:rsidR="00AE5C33" w:rsidRDefault="00A360BA">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AE5C33" w:rsidRDefault="00AE5C33"/>
        </w:tc>
      </w:tr>
      <w:tr w:rsidR="00AE5C33">
        <w:tc>
          <w:tcPr>
            <w:tcW w:w="2880" w:type="dxa"/>
          </w:tcPr>
          <w:p w:rsidR="00AE5C33" w:rsidRDefault="00A360BA">
            <w:r>
              <w:t>295</w:t>
            </w:r>
            <w:r>
              <w:lastRenderedPageBreak/>
              <w:t>2.</w:t>
            </w:r>
          </w:p>
        </w:tc>
        <w:tc>
          <w:tcPr>
            <w:tcW w:w="2880" w:type="dxa"/>
          </w:tcPr>
          <w:p w:rsidR="00AE5C33" w:rsidRDefault="00A360BA">
            <w:r>
              <w:lastRenderedPageBreak/>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w="2880" w:type="dxa"/>
          </w:tcPr>
          <w:p w:rsidR="00AE5C33" w:rsidRDefault="00AE5C33"/>
        </w:tc>
      </w:tr>
      <w:tr w:rsidR="00AE5C33">
        <w:tc>
          <w:tcPr>
            <w:tcW w:w="2880" w:type="dxa"/>
          </w:tcPr>
          <w:p w:rsidR="00AE5C33" w:rsidRDefault="00A360BA">
            <w:r>
              <w:lastRenderedPageBreak/>
              <w:t>2953.</w:t>
            </w:r>
          </w:p>
        </w:tc>
        <w:tc>
          <w:tcPr>
            <w:tcW w:w="2880" w:type="dxa"/>
          </w:tcPr>
          <w:p w:rsidR="00AE5C33" w:rsidRDefault="00A360BA">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AE5C33" w:rsidRDefault="00AE5C33"/>
        </w:tc>
      </w:tr>
      <w:tr w:rsidR="00AE5C33">
        <w:tc>
          <w:tcPr>
            <w:tcW w:w="2880" w:type="dxa"/>
          </w:tcPr>
          <w:p w:rsidR="00AE5C33" w:rsidRDefault="00A360BA">
            <w:r>
              <w:t>2954.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2955.</w:t>
            </w:r>
          </w:p>
        </w:tc>
        <w:tc>
          <w:tcPr>
            <w:tcW w:w="2880" w:type="dxa"/>
          </w:tcPr>
          <w:p w:rsidR="00AE5C33" w:rsidRDefault="00A360BA">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AE5C33" w:rsidRDefault="00AE5C33"/>
        </w:tc>
      </w:tr>
      <w:tr w:rsidR="00AE5C33">
        <w:tc>
          <w:tcPr>
            <w:tcW w:w="2880" w:type="dxa"/>
          </w:tcPr>
          <w:p w:rsidR="00AE5C33" w:rsidRDefault="00A360BA">
            <w:r>
              <w:lastRenderedPageBreak/>
              <w:t>2956.</w:t>
            </w:r>
          </w:p>
        </w:tc>
        <w:tc>
          <w:tcPr>
            <w:tcW w:w="2880" w:type="dxa"/>
          </w:tcPr>
          <w:p w:rsidR="00AE5C33" w:rsidRDefault="00A360BA">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AE5C33" w:rsidRDefault="00AE5C33"/>
        </w:tc>
      </w:tr>
      <w:tr w:rsidR="00AE5C33">
        <w:tc>
          <w:tcPr>
            <w:tcW w:w="2880" w:type="dxa"/>
          </w:tcPr>
          <w:p w:rsidR="00AE5C33" w:rsidRDefault="00A360BA">
            <w:r>
              <w:t>2957.</w:t>
            </w:r>
          </w:p>
        </w:tc>
        <w:tc>
          <w:tcPr>
            <w:tcW w:w="2880" w:type="dxa"/>
          </w:tcPr>
          <w:p w:rsidR="00AE5C33" w:rsidRDefault="00A360BA">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w="2880" w:type="dxa"/>
          </w:tcPr>
          <w:p w:rsidR="00AE5C33" w:rsidRDefault="00AE5C33"/>
        </w:tc>
      </w:tr>
      <w:tr w:rsidR="00AE5C33">
        <w:tc>
          <w:tcPr>
            <w:tcW w:w="2880" w:type="dxa"/>
          </w:tcPr>
          <w:p w:rsidR="00AE5C33" w:rsidRDefault="00A360BA">
            <w:r>
              <w:t>2958.</w:t>
            </w:r>
          </w:p>
        </w:tc>
        <w:tc>
          <w:tcPr>
            <w:tcW w:w="2880" w:type="dxa"/>
          </w:tcPr>
          <w:p w:rsidR="00AE5C33" w:rsidRDefault="00A360BA">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w="2880" w:type="dxa"/>
          </w:tcPr>
          <w:p w:rsidR="00AE5C33" w:rsidRDefault="00AE5C33"/>
        </w:tc>
      </w:tr>
      <w:tr w:rsidR="00AE5C33">
        <w:tc>
          <w:tcPr>
            <w:tcW w:w="2880" w:type="dxa"/>
          </w:tcPr>
          <w:p w:rsidR="00AE5C33" w:rsidRDefault="00A360BA">
            <w:r>
              <w:t>2959.</w:t>
            </w:r>
          </w:p>
        </w:tc>
        <w:tc>
          <w:tcPr>
            <w:tcW w:w="2880" w:type="dxa"/>
          </w:tcPr>
          <w:p w:rsidR="00AE5C33" w:rsidRDefault="00A360BA">
            <w:r>
              <w:t xml:space="preserve">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AE5C33" w:rsidRDefault="00AE5C33"/>
        </w:tc>
      </w:tr>
      <w:tr w:rsidR="00AE5C33">
        <w:tc>
          <w:tcPr>
            <w:tcW w:w="2880" w:type="dxa"/>
          </w:tcPr>
          <w:p w:rsidR="00AE5C33" w:rsidRDefault="00A360BA">
            <w:r>
              <w:lastRenderedPageBreak/>
              <w:t>2960.</w:t>
            </w:r>
          </w:p>
        </w:tc>
        <w:tc>
          <w:tcPr>
            <w:tcW w:w="2880" w:type="dxa"/>
          </w:tcPr>
          <w:p w:rsidR="00AE5C33" w:rsidRDefault="00A360BA">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AE5C33" w:rsidRDefault="00AE5C33"/>
        </w:tc>
      </w:tr>
      <w:tr w:rsidR="00AE5C33">
        <w:tc>
          <w:tcPr>
            <w:tcW w:w="2880" w:type="dxa"/>
          </w:tcPr>
          <w:p w:rsidR="00AE5C33" w:rsidRDefault="00A360BA">
            <w:r>
              <w:t>2961.</w:t>
            </w:r>
          </w:p>
        </w:tc>
        <w:tc>
          <w:tcPr>
            <w:tcW w:w="2880" w:type="dxa"/>
          </w:tcPr>
          <w:p w:rsidR="00AE5C33" w:rsidRDefault="00A360BA">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AE5C33" w:rsidRDefault="00AE5C33"/>
        </w:tc>
      </w:tr>
      <w:tr w:rsidR="00AE5C33">
        <w:tc>
          <w:tcPr>
            <w:tcW w:w="2880" w:type="dxa"/>
          </w:tcPr>
          <w:p w:rsidR="00AE5C33" w:rsidRDefault="00A360BA">
            <w:r>
              <w:t>2962.</w:t>
            </w:r>
          </w:p>
        </w:tc>
        <w:tc>
          <w:tcPr>
            <w:tcW w:w="2880" w:type="dxa"/>
          </w:tcPr>
          <w:p w:rsidR="00AE5C33" w:rsidRDefault="00A360BA">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w="2880" w:type="dxa"/>
          </w:tcPr>
          <w:p w:rsidR="00AE5C33" w:rsidRDefault="00AE5C33"/>
        </w:tc>
      </w:tr>
      <w:tr w:rsidR="00AE5C33">
        <w:tc>
          <w:tcPr>
            <w:tcW w:w="2880" w:type="dxa"/>
          </w:tcPr>
          <w:p w:rsidR="00AE5C33" w:rsidRDefault="00A360BA">
            <w:r>
              <w:t>2963.</w:t>
            </w:r>
          </w:p>
        </w:tc>
        <w:tc>
          <w:tcPr>
            <w:tcW w:w="2880" w:type="dxa"/>
          </w:tcPr>
          <w:p w:rsidR="00AE5C33" w:rsidRDefault="00A360BA">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AE5C33" w:rsidRDefault="00AE5C33"/>
        </w:tc>
      </w:tr>
      <w:tr w:rsidR="00AE5C33">
        <w:tc>
          <w:tcPr>
            <w:tcW w:w="2880" w:type="dxa"/>
          </w:tcPr>
          <w:p w:rsidR="00AE5C33" w:rsidRDefault="00A360BA">
            <w:r>
              <w:t>2964.</w:t>
            </w:r>
          </w:p>
        </w:tc>
        <w:tc>
          <w:tcPr>
            <w:tcW w:w="2880" w:type="dxa"/>
          </w:tcPr>
          <w:p w:rsidR="00AE5C33" w:rsidRDefault="00A360BA">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AE5C33" w:rsidRDefault="00AE5C33"/>
        </w:tc>
      </w:tr>
      <w:tr w:rsidR="00AE5C33">
        <w:tc>
          <w:tcPr>
            <w:tcW w:w="2880" w:type="dxa"/>
          </w:tcPr>
          <w:p w:rsidR="00AE5C33" w:rsidRDefault="00A360BA">
            <w:r>
              <w:lastRenderedPageBreak/>
              <w:t>2965.</w:t>
            </w:r>
          </w:p>
        </w:tc>
        <w:tc>
          <w:tcPr>
            <w:tcW w:w="2880" w:type="dxa"/>
          </w:tcPr>
          <w:p w:rsidR="00AE5C33" w:rsidRDefault="00A360BA">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AE5C33" w:rsidRDefault="00AE5C33"/>
        </w:tc>
      </w:tr>
      <w:tr w:rsidR="00AE5C33">
        <w:tc>
          <w:tcPr>
            <w:tcW w:w="2880" w:type="dxa"/>
          </w:tcPr>
          <w:p w:rsidR="00AE5C33" w:rsidRDefault="00A360BA">
            <w:r>
              <w:t>2966.</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2967.</w:t>
            </w:r>
          </w:p>
        </w:tc>
        <w:tc>
          <w:tcPr>
            <w:tcW w:w="2880" w:type="dxa"/>
          </w:tcPr>
          <w:p w:rsidR="00AE5C33" w:rsidRDefault="00A360BA">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AE5C33" w:rsidRDefault="00AE5C33"/>
        </w:tc>
      </w:tr>
      <w:tr w:rsidR="00AE5C33">
        <w:tc>
          <w:tcPr>
            <w:tcW w:w="2880" w:type="dxa"/>
          </w:tcPr>
          <w:p w:rsidR="00AE5C33" w:rsidRDefault="00A360BA">
            <w:r>
              <w:t>2968.</w:t>
            </w:r>
          </w:p>
        </w:tc>
        <w:tc>
          <w:tcPr>
            <w:tcW w:w="2880" w:type="dxa"/>
          </w:tcPr>
          <w:p w:rsidR="00AE5C33" w:rsidRDefault="00A360BA">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AE5C33" w:rsidRDefault="00AE5C33"/>
        </w:tc>
      </w:tr>
      <w:tr w:rsidR="00AE5C33">
        <w:tc>
          <w:tcPr>
            <w:tcW w:w="2880" w:type="dxa"/>
          </w:tcPr>
          <w:p w:rsidR="00AE5C33" w:rsidRDefault="00A360BA">
            <w:r>
              <w:t>2969.</w:t>
            </w:r>
          </w:p>
        </w:tc>
        <w:tc>
          <w:tcPr>
            <w:tcW w:w="2880" w:type="dxa"/>
          </w:tcPr>
          <w:p w:rsidR="00AE5C33" w:rsidRDefault="00A360BA">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AE5C33" w:rsidRDefault="00AE5C33"/>
        </w:tc>
      </w:tr>
      <w:tr w:rsidR="00AE5C33">
        <w:tc>
          <w:tcPr>
            <w:tcW w:w="2880" w:type="dxa"/>
          </w:tcPr>
          <w:p w:rsidR="00AE5C33" w:rsidRDefault="00A360BA">
            <w:r>
              <w:t>297</w:t>
            </w:r>
            <w:r>
              <w:lastRenderedPageBreak/>
              <w:t>0.</w:t>
            </w:r>
          </w:p>
        </w:tc>
        <w:tc>
          <w:tcPr>
            <w:tcW w:w="2880" w:type="dxa"/>
          </w:tcPr>
          <w:p w:rsidR="00AE5C33" w:rsidRDefault="00A360BA">
            <w:r>
              <w:lastRenderedPageBreak/>
              <w:t xml:space="preserve">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AE5C33" w:rsidRDefault="00AE5C33"/>
        </w:tc>
      </w:tr>
      <w:tr w:rsidR="00AE5C33">
        <w:tc>
          <w:tcPr>
            <w:tcW w:w="2880" w:type="dxa"/>
          </w:tcPr>
          <w:p w:rsidR="00AE5C33" w:rsidRDefault="00A360BA">
            <w:r>
              <w:lastRenderedPageBreak/>
              <w:t>2971.</w:t>
            </w:r>
          </w:p>
        </w:tc>
        <w:tc>
          <w:tcPr>
            <w:tcW w:w="2880" w:type="dxa"/>
          </w:tcPr>
          <w:p w:rsidR="00AE5C33" w:rsidRDefault="00A360BA">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AE5C33" w:rsidRDefault="00AE5C33"/>
        </w:tc>
      </w:tr>
      <w:tr w:rsidR="00AE5C33">
        <w:tc>
          <w:tcPr>
            <w:tcW w:w="2880" w:type="dxa"/>
          </w:tcPr>
          <w:p w:rsidR="00AE5C33" w:rsidRDefault="00A360BA">
            <w:r>
              <w:t>2972.</w:t>
            </w:r>
          </w:p>
        </w:tc>
        <w:tc>
          <w:tcPr>
            <w:tcW w:w="2880" w:type="dxa"/>
          </w:tcPr>
          <w:p w:rsidR="00AE5C33" w:rsidRDefault="00A360BA">
            <w: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AE5C33" w:rsidRDefault="00AE5C33"/>
        </w:tc>
      </w:tr>
      <w:tr w:rsidR="00AE5C33">
        <w:tc>
          <w:tcPr>
            <w:tcW w:w="2880" w:type="dxa"/>
          </w:tcPr>
          <w:p w:rsidR="00AE5C33" w:rsidRDefault="00A360BA">
            <w:r>
              <w:lastRenderedPageBreak/>
              <w:t>2973.</w:t>
            </w:r>
          </w:p>
        </w:tc>
        <w:tc>
          <w:tcPr>
            <w:tcW w:w="2880" w:type="dxa"/>
          </w:tcPr>
          <w:p w:rsidR="00AE5C33" w:rsidRDefault="00A360BA">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AE5C33" w:rsidRDefault="00AE5C33"/>
        </w:tc>
      </w:tr>
      <w:tr w:rsidR="00AE5C33">
        <w:tc>
          <w:tcPr>
            <w:tcW w:w="2880" w:type="dxa"/>
          </w:tcPr>
          <w:p w:rsidR="00AE5C33" w:rsidRDefault="00A360BA">
            <w:r>
              <w:t>2974.</w:t>
            </w:r>
          </w:p>
        </w:tc>
        <w:tc>
          <w:tcPr>
            <w:tcW w:w="2880" w:type="dxa"/>
          </w:tcPr>
          <w:p w:rsidR="00AE5C33" w:rsidRDefault="00A360BA">
            <w:r>
              <w:t xml:space="preserve">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AE5C33" w:rsidRDefault="00AE5C33"/>
        </w:tc>
      </w:tr>
      <w:tr w:rsidR="00AE5C33">
        <w:tc>
          <w:tcPr>
            <w:tcW w:w="2880" w:type="dxa"/>
          </w:tcPr>
          <w:p w:rsidR="00AE5C33" w:rsidRDefault="00A360BA">
            <w:r>
              <w:lastRenderedPageBreak/>
              <w:t>2975.</w:t>
            </w:r>
          </w:p>
        </w:tc>
        <w:tc>
          <w:tcPr>
            <w:tcW w:w="2880" w:type="dxa"/>
          </w:tcPr>
          <w:p w:rsidR="00AE5C33" w:rsidRDefault="00A360BA">
            <w: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w:t>
            </w:r>
            <w:r>
              <w:lastRenderedPageBreak/>
              <w:t>(решение Светлоярского районного суда Волгоградской области от 09.06.2015);</w:t>
            </w:r>
          </w:p>
        </w:tc>
        <w:tc>
          <w:tcPr>
            <w:tcW w:w="2880" w:type="dxa"/>
          </w:tcPr>
          <w:p w:rsidR="00AE5C33" w:rsidRDefault="00AE5C33"/>
        </w:tc>
      </w:tr>
      <w:tr w:rsidR="00AE5C33">
        <w:tc>
          <w:tcPr>
            <w:tcW w:w="2880" w:type="dxa"/>
          </w:tcPr>
          <w:p w:rsidR="00AE5C33" w:rsidRDefault="00A360BA">
            <w:r>
              <w:lastRenderedPageBreak/>
              <w:t>2976.</w:t>
            </w:r>
          </w:p>
        </w:tc>
        <w:tc>
          <w:tcPr>
            <w:tcW w:w="2880" w:type="dxa"/>
          </w:tcPr>
          <w:p w:rsidR="00AE5C33" w:rsidRDefault="00A360BA">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AE5C33" w:rsidRDefault="00AE5C33"/>
        </w:tc>
      </w:tr>
      <w:tr w:rsidR="00AE5C33">
        <w:tc>
          <w:tcPr>
            <w:tcW w:w="2880" w:type="dxa"/>
          </w:tcPr>
          <w:p w:rsidR="00AE5C33" w:rsidRDefault="00A360BA">
            <w:r>
              <w:t>2977.</w:t>
            </w:r>
          </w:p>
        </w:tc>
        <w:tc>
          <w:tcPr>
            <w:tcW w:w="2880" w:type="dxa"/>
          </w:tcPr>
          <w:p w:rsidR="00AE5C33" w:rsidRDefault="00A360BA">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AE5C33" w:rsidRDefault="00AE5C33"/>
        </w:tc>
      </w:tr>
      <w:tr w:rsidR="00AE5C33">
        <w:tc>
          <w:tcPr>
            <w:tcW w:w="2880" w:type="dxa"/>
          </w:tcPr>
          <w:p w:rsidR="00AE5C33" w:rsidRDefault="00A360BA">
            <w:r>
              <w:t>2978.</w:t>
            </w:r>
          </w:p>
        </w:tc>
        <w:tc>
          <w:tcPr>
            <w:tcW w:w="2880" w:type="dxa"/>
          </w:tcPr>
          <w:p w:rsidR="00AE5C33" w:rsidRDefault="00A360BA">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AE5C33" w:rsidRDefault="00AE5C33"/>
        </w:tc>
      </w:tr>
      <w:tr w:rsidR="00AE5C33">
        <w:tc>
          <w:tcPr>
            <w:tcW w:w="2880" w:type="dxa"/>
          </w:tcPr>
          <w:p w:rsidR="00AE5C33" w:rsidRDefault="00A360BA">
            <w:r>
              <w:t>2979.</w:t>
            </w:r>
          </w:p>
        </w:tc>
        <w:tc>
          <w:tcPr>
            <w:tcW w:w="2880" w:type="dxa"/>
          </w:tcPr>
          <w:p w:rsidR="00AE5C33" w:rsidRDefault="00A360BA">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w="2880" w:type="dxa"/>
          </w:tcPr>
          <w:p w:rsidR="00AE5C33" w:rsidRDefault="00AE5C33"/>
        </w:tc>
      </w:tr>
      <w:tr w:rsidR="00AE5C33">
        <w:tc>
          <w:tcPr>
            <w:tcW w:w="2880" w:type="dxa"/>
          </w:tcPr>
          <w:p w:rsidR="00AE5C33" w:rsidRDefault="00A360BA">
            <w:r>
              <w:t>298</w:t>
            </w:r>
            <w:r>
              <w:lastRenderedPageBreak/>
              <w:t>0.</w:t>
            </w:r>
          </w:p>
        </w:tc>
        <w:tc>
          <w:tcPr>
            <w:tcW w:w="2880" w:type="dxa"/>
          </w:tcPr>
          <w:p w:rsidR="00AE5C33" w:rsidRDefault="00A360BA">
            <w:r>
              <w:lastRenderedPageBreak/>
              <w:t>Исключен;</w:t>
            </w:r>
          </w:p>
        </w:tc>
        <w:tc>
          <w:tcPr>
            <w:tcW w:w="2880" w:type="dxa"/>
          </w:tcPr>
          <w:p w:rsidR="00AE5C33" w:rsidRDefault="00AE5C33"/>
        </w:tc>
      </w:tr>
      <w:tr w:rsidR="00AE5C33">
        <w:tc>
          <w:tcPr>
            <w:tcW w:w="2880" w:type="dxa"/>
          </w:tcPr>
          <w:p w:rsidR="00AE5C33" w:rsidRDefault="00A360BA">
            <w:r>
              <w:lastRenderedPageBreak/>
              <w:t>2981.</w:t>
            </w:r>
          </w:p>
        </w:tc>
        <w:tc>
          <w:tcPr>
            <w:tcW w:w="2880" w:type="dxa"/>
          </w:tcPr>
          <w:p w:rsidR="00AE5C33" w:rsidRDefault="00A360BA">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w="2880" w:type="dxa"/>
          </w:tcPr>
          <w:p w:rsidR="00AE5C33" w:rsidRDefault="00AE5C33"/>
        </w:tc>
      </w:tr>
      <w:tr w:rsidR="00AE5C33">
        <w:tc>
          <w:tcPr>
            <w:tcW w:w="2880" w:type="dxa"/>
          </w:tcPr>
          <w:p w:rsidR="00AE5C33" w:rsidRDefault="00A360BA">
            <w:r>
              <w:t>2982.</w:t>
            </w:r>
          </w:p>
        </w:tc>
        <w:tc>
          <w:tcPr>
            <w:tcW w:w="2880" w:type="dxa"/>
          </w:tcPr>
          <w:p w:rsidR="00AE5C33" w:rsidRDefault="00A360BA">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w="2880" w:type="dxa"/>
          </w:tcPr>
          <w:p w:rsidR="00AE5C33" w:rsidRDefault="00AE5C33"/>
        </w:tc>
      </w:tr>
      <w:tr w:rsidR="00AE5C33">
        <w:tc>
          <w:tcPr>
            <w:tcW w:w="2880" w:type="dxa"/>
          </w:tcPr>
          <w:p w:rsidR="00AE5C33" w:rsidRDefault="00A360BA">
            <w:r>
              <w:t>2983.</w:t>
            </w:r>
          </w:p>
        </w:tc>
        <w:tc>
          <w:tcPr>
            <w:tcW w:w="2880" w:type="dxa"/>
          </w:tcPr>
          <w:p w:rsidR="00AE5C33" w:rsidRDefault="00A360BA">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w="2880" w:type="dxa"/>
          </w:tcPr>
          <w:p w:rsidR="00AE5C33" w:rsidRDefault="00AE5C33"/>
        </w:tc>
      </w:tr>
      <w:tr w:rsidR="00AE5C33">
        <w:tc>
          <w:tcPr>
            <w:tcW w:w="2880" w:type="dxa"/>
          </w:tcPr>
          <w:p w:rsidR="00AE5C33" w:rsidRDefault="00A360BA">
            <w:r>
              <w:t>2984.</w:t>
            </w:r>
          </w:p>
        </w:tc>
        <w:tc>
          <w:tcPr>
            <w:tcW w:w="2880" w:type="dxa"/>
          </w:tcPr>
          <w:p w:rsidR="00AE5C33" w:rsidRDefault="00A360BA">
            <w: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w:t>
            </w:r>
            <w:r>
              <w:lastRenderedPageBreak/>
              <w:t>13.11.2015)</w:t>
            </w:r>
          </w:p>
        </w:tc>
        <w:tc>
          <w:tcPr>
            <w:tcW w:w="2880" w:type="dxa"/>
          </w:tcPr>
          <w:p w:rsidR="00AE5C33" w:rsidRDefault="00AE5C33"/>
        </w:tc>
      </w:tr>
      <w:tr w:rsidR="00AE5C33">
        <w:tc>
          <w:tcPr>
            <w:tcW w:w="2880" w:type="dxa"/>
          </w:tcPr>
          <w:p w:rsidR="00AE5C33" w:rsidRDefault="00A360BA">
            <w:r>
              <w:lastRenderedPageBreak/>
              <w:t>2985.</w:t>
            </w:r>
          </w:p>
        </w:tc>
        <w:tc>
          <w:tcPr>
            <w:tcW w:w="2880" w:type="dxa"/>
          </w:tcPr>
          <w:p w:rsidR="00AE5C33" w:rsidRDefault="00A360BA">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AE5C33" w:rsidRDefault="00AE5C33"/>
        </w:tc>
      </w:tr>
      <w:tr w:rsidR="00AE5C33">
        <w:tc>
          <w:tcPr>
            <w:tcW w:w="2880" w:type="dxa"/>
          </w:tcPr>
          <w:p w:rsidR="00AE5C33" w:rsidRDefault="00A360BA">
            <w:r>
              <w:t>2986.</w:t>
            </w:r>
          </w:p>
        </w:tc>
        <w:tc>
          <w:tcPr>
            <w:tcW w:w="2880" w:type="dxa"/>
          </w:tcPr>
          <w:p w:rsidR="00AE5C33" w:rsidRDefault="00A360BA">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w="2880" w:type="dxa"/>
          </w:tcPr>
          <w:p w:rsidR="00AE5C33" w:rsidRDefault="00AE5C33"/>
        </w:tc>
      </w:tr>
      <w:tr w:rsidR="00AE5C33">
        <w:tc>
          <w:tcPr>
            <w:tcW w:w="2880" w:type="dxa"/>
          </w:tcPr>
          <w:p w:rsidR="00AE5C33" w:rsidRDefault="00A360BA">
            <w:r>
              <w:t>2987.</w:t>
            </w:r>
          </w:p>
        </w:tc>
        <w:tc>
          <w:tcPr>
            <w:tcW w:w="2880" w:type="dxa"/>
          </w:tcPr>
          <w:p w:rsidR="00AE5C33" w:rsidRDefault="00A360BA">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w="2880" w:type="dxa"/>
          </w:tcPr>
          <w:p w:rsidR="00AE5C33" w:rsidRDefault="00AE5C33"/>
        </w:tc>
      </w:tr>
      <w:tr w:rsidR="00AE5C33">
        <w:tc>
          <w:tcPr>
            <w:tcW w:w="2880" w:type="dxa"/>
          </w:tcPr>
          <w:p w:rsidR="00AE5C33" w:rsidRDefault="00A360BA">
            <w:r>
              <w:t>2988.</w:t>
            </w:r>
          </w:p>
        </w:tc>
        <w:tc>
          <w:tcPr>
            <w:tcW w:w="2880" w:type="dxa"/>
          </w:tcPr>
          <w:p w:rsidR="00AE5C33" w:rsidRDefault="00A360BA">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AE5C33" w:rsidRDefault="00AE5C33"/>
        </w:tc>
      </w:tr>
      <w:tr w:rsidR="00AE5C33">
        <w:tc>
          <w:tcPr>
            <w:tcW w:w="2880" w:type="dxa"/>
          </w:tcPr>
          <w:p w:rsidR="00AE5C33" w:rsidRDefault="00A360BA">
            <w:r>
              <w:lastRenderedPageBreak/>
              <w:t>2989.</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2990.</w:t>
            </w:r>
          </w:p>
        </w:tc>
        <w:tc>
          <w:tcPr>
            <w:tcW w:w="2880" w:type="dxa"/>
          </w:tcPr>
          <w:p w:rsidR="00AE5C33" w:rsidRDefault="00A360BA">
            <w:r>
              <w:t>Интернет-ресурсы http://kobakbogoder.blogspot.ru и http://kaznovoswti.blogspot.ru (решение Электростальского городского суда Московской области от 11.08.2014);</w:t>
            </w:r>
          </w:p>
        </w:tc>
        <w:tc>
          <w:tcPr>
            <w:tcW w:w="2880" w:type="dxa"/>
          </w:tcPr>
          <w:p w:rsidR="00AE5C33" w:rsidRDefault="00AE5C33"/>
        </w:tc>
      </w:tr>
      <w:tr w:rsidR="00AE5C33">
        <w:tc>
          <w:tcPr>
            <w:tcW w:w="2880" w:type="dxa"/>
          </w:tcPr>
          <w:p w:rsidR="00AE5C33" w:rsidRDefault="00A360BA">
            <w:r>
              <w:t>2991.</w:t>
            </w:r>
          </w:p>
        </w:tc>
        <w:tc>
          <w:tcPr>
            <w:tcW w:w="2880" w:type="dxa"/>
          </w:tcPr>
          <w:p w:rsidR="00AE5C33" w:rsidRDefault="00A360BA">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AE5C33" w:rsidRDefault="00AE5C33"/>
        </w:tc>
      </w:tr>
      <w:tr w:rsidR="00AE5C33">
        <w:tc>
          <w:tcPr>
            <w:tcW w:w="2880" w:type="dxa"/>
          </w:tcPr>
          <w:p w:rsidR="00AE5C33" w:rsidRDefault="00A360BA">
            <w:r>
              <w:t>2992.</w:t>
            </w:r>
          </w:p>
        </w:tc>
        <w:tc>
          <w:tcPr>
            <w:tcW w:w="2880" w:type="dxa"/>
          </w:tcPr>
          <w:p w:rsidR="00AE5C33" w:rsidRDefault="00A360BA">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w="2880" w:type="dxa"/>
          </w:tcPr>
          <w:p w:rsidR="00AE5C33" w:rsidRDefault="00AE5C33"/>
        </w:tc>
      </w:tr>
      <w:tr w:rsidR="00AE5C33">
        <w:tc>
          <w:tcPr>
            <w:tcW w:w="2880" w:type="dxa"/>
          </w:tcPr>
          <w:p w:rsidR="00AE5C33" w:rsidRDefault="00A360BA">
            <w:r>
              <w:t>2993.</w:t>
            </w:r>
          </w:p>
        </w:tc>
        <w:tc>
          <w:tcPr>
            <w:tcW w:w="2880" w:type="dxa"/>
          </w:tcPr>
          <w:p w:rsidR="00AE5C33" w:rsidRDefault="00A360BA">
            <w:r>
              <w:t xml:space="preserve">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AE5C33" w:rsidRDefault="00AE5C33"/>
        </w:tc>
      </w:tr>
      <w:tr w:rsidR="00AE5C33">
        <w:tc>
          <w:tcPr>
            <w:tcW w:w="2880" w:type="dxa"/>
          </w:tcPr>
          <w:p w:rsidR="00AE5C33" w:rsidRDefault="00A360BA">
            <w:r>
              <w:lastRenderedPageBreak/>
              <w:t>2994.</w:t>
            </w:r>
          </w:p>
        </w:tc>
        <w:tc>
          <w:tcPr>
            <w:tcW w:w="2880" w:type="dxa"/>
          </w:tcPr>
          <w:p w:rsidR="00AE5C33" w:rsidRDefault="00A360BA">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AE5C33" w:rsidRDefault="00AE5C33"/>
        </w:tc>
      </w:tr>
      <w:tr w:rsidR="00AE5C33">
        <w:tc>
          <w:tcPr>
            <w:tcW w:w="2880" w:type="dxa"/>
          </w:tcPr>
          <w:p w:rsidR="00AE5C33" w:rsidRDefault="00A360BA">
            <w:r>
              <w:t>2995.</w:t>
            </w:r>
          </w:p>
        </w:tc>
        <w:tc>
          <w:tcPr>
            <w:tcW w:w="2880" w:type="dxa"/>
          </w:tcPr>
          <w:p w:rsidR="00AE5C33" w:rsidRDefault="00A360BA">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w="2880" w:type="dxa"/>
          </w:tcPr>
          <w:p w:rsidR="00AE5C33" w:rsidRDefault="00AE5C33"/>
        </w:tc>
      </w:tr>
      <w:tr w:rsidR="00AE5C33">
        <w:tc>
          <w:tcPr>
            <w:tcW w:w="2880" w:type="dxa"/>
          </w:tcPr>
          <w:p w:rsidR="00AE5C33" w:rsidRDefault="00A360BA">
            <w:r>
              <w:t>2996.</w:t>
            </w:r>
          </w:p>
        </w:tc>
        <w:tc>
          <w:tcPr>
            <w:tcW w:w="2880" w:type="dxa"/>
          </w:tcPr>
          <w:p w:rsidR="00AE5C33" w:rsidRDefault="00A360BA">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AE5C33" w:rsidRDefault="00AE5C33"/>
        </w:tc>
      </w:tr>
      <w:tr w:rsidR="00AE5C33">
        <w:tc>
          <w:tcPr>
            <w:tcW w:w="2880" w:type="dxa"/>
          </w:tcPr>
          <w:p w:rsidR="00AE5C33" w:rsidRDefault="00A360BA">
            <w:r>
              <w:t>2997.</w:t>
            </w:r>
          </w:p>
        </w:tc>
        <w:tc>
          <w:tcPr>
            <w:tcW w:w="2880" w:type="dxa"/>
          </w:tcPr>
          <w:p w:rsidR="00AE5C33" w:rsidRDefault="00A360BA">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AE5C33" w:rsidRDefault="00AE5C33"/>
        </w:tc>
      </w:tr>
      <w:tr w:rsidR="00AE5C33">
        <w:tc>
          <w:tcPr>
            <w:tcW w:w="2880" w:type="dxa"/>
          </w:tcPr>
          <w:p w:rsidR="00AE5C33" w:rsidRDefault="00A360BA">
            <w:r>
              <w:t>2998.</w:t>
            </w:r>
          </w:p>
        </w:tc>
        <w:tc>
          <w:tcPr>
            <w:tcW w:w="2880" w:type="dxa"/>
          </w:tcPr>
          <w:p w:rsidR="00AE5C33" w:rsidRDefault="00A360BA">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w="2880" w:type="dxa"/>
          </w:tcPr>
          <w:p w:rsidR="00AE5C33" w:rsidRDefault="00AE5C33"/>
        </w:tc>
      </w:tr>
      <w:tr w:rsidR="00AE5C33">
        <w:tc>
          <w:tcPr>
            <w:tcW w:w="2880" w:type="dxa"/>
          </w:tcPr>
          <w:p w:rsidR="00AE5C33" w:rsidRDefault="00A360BA">
            <w:r>
              <w:lastRenderedPageBreak/>
              <w:t>2999.</w:t>
            </w:r>
          </w:p>
        </w:tc>
        <w:tc>
          <w:tcPr>
            <w:tcW w:w="2880" w:type="dxa"/>
          </w:tcPr>
          <w:p w:rsidR="00AE5C33" w:rsidRDefault="00A360BA">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AE5C33" w:rsidRDefault="00AE5C33"/>
        </w:tc>
      </w:tr>
      <w:tr w:rsidR="00AE5C33">
        <w:tc>
          <w:tcPr>
            <w:tcW w:w="2880" w:type="dxa"/>
          </w:tcPr>
          <w:p w:rsidR="00AE5C33" w:rsidRDefault="00A360BA">
            <w:r>
              <w:t>3000.</w:t>
            </w:r>
          </w:p>
        </w:tc>
        <w:tc>
          <w:tcPr>
            <w:tcW w:w="2880" w:type="dxa"/>
          </w:tcPr>
          <w:p w:rsidR="00AE5C33" w:rsidRDefault="00A360BA">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w="2880" w:type="dxa"/>
          </w:tcPr>
          <w:p w:rsidR="00AE5C33" w:rsidRDefault="00AE5C33"/>
        </w:tc>
      </w:tr>
      <w:tr w:rsidR="00AE5C33">
        <w:tc>
          <w:tcPr>
            <w:tcW w:w="2880" w:type="dxa"/>
          </w:tcPr>
          <w:p w:rsidR="00AE5C33" w:rsidRDefault="00A360BA">
            <w:r>
              <w:t>3001.</w:t>
            </w:r>
          </w:p>
        </w:tc>
        <w:tc>
          <w:tcPr>
            <w:tcW w:w="2880" w:type="dxa"/>
          </w:tcPr>
          <w:p w:rsidR="00AE5C33" w:rsidRDefault="00A360BA">
            <w: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w="2880" w:type="dxa"/>
          </w:tcPr>
          <w:p w:rsidR="00AE5C33" w:rsidRDefault="00AE5C33"/>
        </w:tc>
      </w:tr>
      <w:tr w:rsidR="00AE5C33">
        <w:tc>
          <w:tcPr>
            <w:tcW w:w="2880" w:type="dxa"/>
          </w:tcPr>
          <w:p w:rsidR="00AE5C33" w:rsidRDefault="00A360BA">
            <w:r>
              <w:lastRenderedPageBreak/>
              <w:t>3002.</w:t>
            </w:r>
          </w:p>
        </w:tc>
        <w:tc>
          <w:tcPr>
            <w:tcW w:w="2880" w:type="dxa"/>
          </w:tcPr>
          <w:p w:rsidR="00AE5C33" w:rsidRDefault="00A360BA">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AE5C33" w:rsidRDefault="00AE5C33"/>
        </w:tc>
      </w:tr>
      <w:tr w:rsidR="00AE5C33">
        <w:tc>
          <w:tcPr>
            <w:tcW w:w="2880" w:type="dxa"/>
          </w:tcPr>
          <w:p w:rsidR="00AE5C33" w:rsidRDefault="00A360BA">
            <w:r>
              <w:t>3003.</w:t>
            </w:r>
          </w:p>
        </w:tc>
        <w:tc>
          <w:tcPr>
            <w:tcW w:w="2880" w:type="dxa"/>
          </w:tcPr>
          <w:p w:rsidR="00AE5C33" w:rsidRDefault="00A360BA">
            <w:r>
              <w:t>Видеоролики «Коловрат – Слава России!», «Коловрат – Герои Р.О.А.» (решение Северного районного суда города Орла от 30.04.2015);</w:t>
            </w:r>
          </w:p>
        </w:tc>
        <w:tc>
          <w:tcPr>
            <w:tcW w:w="2880" w:type="dxa"/>
          </w:tcPr>
          <w:p w:rsidR="00AE5C33" w:rsidRDefault="00AE5C33"/>
        </w:tc>
      </w:tr>
      <w:tr w:rsidR="00AE5C33">
        <w:tc>
          <w:tcPr>
            <w:tcW w:w="2880" w:type="dxa"/>
          </w:tcPr>
          <w:p w:rsidR="00AE5C33" w:rsidRDefault="00A360BA">
            <w:r>
              <w:lastRenderedPageBreak/>
              <w:t>3004.</w:t>
            </w:r>
          </w:p>
        </w:tc>
        <w:tc>
          <w:tcPr>
            <w:tcW w:w="2880" w:type="dxa"/>
          </w:tcPr>
          <w:p w:rsidR="00AE5C33" w:rsidRDefault="00A360BA">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w="2880" w:type="dxa"/>
          </w:tcPr>
          <w:p w:rsidR="00AE5C33" w:rsidRDefault="00AE5C33"/>
        </w:tc>
      </w:tr>
      <w:tr w:rsidR="00AE5C33">
        <w:tc>
          <w:tcPr>
            <w:tcW w:w="2880" w:type="dxa"/>
          </w:tcPr>
          <w:p w:rsidR="00AE5C33" w:rsidRDefault="00A360BA">
            <w:r>
              <w:t>3005.</w:t>
            </w:r>
          </w:p>
        </w:tc>
        <w:tc>
          <w:tcPr>
            <w:tcW w:w="2880" w:type="dxa"/>
          </w:tcPr>
          <w:p w:rsidR="00AE5C33" w:rsidRDefault="00A360BA">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w="2880" w:type="dxa"/>
          </w:tcPr>
          <w:p w:rsidR="00AE5C33" w:rsidRDefault="00AE5C33"/>
        </w:tc>
      </w:tr>
      <w:tr w:rsidR="00AE5C33">
        <w:tc>
          <w:tcPr>
            <w:tcW w:w="2880" w:type="dxa"/>
          </w:tcPr>
          <w:p w:rsidR="00AE5C33" w:rsidRDefault="00A360BA">
            <w:r>
              <w:t>3006.</w:t>
            </w:r>
          </w:p>
        </w:tc>
        <w:tc>
          <w:tcPr>
            <w:tcW w:w="2880" w:type="dxa"/>
          </w:tcPr>
          <w:p w:rsidR="00AE5C33" w:rsidRDefault="00A360BA">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AE5C33" w:rsidRDefault="00AE5C33"/>
        </w:tc>
      </w:tr>
      <w:tr w:rsidR="00AE5C33">
        <w:tc>
          <w:tcPr>
            <w:tcW w:w="2880" w:type="dxa"/>
          </w:tcPr>
          <w:p w:rsidR="00AE5C33" w:rsidRDefault="00A360BA">
            <w:r>
              <w:t>3007.</w:t>
            </w:r>
          </w:p>
        </w:tc>
        <w:tc>
          <w:tcPr>
            <w:tcW w:w="2880" w:type="dxa"/>
          </w:tcPr>
          <w:p w:rsidR="00AE5C33" w:rsidRDefault="00A360BA">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w="2880" w:type="dxa"/>
          </w:tcPr>
          <w:p w:rsidR="00AE5C33" w:rsidRDefault="00AE5C33"/>
        </w:tc>
      </w:tr>
      <w:tr w:rsidR="00AE5C33">
        <w:tc>
          <w:tcPr>
            <w:tcW w:w="2880" w:type="dxa"/>
          </w:tcPr>
          <w:p w:rsidR="00AE5C33" w:rsidRDefault="00A360BA">
            <w:r>
              <w:t>3008.</w:t>
            </w:r>
          </w:p>
        </w:tc>
        <w:tc>
          <w:tcPr>
            <w:tcW w:w="2880" w:type="dxa"/>
          </w:tcPr>
          <w:p w:rsidR="00AE5C33" w:rsidRDefault="00A360BA">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w="2880" w:type="dxa"/>
          </w:tcPr>
          <w:p w:rsidR="00AE5C33" w:rsidRDefault="00AE5C33"/>
        </w:tc>
      </w:tr>
      <w:tr w:rsidR="00AE5C33">
        <w:tc>
          <w:tcPr>
            <w:tcW w:w="2880" w:type="dxa"/>
          </w:tcPr>
          <w:p w:rsidR="00AE5C33" w:rsidRDefault="00A360BA">
            <w:r>
              <w:lastRenderedPageBreak/>
              <w:t>3009.</w:t>
            </w:r>
          </w:p>
        </w:tc>
        <w:tc>
          <w:tcPr>
            <w:tcW w:w="2880" w:type="dxa"/>
          </w:tcPr>
          <w:p w:rsidR="00AE5C33" w:rsidRDefault="00A360BA">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AE5C33" w:rsidRDefault="00AE5C33"/>
        </w:tc>
      </w:tr>
      <w:tr w:rsidR="00AE5C33">
        <w:tc>
          <w:tcPr>
            <w:tcW w:w="2880" w:type="dxa"/>
          </w:tcPr>
          <w:p w:rsidR="00AE5C33" w:rsidRDefault="00A360BA">
            <w:r>
              <w:t>3010.</w:t>
            </w:r>
          </w:p>
        </w:tc>
        <w:tc>
          <w:tcPr>
            <w:tcW w:w="2880" w:type="dxa"/>
          </w:tcPr>
          <w:p w:rsidR="00AE5C33" w:rsidRDefault="00A360BA">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AE5C33" w:rsidRDefault="00AE5C33"/>
        </w:tc>
      </w:tr>
      <w:tr w:rsidR="00AE5C33">
        <w:tc>
          <w:tcPr>
            <w:tcW w:w="2880" w:type="dxa"/>
          </w:tcPr>
          <w:p w:rsidR="00AE5C33" w:rsidRDefault="00A360BA">
            <w:r>
              <w:t>3011.</w:t>
            </w:r>
          </w:p>
        </w:tc>
        <w:tc>
          <w:tcPr>
            <w:tcW w:w="2880" w:type="dxa"/>
          </w:tcPr>
          <w:p w:rsidR="00AE5C33" w:rsidRDefault="00A360BA">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w="2880" w:type="dxa"/>
          </w:tcPr>
          <w:p w:rsidR="00AE5C33" w:rsidRDefault="00AE5C33"/>
        </w:tc>
      </w:tr>
      <w:tr w:rsidR="00AE5C33">
        <w:tc>
          <w:tcPr>
            <w:tcW w:w="2880" w:type="dxa"/>
          </w:tcPr>
          <w:p w:rsidR="00AE5C33" w:rsidRDefault="00A360BA">
            <w:r>
              <w:t>3012.</w:t>
            </w:r>
          </w:p>
        </w:tc>
        <w:tc>
          <w:tcPr>
            <w:tcW w:w="2880" w:type="dxa"/>
          </w:tcPr>
          <w:p w:rsidR="00AE5C33" w:rsidRDefault="00A360BA">
            <w: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w:t>
            </w:r>
            <w:r>
              <w:lastRenderedPageBreak/>
              <w:t>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w="2880" w:type="dxa"/>
          </w:tcPr>
          <w:p w:rsidR="00AE5C33" w:rsidRDefault="00AE5C33"/>
        </w:tc>
      </w:tr>
      <w:tr w:rsidR="00AE5C33">
        <w:tc>
          <w:tcPr>
            <w:tcW w:w="2880" w:type="dxa"/>
          </w:tcPr>
          <w:p w:rsidR="00AE5C33" w:rsidRDefault="00A360BA">
            <w:r>
              <w:lastRenderedPageBreak/>
              <w:t>3013.</w:t>
            </w:r>
          </w:p>
        </w:tc>
        <w:tc>
          <w:tcPr>
            <w:tcW w:w="2880" w:type="dxa"/>
          </w:tcPr>
          <w:p w:rsidR="00AE5C33" w:rsidRDefault="00A360BA">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AE5C33" w:rsidRDefault="00AE5C33"/>
        </w:tc>
      </w:tr>
      <w:tr w:rsidR="00AE5C33">
        <w:tc>
          <w:tcPr>
            <w:tcW w:w="2880" w:type="dxa"/>
          </w:tcPr>
          <w:p w:rsidR="00AE5C33" w:rsidRDefault="00A360BA">
            <w:r>
              <w:t>3014.</w:t>
            </w:r>
          </w:p>
        </w:tc>
        <w:tc>
          <w:tcPr>
            <w:tcW w:w="2880" w:type="dxa"/>
          </w:tcPr>
          <w:p w:rsidR="00AE5C33" w:rsidRDefault="00A360BA">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AE5C33" w:rsidRDefault="00AE5C33"/>
        </w:tc>
      </w:tr>
      <w:tr w:rsidR="00AE5C33">
        <w:tc>
          <w:tcPr>
            <w:tcW w:w="2880" w:type="dxa"/>
          </w:tcPr>
          <w:p w:rsidR="00AE5C33" w:rsidRDefault="00A360BA">
            <w:r>
              <w:lastRenderedPageBreak/>
              <w:t>3015.</w:t>
            </w:r>
          </w:p>
        </w:tc>
        <w:tc>
          <w:tcPr>
            <w:tcW w:w="2880" w:type="dxa"/>
          </w:tcPr>
          <w:p w:rsidR="00AE5C33" w:rsidRDefault="00A360BA">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w="2880" w:type="dxa"/>
          </w:tcPr>
          <w:p w:rsidR="00AE5C33" w:rsidRDefault="00AE5C33"/>
        </w:tc>
      </w:tr>
      <w:tr w:rsidR="00AE5C33">
        <w:tc>
          <w:tcPr>
            <w:tcW w:w="2880" w:type="dxa"/>
          </w:tcPr>
          <w:p w:rsidR="00AE5C33" w:rsidRDefault="00A360BA">
            <w:r>
              <w:t>3016.</w:t>
            </w:r>
          </w:p>
        </w:tc>
        <w:tc>
          <w:tcPr>
            <w:tcW w:w="2880" w:type="dxa"/>
          </w:tcPr>
          <w:p w:rsidR="00AE5C33" w:rsidRDefault="00A360BA">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AE5C33" w:rsidRDefault="00AE5C33"/>
        </w:tc>
      </w:tr>
      <w:tr w:rsidR="00AE5C33">
        <w:tc>
          <w:tcPr>
            <w:tcW w:w="2880" w:type="dxa"/>
          </w:tcPr>
          <w:p w:rsidR="00AE5C33" w:rsidRDefault="00A360BA">
            <w:r>
              <w:t>3017.</w:t>
            </w:r>
          </w:p>
        </w:tc>
        <w:tc>
          <w:tcPr>
            <w:tcW w:w="2880" w:type="dxa"/>
          </w:tcPr>
          <w:p w:rsidR="00AE5C33" w:rsidRDefault="00A360BA">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AE5C33" w:rsidRDefault="00AE5C33"/>
        </w:tc>
      </w:tr>
      <w:tr w:rsidR="00AE5C33">
        <w:tc>
          <w:tcPr>
            <w:tcW w:w="2880" w:type="dxa"/>
          </w:tcPr>
          <w:p w:rsidR="00AE5C33" w:rsidRDefault="00A360BA">
            <w:r>
              <w:t>3018.</w:t>
            </w:r>
          </w:p>
        </w:tc>
        <w:tc>
          <w:tcPr>
            <w:tcW w:w="2880" w:type="dxa"/>
          </w:tcPr>
          <w:p w:rsidR="00AE5C33" w:rsidRDefault="00A360BA">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w="2880" w:type="dxa"/>
          </w:tcPr>
          <w:p w:rsidR="00AE5C33" w:rsidRDefault="00AE5C33"/>
        </w:tc>
      </w:tr>
      <w:tr w:rsidR="00AE5C33">
        <w:tc>
          <w:tcPr>
            <w:tcW w:w="2880" w:type="dxa"/>
          </w:tcPr>
          <w:p w:rsidR="00AE5C33" w:rsidRDefault="00A360BA">
            <w:r>
              <w:t>3019.</w:t>
            </w:r>
          </w:p>
        </w:tc>
        <w:tc>
          <w:tcPr>
            <w:tcW w:w="2880" w:type="dxa"/>
          </w:tcPr>
          <w:p w:rsidR="00AE5C33" w:rsidRDefault="00A360BA">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AE5C33" w:rsidRDefault="00AE5C33"/>
        </w:tc>
      </w:tr>
      <w:tr w:rsidR="00AE5C33">
        <w:tc>
          <w:tcPr>
            <w:tcW w:w="2880" w:type="dxa"/>
          </w:tcPr>
          <w:p w:rsidR="00AE5C33" w:rsidRDefault="00A360BA">
            <w:r>
              <w:lastRenderedPageBreak/>
              <w:t>3020.</w:t>
            </w:r>
          </w:p>
        </w:tc>
        <w:tc>
          <w:tcPr>
            <w:tcW w:w="2880" w:type="dxa"/>
          </w:tcPr>
          <w:p w:rsidR="00AE5C33" w:rsidRDefault="00A360BA">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AE5C33" w:rsidRDefault="00AE5C33"/>
        </w:tc>
      </w:tr>
      <w:tr w:rsidR="00AE5C33">
        <w:tc>
          <w:tcPr>
            <w:tcW w:w="2880" w:type="dxa"/>
          </w:tcPr>
          <w:p w:rsidR="00AE5C33" w:rsidRDefault="00A360BA">
            <w:r>
              <w:t>3021.</w:t>
            </w:r>
          </w:p>
        </w:tc>
        <w:tc>
          <w:tcPr>
            <w:tcW w:w="2880" w:type="dxa"/>
          </w:tcPr>
          <w:p w:rsidR="00AE5C33" w:rsidRDefault="00A360BA">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AE5C33" w:rsidRDefault="00AE5C33"/>
        </w:tc>
      </w:tr>
      <w:tr w:rsidR="00AE5C33">
        <w:tc>
          <w:tcPr>
            <w:tcW w:w="2880" w:type="dxa"/>
          </w:tcPr>
          <w:p w:rsidR="00AE5C33" w:rsidRDefault="00A360BA">
            <w:r>
              <w:t>3022.</w:t>
            </w:r>
          </w:p>
        </w:tc>
        <w:tc>
          <w:tcPr>
            <w:tcW w:w="2880" w:type="dxa"/>
          </w:tcPr>
          <w:p w:rsidR="00AE5C33" w:rsidRDefault="00A360BA">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AE5C33" w:rsidRDefault="00AE5C33"/>
        </w:tc>
      </w:tr>
      <w:tr w:rsidR="00AE5C33">
        <w:tc>
          <w:tcPr>
            <w:tcW w:w="2880" w:type="dxa"/>
          </w:tcPr>
          <w:p w:rsidR="00AE5C33" w:rsidRDefault="00A360BA">
            <w:r>
              <w:t>3023.</w:t>
            </w:r>
          </w:p>
        </w:tc>
        <w:tc>
          <w:tcPr>
            <w:tcW w:w="2880" w:type="dxa"/>
          </w:tcPr>
          <w:p w:rsidR="00AE5C33" w:rsidRDefault="00A360BA">
            <w:r>
              <w:t>Информационный материал, размещенный на Интернет-сайте http://funfixru/post/38869/ (решение Никулинского районного суда города Москвы от 25.06.2015);</w:t>
            </w:r>
          </w:p>
        </w:tc>
        <w:tc>
          <w:tcPr>
            <w:tcW w:w="2880" w:type="dxa"/>
          </w:tcPr>
          <w:p w:rsidR="00AE5C33" w:rsidRDefault="00AE5C33"/>
        </w:tc>
      </w:tr>
      <w:tr w:rsidR="00AE5C33">
        <w:tc>
          <w:tcPr>
            <w:tcW w:w="2880" w:type="dxa"/>
          </w:tcPr>
          <w:p w:rsidR="00AE5C33" w:rsidRDefault="00A360BA">
            <w:r>
              <w:t>3024.</w:t>
            </w:r>
          </w:p>
        </w:tc>
        <w:tc>
          <w:tcPr>
            <w:tcW w:w="2880" w:type="dxa"/>
          </w:tcPr>
          <w:p w:rsidR="00AE5C33" w:rsidRDefault="00A360BA">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w="2880" w:type="dxa"/>
          </w:tcPr>
          <w:p w:rsidR="00AE5C33" w:rsidRDefault="00AE5C33"/>
        </w:tc>
      </w:tr>
      <w:tr w:rsidR="00AE5C33">
        <w:tc>
          <w:tcPr>
            <w:tcW w:w="2880" w:type="dxa"/>
          </w:tcPr>
          <w:p w:rsidR="00AE5C33" w:rsidRDefault="00A360BA">
            <w:r>
              <w:t>302</w:t>
            </w:r>
            <w:r>
              <w:lastRenderedPageBreak/>
              <w:t>5.</w:t>
            </w:r>
          </w:p>
        </w:tc>
        <w:tc>
          <w:tcPr>
            <w:tcW w:w="2880" w:type="dxa"/>
          </w:tcPr>
          <w:p w:rsidR="00AE5C33" w:rsidRDefault="00A360BA">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13.03.2015);</w:t>
            </w:r>
          </w:p>
        </w:tc>
        <w:tc>
          <w:tcPr>
            <w:tcW w:w="2880" w:type="dxa"/>
          </w:tcPr>
          <w:p w:rsidR="00AE5C33" w:rsidRDefault="00AE5C33"/>
        </w:tc>
      </w:tr>
      <w:tr w:rsidR="00AE5C33">
        <w:tc>
          <w:tcPr>
            <w:tcW w:w="2880" w:type="dxa"/>
          </w:tcPr>
          <w:p w:rsidR="00AE5C33" w:rsidRDefault="00A360BA">
            <w:r>
              <w:lastRenderedPageBreak/>
              <w:t>3026.</w:t>
            </w:r>
          </w:p>
        </w:tc>
        <w:tc>
          <w:tcPr>
            <w:tcW w:w="2880" w:type="dxa"/>
          </w:tcPr>
          <w:p w:rsidR="00AE5C33" w:rsidRDefault="00A360BA">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AE5C33" w:rsidRDefault="00AE5C33"/>
        </w:tc>
      </w:tr>
      <w:tr w:rsidR="00AE5C33">
        <w:tc>
          <w:tcPr>
            <w:tcW w:w="2880" w:type="dxa"/>
          </w:tcPr>
          <w:p w:rsidR="00AE5C33" w:rsidRDefault="00A360BA">
            <w:r>
              <w:t>3027.</w:t>
            </w:r>
          </w:p>
        </w:tc>
        <w:tc>
          <w:tcPr>
            <w:tcW w:w="2880" w:type="dxa"/>
          </w:tcPr>
          <w:p w:rsidR="00AE5C33" w:rsidRDefault="00A360BA">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AE5C33" w:rsidRDefault="00AE5C33"/>
        </w:tc>
      </w:tr>
      <w:tr w:rsidR="00AE5C33">
        <w:tc>
          <w:tcPr>
            <w:tcW w:w="2880" w:type="dxa"/>
          </w:tcPr>
          <w:p w:rsidR="00AE5C33" w:rsidRDefault="00A360BA">
            <w:r>
              <w:t>3028.</w:t>
            </w:r>
          </w:p>
        </w:tc>
        <w:tc>
          <w:tcPr>
            <w:tcW w:w="2880" w:type="dxa"/>
          </w:tcPr>
          <w:p w:rsidR="00AE5C33" w:rsidRDefault="00A360BA">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2880" w:type="dxa"/>
          </w:tcPr>
          <w:p w:rsidR="00AE5C33" w:rsidRDefault="00AE5C33"/>
        </w:tc>
      </w:tr>
      <w:tr w:rsidR="00AE5C33">
        <w:tc>
          <w:tcPr>
            <w:tcW w:w="2880" w:type="dxa"/>
          </w:tcPr>
          <w:p w:rsidR="00AE5C33" w:rsidRDefault="00A360BA">
            <w:r>
              <w:t>3029.</w:t>
            </w:r>
          </w:p>
        </w:tc>
        <w:tc>
          <w:tcPr>
            <w:tcW w:w="2880" w:type="dxa"/>
          </w:tcPr>
          <w:p w:rsidR="00AE5C33" w:rsidRDefault="00A360BA">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w="2880" w:type="dxa"/>
          </w:tcPr>
          <w:p w:rsidR="00AE5C33" w:rsidRDefault="00AE5C33"/>
        </w:tc>
      </w:tr>
      <w:tr w:rsidR="00AE5C33">
        <w:tc>
          <w:tcPr>
            <w:tcW w:w="2880" w:type="dxa"/>
          </w:tcPr>
          <w:p w:rsidR="00AE5C33" w:rsidRDefault="00A360BA">
            <w:r>
              <w:t>3030.</w:t>
            </w:r>
          </w:p>
        </w:tc>
        <w:tc>
          <w:tcPr>
            <w:tcW w:w="2880" w:type="dxa"/>
          </w:tcPr>
          <w:p w:rsidR="00AE5C33" w:rsidRDefault="00A360BA">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w="2880" w:type="dxa"/>
          </w:tcPr>
          <w:p w:rsidR="00AE5C33" w:rsidRDefault="00AE5C33"/>
        </w:tc>
      </w:tr>
      <w:tr w:rsidR="00AE5C33">
        <w:tc>
          <w:tcPr>
            <w:tcW w:w="2880" w:type="dxa"/>
          </w:tcPr>
          <w:p w:rsidR="00AE5C33" w:rsidRDefault="00A360BA">
            <w:r>
              <w:lastRenderedPageBreak/>
              <w:t>3031.</w:t>
            </w:r>
          </w:p>
        </w:tc>
        <w:tc>
          <w:tcPr>
            <w:tcW w:w="2880" w:type="dxa"/>
          </w:tcPr>
          <w:p w:rsidR="00AE5C33" w:rsidRDefault="00A360BA">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w="2880" w:type="dxa"/>
          </w:tcPr>
          <w:p w:rsidR="00AE5C33" w:rsidRDefault="00AE5C33"/>
        </w:tc>
      </w:tr>
      <w:tr w:rsidR="00AE5C33">
        <w:tc>
          <w:tcPr>
            <w:tcW w:w="2880" w:type="dxa"/>
          </w:tcPr>
          <w:p w:rsidR="00AE5C33" w:rsidRDefault="00A360BA">
            <w:r>
              <w:t>3032.</w:t>
            </w:r>
          </w:p>
        </w:tc>
        <w:tc>
          <w:tcPr>
            <w:tcW w:w="2880" w:type="dxa"/>
          </w:tcPr>
          <w:p w:rsidR="00AE5C33" w:rsidRDefault="00A360BA">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w="2880" w:type="dxa"/>
          </w:tcPr>
          <w:p w:rsidR="00AE5C33" w:rsidRDefault="00AE5C33"/>
        </w:tc>
      </w:tr>
      <w:tr w:rsidR="00AE5C33">
        <w:tc>
          <w:tcPr>
            <w:tcW w:w="2880" w:type="dxa"/>
          </w:tcPr>
          <w:p w:rsidR="00AE5C33" w:rsidRDefault="00A360BA">
            <w:r>
              <w:t>3033.</w:t>
            </w:r>
          </w:p>
        </w:tc>
        <w:tc>
          <w:tcPr>
            <w:tcW w:w="2880" w:type="dxa"/>
          </w:tcPr>
          <w:p w:rsidR="00AE5C33" w:rsidRDefault="00A360BA">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w="2880" w:type="dxa"/>
          </w:tcPr>
          <w:p w:rsidR="00AE5C33" w:rsidRDefault="00AE5C33"/>
        </w:tc>
      </w:tr>
      <w:tr w:rsidR="00AE5C33">
        <w:tc>
          <w:tcPr>
            <w:tcW w:w="2880" w:type="dxa"/>
          </w:tcPr>
          <w:p w:rsidR="00AE5C33" w:rsidRDefault="00A360BA">
            <w:r>
              <w:t>3034.</w:t>
            </w:r>
          </w:p>
        </w:tc>
        <w:tc>
          <w:tcPr>
            <w:tcW w:w="2880" w:type="dxa"/>
          </w:tcPr>
          <w:p w:rsidR="00AE5C33" w:rsidRDefault="00A360BA">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w="2880" w:type="dxa"/>
          </w:tcPr>
          <w:p w:rsidR="00AE5C33" w:rsidRDefault="00AE5C33"/>
        </w:tc>
      </w:tr>
      <w:tr w:rsidR="00AE5C33">
        <w:tc>
          <w:tcPr>
            <w:tcW w:w="2880" w:type="dxa"/>
          </w:tcPr>
          <w:p w:rsidR="00AE5C33" w:rsidRDefault="00A360BA">
            <w:r>
              <w:t>3035.</w:t>
            </w:r>
          </w:p>
        </w:tc>
        <w:tc>
          <w:tcPr>
            <w:tcW w:w="2880" w:type="dxa"/>
          </w:tcPr>
          <w:p w:rsidR="00AE5C33" w:rsidRDefault="00A360BA">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w="2880" w:type="dxa"/>
          </w:tcPr>
          <w:p w:rsidR="00AE5C33" w:rsidRDefault="00AE5C33"/>
        </w:tc>
      </w:tr>
      <w:tr w:rsidR="00AE5C33">
        <w:tc>
          <w:tcPr>
            <w:tcW w:w="2880" w:type="dxa"/>
          </w:tcPr>
          <w:p w:rsidR="00AE5C33" w:rsidRDefault="00A360BA">
            <w:r>
              <w:t>303</w:t>
            </w:r>
            <w:r>
              <w:lastRenderedPageBreak/>
              <w:t>6.</w:t>
            </w:r>
          </w:p>
        </w:tc>
        <w:tc>
          <w:tcPr>
            <w:tcW w:w="2880" w:type="dxa"/>
          </w:tcPr>
          <w:p w:rsidR="00AE5C33" w:rsidRDefault="00A360BA">
            <w:r>
              <w:lastRenderedPageBreak/>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AE5C33" w:rsidRDefault="00AE5C33"/>
        </w:tc>
      </w:tr>
      <w:tr w:rsidR="00AE5C33">
        <w:tc>
          <w:tcPr>
            <w:tcW w:w="2880" w:type="dxa"/>
          </w:tcPr>
          <w:p w:rsidR="00AE5C33" w:rsidRDefault="00A360BA">
            <w:r>
              <w:lastRenderedPageBreak/>
              <w:t>3037.</w:t>
            </w:r>
          </w:p>
        </w:tc>
        <w:tc>
          <w:tcPr>
            <w:tcW w:w="2880" w:type="dxa"/>
          </w:tcPr>
          <w:p w:rsidR="00AE5C33" w:rsidRDefault="00A360BA">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w="2880" w:type="dxa"/>
          </w:tcPr>
          <w:p w:rsidR="00AE5C33" w:rsidRDefault="00AE5C33"/>
        </w:tc>
      </w:tr>
      <w:tr w:rsidR="00AE5C33">
        <w:tc>
          <w:tcPr>
            <w:tcW w:w="2880" w:type="dxa"/>
          </w:tcPr>
          <w:p w:rsidR="00AE5C33" w:rsidRDefault="00A360BA">
            <w:r>
              <w:t>3038.</w:t>
            </w:r>
          </w:p>
        </w:tc>
        <w:tc>
          <w:tcPr>
            <w:tcW w:w="2880" w:type="dxa"/>
          </w:tcPr>
          <w:p w:rsidR="00AE5C33" w:rsidRDefault="00A360BA">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w="2880" w:type="dxa"/>
          </w:tcPr>
          <w:p w:rsidR="00AE5C33" w:rsidRDefault="00AE5C33"/>
        </w:tc>
      </w:tr>
      <w:tr w:rsidR="00AE5C33">
        <w:tc>
          <w:tcPr>
            <w:tcW w:w="2880" w:type="dxa"/>
          </w:tcPr>
          <w:p w:rsidR="00AE5C33" w:rsidRDefault="00A360BA">
            <w:r>
              <w:t>3039.</w:t>
            </w:r>
          </w:p>
        </w:tc>
        <w:tc>
          <w:tcPr>
            <w:tcW w:w="2880" w:type="dxa"/>
          </w:tcPr>
          <w:p w:rsidR="00AE5C33" w:rsidRDefault="00A360BA">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w="2880" w:type="dxa"/>
          </w:tcPr>
          <w:p w:rsidR="00AE5C33" w:rsidRDefault="00AE5C33"/>
        </w:tc>
      </w:tr>
      <w:tr w:rsidR="00AE5C33">
        <w:tc>
          <w:tcPr>
            <w:tcW w:w="2880" w:type="dxa"/>
          </w:tcPr>
          <w:p w:rsidR="00AE5C33" w:rsidRDefault="00A360BA">
            <w:r>
              <w:t>3040.</w:t>
            </w:r>
          </w:p>
        </w:tc>
        <w:tc>
          <w:tcPr>
            <w:tcW w:w="2880" w:type="dxa"/>
          </w:tcPr>
          <w:p w:rsidR="00AE5C33" w:rsidRDefault="00A360BA">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w="2880" w:type="dxa"/>
          </w:tcPr>
          <w:p w:rsidR="00AE5C33" w:rsidRDefault="00AE5C33"/>
        </w:tc>
      </w:tr>
      <w:tr w:rsidR="00AE5C33">
        <w:tc>
          <w:tcPr>
            <w:tcW w:w="2880" w:type="dxa"/>
          </w:tcPr>
          <w:p w:rsidR="00AE5C33" w:rsidRDefault="00A360BA">
            <w:r>
              <w:t>3041.</w:t>
            </w:r>
          </w:p>
        </w:tc>
        <w:tc>
          <w:tcPr>
            <w:tcW w:w="2880" w:type="dxa"/>
          </w:tcPr>
          <w:p w:rsidR="00AE5C33" w:rsidRDefault="00A360BA">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AE5C33" w:rsidRDefault="00AE5C33"/>
        </w:tc>
      </w:tr>
      <w:tr w:rsidR="00AE5C33">
        <w:tc>
          <w:tcPr>
            <w:tcW w:w="2880" w:type="dxa"/>
          </w:tcPr>
          <w:p w:rsidR="00AE5C33" w:rsidRDefault="00A360BA">
            <w:r>
              <w:lastRenderedPageBreak/>
              <w:t>3042.</w:t>
            </w:r>
          </w:p>
        </w:tc>
        <w:tc>
          <w:tcPr>
            <w:tcW w:w="2880" w:type="dxa"/>
          </w:tcPr>
          <w:p w:rsidR="00AE5C33" w:rsidRDefault="00A360BA">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w="2880" w:type="dxa"/>
          </w:tcPr>
          <w:p w:rsidR="00AE5C33" w:rsidRDefault="00AE5C33"/>
        </w:tc>
      </w:tr>
      <w:tr w:rsidR="00AE5C33">
        <w:tc>
          <w:tcPr>
            <w:tcW w:w="2880" w:type="dxa"/>
          </w:tcPr>
          <w:p w:rsidR="00AE5C33" w:rsidRDefault="00A360BA">
            <w:r>
              <w:t>3043.</w:t>
            </w:r>
          </w:p>
        </w:tc>
        <w:tc>
          <w:tcPr>
            <w:tcW w:w="2880" w:type="dxa"/>
          </w:tcPr>
          <w:p w:rsidR="00AE5C33" w:rsidRDefault="00A360BA">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AE5C33" w:rsidRDefault="00AE5C33"/>
        </w:tc>
      </w:tr>
      <w:tr w:rsidR="00AE5C33">
        <w:tc>
          <w:tcPr>
            <w:tcW w:w="2880" w:type="dxa"/>
          </w:tcPr>
          <w:p w:rsidR="00AE5C33" w:rsidRDefault="00A360BA">
            <w:r>
              <w:t>3044.</w:t>
            </w:r>
          </w:p>
        </w:tc>
        <w:tc>
          <w:tcPr>
            <w:tcW w:w="2880" w:type="dxa"/>
          </w:tcPr>
          <w:p w:rsidR="00AE5C33" w:rsidRDefault="00A360BA">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w="2880" w:type="dxa"/>
          </w:tcPr>
          <w:p w:rsidR="00AE5C33" w:rsidRDefault="00AE5C33"/>
        </w:tc>
      </w:tr>
      <w:tr w:rsidR="00AE5C33">
        <w:tc>
          <w:tcPr>
            <w:tcW w:w="2880" w:type="dxa"/>
          </w:tcPr>
          <w:p w:rsidR="00AE5C33" w:rsidRDefault="00A360BA">
            <w:r>
              <w:t>3045.</w:t>
            </w:r>
          </w:p>
        </w:tc>
        <w:tc>
          <w:tcPr>
            <w:tcW w:w="2880" w:type="dxa"/>
          </w:tcPr>
          <w:p w:rsidR="00AE5C33" w:rsidRDefault="00A360BA">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w="2880" w:type="dxa"/>
          </w:tcPr>
          <w:p w:rsidR="00AE5C33" w:rsidRDefault="00AE5C33"/>
        </w:tc>
      </w:tr>
      <w:tr w:rsidR="00AE5C33">
        <w:tc>
          <w:tcPr>
            <w:tcW w:w="2880" w:type="dxa"/>
          </w:tcPr>
          <w:p w:rsidR="00AE5C33" w:rsidRDefault="00A360BA">
            <w:r>
              <w:t>3046.</w:t>
            </w:r>
          </w:p>
        </w:tc>
        <w:tc>
          <w:tcPr>
            <w:tcW w:w="2880" w:type="dxa"/>
          </w:tcPr>
          <w:p w:rsidR="00AE5C33" w:rsidRDefault="00A360BA">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AE5C33" w:rsidRDefault="00AE5C33"/>
        </w:tc>
      </w:tr>
      <w:tr w:rsidR="00AE5C33">
        <w:tc>
          <w:tcPr>
            <w:tcW w:w="2880" w:type="dxa"/>
          </w:tcPr>
          <w:p w:rsidR="00AE5C33" w:rsidRDefault="00A360BA">
            <w:r>
              <w:lastRenderedPageBreak/>
              <w:t>3047.</w:t>
            </w:r>
          </w:p>
        </w:tc>
        <w:tc>
          <w:tcPr>
            <w:tcW w:w="2880" w:type="dxa"/>
          </w:tcPr>
          <w:p w:rsidR="00AE5C33" w:rsidRDefault="00A360BA">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w="2880" w:type="dxa"/>
          </w:tcPr>
          <w:p w:rsidR="00AE5C33" w:rsidRDefault="00AE5C33"/>
        </w:tc>
      </w:tr>
      <w:tr w:rsidR="00AE5C33">
        <w:tc>
          <w:tcPr>
            <w:tcW w:w="2880" w:type="dxa"/>
          </w:tcPr>
          <w:p w:rsidR="00AE5C33" w:rsidRDefault="00A360BA">
            <w:r>
              <w:t>3048.</w:t>
            </w:r>
          </w:p>
        </w:tc>
        <w:tc>
          <w:tcPr>
            <w:tcW w:w="2880" w:type="dxa"/>
          </w:tcPr>
          <w:p w:rsidR="00AE5C33" w:rsidRDefault="00A360BA">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w="2880" w:type="dxa"/>
          </w:tcPr>
          <w:p w:rsidR="00AE5C33" w:rsidRDefault="00AE5C33"/>
        </w:tc>
      </w:tr>
      <w:tr w:rsidR="00AE5C33">
        <w:tc>
          <w:tcPr>
            <w:tcW w:w="2880" w:type="dxa"/>
          </w:tcPr>
          <w:p w:rsidR="00AE5C33" w:rsidRDefault="00A360BA">
            <w:r>
              <w:t>3049.</w:t>
            </w:r>
          </w:p>
        </w:tc>
        <w:tc>
          <w:tcPr>
            <w:tcW w:w="2880" w:type="dxa"/>
          </w:tcPr>
          <w:p w:rsidR="00AE5C33" w:rsidRDefault="00A360BA">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AE5C33" w:rsidRDefault="00AE5C33"/>
        </w:tc>
      </w:tr>
      <w:tr w:rsidR="00AE5C33">
        <w:tc>
          <w:tcPr>
            <w:tcW w:w="2880" w:type="dxa"/>
          </w:tcPr>
          <w:p w:rsidR="00AE5C33" w:rsidRDefault="00A360BA">
            <w:r>
              <w:t>3050.</w:t>
            </w:r>
          </w:p>
        </w:tc>
        <w:tc>
          <w:tcPr>
            <w:tcW w:w="2880" w:type="dxa"/>
          </w:tcPr>
          <w:p w:rsidR="00AE5C33" w:rsidRDefault="00A360BA">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AE5C33" w:rsidRDefault="00AE5C33"/>
        </w:tc>
      </w:tr>
      <w:tr w:rsidR="00AE5C33">
        <w:tc>
          <w:tcPr>
            <w:tcW w:w="2880" w:type="dxa"/>
          </w:tcPr>
          <w:p w:rsidR="00AE5C33" w:rsidRDefault="00A360BA">
            <w:r>
              <w:t>3051.</w:t>
            </w:r>
          </w:p>
        </w:tc>
        <w:tc>
          <w:tcPr>
            <w:tcW w:w="2880" w:type="dxa"/>
          </w:tcPr>
          <w:p w:rsidR="00AE5C33" w:rsidRDefault="00A360BA">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AE5C33" w:rsidRDefault="00AE5C33"/>
        </w:tc>
      </w:tr>
      <w:tr w:rsidR="00AE5C33">
        <w:tc>
          <w:tcPr>
            <w:tcW w:w="2880" w:type="dxa"/>
          </w:tcPr>
          <w:p w:rsidR="00AE5C33" w:rsidRDefault="00A360BA">
            <w:r>
              <w:t>305</w:t>
            </w:r>
            <w:r>
              <w:lastRenderedPageBreak/>
              <w:t>2.</w:t>
            </w:r>
          </w:p>
        </w:tc>
        <w:tc>
          <w:tcPr>
            <w:tcW w:w="2880" w:type="dxa"/>
          </w:tcPr>
          <w:p w:rsidR="00AE5C33" w:rsidRDefault="00A360BA">
            <w:r>
              <w:lastRenderedPageBreak/>
              <w:t xml:space="preserve">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AE5C33" w:rsidRDefault="00AE5C33"/>
        </w:tc>
      </w:tr>
      <w:tr w:rsidR="00AE5C33">
        <w:tc>
          <w:tcPr>
            <w:tcW w:w="2880" w:type="dxa"/>
          </w:tcPr>
          <w:p w:rsidR="00AE5C33" w:rsidRDefault="00A360BA">
            <w:r>
              <w:lastRenderedPageBreak/>
              <w:t>3053.</w:t>
            </w:r>
          </w:p>
        </w:tc>
        <w:tc>
          <w:tcPr>
            <w:tcW w:w="2880" w:type="dxa"/>
          </w:tcPr>
          <w:p w:rsidR="00AE5C33" w:rsidRDefault="00A360BA">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w="2880" w:type="dxa"/>
          </w:tcPr>
          <w:p w:rsidR="00AE5C33" w:rsidRDefault="00AE5C33"/>
        </w:tc>
      </w:tr>
      <w:tr w:rsidR="00AE5C33">
        <w:tc>
          <w:tcPr>
            <w:tcW w:w="2880" w:type="dxa"/>
          </w:tcPr>
          <w:p w:rsidR="00AE5C33" w:rsidRDefault="00A360BA">
            <w:r>
              <w:t>3054.</w:t>
            </w:r>
          </w:p>
        </w:tc>
        <w:tc>
          <w:tcPr>
            <w:tcW w:w="2880" w:type="dxa"/>
          </w:tcPr>
          <w:p w:rsidR="00AE5C33" w:rsidRDefault="00A360BA">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w="2880" w:type="dxa"/>
          </w:tcPr>
          <w:p w:rsidR="00AE5C33" w:rsidRDefault="00AE5C33"/>
        </w:tc>
      </w:tr>
      <w:tr w:rsidR="00AE5C33">
        <w:tc>
          <w:tcPr>
            <w:tcW w:w="2880" w:type="dxa"/>
          </w:tcPr>
          <w:p w:rsidR="00AE5C33" w:rsidRDefault="00A360BA">
            <w:r>
              <w:t>3055.</w:t>
            </w:r>
          </w:p>
        </w:tc>
        <w:tc>
          <w:tcPr>
            <w:tcW w:w="2880" w:type="dxa"/>
          </w:tcPr>
          <w:p w:rsidR="00AE5C33" w:rsidRDefault="00A360BA">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w="2880" w:type="dxa"/>
          </w:tcPr>
          <w:p w:rsidR="00AE5C33" w:rsidRDefault="00AE5C33"/>
        </w:tc>
      </w:tr>
      <w:tr w:rsidR="00AE5C33">
        <w:tc>
          <w:tcPr>
            <w:tcW w:w="2880" w:type="dxa"/>
          </w:tcPr>
          <w:p w:rsidR="00AE5C33" w:rsidRDefault="00A360BA">
            <w:r>
              <w:t>3056.</w:t>
            </w:r>
          </w:p>
        </w:tc>
        <w:tc>
          <w:tcPr>
            <w:tcW w:w="2880" w:type="dxa"/>
          </w:tcPr>
          <w:p w:rsidR="00AE5C33" w:rsidRDefault="00A360BA">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w="2880" w:type="dxa"/>
          </w:tcPr>
          <w:p w:rsidR="00AE5C33" w:rsidRDefault="00AE5C33"/>
        </w:tc>
      </w:tr>
      <w:tr w:rsidR="00AE5C33">
        <w:tc>
          <w:tcPr>
            <w:tcW w:w="2880" w:type="dxa"/>
          </w:tcPr>
          <w:p w:rsidR="00AE5C33" w:rsidRDefault="00A360BA">
            <w:r>
              <w:t>305</w:t>
            </w:r>
            <w:r>
              <w:lastRenderedPageBreak/>
              <w:t>7.</w:t>
            </w:r>
          </w:p>
        </w:tc>
        <w:tc>
          <w:tcPr>
            <w:tcW w:w="2880" w:type="dxa"/>
          </w:tcPr>
          <w:p w:rsidR="00AE5C33" w:rsidRDefault="00A360BA">
            <w:r>
              <w:lastRenderedPageBreak/>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w="2880" w:type="dxa"/>
          </w:tcPr>
          <w:p w:rsidR="00AE5C33" w:rsidRDefault="00AE5C33"/>
        </w:tc>
      </w:tr>
      <w:tr w:rsidR="00AE5C33">
        <w:tc>
          <w:tcPr>
            <w:tcW w:w="2880" w:type="dxa"/>
          </w:tcPr>
          <w:p w:rsidR="00AE5C33" w:rsidRDefault="00A360BA">
            <w:r>
              <w:lastRenderedPageBreak/>
              <w:t>3058.</w:t>
            </w:r>
          </w:p>
        </w:tc>
        <w:tc>
          <w:tcPr>
            <w:tcW w:w="2880" w:type="dxa"/>
          </w:tcPr>
          <w:p w:rsidR="00AE5C33" w:rsidRDefault="00A360BA">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AE5C33" w:rsidRDefault="00AE5C33"/>
        </w:tc>
      </w:tr>
      <w:tr w:rsidR="00AE5C33">
        <w:tc>
          <w:tcPr>
            <w:tcW w:w="2880" w:type="dxa"/>
          </w:tcPr>
          <w:p w:rsidR="00AE5C33" w:rsidRDefault="00A360BA">
            <w:r>
              <w:t>3059.</w:t>
            </w:r>
          </w:p>
        </w:tc>
        <w:tc>
          <w:tcPr>
            <w:tcW w:w="2880" w:type="dxa"/>
          </w:tcPr>
          <w:p w:rsidR="00AE5C33" w:rsidRDefault="00A360BA">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2880" w:type="dxa"/>
          </w:tcPr>
          <w:p w:rsidR="00AE5C33" w:rsidRDefault="00AE5C33"/>
        </w:tc>
      </w:tr>
      <w:tr w:rsidR="00AE5C33">
        <w:tc>
          <w:tcPr>
            <w:tcW w:w="2880" w:type="dxa"/>
          </w:tcPr>
          <w:p w:rsidR="00AE5C33" w:rsidRDefault="00A360BA">
            <w:r>
              <w:t>3060.</w:t>
            </w:r>
          </w:p>
        </w:tc>
        <w:tc>
          <w:tcPr>
            <w:tcW w:w="2880" w:type="dxa"/>
          </w:tcPr>
          <w:p w:rsidR="00AE5C33" w:rsidRDefault="00A360BA">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2880" w:type="dxa"/>
          </w:tcPr>
          <w:p w:rsidR="00AE5C33" w:rsidRDefault="00AE5C33"/>
        </w:tc>
      </w:tr>
      <w:tr w:rsidR="00AE5C33">
        <w:tc>
          <w:tcPr>
            <w:tcW w:w="2880" w:type="dxa"/>
          </w:tcPr>
          <w:p w:rsidR="00AE5C33" w:rsidRDefault="00A360BA">
            <w:r>
              <w:t>3061.</w:t>
            </w:r>
          </w:p>
        </w:tc>
        <w:tc>
          <w:tcPr>
            <w:tcW w:w="2880" w:type="dxa"/>
          </w:tcPr>
          <w:p w:rsidR="00AE5C33" w:rsidRDefault="00A360BA">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w="2880" w:type="dxa"/>
          </w:tcPr>
          <w:p w:rsidR="00AE5C33" w:rsidRDefault="00AE5C33"/>
        </w:tc>
      </w:tr>
      <w:tr w:rsidR="00AE5C33">
        <w:tc>
          <w:tcPr>
            <w:tcW w:w="2880" w:type="dxa"/>
          </w:tcPr>
          <w:p w:rsidR="00AE5C33" w:rsidRDefault="00A360BA">
            <w:r>
              <w:t>306</w:t>
            </w:r>
            <w:r>
              <w:lastRenderedPageBreak/>
              <w:t>2.</w:t>
            </w:r>
          </w:p>
        </w:tc>
        <w:tc>
          <w:tcPr>
            <w:tcW w:w="2880" w:type="dxa"/>
          </w:tcPr>
          <w:p w:rsidR="00AE5C33" w:rsidRDefault="00A360BA">
            <w:r>
              <w:lastRenderedPageBreak/>
              <w:t xml:space="preserve">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w:t>
            </w:r>
            <w:r>
              <w:lastRenderedPageBreak/>
              <w:t>03.07.2015);</w:t>
            </w:r>
          </w:p>
        </w:tc>
        <w:tc>
          <w:tcPr>
            <w:tcW w:w="2880" w:type="dxa"/>
          </w:tcPr>
          <w:p w:rsidR="00AE5C33" w:rsidRDefault="00AE5C33"/>
        </w:tc>
      </w:tr>
      <w:tr w:rsidR="00AE5C33">
        <w:tc>
          <w:tcPr>
            <w:tcW w:w="2880" w:type="dxa"/>
          </w:tcPr>
          <w:p w:rsidR="00AE5C33" w:rsidRDefault="00A360BA">
            <w:r>
              <w:lastRenderedPageBreak/>
              <w:t>3063.</w:t>
            </w:r>
          </w:p>
        </w:tc>
        <w:tc>
          <w:tcPr>
            <w:tcW w:w="2880" w:type="dxa"/>
          </w:tcPr>
          <w:p w:rsidR="00AE5C33" w:rsidRDefault="00A360BA">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AE5C33" w:rsidRDefault="00AE5C33"/>
        </w:tc>
      </w:tr>
      <w:tr w:rsidR="00AE5C33">
        <w:tc>
          <w:tcPr>
            <w:tcW w:w="2880" w:type="dxa"/>
          </w:tcPr>
          <w:p w:rsidR="00AE5C33" w:rsidRDefault="00A360BA">
            <w:r>
              <w:t>3064.</w:t>
            </w:r>
          </w:p>
        </w:tc>
        <w:tc>
          <w:tcPr>
            <w:tcW w:w="2880" w:type="dxa"/>
          </w:tcPr>
          <w:p w:rsidR="00AE5C33" w:rsidRDefault="00A360BA">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w="2880" w:type="dxa"/>
          </w:tcPr>
          <w:p w:rsidR="00AE5C33" w:rsidRDefault="00AE5C33"/>
        </w:tc>
      </w:tr>
      <w:tr w:rsidR="00AE5C33">
        <w:tc>
          <w:tcPr>
            <w:tcW w:w="2880" w:type="dxa"/>
          </w:tcPr>
          <w:p w:rsidR="00AE5C33" w:rsidRDefault="00A360BA">
            <w:r>
              <w:t>3065.</w:t>
            </w:r>
          </w:p>
        </w:tc>
        <w:tc>
          <w:tcPr>
            <w:tcW w:w="2880" w:type="dxa"/>
          </w:tcPr>
          <w:p w:rsidR="00AE5C33" w:rsidRDefault="00A360BA">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AE5C33" w:rsidRDefault="00AE5C33"/>
        </w:tc>
      </w:tr>
      <w:tr w:rsidR="00AE5C33">
        <w:tc>
          <w:tcPr>
            <w:tcW w:w="2880" w:type="dxa"/>
          </w:tcPr>
          <w:p w:rsidR="00AE5C33" w:rsidRDefault="00A360BA">
            <w:r>
              <w:t>3066.</w:t>
            </w:r>
          </w:p>
        </w:tc>
        <w:tc>
          <w:tcPr>
            <w:tcW w:w="2880" w:type="dxa"/>
          </w:tcPr>
          <w:p w:rsidR="00AE5C33" w:rsidRDefault="00A360BA">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w="2880" w:type="dxa"/>
          </w:tcPr>
          <w:p w:rsidR="00AE5C33" w:rsidRDefault="00AE5C33"/>
        </w:tc>
      </w:tr>
      <w:tr w:rsidR="00AE5C33">
        <w:tc>
          <w:tcPr>
            <w:tcW w:w="2880" w:type="dxa"/>
          </w:tcPr>
          <w:p w:rsidR="00AE5C33" w:rsidRDefault="00A360BA">
            <w:r>
              <w:t>3067.</w:t>
            </w:r>
          </w:p>
        </w:tc>
        <w:tc>
          <w:tcPr>
            <w:tcW w:w="2880" w:type="dxa"/>
          </w:tcPr>
          <w:p w:rsidR="00AE5C33" w:rsidRDefault="00A360BA">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AE5C33" w:rsidRDefault="00AE5C33"/>
        </w:tc>
      </w:tr>
      <w:tr w:rsidR="00AE5C33">
        <w:tc>
          <w:tcPr>
            <w:tcW w:w="2880" w:type="dxa"/>
          </w:tcPr>
          <w:p w:rsidR="00AE5C33" w:rsidRDefault="00A360BA">
            <w:r>
              <w:lastRenderedPageBreak/>
              <w:t>3068.</w:t>
            </w:r>
          </w:p>
        </w:tc>
        <w:tc>
          <w:tcPr>
            <w:tcW w:w="2880" w:type="dxa"/>
          </w:tcPr>
          <w:p w:rsidR="00AE5C33" w:rsidRDefault="00A360BA">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w="2880" w:type="dxa"/>
          </w:tcPr>
          <w:p w:rsidR="00AE5C33" w:rsidRDefault="00AE5C33"/>
        </w:tc>
      </w:tr>
      <w:tr w:rsidR="00AE5C33">
        <w:tc>
          <w:tcPr>
            <w:tcW w:w="2880" w:type="dxa"/>
          </w:tcPr>
          <w:p w:rsidR="00AE5C33" w:rsidRDefault="00A360BA">
            <w:r>
              <w:t>3069.</w:t>
            </w:r>
          </w:p>
        </w:tc>
        <w:tc>
          <w:tcPr>
            <w:tcW w:w="2880" w:type="dxa"/>
          </w:tcPr>
          <w:p w:rsidR="00AE5C33" w:rsidRDefault="00A360BA">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w="2880" w:type="dxa"/>
          </w:tcPr>
          <w:p w:rsidR="00AE5C33" w:rsidRDefault="00AE5C33"/>
        </w:tc>
      </w:tr>
      <w:tr w:rsidR="00AE5C33">
        <w:tc>
          <w:tcPr>
            <w:tcW w:w="2880" w:type="dxa"/>
          </w:tcPr>
          <w:p w:rsidR="00AE5C33" w:rsidRDefault="00A360BA">
            <w:r>
              <w:t>3070.</w:t>
            </w:r>
          </w:p>
        </w:tc>
        <w:tc>
          <w:tcPr>
            <w:tcW w:w="2880" w:type="dxa"/>
          </w:tcPr>
          <w:p w:rsidR="00AE5C33" w:rsidRDefault="00A360BA">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AE5C33" w:rsidRDefault="00AE5C33"/>
        </w:tc>
      </w:tr>
      <w:tr w:rsidR="00AE5C33">
        <w:tc>
          <w:tcPr>
            <w:tcW w:w="2880" w:type="dxa"/>
          </w:tcPr>
          <w:p w:rsidR="00AE5C33" w:rsidRDefault="00A360BA">
            <w:r>
              <w:t>3071.</w:t>
            </w:r>
          </w:p>
        </w:tc>
        <w:tc>
          <w:tcPr>
            <w:tcW w:w="2880" w:type="dxa"/>
          </w:tcPr>
          <w:p w:rsidR="00AE5C33" w:rsidRDefault="00A360BA">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w="2880" w:type="dxa"/>
          </w:tcPr>
          <w:p w:rsidR="00AE5C33" w:rsidRDefault="00AE5C33"/>
        </w:tc>
      </w:tr>
      <w:tr w:rsidR="00AE5C33">
        <w:tc>
          <w:tcPr>
            <w:tcW w:w="2880" w:type="dxa"/>
          </w:tcPr>
          <w:p w:rsidR="00AE5C33" w:rsidRDefault="00A360BA">
            <w:r>
              <w:t>3072.</w:t>
            </w:r>
          </w:p>
        </w:tc>
        <w:tc>
          <w:tcPr>
            <w:tcW w:w="2880" w:type="dxa"/>
          </w:tcPr>
          <w:p w:rsidR="00AE5C33" w:rsidRDefault="00A360BA">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w="2880" w:type="dxa"/>
          </w:tcPr>
          <w:p w:rsidR="00AE5C33" w:rsidRDefault="00AE5C33"/>
        </w:tc>
      </w:tr>
      <w:tr w:rsidR="00AE5C33">
        <w:tc>
          <w:tcPr>
            <w:tcW w:w="2880" w:type="dxa"/>
          </w:tcPr>
          <w:p w:rsidR="00AE5C33" w:rsidRDefault="00A360BA">
            <w:r>
              <w:t>307</w:t>
            </w:r>
            <w:r>
              <w:lastRenderedPageBreak/>
              <w:t>3.</w:t>
            </w:r>
          </w:p>
        </w:tc>
        <w:tc>
          <w:tcPr>
            <w:tcW w:w="2880" w:type="dxa"/>
          </w:tcPr>
          <w:p w:rsidR="00AE5C33" w:rsidRDefault="00A360BA">
            <w:r>
              <w:lastRenderedPageBreak/>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w="2880" w:type="dxa"/>
          </w:tcPr>
          <w:p w:rsidR="00AE5C33" w:rsidRDefault="00AE5C33"/>
        </w:tc>
      </w:tr>
      <w:tr w:rsidR="00AE5C33">
        <w:tc>
          <w:tcPr>
            <w:tcW w:w="2880" w:type="dxa"/>
          </w:tcPr>
          <w:p w:rsidR="00AE5C33" w:rsidRDefault="00A360BA">
            <w:r>
              <w:lastRenderedPageBreak/>
              <w:t>3074.</w:t>
            </w:r>
          </w:p>
        </w:tc>
        <w:tc>
          <w:tcPr>
            <w:tcW w:w="2880" w:type="dxa"/>
          </w:tcPr>
          <w:p w:rsidR="00AE5C33" w:rsidRDefault="00A360BA">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2880" w:type="dxa"/>
          </w:tcPr>
          <w:p w:rsidR="00AE5C33" w:rsidRDefault="00AE5C33"/>
        </w:tc>
      </w:tr>
      <w:tr w:rsidR="00AE5C33">
        <w:tc>
          <w:tcPr>
            <w:tcW w:w="2880" w:type="dxa"/>
          </w:tcPr>
          <w:p w:rsidR="00AE5C33" w:rsidRDefault="00A360BA">
            <w:r>
              <w:t>3075.</w:t>
            </w:r>
          </w:p>
        </w:tc>
        <w:tc>
          <w:tcPr>
            <w:tcW w:w="2880" w:type="dxa"/>
          </w:tcPr>
          <w:p w:rsidR="00AE5C33" w:rsidRDefault="00A360BA">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AE5C33" w:rsidRDefault="00AE5C33"/>
        </w:tc>
      </w:tr>
      <w:tr w:rsidR="00AE5C33">
        <w:tc>
          <w:tcPr>
            <w:tcW w:w="2880" w:type="dxa"/>
          </w:tcPr>
          <w:p w:rsidR="00AE5C33" w:rsidRDefault="00A360BA">
            <w:r>
              <w:t>3076.</w:t>
            </w:r>
          </w:p>
        </w:tc>
        <w:tc>
          <w:tcPr>
            <w:tcW w:w="2880" w:type="dxa"/>
          </w:tcPr>
          <w:p w:rsidR="00AE5C33" w:rsidRDefault="00A360BA">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AE5C33" w:rsidRDefault="00AE5C33"/>
        </w:tc>
      </w:tr>
      <w:tr w:rsidR="00AE5C33">
        <w:tc>
          <w:tcPr>
            <w:tcW w:w="2880" w:type="dxa"/>
          </w:tcPr>
          <w:p w:rsidR="00AE5C33" w:rsidRDefault="00A360BA">
            <w:r>
              <w:t>3077.</w:t>
            </w:r>
          </w:p>
        </w:tc>
        <w:tc>
          <w:tcPr>
            <w:tcW w:w="2880" w:type="dxa"/>
          </w:tcPr>
          <w:p w:rsidR="00AE5C33" w:rsidRDefault="00A360BA">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AE5C33" w:rsidRDefault="00AE5C33"/>
        </w:tc>
      </w:tr>
      <w:tr w:rsidR="00AE5C33">
        <w:tc>
          <w:tcPr>
            <w:tcW w:w="2880" w:type="dxa"/>
          </w:tcPr>
          <w:p w:rsidR="00AE5C33" w:rsidRDefault="00A360BA">
            <w:r>
              <w:t>307</w:t>
            </w:r>
            <w:r>
              <w:lastRenderedPageBreak/>
              <w:t>8.</w:t>
            </w:r>
          </w:p>
        </w:tc>
        <w:tc>
          <w:tcPr>
            <w:tcW w:w="2880" w:type="dxa"/>
          </w:tcPr>
          <w:p w:rsidR="00AE5C33" w:rsidRDefault="00A360BA">
            <w:r>
              <w:lastRenderedPageBreak/>
              <w:t xml:space="preserve">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AE5C33" w:rsidRDefault="00AE5C33"/>
        </w:tc>
      </w:tr>
      <w:tr w:rsidR="00AE5C33">
        <w:tc>
          <w:tcPr>
            <w:tcW w:w="2880" w:type="dxa"/>
          </w:tcPr>
          <w:p w:rsidR="00AE5C33" w:rsidRDefault="00A360BA">
            <w:r>
              <w:lastRenderedPageBreak/>
              <w:t>3079.</w:t>
            </w:r>
          </w:p>
        </w:tc>
        <w:tc>
          <w:tcPr>
            <w:tcW w:w="2880" w:type="dxa"/>
          </w:tcPr>
          <w:p w:rsidR="00AE5C33" w:rsidRDefault="00A360BA">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AE5C33" w:rsidRDefault="00AE5C33"/>
        </w:tc>
      </w:tr>
      <w:tr w:rsidR="00AE5C33">
        <w:tc>
          <w:tcPr>
            <w:tcW w:w="2880" w:type="dxa"/>
          </w:tcPr>
          <w:p w:rsidR="00AE5C33" w:rsidRDefault="00A360BA">
            <w:r>
              <w:t>3080.</w:t>
            </w:r>
          </w:p>
        </w:tc>
        <w:tc>
          <w:tcPr>
            <w:tcW w:w="2880" w:type="dxa"/>
          </w:tcPr>
          <w:p w:rsidR="00AE5C33" w:rsidRDefault="00A360BA">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AE5C33" w:rsidRDefault="00AE5C33"/>
        </w:tc>
      </w:tr>
      <w:tr w:rsidR="00AE5C33">
        <w:tc>
          <w:tcPr>
            <w:tcW w:w="2880" w:type="dxa"/>
          </w:tcPr>
          <w:p w:rsidR="00AE5C33" w:rsidRDefault="00A360BA">
            <w:r>
              <w:t>3081.</w:t>
            </w:r>
          </w:p>
        </w:tc>
        <w:tc>
          <w:tcPr>
            <w:tcW w:w="2880" w:type="dxa"/>
          </w:tcPr>
          <w:p w:rsidR="00AE5C33" w:rsidRDefault="00A360BA">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w="2880" w:type="dxa"/>
          </w:tcPr>
          <w:p w:rsidR="00AE5C33" w:rsidRDefault="00AE5C33"/>
        </w:tc>
      </w:tr>
      <w:tr w:rsidR="00AE5C33">
        <w:tc>
          <w:tcPr>
            <w:tcW w:w="2880" w:type="dxa"/>
          </w:tcPr>
          <w:p w:rsidR="00AE5C33" w:rsidRDefault="00A360BA">
            <w:r>
              <w:t>3082.</w:t>
            </w:r>
          </w:p>
        </w:tc>
        <w:tc>
          <w:tcPr>
            <w:tcW w:w="2880" w:type="dxa"/>
          </w:tcPr>
          <w:p w:rsidR="00AE5C33" w:rsidRDefault="00A360BA">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w="2880" w:type="dxa"/>
          </w:tcPr>
          <w:p w:rsidR="00AE5C33" w:rsidRDefault="00AE5C33"/>
        </w:tc>
      </w:tr>
      <w:tr w:rsidR="00AE5C33">
        <w:tc>
          <w:tcPr>
            <w:tcW w:w="2880" w:type="dxa"/>
          </w:tcPr>
          <w:p w:rsidR="00AE5C33" w:rsidRDefault="00A360BA">
            <w:r>
              <w:t>3083.</w:t>
            </w:r>
          </w:p>
        </w:tc>
        <w:tc>
          <w:tcPr>
            <w:tcW w:w="2880" w:type="dxa"/>
          </w:tcPr>
          <w:p w:rsidR="00AE5C33" w:rsidRDefault="00A360BA">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AE5C33" w:rsidRDefault="00AE5C33"/>
        </w:tc>
      </w:tr>
      <w:tr w:rsidR="00AE5C33">
        <w:tc>
          <w:tcPr>
            <w:tcW w:w="2880" w:type="dxa"/>
          </w:tcPr>
          <w:p w:rsidR="00AE5C33" w:rsidRDefault="00A360BA">
            <w:r>
              <w:lastRenderedPageBreak/>
              <w:t>3084.</w:t>
            </w:r>
          </w:p>
        </w:tc>
        <w:tc>
          <w:tcPr>
            <w:tcW w:w="2880" w:type="dxa"/>
          </w:tcPr>
          <w:p w:rsidR="00AE5C33" w:rsidRDefault="00A360BA">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AE5C33" w:rsidRDefault="00AE5C33"/>
        </w:tc>
      </w:tr>
      <w:tr w:rsidR="00AE5C33">
        <w:tc>
          <w:tcPr>
            <w:tcW w:w="2880" w:type="dxa"/>
          </w:tcPr>
          <w:p w:rsidR="00AE5C33" w:rsidRDefault="00A360BA">
            <w:r>
              <w:t>3085.</w:t>
            </w:r>
          </w:p>
        </w:tc>
        <w:tc>
          <w:tcPr>
            <w:tcW w:w="2880" w:type="dxa"/>
          </w:tcPr>
          <w:p w:rsidR="00AE5C33" w:rsidRDefault="00A360BA">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w="2880" w:type="dxa"/>
          </w:tcPr>
          <w:p w:rsidR="00AE5C33" w:rsidRDefault="00AE5C33"/>
        </w:tc>
      </w:tr>
      <w:tr w:rsidR="00AE5C33">
        <w:tc>
          <w:tcPr>
            <w:tcW w:w="2880" w:type="dxa"/>
          </w:tcPr>
          <w:p w:rsidR="00AE5C33" w:rsidRDefault="00A360BA">
            <w:r>
              <w:t>3086.</w:t>
            </w:r>
          </w:p>
        </w:tc>
        <w:tc>
          <w:tcPr>
            <w:tcW w:w="2880" w:type="dxa"/>
          </w:tcPr>
          <w:p w:rsidR="00AE5C33" w:rsidRDefault="00A360BA">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w="2880" w:type="dxa"/>
          </w:tcPr>
          <w:p w:rsidR="00AE5C33" w:rsidRDefault="00AE5C33"/>
        </w:tc>
      </w:tr>
      <w:tr w:rsidR="00AE5C33">
        <w:tc>
          <w:tcPr>
            <w:tcW w:w="2880" w:type="dxa"/>
          </w:tcPr>
          <w:p w:rsidR="00AE5C33" w:rsidRDefault="00A360BA">
            <w:r>
              <w:t>3087.</w:t>
            </w:r>
          </w:p>
        </w:tc>
        <w:tc>
          <w:tcPr>
            <w:tcW w:w="2880" w:type="dxa"/>
          </w:tcPr>
          <w:p w:rsidR="00AE5C33" w:rsidRDefault="00A360BA">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AE5C33" w:rsidRDefault="00AE5C33"/>
        </w:tc>
      </w:tr>
      <w:tr w:rsidR="00AE5C33">
        <w:tc>
          <w:tcPr>
            <w:tcW w:w="2880" w:type="dxa"/>
          </w:tcPr>
          <w:p w:rsidR="00AE5C33" w:rsidRDefault="00A360BA">
            <w:r>
              <w:t>3088.</w:t>
            </w:r>
          </w:p>
        </w:tc>
        <w:tc>
          <w:tcPr>
            <w:tcW w:w="2880" w:type="dxa"/>
          </w:tcPr>
          <w:p w:rsidR="00AE5C33" w:rsidRDefault="00A360BA">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w="2880" w:type="dxa"/>
          </w:tcPr>
          <w:p w:rsidR="00AE5C33" w:rsidRDefault="00AE5C33"/>
        </w:tc>
      </w:tr>
      <w:tr w:rsidR="00AE5C33">
        <w:tc>
          <w:tcPr>
            <w:tcW w:w="2880" w:type="dxa"/>
          </w:tcPr>
          <w:p w:rsidR="00AE5C33" w:rsidRDefault="00A360BA">
            <w:r>
              <w:t>308</w:t>
            </w:r>
            <w:r>
              <w:lastRenderedPageBreak/>
              <w:t>9.</w:t>
            </w:r>
          </w:p>
        </w:tc>
        <w:tc>
          <w:tcPr>
            <w:tcW w:w="2880" w:type="dxa"/>
          </w:tcPr>
          <w:p w:rsidR="00AE5C33" w:rsidRDefault="00A360BA">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Петродворцового районного суда города Санкт-Петербурга от 09.06.2015);</w:t>
            </w:r>
          </w:p>
        </w:tc>
        <w:tc>
          <w:tcPr>
            <w:tcW w:w="2880" w:type="dxa"/>
          </w:tcPr>
          <w:p w:rsidR="00AE5C33" w:rsidRDefault="00AE5C33"/>
        </w:tc>
      </w:tr>
      <w:tr w:rsidR="00AE5C33">
        <w:tc>
          <w:tcPr>
            <w:tcW w:w="2880" w:type="dxa"/>
          </w:tcPr>
          <w:p w:rsidR="00AE5C33" w:rsidRDefault="00A360BA">
            <w:r>
              <w:lastRenderedPageBreak/>
              <w:t>3090.</w:t>
            </w:r>
          </w:p>
        </w:tc>
        <w:tc>
          <w:tcPr>
            <w:tcW w:w="2880" w:type="dxa"/>
          </w:tcPr>
          <w:p w:rsidR="00AE5C33" w:rsidRDefault="00A360BA">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AE5C33" w:rsidRDefault="00AE5C33"/>
        </w:tc>
      </w:tr>
      <w:tr w:rsidR="00AE5C33">
        <w:tc>
          <w:tcPr>
            <w:tcW w:w="2880" w:type="dxa"/>
          </w:tcPr>
          <w:p w:rsidR="00AE5C33" w:rsidRDefault="00A360BA">
            <w:r>
              <w:t>3091.</w:t>
            </w:r>
          </w:p>
        </w:tc>
        <w:tc>
          <w:tcPr>
            <w:tcW w:w="2880" w:type="dxa"/>
          </w:tcPr>
          <w:p w:rsidR="00AE5C33" w:rsidRDefault="00A360BA">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AE5C33" w:rsidRDefault="00AE5C33"/>
        </w:tc>
      </w:tr>
      <w:tr w:rsidR="00AE5C33">
        <w:tc>
          <w:tcPr>
            <w:tcW w:w="2880" w:type="dxa"/>
          </w:tcPr>
          <w:p w:rsidR="00AE5C33" w:rsidRDefault="00A360BA">
            <w:r>
              <w:t>3092.</w:t>
            </w:r>
          </w:p>
        </w:tc>
        <w:tc>
          <w:tcPr>
            <w:tcW w:w="2880" w:type="dxa"/>
          </w:tcPr>
          <w:p w:rsidR="00AE5C33" w:rsidRDefault="00A360BA">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w="2880" w:type="dxa"/>
          </w:tcPr>
          <w:p w:rsidR="00AE5C33" w:rsidRDefault="00AE5C33"/>
        </w:tc>
      </w:tr>
      <w:tr w:rsidR="00AE5C33">
        <w:tc>
          <w:tcPr>
            <w:tcW w:w="2880" w:type="dxa"/>
          </w:tcPr>
          <w:p w:rsidR="00AE5C33" w:rsidRDefault="00A360BA">
            <w:r>
              <w:t>3093.</w:t>
            </w:r>
          </w:p>
        </w:tc>
        <w:tc>
          <w:tcPr>
            <w:tcW w:w="2880" w:type="dxa"/>
          </w:tcPr>
          <w:p w:rsidR="00AE5C33" w:rsidRDefault="00A360BA">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w="2880" w:type="dxa"/>
          </w:tcPr>
          <w:p w:rsidR="00AE5C33" w:rsidRDefault="00AE5C33"/>
        </w:tc>
      </w:tr>
      <w:tr w:rsidR="00AE5C33">
        <w:tc>
          <w:tcPr>
            <w:tcW w:w="2880" w:type="dxa"/>
          </w:tcPr>
          <w:p w:rsidR="00AE5C33" w:rsidRDefault="00A360BA">
            <w:r>
              <w:lastRenderedPageBreak/>
              <w:t>3094.</w:t>
            </w:r>
          </w:p>
        </w:tc>
        <w:tc>
          <w:tcPr>
            <w:tcW w:w="2880" w:type="dxa"/>
          </w:tcPr>
          <w:p w:rsidR="00AE5C33" w:rsidRDefault="00A360BA">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3095.</w:t>
            </w:r>
          </w:p>
        </w:tc>
        <w:tc>
          <w:tcPr>
            <w:tcW w:w="2880" w:type="dxa"/>
          </w:tcPr>
          <w:p w:rsidR="00AE5C33" w:rsidRDefault="00A360BA">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3096.</w:t>
            </w:r>
          </w:p>
        </w:tc>
        <w:tc>
          <w:tcPr>
            <w:tcW w:w="2880" w:type="dxa"/>
          </w:tcPr>
          <w:p w:rsidR="00AE5C33" w:rsidRDefault="00A360BA">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3097.</w:t>
            </w:r>
          </w:p>
        </w:tc>
        <w:tc>
          <w:tcPr>
            <w:tcW w:w="2880" w:type="dxa"/>
          </w:tcPr>
          <w:p w:rsidR="00AE5C33" w:rsidRDefault="00A360BA">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3098.</w:t>
            </w:r>
          </w:p>
        </w:tc>
        <w:tc>
          <w:tcPr>
            <w:tcW w:w="2880" w:type="dxa"/>
          </w:tcPr>
          <w:p w:rsidR="00AE5C33" w:rsidRDefault="00A360BA">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309</w:t>
            </w:r>
            <w:r>
              <w:lastRenderedPageBreak/>
              <w:t>9.</w:t>
            </w:r>
          </w:p>
        </w:tc>
        <w:tc>
          <w:tcPr>
            <w:tcW w:w="2880" w:type="dxa"/>
          </w:tcPr>
          <w:p w:rsidR="00AE5C33" w:rsidRDefault="00A360BA">
            <w:r>
              <w:lastRenderedPageBreak/>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lastRenderedPageBreak/>
              <w:t>3100.</w:t>
            </w:r>
          </w:p>
        </w:tc>
        <w:tc>
          <w:tcPr>
            <w:tcW w:w="2880" w:type="dxa"/>
          </w:tcPr>
          <w:p w:rsidR="00AE5C33" w:rsidRDefault="00A360BA">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3101.</w:t>
            </w:r>
          </w:p>
        </w:tc>
        <w:tc>
          <w:tcPr>
            <w:tcW w:w="2880" w:type="dxa"/>
          </w:tcPr>
          <w:p w:rsidR="00AE5C33" w:rsidRDefault="00A360BA">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3102.</w:t>
            </w:r>
          </w:p>
        </w:tc>
        <w:tc>
          <w:tcPr>
            <w:tcW w:w="2880" w:type="dxa"/>
          </w:tcPr>
          <w:p w:rsidR="00AE5C33" w:rsidRDefault="00A360BA">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3103.</w:t>
            </w:r>
          </w:p>
        </w:tc>
        <w:tc>
          <w:tcPr>
            <w:tcW w:w="2880" w:type="dxa"/>
          </w:tcPr>
          <w:p w:rsidR="00AE5C33" w:rsidRDefault="00A360BA">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AE5C33" w:rsidRDefault="00AE5C33"/>
        </w:tc>
      </w:tr>
      <w:tr w:rsidR="00AE5C33">
        <w:tc>
          <w:tcPr>
            <w:tcW w:w="2880" w:type="dxa"/>
          </w:tcPr>
          <w:p w:rsidR="00AE5C33" w:rsidRDefault="00A360BA">
            <w:r>
              <w:t>3104.</w:t>
            </w:r>
          </w:p>
        </w:tc>
        <w:tc>
          <w:tcPr>
            <w:tcW w:w="2880" w:type="dxa"/>
          </w:tcPr>
          <w:p w:rsidR="00AE5C33" w:rsidRDefault="00A360BA">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AE5C33" w:rsidRDefault="00AE5C33"/>
        </w:tc>
      </w:tr>
      <w:tr w:rsidR="00AE5C33">
        <w:tc>
          <w:tcPr>
            <w:tcW w:w="2880" w:type="dxa"/>
          </w:tcPr>
          <w:p w:rsidR="00AE5C33" w:rsidRDefault="00A360BA">
            <w:r>
              <w:lastRenderedPageBreak/>
              <w:t>3105.</w:t>
            </w:r>
          </w:p>
        </w:tc>
        <w:tc>
          <w:tcPr>
            <w:tcW w:w="2880" w:type="dxa"/>
          </w:tcPr>
          <w:p w:rsidR="00AE5C33" w:rsidRDefault="00A360BA">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w="2880" w:type="dxa"/>
          </w:tcPr>
          <w:p w:rsidR="00AE5C33" w:rsidRDefault="00AE5C33"/>
        </w:tc>
      </w:tr>
      <w:tr w:rsidR="00AE5C33">
        <w:tc>
          <w:tcPr>
            <w:tcW w:w="2880" w:type="dxa"/>
          </w:tcPr>
          <w:p w:rsidR="00AE5C33" w:rsidRDefault="00A360BA">
            <w:r>
              <w:t>3106.</w:t>
            </w:r>
          </w:p>
        </w:tc>
        <w:tc>
          <w:tcPr>
            <w:tcW w:w="2880" w:type="dxa"/>
          </w:tcPr>
          <w:p w:rsidR="00AE5C33" w:rsidRDefault="00A360BA">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AE5C33" w:rsidRDefault="00AE5C33"/>
        </w:tc>
      </w:tr>
      <w:tr w:rsidR="00AE5C33">
        <w:tc>
          <w:tcPr>
            <w:tcW w:w="2880" w:type="dxa"/>
          </w:tcPr>
          <w:p w:rsidR="00AE5C33" w:rsidRDefault="00A360BA">
            <w:r>
              <w:t>3107.</w:t>
            </w:r>
          </w:p>
        </w:tc>
        <w:tc>
          <w:tcPr>
            <w:tcW w:w="2880" w:type="dxa"/>
          </w:tcPr>
          <w:p w:rsidR="00AE5C33" w:rsidRDefault="00A360BA">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w="2880" w:type="dxa"/>
          </w:tcPr>
          <w:p w:rsidR="00AE5C33" w:rsidRDefault="00AE5C33"/>
        </w:tc>
      </w:tr>
      <w:tr w:rsidR="00AE5C33">
        <w:tc>
          <w:tcPr>
            <w:tcW w:w="2880" w:type="dxa"/>
          </w:tcPr>
          <w:p w:rsidR="00AE5C33" w:rsidRDefault="00A360BA">
            <w:r>
              <w:t>3108.</w:t>
            </w:r>
          </w:p>
        </w:tc>
        <w:tc>
          <w:tcPr>
            <w:tcW w:w="2880" w:type="dxa"/>
          </w:tcPr>
          <w:p w:rsidR="00AE5C33" w:rsidRDefault="00A360BA">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w="2880" w:type="dxa"/>
          </w:tcPr>
          <w:p w:rsidR="00AE5C33" w:rsidRDefault="00AE5C33"/>
        </w:tc>
      </w:tr>
      <w:tr w:rsidR="00AE5C33">
        <w:tc>
          <w:tcPr>
            <w:tcW w:w="2880" w:type="dxa"/>
          </w:tcPr>
          <w:p w:rsidR="00AE5C33" w:rsidRDefault="00A360BA">
            <w:r>
              <w:t>3109.</w:t>
            </w:r>
          </w:p>
        </w:tc>
        <w:tc>
          <w:tcPr>
            <w:tcW w:w="2880" w:type="dxa"/>
          </w:tcPr>
          <w:p w:rsidR="00AE5C33" w:rsidRDefault="00A360BA">
            <w:r>
              <w:t xml:space="preserve">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AE5C33" w:rsidRDefault="00AE5C33"/>
        </w:tc>
      </w:tr>
      <w:tr w:rsidR="00AE5C33">
        <w:tc>
          <w:tcPr>
            <w:tcW w:w="2880" w:type="dxa"/>
          </w:tcPr>
          <w:p w:rsidR="00AE5C33" w:rsidRDefault="00A360BA">
            <w:r>
              <w:lastRenderedPageBreak/>
              <w:t>3110.</w:t>
            </w:r>
          </w:p>
        </w:tc>
        <w:tc>
          <w:tcPr>
            <w:tcW w:w="2880" w:type="dxa"/>
          </w:tcPr>
          <w:p w:rsidR="00AE5C33" w:rsidRDefault="00A360BA">
            <w:r>
              <w:t>Видеофайл «Анархия.mp4», размещенный на Интернет-странице по адресу: http://vk.com/tipi4na9anarxi9 (решение Советского районного суда г. Брянска от 24.08.2015);</w:t>
            </w:r>
          </w:p>
        </w:tc>
        <w:tc>
          <w:tcPr>
            <w:tcW w:w="2880" w:type="dxa"/>
          </w:tcPr>
          <w:p w:rsidR="00AE5C33" w:rsidRDefault="00AE5C33"/>
        </w:tc>
      </w:tr>
      <w:tr w:rsidR="00AE5C33">
        <w:tc>
          <w:tcPr>
            <w:tcW w:w="2880" w:type="dxa"/>
          </w:tcPr>
          <w:p w:rsidR="00AE5C33" w:rsidRDefault="00A360BA">
            <w:r>
              <w:t>3111.</w:t>
            </w:r>
          </w:p>
        </w:tc>
        <w:tc>
          <w:tcPr>
            <w:tcW w:w="2880" w:type="dxa"/>
          </w:tcPr>
          <w:p w:rsidR="00AE5C33" w:rsidRDefault="00A360BA">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AE5C33" w:rsidRDefault="00AE5C33"/>
        </w:tc>
      </w:tr>
      <w:tr w:rsidR="00AE5C33">
        <w:tc>
          <w:tcPr>
            <w:tcW w:w="2880" w:type="dxa"/>
          </w:tcPr>
          <w:p w:rsidR="00AE5C33" w:rsidRDefault="00A360BA">
            <w:r>
              <w:t>3112.</w:t>
            </w:r>
          </w:p>
        </w:tc>
        <w:tc>
          <w:tcPr>
            <w:tcW w:w="2880" w:type="dxa"/>
          </w:tcPr>
          <w:p w:rsidR="00AE5C33" w:rsidRDefault="00A360BA">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AE5C33" w:rsidRDefault="00AE5C33"/>
        </w:tc>
      </w:tr>
      <w:tr w:rsidR="00AE5C33">
        <w:tc>
          <w:tcPr>
            <w:tcW w:w="2880" w:type="dxa"/>
          </w:tcPr>
          <w:p w:rsidR="00AE5C33" w:rsidRDefault="00A360BA">
            <w:r>
              <w:t>311</w:t>
            </w:r>
            <w:r>
              <w:lastRenderedPageBreak/>
              <w:t>3.</w:t>
            </w:r>
          </w:p>
        </w:tc>
        <w:tc>
          <w:tcPr>
            <w:tcW w:w="2880" w:type="dxa"/>
          </w:tcPr>
          <w:p w:rsidR="00AE5C33" w:rsidRDefault="00A360BA">
            <w:r>
              <w:lastRenderedPageBreak/>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AE5C33" w:rsidRDefault="00AE5C33"/>
        </w:tc>
      </w:tr>
      <w:tr w:rsidR="00AE5C33">
        <w:tc>
          <w:tcPr>
            <w:tcW w:w="2880" w:type="dxa"/>
          </w:tcPr>
          <w:p w:rsidR="00AE5C33" w:rsidRDefault="00A360BA">
            <w:r>
              <w:lastRenderedPageBreak/>
              <w:t>3114.</w:t>
            </w:r>
          </w:p>
        </w:tc>
        <w:tc>
          <w:tcPr>
            <w:tcW w:w="2880" w:type="dxa"/>
          </w:tcPr>
          <w:p w:rsidR="00AE5C33" w:rsidRDefault="00A360BA">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AE5C33" w:rsidRDefault="00AE5C33"/>
        </w:tc>
      </w:tr>
      <w:tr w:rsidR="00AE5C33">
        <w:tc>
          <w:tcPr>
            <w:tcW w:w="2880" w:type="dxa"/>
          </w:tcPr>
          <w:p w:rsidR="00AE5C33" w:rsidRDefault="00A360BA">
            <w:r>
              <w:t>3115.</w:t>
            </w:r>
          </w:p>
        </w:tc>
        <w:tc>
          <w:tcPr>
            <w:tcW w:w="2880" w:type="dxa"/>
          </w:tcPr>
          <w:p w:rsidR="00AE5C33" w:rsidRDefault="00A360BA">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AE5C33" w:rsidRDefault="00AE5C33"/>
        </w:tc>
      </w:tr>
      <w:tr w:rsidR="00AE5C33">
        <w:tc>
          <w:tcPr>
            <w:tcW w:w="2880" w:type="dxa"/>
          </w:tcPr>
          <w:p w:rsidR="00AE5C33" w:rsidRDefault="00A360BA">
            <w:r>
              <w:t>3116.</w:t>
            </w:r>
          </w:p>
        </w:tc>
        <w:tc>
          <w:tcPr>
            <w:tcW w:w="2880" w:type="dxa"/>
          </w:tcPr>
          <w:p w:rsidR="00AE5C33" w:rsidRDefault="00A360BA">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AE5C33" w:rsidRDefault="00AE5C33"/>
        </w:tc>
      </w:tr>
      <w:tr w:rsidR="00AE5C33">
        <w:tc>
          <w:tcPr>
            <w:tcW w:w="2880" w:type="dxa"/>
          </w:tcPr>
          <w:p w:rsidR="00AE5C33" w:rsidRDefault="00A360BA">
            <w:r>
              <w:t>3117.</w:t>
            </w:r>
          </w:p>
        </w:tc>
        <w:tc>
          <w:tcPr>
            <w:tcW w:w="2880" w:type="dxa"/>
          </w:tcPr>
          <w:p w:rsidR="00AE5C33" w:rsidRDefault="00A360BA">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w="2880" w:type="dxa"/>
          </w:tcPr>
          <w:p w:rsidR="00AE5C33" w:rsidRDefault="00AE5C33"/>
        </w:tc>
      </w:tr>
      <w:tr w:rsidR="00AE5C33">
        <w:tc>
          <w:tcPr>
            <w:tcW w:w="2880" w:type="dxa"/>
          </w:tcPr>
          <w:p w:rsidR="00AE5C33" w:rsidRDefault="00A360BA">
            <w:r>
              <w:t>311</w:t>
            </w:r>
            <w:r>
              <w:lastRenderedPageBreak/>
              <w:t>8.</w:t>
            </w:r>
          </w:p>
        </w:tc>
        <w:tc>
          <w:tcPr>
            <w:tcW w:w="2880" w:type="dxa"/>
          </w:tcPr>
          <w:p w:rsidR="00AE5C33" w:rsidRDefault="00A360BA">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w="2880" w:type="dxa"/>
          </w:tcPr>
          <w:p w:rsidR="00AE5C33" w:rsidRDefault="00AE5C33"/>
        </w:tc>
      </w:tr>
      <w:tr w:rsidR="00AE5C33">
        <w:tc>
          <w:tcPr>
            <w:tcW w:w="2880" w:type="dxa"/>
          </w:tcPr>
          <w:p w:rsidR="00AE5C33" w:rsidRDefault="00A360BA">
            <w:r>
              <w:lastRenderedPageBreak/>
              <w:t>3119.</w:t>
            </w:r>
          </w:p>
        </w:tc>
        <w:tc>
          <w:tcPr>
            <w:tcW w:w="2880" w:type="dxa"/>
          </w:tcPr>
          <w:p w:rsidR="00AE5C33" w:rsidRDefault="00A360BA">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w="2880" w:type="dxa"/>
          </w:tcPr>
          <w:p w:rsidR="00AE5C33" w:rsidRDefault="00AE5C33"/>
        </w:tc>
      </w:tr>
      <w:tr w:rsidR="00AE5C33">
        <w:tc>
          <w:tcPr>
            <w:tcW w:w="2880" w:type="dxa"/>
          </w:tcPr>
          <w:p w:rsidR="00AE5C33" w:rsidRDefault="00A360BA">
            <w:r>
              <w:t>3120.</w:t>
            </w:r>
          </w:p>
        </w:tc>
        <w:tc>
          <w:tcPr>
            <w:tcW w:w="2880" w:type="dxa"/>
          </w:tcPr>
          <w:p w:rsidR="00AE5C33" w:rsidRDefault="00A360BA">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w="2880" w:type="dxa"/>
          </w:tcPr>
          <w:p w:rsidR="00AE5C33" w:rsidRDefault="00AE5C33"/>
        </w:tc>
      </w:tr>
      <w:tr w:rsidR="00AE5C33">
        <w:tc>
          <w:tcPr>
            <w:tcW w:w="2880" w:type="dxa"/>
          </w:tcPr>
          <w:p w:rsidR="00AE5C33" w:rsidRDefault="00A360BA">
            <w:r>
              <w:t>3121.</w:t>
            </w:r>
          </w:p>
        </w:tc>
        <w:tc>
          <w:tcPr>
            <w:tcW w:w="2880" w:type="dxa"/>
          </w:tcPr>
          <w:p w:rsidR="00AE5C33" w:rsidRDefault="00A360BA">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AE5C33" w:rsidRDefault="00AE5C33"/>
        </w:tc>
      </w:tr>
      <w:tr w:rsidR="00AE5C33">
        <w:tc>
          <w:tcPr>
            <w:tcW w:w="2880" w:type="dxa"/>
          </w:tcPr>
          <w:p w:rsidR="00AE5C33" w:rsidRDefault="00A360BA">
            <w:r>
              <w:t>3122.</w:t>
            </w:r>
          </w:p>
        </w:tc>
        <w:tc>
          <w:tcPr>
            <w:tcW w:w="2880" w:type="dxa"/>
          </w:tcPr>
          <w:p w:rsidR="00AE5C33" w:rsidRDefault="00A360BA">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w="2880" w:type="dxa"/>
          </w:tcPr>
          <w:p w:rsidR="00AE5C33" w:rsidRDefault="00AE5C33"/>
        </w:tc>
      </w:tr>
      <w:tr w:rsidR="00AE5C33">
        <w:tc>
          <w:tcPr>
            <w:tcW w:w="2880" w:type="dxa"/>
          </w:tcPr>
          <w:p w:rsidR="00AE5C33" w:rsidRDefault="00A360BA">
            <w:r>
              <w:t>312</w:t>
            </w:r>
            <w:r>
              <w:lastRenderedPageBreak/>
              <w:t>3.</w:t>
            </w:r>
          </w:p>
        </w:tc>
        <w:tc>
          <w:tcPr>
            <w:tcW w:w="2880" w:type="dxa"/>
          </w:tcPr>
          <w:p w:rsidR="00AE5C33" w:rsidRDefault="00A360BA">
            <w:r>
              <w:lastRenderedPageBreak/>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http//vk.com/semenshelepov88 (решение Курганского городского суда от 03.08.2015);</w:t>
            </w:r>
          </w:p>
        </w:tc>
        <w:tc>
          <w:tcPr>
            <w:tcW w:w="2880" w:type="dxa"/>
          </w:tcPr>
          <w:p w:rsidR="00AE5C33" w:rsidRDefault="00AE5C33"/>
        </w:tc>
      </w:tr>
      <w:tr w:rsidR="00AE5C33">
        <w:tc>
          <w:tcPr>
            <w:tcW w:w="2880" w:type="dxa"/>
          </w:tcPr>
          <w:p w:rsidR="00AE5C33" w:rsidRDefault="00A360BA">
            <w:r>
              <w:lastRenderedPageBreak/>
              <w:t>3124.</w:t>
            </w:r>
          </w:p>
        </w:tc>
        <w:tc>
          <w:tcPr>
            <w:tcW w:w="2880" w:type="dxa"/>
          </w:tcPr>
          <w:p w:rsidR="00AE5C33" w:rsidRDefault="00A360BA">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AE5C33" w:rsidRDefault="00AE5C33"/>
        </w:tc>
      </w:tr>
      <w:tr w:rsidR="00AE5C33">
        <w:tc>
          <w:tcPr>
            <w:tcW w:w="2880" w:type="dxa"/>
          </w:tcPr>
          <w:p w:rsidR="00AE5C33" w:rsidRDefault="00A360BA">
            <w:r>
              <w:t>3125.</w:t>
            </w:r>
          </w:p>
        </w:tc>
        <w:tc>
          <w:tcPr>
            <w:tcW w:w="2880" w:type="dxa"/>
          </w:tcPr>
          <w:p w:rsidR="00AE5C33" w:rsidRDefault="00A360BA">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AE5C33" w:rsidRDefault="00AE5C33"/>
        </w:tc>
      </w:tr>
      <w:tr w:rsidR="00AE5C33">
        <w:tc>
          <w:tcPr>
            <w:tcW w:w="2880" w:type="dxa"/>
          </w:tcPr>
          <w:p w:rsidR="00AE5C33" w:rsidRDefault="00A360BA">
            <w:r>
              <w:t>3126.</w:t>
            </w:r>
          </w:p>
        </w:tc>
        <w:tc>
          <w:tcPr>
            <w:tcW w:w="2880" w:type="dxa"/>
          </w:tcPr>
          <w:p w:rsidR="00AE5C33" w:rsidRDefault="00A360BA">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w="2880" w:type="dxa"/>
          </w:tcPr>
          <w:p w:rsidR="00AE5C33" w:rsidRDefault="00AE5C33"/>
        </w:tc>
      </w:tr>
      <w:tr w:rsidR="00AE5C33">
        <w:tc>
          <w:tcPr>
            <w:tcW w:w="2880" w:type="dxa"/>
          </w:tcPr>
          <w:p w:rsidR="00AE5C33" w:rsidRDefault="00A360BA">
            <w:r>
              <w:t>3127.</w:t>
            </w:r>
          </w:p>
        </w:tc>
        <w:tc>
          <w:tcPr>
            <w:tcW w:w="2880" w:type="dxa"/>
          </w:tcPr>
          <w:p w:rsidR="00AE5C33" w:rsidRDefault="00A360BA">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AE5C33" w:rsidRDefault="00AE5C33"/>
        </w:tc>
      </w:tr>
      <w:tr w:rsidR="00AE5C33">
        <w:tc>
          <w:tcPr>
            <w:tcW w:w="2880" w:type="dxa"/>
          </w:tcPr>
          <w:p w:rsidR="00AE5C33" w:rsidRDefault="00A360BA">
            <w:r>
              <w:t>31</w:t>
            </w:r>
            <w:r>
              <w:lastRenderedPageBreak/>
              <w:t>28.</w:t>
            </w:r>
          </w:p>
        </w:tc>
        <w:tc>
          <w:tcPr>
            <w:tcW w:w="2880" w:type="dxa"/>
          </w:tcPr>
          <w:p w:rsidR="00AE5C33" w:rsidRDefault="00A360BA">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(решение Южно-Сахалинского городского суда Сахалинской области от 14.08.2015);</w:t>
            </w:r>
          </w:p>
        </w:tc>
        <w:tc>
          <w:tcPr>
            <w:tcW w:w="2880" w:type="dxa"/>
          </w:tcPr>
          <w:p w:rsidR="00AE5C33" w:rsidRDefault="00AE5C33"/>
        </w:tc>
      </w:tr>
      <w:tr w:rsidR="00AE5C33">
        <w:tc>
          <w:tcPr>
            <w:tcW w:w="2880" w:type="dxa"/>
          </w:tcPr>
          <w:p w:rsidR="00AE5C33" w:rsidRDefault="00A360BA">
            <w:r>
              <w:lastRenderedPageBreak/>
              <w:t>3129.</w:t>
            </w:r>
          </w:p>
        </w:tc>
        <w:tc>
          <w:tcPr>
            <w:tcW w:w="2880" w:type="dxa"/>
          </w:tcPr>
          <w:p w:rsidR="00AE5C33" w:rsidRDefault="00A360BA">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w="2880" w:type="dxa"/>
          </w:tcPr>
          <w:p w:rsidR="00AE5C33" w:rsidRDefault="00AE5C33"/>
        </w:tc>
      </w:tr>
      <w:tr w:rsidR="00AE5C33">
        <w:tc>
          <w:tcPr>
            <w:tcW w:w="2880" w:type="dxa"/>
          </w:tcPr>
          <w:p w:rsidR="00AE5C33" w:rsidRDefault="00A360BA">
            <w:r>
              <w:t>3130.</w:t>
            </w:r>
          </w:p>
        </w:tc>
        <w:tc>
          <w:tcPr>
            <w:tcW w:w="2880" w:type="dxa"/>
          </w:tcPr>
          <w:p w:rsidR="00AE5C33" w:rsidRDefault="00A360BA">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AE5C33" w:rsidRDefault="00AE5C33"/>
        </w:tc>
      </w:tr>
      <w:tr w:rsidR="00AE5C33">
        <w:tc>
          <w:tcPr>
            <w:tcW w:w="2880" w:type="dxa"/>
          </w:tcPr>
          <w:p w:rsidR="00AE5C33" w:rsidRDefault="00A360BA">
            <w:r>
              <w:t>3131.</w:t>
            </w:r>
          </w:p>
        </w:tc>
        <w:tc>
          <w:tcPr>
            <w:tcW w:w="2880" w:type="dxa"/>
          </w:tcPr>
          <w:p w:rsidR="00AE5C33" w:rsidRDefault="00A360BA">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w="2880" w:type="dxa"/>
          </w:tcPr>
          <w:p w:rsidR="00AE5C33" w:rsidRDefault="00AE5C33"/>
        </w:tc>
      </w:tr>
      <w:tr w:rsidR="00AE5C33">
        <w:tc>
          <w:tcPr>
            <w:tcW w:w="2880" w:type="dxa"/>
          </w:tcPr>
          <w:p w:rsidR="00AE5C33" w:rsidRDefault="00A360BA">
            <w:r>
              <w:t>3132.</w:t>
            </w:r>
          </w:p>
        </w:tc>
        <w:tc>
          <w:tcPr>
            <w:tcW w:w="2880" w:type="dxa"/>
          </w:tcPr>
          <w:p w:rsidR="00AE5C33" w:rsidRDefault="00A360BA">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w="2880" w:type="dxa"/>
          </w:tcPr>
          <w:p w:rsidR="00AE5C33" w:rsidRDefault="00AE5C33"/>
        </w:tc>
      </w:tr>
      <w:tr w:rsidR="00AE5C33">
        <w:tc>
          <w:tcPr>
            <w:tcW w:w="2880" w:type="dxa"/>
          </w:tcPr>
          <w:p w:rsidR="00AE5C33" w:rsidRDefault="00A360BA">
            <w:r>
              <w:t>313</w:t>
            </w:r>
            <w:r>
              <w:lastRenderedPageBreak/>
              <w:t>3.</w:t>
            </w:r>
          </w:p>
        </w:tc>
        <w:tc>
          <w:tcPr>
            <w:tcW w:w="2880" w:type="dxa"/>
          </w:tcPr>
          <w:p w:rsidR="00AE5C33" w:rsidRDefault="00A360BA">
            <w:r>
              <w:lastRenderedPageBreak/>
              <w:t xml:space="preserve">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AE5C33" w:rsidRDefault="00AE5C33"/>
        </w:tc>
      </w:tr>
      <w:tr w:rsidR="00AE5C33">
        <w:tc>
          <w:tcPr>
            <w:tcW w:w="2880" w:type="dxa"/>
          </w:tcPr>
          <w:p w:rsidR="00AE5C33" w:rsidRDefault="00A360BA">
            <w:r>
              <w:lastRenderedPageBreak/>
              <w:t>3134.</w:t>
            </w:r>
          </w:p>
        </w:tc>
        <w:tc>
          <w:tcPr>
            <w:tcW w:w="2880" w:type="dxa"/>
          </w:tcPr>
          <w:p w:rsidR="00AE5C33" w:rsidRDefault="00A360BA">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AE5C33" w:rsidRDefault="00AE5C33"/>
        </w:tc>
      </w:tr>
      <w:tr w:rsidR="00AE5C33">
        <w:tc>
          <w:tcPr>
            <w:tcW w:w="2880" w:type="dxa"/>
          </w:tcPr>
          <w:p w:rsidR="00AE5C33" w:rsidRDefault="00A360BA">
            <w:r>
              <w:t>3135.</w:t>
            </w:r>
          </w:p>
        </w:tc>
        <w:tc>
          <w:tcPr>
            <w:tcW w:w="2880" w:type="dxa"/>
          </w:tcPr>
          <w:p w:rsidR="00AE5C33" w:rsidRDefault="00A360BA">
            <w:r>
              <w:t>Интернет-ресурс «ЦЕНЗОР.НЕТ» (http://censor.net.ua) (решение Кировского районного суда г. Волгограда от 04.09.2015);</w:t>
            </w:r>
          </w:p>
        </w:tc>
        <w:tc>
          <w:tcPr>
            <w:tcW w:w="2880" w:type="dxa"/>
          </w:tcPr>
          <w:p w:rsidR="00AE5C33" w:rsidRDefault="00AE5C33"/>
        </w:tc>
      </w:tr>
      <w:tr w:rsidR="00AE5C33">
        <w:tc>
          <w:tcPr>
            <w:tcW w:w="2880" w:type="dxa"/>
          </w:tcPr>
          <w:p w:rsidR="00AE5C33" w:rsidRDefault="00A360BA">
            <w:r>
              <w:t>3136.</w:t>
            </w:r>
          </w:p>
        </w:tc>
        <w:tc>
          <w:tcPr>
            <w:tcW w:w="2880" w:type="dxa"/>
          </w:tcPr>
          <w:p w:rsidR="00AE5C33" w:rsidRDefault="00A360BA">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w="2880" w:type="dxa"/>
          </w:tcPr>
          <w:p w:rsidR="00AE5C33" w:rsidRDefault="00AE5C33"/>
        </w:tc>
      </w:tr>
      <w:tr w:rsidR="00AE5C33">
        <w:tc>
          <w:tcPr>
            <w:tcW w:w="2880" w:type="dxa"/>
          </w:tcPr>
          <w:p w:rsidR="00AE5C33" w:rsidRDefault="00A360BA">
            <w:r>
              <w:t>3137.</w:t>
            </w:r>
          </w:p>
        </w:tc>
        <w:tc>
          <w:tcPr>
            <w:tcW w:w="2880" w:type="dxa"/>
          </w:tcPr>
          <w:p w:rsidR="00AE5C33" w:rsidRDefault="00A360BA">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AE5C33" w:rsidRDefault="00AE5C33"/>
        </w:tc>
      </w:tr>
      <w:tr w:rsidR="00AE5C33">
        <w:tc>
          <w:tcPr>
            <w:tcW w:w="2880" w:type="dxa"/>
          </w:tcPr>
          <w:p w:rsidR="00AE5C33" w:rsidRDefault="00A360BA">
            <w:r>
              <w:t>3138.</w:t>
            </w:r>
          </w:p>
        </w:tc>
        <w:tc>
          <w:tcPr>
            <w:tcW w:w="2880" w:type="dxa"/>
          </w:tcPr>
          <w:p w:rsidR="00AE5C33" w:rsidRDefault="00A360BA">
            <w:r>
              <w:t xml:space="preserve">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w:t>
            </w:r>
            <w:r>
              <w:lastRenderedPageBreak/>
              <w:t>03.09.2015);</w:t>
            </w:r>
          </w:p>
        </w:tc>
        <w:tc>
          <w:tcPr>
            <w:tcW w:w="2880" w:type="dxa"/>
          </w:tcPr>
          <w:p w:rsidR="00AE5C33" w:rsidRDefault="00AE5C33"/>
        </w:tc>
      </w:tr>
      <w:tr w:rsidR="00AE5C33">
        <w:tc>
          <w:tcPr>
            <w:tcW w:w="2880" w:type="dxa"/>
          </w:tcPr>
          <w:p w:rsidR="00AE5C33" w:rsidRDefault="00A360BA">
            <w:r>
              <w:lastRenderedPageBreak/>
              <w:t>3139.</w:t>
            </w:r>
          </w:p>
        </w:tc>
        <w:tc>
          <w:tcPr>
            <w:tcW w:w="2880" w:type="dxa"/>
          </w:tcPr>
          <w:p w:rsidR="00AE5C33" w:rsidRDefault="00A360BA">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w="2880" w:type="dxa"/>
          </w:tcPr>
          <w:p w:rsidR="00AE5C33" w:rsidRDefault="00AE5C33"/>
        </w:tc>
      </w:tr>
      <w:tr w:rsidR="00AE5C33">
        <w:tc>
          <w:tcPr>
            <w:tcW w:w="2880" w:type="dxa"/>
          </w:tcPr>
          <w:p w:rsidR="00AE5C33" w:rsidRDefault="00A360BA">
            <w:r>
              <w:t>3140.</w:t>
            </w:r>
          </w:p>
        </w:tc>
        <w:tc>
          <w:tcPr>
            <w:tcW w:w="2880" w:type="dxa"/>
          </w:tcPr>
          <w:p w:rsidR="00AE5C33" w:rsidRDefault="00A360BA">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w="2880" w:type="dxa"/>
          </w:tcPr>
          <w:p w:rsidR="00AE5C33" w:rsidRDefault="00AE5C33"/>
        </w:tc>
      </w:tr>
      <w:tr w:rsidR="00AE5C33">
        <w:tc>
          <w:tcPr>
            <w:tcW w:w="2880" w:type="dxa"/>
          </w:tcPr>
          <w:p w:rsidR="00AE5C33" w:rsidRDefault="00A360BA">
            <w:r>
              <w:t>3141.</w:t>
            </w:r>
          </w:p>
        </w:tc>
        <w:tc>
          <w:tcPr>
            <w:tcW w:w="2880" w:type="dxa"/>
          </w:tcPr>
          <w:p w:rsidR="00AE5C33" w:rsidRDefault="00A360BA">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2880" w:type="dxa"/>
          </w:tcPr>
          <w:p w:rsidR="00AE5C33" w:rsidRDefault="00AE5C33"/>
        </w:tc>
      </w:tr>
      <w:tr w:rsidR="00AE5C33">
        <w:tc>
          <w:tcPr>
            <w:tcW w:w="2880" w:type="dxa"/>
          </w:tcPr>
          <w:p w:rsidR="00AE5C33" w:rsidRDefault="00A360BA">
            <w:r>
              <w:t>3142.</w:t>
            </w:r>
          </w:p>
        </w:tc>
        <w:tc>
          <w:tcPr>
            <w:tcW w:w="2880" w:type="dxa"/>
          </w:tcPr>
          <w:p w:rsidR="00AE5C33" w:rsidRDefault="00A360BA">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AE5C33" w:rsidRDefault="00AE5C33"/>
        </w:tc>
      </w:tr>
      <w:tr w:rsidR="00AE5C33">
        <w:tc>
          <w:tcPr>
            <w:tcW w:w="2880" w:type="dxa"/>
          </w:tcPr>
          <w:p w:rsidR="00AE5C33" w:rsidRDefault="00A360BA">
            <w:r>
              <w:t>3143.</w:t>
            </w:r>
          </w:p>
        </w:tc>
        <w:tc>
          <w:tcPr>
            <w:tcW w:w="2880" w:type="dxa"/>
          </w:tcPr>
          <w:p w:rsidR="00AE5C33" w:rsidRDefault="00A360BA">
            <w: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AE5C33" w:rsidRDefault="00AE5C33"/>
        </w:tc>
      </w:tr>
      <w:tr w:rsidR="00AE5C33">
        <w:tc>
          <w:tcPr>
            <w:tcW w:w="2880" w:type="dxa"/>
          </w:tcPr>
          <w:p w:rsidR="00AE5C33" w:rsidRDefault="00A360BA">
            <w:r>
              <w:lastRenderedPageBreak/>
              <w:t>3144.</w:t>
            </w:r>
          </w:p>
        </w:tc>
        <w:tc>
          <w:tcPr>
            <w:tcW w:w="2880" w:type="dxa"/>
          </w:tcPr>
          <w:p w:rsidR="00AE5C33" w:rsidRDefault="00A360BA">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w="2880" w:type="dxa"/>
          </w:tcPr>
          <w:p w:rsidR="00AE5C33" w:rsidRDefault="00AE5C33"/>
        </w:tc>
      </w:tr>
      <w:tr w:rsidR="00AE5C33">
        <w:tc>
          <w:tcPr>
            <w:tcW w:w="2880" w:type="dxa"/>
          </w:tcPr>
          <w:p w:rsidR="00AE5C33" w:rsidRDefault="00A360BA">
            <w:r>
              <w:t>3145.</w:t>
            </w:r>
          </w:p>
        </w:tc>
        <w:tc>
          <w:tcPr>
            <w:tcW w:w="2880" w:type="dxa"/>
          </w:tcPr>
          <w:p w:rsidR="00AE5C33" w:rsidRDefault="00A360BA">
            <w:r>
              <w:t>Информация, размещенная на Интернет-ресурсе http://www.gorod.cn.ua/blogs/art 23680.html (решение Шпаковского районного суда от 24.08.2015);</w:t>
            </w:r>
          </w:p>
        </w:tc>
        <w:tc>
          <w:tcPr>
            <w:tcW w:w="2880" w:type="dxa"/>
          </w:tcPr>
          <w:p w:rsidR="00AE5C33" w:rsidRDefault="00AE5C33"/>
        </w:tc>
      </w:tr>
      <w:tr w:rsidR="00AE5C33">
        <w:tc>
          <w:tcPr>
            <w:tcW w:w="2880" w:type="dxa"/>
          </w:tcPr>
          <w:p w:rsidR="00AE5C33" w:rsidRDefault="00A360BA">
            <w:r>
              <w:t>3146.</w:t>
            </w:r>
          </w:p>
        </w:tc>
        <w:tc>
          <w:tcPr>
            <w:tcW w:w="2880" w:type="dxa"/>
          </w:tcPr>
          <w:p w:rsidR="00AE5C33" w:rsidRDefault="00A360BA">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2880" w:type="dxa"/>
          </w:tcPr>
          <w:p w:rsidR="00AE5C33" w:rsidRDefault="00AE5C33"/>
        </w:tc>
      </w:tr>
      <w:tr w:rsidR="00AE5C33">
        <w:tc>
          <w:tcPr>
            <w:tcW w:w="2880" w:type="dxa"/>
          </w:tcPr>
          <w:p w:rsidR="00AE5C33" w:rsidRDefault="00A360BA">
            <w:r>
              <w:t>314</w:t>
            </w:r>
            <w:r>
              <w:lastRenderedPageBreak/>
              <w:t>7.</w:t>
            </w:r>
          </w:p>
        </w:tc>
        <w:tc>
          <w:tcPr>
            <w:tcW w:w="2880" w:type="dxa"/>
          </w:tcPr>
          <w:p w:rsidR="00AE5C33" w:rsidRDefault="00A360BA">
            <w:r>
              <w:lastRenderedPageBreak/>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AE5C33" w:rsidRDefault="00AE5C33"/>
        </w:tc>
      </w:tr>
      <w:tr w:rsidR="00AE5C33">
        <w:tc>
          <w:tcPr>
            <w:tcW w:w="2880" w:type="dxa"/>
          </w:tcPr>
          <w:p w:rsidR="00AE5C33" w:rsidRDefault="00A360BA">
            <w:r>
              <w:lastRenderedPageBreak/>
              <w:t>3148.</w:t>
            </w:r>
          </w:p>
        </w:tc>
        <w:tc>
          <w:tcPr>
            <w:tcW w:w="2880" w:type="dxa"/>
          </w:tcPr>
          <w:p w:rsidR="00AE5C33" w:rsidRDefault="00A360BA">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2880" w:type="dxa"/>
          </w:tcPr>
          <w:p w:rsidR="00AE5C33" w:rsidRDefault="00AE5C33"/>
        </w:tc>
      </w:tr>
      <w:tr w:rsidR="00AE5C33">
        <w:tc>
          <w:tcPr>
            <w:tcW w:w="2880" w:type="dxa"/>
          </w:tcPr>
          <w:p w:rsidR="00AE5C33" w:rsidRDefault="00A360BA">
            <w:r>
              <w:t>3149.</w:t>
            </w:r>
          </w:p>
        </w:tc>
        <w:tc>
          <w:tcPr>
            <w:tcW w:w="2880" w:type="dxa"/>
          </w:tcPr>
          <w:p w:rsidR="00AE5C33" w:rsidRDefault="00A360BA">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2880" w:type="dxa"/>
          </w:tcPr>
          <w:p w:rsidR="00AE5C33" w:rsidRDefault="00AE5C33"/>
        </w:tc>
      </w:tr>
      <w:tr w:rsidR="00AE5C33">
        <w:tc>
          <w:tcPr>
            <w:tcW w:w="2880" w:type="dxa"/>
          </w:tcPr>
          <w:p w:rsidR="00AE5C33" w:rsidRDefault="00A360BA">
            <w:r>
              <w:t>3150.</w:t>
            </w:r>
          </w:p>
        </w:tc>
        <w:tc>
          <w:tcPr>
            <w:tcW w:w="2880" w:type="dxa"/>
          </w:tcPr>
          <w:p w:rsidR="00AE5C33" w:rsidRDefault="00A360BA">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w="2880" w:type="dxa"/>
          </w:tcPr>
          <w:p w:rsidR="00AE5C33" w:rsidRDefault="00AE5C33"/>
        </w:tc>
      </w:tr>
      <w:tr w:rsidR="00AE5C33">
        <w:tc>
          <w:tcPr>
            <w:tcW w:w="2880" w:type="dxa"/>
          </w:tcPr>
          <w:p w:rsidR="00AE5C33" w:rsidRDefault="00A360BA">
            <w:r>
              <w:t>3151.</w:t>
            </w:r>
          </w:p>
        </w:tc>
        <w:tc>
          <w:tcPr>
            <w:tcW w:w="2880" w:type="dxa"/>
          </w:tcPr>
          <w:p w:rsidR="00AE5C33" w:rsidRDefault="00A360BA">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w="2880" w:type="dxa"/>
          </w:tcPr>
          <w:p w:rsidR="00AE5C33" w:rsidRDefault="00AE5C33"/>
        </w:tc>
      </w:tr>
      <w:tr w:rsidR="00AE5C33">
        <w:tc>
          <w:tcPr>
            <w:tcW w:w="2880" w:type="dxa"/>
          </w:tcPr>
          <w:p w:rsidR="00AE5C33" w:rsidRDefault="00A360BA">
            <w:r>
              <w:t>3152.</w:t>
            </w:r>
          </w:p>
        </w:tc>
        <w:tc>
          <w:tcPr>
            <w:tcW w:w="2880" w:type="dxa"/>
          </w:tcPr>
          <w:p w:rsidR="00AE5C33" w:rsidRDefault="00A360BA">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AE5C33" w:rsidRDefault="00AE5C33"/>
        </w:tc>
      </w:tr>
      <w:tr w:rsidR="00AE5C33">
        <w:tc>
          <w:tcPr>
            <w:tcW w:w="2880" w:type="dxa"/>
          </w:tcPr>
          <w:p w:rsidR="00AE5C33" w:rsidRDefault="00A360BA">
            <w:r>
              <w:lastRenderedPageBreak/>
              <w:t>3153.</w:t>
            </w:r>
          </w:p>
        </w:tc>
        <w:tc>
          <w:tcPr>
            <w:tcW w:w="2880" w:type="dxa"/>
          </w:tcPr>
          <w:p w:rsidR="00AE5C33" w:rsidRDefault="00A360BA">
            <w:r>
              <w:t>Информационный материал – песня «Пит Буль – Огненный Коловрат.docx» (решение Свердловского районного суда г. Перми от 24.07.2015);</w:t>
            </w:r>
          </w:p>
        </w:tc>
        <w:tc>
          <w:tcPr>
            <w:tcW w:w="2880" w:type="dxa"/>
          </w:tcPr>
          <w:p w:rsidR="00AE5C33" w:rsidRDefault="00AE5C33"/>
        </w:tc>
      </w:tr>
      <w:tr w:rsidR="00AE5C33">
        <w:tc>
          <w:tcPr>
            <w:tcW w:w="2880" w:type="dxa"/>
          </w:tcPr>
          <w:p w:rsidR="00AE5C33" w:rsidRDefault="00A360BA">
            <w:r>
              <w:t>3154.</w:t>
            </w:r>
          </w:p>
        </w:tc>
        <w:tc>
          <w:tcPr>
            <w:tcW w:w="2880" w:type="dxa"/>
          </w:tcPr>
          <w:p w:rsidR="00AE5C33" w:rsidRDefault="00A360BA">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2880" w:type="dxa"/>
          </w:tcPr>
          <w:p w:rsidR="00AE5C33" w:rsidRDefault="00AE5C33"/>
        </w:tc>
      </w:tr>
      <w:tr w:rsidR="00AE5C33">
        <w:tc>
          <w:tcPr>
            <w:tcW w:w="2880" w:type="dxa"/>
          </w:tcPr>
          <w:p w:rsidR="00AE5C33" w:rsidRDefault="00A360BA">
            <w:r>
              <w:t>3155.</w:t>
            </w:r>
          </w:p>
        </w:tc>
        <w:tc>
          <w:tcPr>
            <w:tcW w:w="2880" w:type="dxa"/>
          </w:tcPr>
          <w:p w:rsidR="00AE5C33" w:rsidRDefault="00A360BA">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AE5C33" w:rsidRDefault="00AE5C33"/>
        </w:tc>
      </w:tr>
      <w:tr w:rsidR="00AE5C33">
        <w:tc>
          <w:tcPr>
            <w:tcW w:w="2880" w:type="dxa"/>
          </w:tcPr>
          <w:p w:rsidR="00AE5C33" w:rsidRDefault="00A360BA">
            <w:r>
              <w:t>3156.</w:t>
            </w:r>
          </w:p>
        </w:tc>
        <w:tc>
          <w:tcPr>
            <w:tcW w:w="2880" w:type="dxa"/>
          </w:tcPr>
          <w:p w:rsidR="00AE5C33" w:rsidRDefault="00A360BA">
            <w:r>
              <w:t>Информационный материал – песня «АлешаLlacoste–Беспредел памяти Юрия Волкова.docx» (решение Свердловского районного суда г. Перми от 07.08.2015);</w:t>
            </w:r>
          </w:p>
        </w:tc>
        <w:tc>
          <w:tcPr>
            <w:tcW w:w="2880" w:type="dxa"/>
          </w:tcPr>
          <w:p w:rsidR="00AE5C33" w:rsidRDefault="00AE5C33"/>
        </w:tc>
      </w:tr>
      <w:tr w:rsidR="00AE5C33">
        <w:tc>
          <w:tcPr>
            <w:tcW w:w="2880" w:type="dxa"/>
          </w:tcPr>
          <w:p w:rsidR="00AE5C33" w:rsidRDefault="00A360BA">
            <w:r>
              <w:t>3157.</w:t>
            </w:r>
          </w:p>
        </w:tc>
        <w:tc>
          <w:tcPr>
            <w:tcW w:w="2880" w:type="dxa"/>
          </w:tcPr>
          <w:p w:rsidR="00AE5C33" w:rsidRDefault="00A360BA">
            <w:r>
              <w:t>Информационный материал – песня «Мясники-Белый апрель.docx.docx» (решение Свердловского районного суда г. Перми от 19.08.2015);</w:t>
            </w:r>
          </w:p>
        </w:tc>
        <w:tc>
          <w:tcPr>
            <w:tcW w:w="2880" w:type="dxa"/>
          </w:tcPr>
          <w:p w:rsidR="00AE5C33" w:rsidRDefault="00AE5C33"/>
        </w:tc>
      </w:tr>
      <w:tr w:rsidR="00AE5C33">
        <w:tc>
          <w:tcPr>
            <w:tcW w:w="2880" w:type="dxa"/>
          </w:tcPr>
          <w:p w:rsidR="00AE5C33" w:rsidRDefault="00A360BA">
            <w:r>
              <w:t>31</w:t>
            </w:r>
            <w:r>
              <w:lastRenderedPageBreak/>
              <w:t>58.</w:t>
            </w:r>
          </w:p>
        </w:tc>
        <w:tc>
          <w:tcPr>
            <w:tcW w:w="2880" w:type="dxa"/>
          </w:tcPr>
          <w:p w:rsidR="00AE5C33" w:rsidRDefault="00A360BA">
            <w:r>
              <w:lastRenderedPageBreak/>
              <w:t xml:space="preserve">Информационные материалы, размещенные на интернет-сайте http://www.skrewdriver.net (решение </w:t>
            </w:r>
            <w:r>
              <w:lastRenderedPageBreak/>
              <w:t>Новоуренгойского городского суда Ямало-Ненецкого автономного округа от 19.02.2015);</w:t>
            </w:r>
          </w:p>
        </w:tc>
        <w:tc>
          <w:tcPr>
            <w:tcW w:w="2880" w:type="dxa"/>
          </w:tcPr>
          <w:p w:rsidR="00AE5C33" w:rsidRDefault="00AE5C33"/>
        </w:tc>
      </w:tr>
      <w:tr w:rsidR="00AE5C33">
        <w:tc>
          <w:tcPr>
            <w:tcW w:w="2880" w:type="dxa"/>
          </w:tcPr>
          <w:p w:rsidR="00AE5C33" w:rsidRDefault="00A360BA">
            <w:r>
              <w:lastRenderedPageBreak/>
              <w:t>3159.</w:t>
            </w:r>
          </w:p>
        </w:tc>
        <w:tc>
          <w:tcPr>
            <w:tcW w:w="2880" w:type="dxa"/>
          </w:tcPr>
          <w:p w:rsidR="00AE5C33" w:rsidRDefault="00A360BA">
            <w:r>
              <w:t>Информационный материал – песня «Велимор – Скинхед.docx» (решение Свердловского районного суда г. Перми от 20.08.2015);</w:t>
            </w:r>
          </w:p>
        </w:tc>
        <w:tc>
          <w:tcPr>
            <w:tcW w:w="2880" w:type="dxa"/>
          </w:tcPr>
          <w:p w:rsidR="00AE5C33" w:rsidRDefault="00AE5C33"/>
        </w:tc>
      </w:tr>
      <w:tr w:rsidR="00AE5C33">
        <w:tc>
          <w:tcPr>
            <w:tcW w:w="2880" w:type="dxa"/>
          </w:tcPr>
          <w:p w:rsidR="00AE5C33" w:rsidRDefault="00A360BA">
            <w:r>
              <w:t>3160.</w:t>
            </w:r>
          </w:p>
        </w:tc>
        <w:tc>
          <w:tcPr>
            <w:tcW w:w="2880" w:type="dxa"/>
          </w:tcPr>
          <w:p w:rsidR="00AE5C33" w:rsidRDefault="00A360BA">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w="2880" w:type="dxa"/>
          </w:tcPr>
          <w:p w:rsidR="00AE5C33" w:rsidRDefault="00AE5C33"/>
        </w:tc>
      </w:tr>
      <w:tr w:rsidR="00AE5C33">
        <w:tc>
          <w:tcPr>
            <w:tcW w:w="2880" w:type="dxa"/>
          </w:tcPr>
          <w:p w:rsidR="00AE5C33" w:rsidRDefault="00A360BA">
            <w:r>
              <w:t>3161.</w:t>
            </w:r>
          </w:p>
        </w:tc>
        <w:tc>
          <w:tcPr>
            <w:tcW w:w="2880" w:type="dxa"/>
          </w:tcPr>
          <w:p w:rsidR="00AE5C33" w:rsidRDefault="00A360BA">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w="2880" w:type="dxa"/>
          </w:tcPr>
          <w:p w:rsidR="00AE5C33" w:rsidRDefault="00AE5C33"/>
        </w:tc>
      </w:tr>
      <w:tr w:rsidR="00AE5C33">
        <w:tc>
          <w:tcPr>
            <w:tcW w:w="2880" w:type="dxa"/>
          </w:tcPr>
          <w:p w:rsidR="00AE5C33" w:rsidRDefault="00A360BA">
            <w:r>
              <w:t>3162.</w:t>
            </w:r>
          </w:p>
        </w:tc>
        <w:tc>
          <w:tcPr>
            <w:tcW w:w="2880" w:type="dxa"/>
          </w:tcPr>
          <w:p w:rsidR="00AE5C33" w:rsidRDefault="00A360BA">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AE5C33" w:rsidRDefault="00AE5C33"/>
        </w:tc>
      </w:tr>
      <w:tr w:rsidR="00AE5C33">
        <w:tc>
          <w:tcPr>
            <w:tcW w:w="2880" w:type="dxa"/>
          </w:tcPr>
          <w:p w:rsidR="00AE5C33" w:rsidRDefault="00A360BA">
            <w:r>
              <w:t>3163.</w:t>
            </w:r>
          </w:p>
        </w:tc>
        <w:tc>
          <w:tcPr>
            <w:tcW w:w="2880" w:type="dxa"/>
          </w:tcPr>
          <w:p w:rsidR="00AE5C33" w:rsidRDefault="00A360BA">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w="2880" w:type="dxa"/>
          </w:tcPr>
          <w:p w:rsidR="00AE5C33" w:rsidRDefault="00AE5C33"/>
        </w:tc>
      </w:tr>
      <w:tr w:rsidR="00AE5C33">
        <w:tc>
          <w:tcPr>
            <w:tcW w:w="2880" w:type="dxa"/>
          </w:tcPr>
          <w:p w:rsidR="00AE5C33" w:rsidRDefault="00A360BA">
            <w:r>
              <w:lastRenderedPageBreak/>
              <w:t>3164.</w:t>
            </w:r>
          </w:p>
        </w:tc>
        <w:tc>
          <w:tcPr>
            <w:tcW w:w="2880" w:type="dxa"/>
          </w:tcPr>
          <w:p w:rsidR="00AE5C33" w:rsidRDefault="00A360BA">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w="2880" w:type="dxa"/>
          </w:tcPr>
          <w:p w:rsidR="00AE5C33" w:rsidRDefault="00AE5C33"/>
        </w:tc>
      </w:tr>
      <w:tr w:rsidR="00AE5C33">
        <w:tc>
          <w:tcPr>
            <w:tcW w:w="2880" w:type="dxa"/>
          </w:tcPr>
          <w:p w:rsidR="00AE5C33" w:rsidRDefault="00A360BA">
            <w:r>
              <w:t>3165.</w:t>
            </w:r>
          </w:p>
        </w:tc>
        <w:tc>
          <w:tcPr>
            <w:tcW w:w="2880" w:type="dxa"/>
          </w:tcPr>
          <w:p w:rsidR="00AE5C33" w:rsidRDefault="00A360BA">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AE5C33" w:rsidRDefault="00AE5C33"/>
        </w:tc>
      </w:tr>
      <w:tr w:rsidR="00AE5C33">
        <w:tc>
          <w:tcPr>
            <w:tcW w:w="2880" w:type="dxa"/>
          </w:tcPr>
          <w:p w:rsidR="00AE5C33" w:rsidRDefault="00A360BA">
            <w:r>
              <w:t>3166.</w:t>
            </w:r>
          </w:p>
        </w:tc>
        <w:tc>
          <w:tcPr>
            <w:tcW w:w="2880" w:type="dxa"/>
          </w:tcPr>
          <w:p w:rsidR="00AE5C33" w:rsidRDefault="00A360BA">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AE5C33" w:rsidRDefault="00AE5C33"/>
        </w:tc>
      </w:tr>
      <w:tr w:rsidR="00AE5C33">
        <w:tc>
          <w:tcPr>
            <w:tcW w:w="2880" w:type="dxa"/>
          </w:tcPr>
          <w:p w:rsidR="00AE5C33" w:rsidRDefault="00A360BA">
            <w:r>
              <w:lastRenderedPageBreak/>
              <w:t>3167.</w:t>
            </w:r>
          </w:p>
        </w:tc>
        <w:tc>
          <w:tcPr>
            <w:tcW w:w="2880" w:type="dxa"/>
          </w:tcPr>
          <w:p w:rsidR="00AE5C33" w:rsidRDefault="00A360BA">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w="2880" w:type="dxa"/>
          </w:tcPr>
          <w:p w:rsidR="00AE5C33" w:rsidRDefault="00AE5C33"/>
        </w:tc>
      </w:tr>
      <w:tr w:rsidR="00AE5C33">
        <w:tc>
          <w:tcPr>
            <w:tcW w:w="2880" w:type="dxa"/>
          </w:tcPr>
          <w:p w:rsidR="00AE5C33" w:rsidRDefault="00A360BA">
            <w:r>
              <w:t>3168.</w:t>
            </w:r>
          </w:p>
        </w:tc>
        <w:tc>
          <w:tcPr>
            <w:tcW w:w="2880" w:type="dxa"/>
          </w:tcPr>
          <w:p w:rsidR="00AE5C33" w:rsidRDefault="00A360BA">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AE5C33" w:rsidRDefault="00AE5C33"/>
        </w:tc>
      </w:tr>
      <w:tr w:rsidR="00AE5C33">
        <w:tc>
          <w:tcPr>
            <w:tcW w:w="2880" w:type="dxa"/>
          </w:tcPr>
          <w:p w:rsidR="00AE5C33" w:rsidRDefault="00A360BA">
            <w:r>
              <w:t>3169.</w:t>
            </w:r>
          </w:p>
        </w:tc>
        <w:tc>
          <w:tcPr>
            <w:tcW w:w="2880" w:type="dxa"/>
          </w:tcPr>
          <w:p w:rsidR="00AE5C33" w:rsidRDefault="00A360BA">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AE5C33" w:rsidRDefault="00AE5C33"/>
        </w:tc>
      </w:tr>
      <w:tr w:rsidR="00AE5C33">
        <w:tc>
          <w:tcPr>
            <w:tcW w:w="2880" w:type="dxa"/>
          </w:tcPr>
          <w:p w:rsidR="00AE5C33" w:rsidRDefault="00A360BA">
            <w:r>
              <w:t>3170.</w:t>
            </w:r>
          </w:p>
        </w:tc>
        <w:tc>
          <w:tcPr>
            <w:tcW w:w="2880" w:type="dxa"/>
          </w:tcPr>
          <w:p w:rsidR="00AE5C33" w:rsidRDefault="00A360BA">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w="2880" w:type="dxa"/>
          </w:tcPr>
          <w:p w:rsidR="00AE5C33" w:rsidRDefault="00AE5C33"/>
        </w:tc>
      </w:tr>
      <w:tr w:rsidR="00AE5C33">
        <w:tc>
          <w:tcPr>
            <w:tcW w:w="2880" w:type="dxa"/>
          </w:tcPr>
          <w:p w:rsidR="00AE5C33" w:rsidRDefault="00A360BA">
            <w:r>
              <w:t>3171.</w:t>
            </w:r>
          </w:p>
        </w:tc>
        <w:tc>
          <w:tcPr>
            <w:tcW w:w="2880" w:type="dxa"/>
          </w:tcPr>
          <w:p w:rsidR="00AE5C33" w:rsidRDefault="00A360BA">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w="2880" w:type="dxa"/>
          </w:tcPr>
          <w:p w:rsidR="00AE5C33" w:rsidRDefault="00AE5C33"/>
        </w:tc>
      </w:tr>
      <w:tr w:rsidR="00AE5C33">
        <w:tc>
          <w:tcPr>
            <w:tcW w:w="2880" w:type="dxa"/>
          </w:tcPr>
          <w:p w:rsidR="00AE5C33" w:rsidRDefault="00A360BA">
            <w:r>
              <w:t>31</w:t>
            </w:r>
            <w:r>
              <w:lastRenderedPageBreak/>
              <w:t>72.</w:t>
            </w:r>
          </w:p>
        </w:tc>
        <w:tc>
          <w:tcPr>
            <w:tcW w:w="2880" w:type="dxa"/>
          </w:tcPr>
          <w:p w:rsidR="00AE5C33" w:rsidRDefault="00A360BA">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 03.09.2015);</w:t>
            </w:r>
          </w:p>
        </w:tc>
        <w:tc>
          <w:tcPr>
            <w:tcW w:w="2880" w:type="dxa"/>
          </w:tcPr>
          <w:p w:rsidR="00AE5C33" w:rsidRDefault="00AE5C33"/>
        </w:tc>
      </w:tr>
      <w:tr w:rsidR="00AE5C33">
        <w:tc>
          <w:tcPr>
            <w:tcW w:w="2880" w:type="dxa"/>
          </w:tcPr>
          <w:p w:rsidR="00AE5C33" w:rsidRDefault="00A360BA">
            <w:r>
              <w:lastRenderedPageBreak/>
              <w:t>3173.</w:t>
            </w:r>
          </w:p>
        </w:tc>
        <w:tc>
          <w:tcPr>
            <w:tcW w:w="2880" w:type="dxa"/>
          </w:tcPr>
          <w:p w:rsidR="00AE5C33" w:rsidRDefault="00A360BA">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AE5C33" w:rsidRDefault="00AE5C33"/>
        </w:tc>
      </w:tr>
      <w:tr w:rsidR="00AE5C33">
        <w:tc>
          <w:tcPr>
            <w:tcW w:w="2880" w:type="dxa"/>
          </w:tcPr>
          <w:p w:rsidR="00AE5C33" w:rsidRDefault="00A360BA">
            <w:r>
              <w:t>3174.</w:t>
            </w:r>
          </w:p>
        </w:tc>
        <w:tc>
          <w:tcPr>
            <w:tcW w:w="2880" w:type="dxa"/>
          </w:tcPr>
          <w:p w:rsidR="00AE5C33" w:rsidRDefault="00A360BA">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w="2880" w:type="dxa"/>
          </w:tcPr>
          <w:p w:rsidR="00AE5C33" w:rsidRDefault="00AE5C33"/>
        </w:tc>
      </w:tr>
      <w:tr w:rsidR="00AE5C33">
        <w:tc>
          <w:tcPr>
            <w:tcW w:w="2880" w:type="dxa"/>
          </w:tcPr>
          <w:p w:rsidR="00AE5C33" w:rsidRDefault="00A360BA">
            <w:r>
              <w:t>3175.</w:t>
            </w:r>
          </w:p>
        </w:tc>
        <w:tc>
          <w:tcPr>
            <w:tcW w:w="2880" w:type="dxa"/>
          </w:tcPr>
          <w:p w:rsidR="00AE5C33" w:rsidRDefault="00A360BA">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AE5C33" w:rsidRDefault="00AE5C33"/>
        </w:tc>
      </w:tr>
      <w:tr w:rsidR="00AE5C33">
        <w:tc>
          <w:tcPr>
            <w:tcW w:w="2880" w:type="dxa"/>
          </w:tcPr>
          <w:p w:rsidR="00AE5C33" w:rsidRDefault="00A360BA">
            <w:r>
              <w:t>3176.</w:t>
            </w:r>
          </w:p>
        </w:tc>
        <w:tc>
          <w:tcPr>
            <w:tcW w:w="2880" w:type="dxa"/>
          </w:tcPr>
          <w:p w:rsidR="00AE5C33" w:rsidRDefault="00A360BA">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AE5C33" w:rsidRDefault="00AE5C33"/>
        </w:tc>
      </w:tr>
      <w:tr w:rsidR="00AE5C33">
        <w:tc>
          <w:tcPr>
            <w:tcW w:w="2880" w:type="dxa"/>
          </w:tcPr>
          <w:p w:rsidR="00AE5C33" w:rsidRDefault="00A360BA">
            <w:r>
              <w:t>317</w:t>
            </w:r>
            <w:r>
              <w:lastRenderedPageBreak/>
              <w:t>7.</w:t>
            </w:r>
          </w:p>
        </w:tc>
        <w:tc>
          <w:tcPr>
            <w:tcW w:w="2880" w:type="dxa"/>
          </w:tcPr>
          <w:p w:rsidR="00AE5C33" w:rsidRDefault="00A360BA">
            <w:r>
              <w:lastRenderedPageBreak/>
              <w:t xml:space="preserve">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районного суда г. Читы от 12.10.2015);</w:t>
            </w:r>
          </w:p>
        </w:tc>
        <w:tc>
          <w:tcPr>
            <w:tcW w:w="2880" w:type="dxa"/>
          </w:tcPr>
          <w:p w:rsidR="00AE5C33" w:rsidRDefault="00AE5C33"/>
        </w:tc>
      </w:tr>
      <w:tr w:rsidR="00AE5C33">
        <w:tc>
          <w:tcPr>
            <w:tcW w:w="2880" w:type="dxa"/>
          </w:tcPr>
          <w:p w:rsidR="00AE5C33" w:rsidRDefault="00A360BA">
            <w:r>
              <w:lastRenderedPageBreak/>
              <w:t>3178.</w:t>
            </w:r>
          </w:p>
        </w:tc>
        <w:tc>
          <w:tcPr>
            <w:tcW w:w="2880" w:type="dxa"/>
          </w:tcPr>
          <w:p w:rsidR="00AE5C33" w:rsidRDefault="00A360BA">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w="2880" w:type="dxa"/>
          </w:tcPr>
          <w:p w:rsidR="00AE5C33" w:rsidRDefault="00AE5C33"/>
        </w:tc>
      </w:tr>
      <w:tr w:rsidR="00AE5C33">
        <w:tc>
          <w:tcPr>
            <w:tcW w:w="2880" w:type="dxa"/>
          </w:tcPr>
          <w:p w:rsidR="00AE5C33" w:rsidRDefault="00A360BA">
            <w:r>
              <w:t>3179.</w:t>
            </w:r>
          </w:p>
        </w:tc>
        <w:tc>
          <w:tcPr>
            <w:tcW w:w="2880" w:type="dxa"/>
          </w:tcPr>
          <w:p w:rsidR="00AE5C33" w:rsidRDefault="00A360BA">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AE5C33" w:rsidRDefault="00AE5C33"/>
        </w:tc>
      </w:tr>
      <w:tr w:rsidR="00AE5C33">
        <w:tc>
          <w:tcPr>
            <w:tcW w:w="2880" w:type="dxa"/>
          </w:tcPr>
          <w:p w:rsidR="00AE5C33" w:rsidRDefault="00A360BA">
            <w:r>
              <w:t>3180.</w:t>
            </w:r>
          </w:p>
        </w:tc>
        <w:tc>
          <w:tcPr>
            <w:tcW w:w="2880" w:type="dxa"/>
          </w:tcPr>
          <w:p w:rsidR="00AE5C33" w:rsidRDefault="00A360BA">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w="2880" w:type="dxa"/>
          </w:tcPr>
          <w:p w:rsidR="00AE5C33" w:rsidRDefault="00AE5C33"/>
        </w:tc>
      </w:tr>
      <w:tr w:rsidR="00AE5C33">
        <w:tc>
          <w:tcPr>
            <w:tcW w:w="2880" w:type="dxa"/>
          </w:tcPr>
          <w:p w:rsidR="00AE5C33" w:rsidRDefault="00A360BA">
            <w:r>
              <w:lastRenderedPageBreak/>
              <w:t>3181.</w:t>
            </w:r>
          </w:p>
        </w:tc>
        <w:tc>
          <w:tcPr>
            <w:tcW w:w="2880" w:type="dxa"/>
          </w:tcPr>
          <w:p w:rsidR="00AE5C33" w:rsidRDefault="00A360BA">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w="2880" w:type="dxa"/>
          </w:tcPr>
          <w:p w:rsidR="00AE5C33" w:rsidRDefault="00AE5C33"/>
        </w:tc>
      </w:tr>
      <w:tr w:rsidR="00AE5C33">
        <w:tc>
          <w:tcPr>
            <w:tcW w:w="2880" w:type="dxa"/>
          </w:tcPr>
          <w:p w:rsidR="00AE5C33" w:rsidRDefault="00A360BA">
            <w:r>
              <w:t>3182.</w:t>
            </w:r>
          </w:p>
        </w:tc>
        <w:tc>
          <w:tcPr>
            <w:tcW w:w="2880" w:type="dxa"/>
          </w:tcPr>
          <w:p w:rsidR="00AE5C33" w:rsidRDefault="00A360BA">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w="2880" w:type="dxa"/>
          </w:tcPr>
          <w:p w:rsidR="00AE5C33" w:rsidRDefault="00AE5C33"/>
        </w:tc>
      </w:tr>
      <w:tr w:rsidR="00AE5C33">
        <w:tc>
          <w:tcPr>
            <w:tcW w:w="2880" w:type="dxa"/>
          </w:tcPr>
          <w:p w:rsidR="00AE5C33" w:rsidRDefault="00A360BA">
            <w:r>
              <w:t>3183.</w:t>
            </w:r>
          </w:p>
        </w:tc>
        <w:tc>
          <w:tcPr>
            <w:tcW w:w="2880" w:type="dxa"/>
          </w:tcPr>
          <w:p w:rsidR="00AE5C33" w:rsidRDefault="00A360BA">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w="2880" w:type="dxa"/>
          </w:tcPr>
          <w:p w:rsidR="00AE5C33" w:rsidRDefault="00AE5C33"/>
        </w:tc>
      </w:tr>
      <w:tr w:rsidR="00AE5C33">
        <w:tc>
          <w:tcPr>
            <w:tcW w:w="2880" w:type="dxa"/>
          </w:tcPr>
          <w:p w:rsidR="00AE5C33" w:rsidRDefault="00A360BA">
            <w:r>
              <w:t>3184.</w:t>
            </w:r>
          </w:p>
        </w:tc>
        <w:tc>
          <w:tcPr>
            <w:tcW w:w="2880" w:type="dxa"/>
          </w:tcPr>
          <w:p w:rsidR="00AE5C33" w:rsidRDefault="00A360BA">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w="2880" w:type="dxa"/>
          </w:tcPr>
          <w:p w:rsidR="00AE5C33" w:rsidRDefault="00AE5C33"/>
        </w:tc>
      </w:tr>
      <w:tr w:rsidR="00AE5C33">
        <w:tc>
          <w:tcPr>
            <w:tcW w:w="2880" w:type="dxa"/>
          </w:tcPr>
          <w:p w:rsidR="00AE5C33" w:rsidRDefault="00A360BA">
            <w:r>
              <w:t>3185.</w:t>
            </w:r>
          </w:p>
        </w:tc>
        <w:tc>
          <w:tcPr>
            <w:tcW w:w="2880" w:type="dxa"/>
          </w:tcPr>
          <w:p w:rsidR="00AE5C33" w:rsidRDefault="00A360BA">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2880" w:type="dxa"/>
          </w:tcPr>
          <w:p w:rsidR="00AE5C33" w:rsidRDefault="00AE5C33"/>
        </w:tc>
      </w:tr>
      <w:tr w:rsidR="00AE5C33">
        <w:tc>
          <w:tcPr>
            <w:tcW w:w="2880" w:type="dxa"/>
          </w:tcPr>
          <w:p w:rsidR="00AE5C33" w:rsidRDefault="00A360BA">
            <w:r>
              <w:t>318</w:t>
            </w:r>
            <w:r>
              <w:lastRenderedPageBreak/>
              <w:t>6.</w:t>
            </w:r>
          </w:p>
        </w:tc>
        <w:tc>
          <w:tcPr>
            <w:tcW w:w="2880" w:type="dxa"/>
          </w:tcPr>
          <w:p w:rsidR="00AE5C33" w:rsidRDefault="00A360BA">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AE5C33" w:rsidRDefault="00AE5C33"/>
        </w:tc>
      </w:tr>
      <w:tr w:rsidR="00AE5C33">
        <w:tc>
          <w:tcPr>
            <w:tcW w:w="2880" w:type="dxa"/>
          </w:tcPr>
          <w:p w:rsidR="00AE5C33" w:rsidRDefault="00A360BA">
            <w:r>
              <w:lastRenderedPageBreak/>
              <w:t>3187.</w:t>
            </w:r>
          </w:p>
        </w:tc>
        <w:tc>
          <w:tcPr>
            <w:tcW w:w="2880" w:type="dxa"/>
          </w:tcPr>
          <w:p w:rsidR="00AE5C33" w:rsidRDefault="00A360BA">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AE5C33" w:rsidRDefault="00AE5C33"/>
        </w:tc>
      </w:tr>
      <w:tr w:rsidR="00AE5C33">
        <w:tc>
          <w:tcPr>
            <w:tcW w:w="2880" w:type="dxa"/>
          </w:tcPr>
          <w:p w:rsidR="00AE5C33" w:rsidRDefault="00A360BA">
            <w:r>
              <w:t>3188.</w:t>
            </w:r>
          </w:p>
        </w:tc>
        <w:tc>
          <w:tcPr>
            <w:tcW w:w="2880" w:type="dxa"/>
          </w:tcPr>
          <w:p w:rsidR="00AE5C33" w:rsidRDefault="00A360BA">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AE5C33" w:rsidRDefault="00AE5C33"/>
        </w:tc>
      </w:tr>
      <w:tr w:rsidR="00AE5C33">
        <w:tc>
          <w:tcPr>
            <w:tcW w:w="2880" w:type="dxa"/>
          </w:tcPr>
          <w:p w:rsidR="00AE5C33" w:rsidRDefault="00A360BA">
            <w:r>
              <w:t>3189.</w:t>
            </w:r>
          </w:p>
        </w:tc>
        <w:tc>
          <w:tcPr>
            <w:tcW w:w="2880" w:type="dxa"/>
          </w:tcPr>
          <w:p w:rsidR="00AE5C33" w:rsidRDefault="00A360BA">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"3190.</w:t>
            </w:r>
          </w:p>
        </w:tc>
        <w:tc>
          <w:tcPr>
            <w:tcW w:w="2880" w:type="dxa"/>
          </w:tcPr>
          <w:p w:rsidR="00AE5C33" w:rsidRDefault="00AE5C33"/>
        </w:tc>
      </w:tr>
      <w:tr w:rsidR="00AE5C33">
        <w:tc>
          <w:tcPr>
            <w:tcW w:w="2880" w:type="dxa"/>
          </w:tcPr>
          <w:p w:rsidR="00AE5C33" w:rsidRDefault="00A360BA">
            <w:r>
              <w:t>3191.</w:t>
            </w:r>
          </w:p>
        </w:tc>
        <w:tc>
          <w:tcPr>
            <w:tcW w:w="2880" w:type="dxa"/>
          </w:tcPr>
          <w:p w:rsidR="00AE5C33" w:rsidRDefault="00A360BA">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AE5C33" w:rsidRDefault="00AE5C33"/>
        </w:tc>
      </w:tr>
      <w:tr w:rsidR="00AE5C33">
        <w:tc>
          <w:tcPr>
            <w:tcW w:w="2880" w:type="dxa"/>
          </w:tcPr>
          <w:p w:rsidR="00AE5C33" w:rsidRDefault="00A360BA">
            <w:r>
              <w:t>319</w:t>
            </w:r>
            <w:r>
              <w:lastRenderedPageBreak/>
              <w:t>2.</w:t>
            </w:r>
          </w:p>
        </w:tc>
        <w:tc>
          <w:tcPr>
            <w:tcW w:w="2880" w:type="dxa"/>
          </w:tcPr>
          <w:p w:rsidR="00AE5C33" w:rsidRDefault="00A360BA">
            <w:r>
              <w:lastRenderedPageBreak/>
              <w:t xml:space="preserve">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Санкт-Петербурга от 06.08.2015);</w:t>
            </w:r>
          </w:p>
        </w:tc>
        <w:tc>
          <w:tcPr>
            <w:tcW w:w="2880" w:type="dxa"/>
          </w:tcPr>
          <w:p w:rsidR="00AE5C33" w:rsidRDefault="00AE5C33"/>
        </w:tc>
      </w:tr>
      <w:tr w:rsidR="00AE5C33">
        <w:tc>
          <w:tcPr>
            <w:tcW w:w="2880" w:type="dxa"/>
          </w:tcPr>
          <w:p w:rsidR="00AE5C33" w:rsidRDefault="00A360BA">
            <w:r>
              <w:lastRenderedPageBreak/>
              <w:t>3193.</w:t>
            </w:r>
          </w:p>
        </w:tc>
        <w:tc>
          <w:tcPr>
            <w:tcW w:w="2880" w:type="dxa"/>
          </w:tcPr>
          <w:p w:rsidR="00AE5C33" w:rsidRDefault="00A360BA">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AE5C33" w:rsidRDefault="00AE5C33"/>
        </w:tc>
      </w:tr>
      <w:tr w:rsidR="00AE5C33">
        <w:tc>
          <w:tcPr>
            <w:tcW w:w="2880" w:type="dxa"/>
          </w:tcPr>
          <w:p w:rsidR="00AE5C33" w:rsidRDefault="00A360BA">
            <w:r>
              <w:t>3194.</w:t>
            </w:r>
          </w:p>
        </w:tc>
        <w:tc>
          <w:tcPr>
            <w:tcW w:w="2880" w:type="dxa"/>
          </w:tcPr>
          <w:p w:rsidR="00AE5C33" w:rsidRDefault="00A360BA">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w="2880" w:type="dxa"/>
          </w:tcPr>
          <w:p w:rsidR="00AE5C33" w:rsidRDefault="00AE5C33"/>
        </w:tc>
      </w:tr>
      <w:tr w:rsidR="00AE5C33">
        <w:tc>
          <w:tcPr>
            <w:tcW w:w="2880" w:type="dxa"/>
          </w:tcPr>
          <w:p w:rsidR="00AE5C33" w:rsidRDefault="00A360BA">
            <w:r>
              <w:t>3195.</w:t>
            </w:r>
          </w:p>
        </w:tc>
        <w:tc>
          <w:tcPr>
            <w:tcW w:w="2880" w:type="dxa"/>
          </w:tcPr>
          <w:p w:rsidR="00AE5C33" w:rsidRDefault="00A360BA">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w="2880" w:type="dxa"/>
          </w:tcPr>
          <w:p w:rsidR="00AE5C33" w:rsidRDefault="00AE5C33"/>
        </w:tc>
      </w:tr>
      <w:tr w:rsidR="00AE5C33">
        <w:tc>
          <w:tcPr>
            <w:tcW w:w="2880" w:type="dxa"/>
          </w:tcPr>
          <w:p w:rsidR="00AE5C33" w:rsidRDefault="00A360BA">
            <w:r>
              <w:t>3196.</w:t>
            </w:r>
          </w:p>
        </w:tc>
        <w:tc>
          <w:tcPr>
            <w:tcW w:w="2880" w:type="dxa"/>
          </w:tcPr>
          <w:p w:rsidR="00AE5C33" w:rsidRDefault="00A360BA">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w="2880" w:type="dxa"/>
          </w:tcPr>
          <w:p w:rsidR="00AE5C33" w:rsidRDefault="00AE5C33"/>
        </w:tc>
      </w:tr>
      <w:tr w:rsidR="00AE5C33">
        <w:tc>
          <w:tcPr>
            <w:tcW w:w="2880" w:type="dxa"/>
          </w:tcPr>
          <w:p w:rsidR="00AE5C33" w:rsidRDefault="00A360BA">
            <w:r>
              <w:t>3197.</w:t>
            </w:r>
          </w:p>
        </w:tc>
        <w:tc>
          <w:tcPr>
            <w:tcW w:w="2880" w:type="dxa"/>
          </w:tcPr>
          <w:p w:rsidR="00AE5C33" w:rsidRDefault="00A360BA">
            <w: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w:t>
            </w:r>
            <w:r>
              <w:lastRenderedPageBreak/>
              <w:t>Республики Коми от 05.10.2015);</w:t>
            </w:r>
          </w:p>
        </w:tc>
        <w:tc>
          <w:tcPr>
            <w:tcW w:w="2880" w:type="dxa"/>
          </w:tcPr>
          <w:p w:rsidR="00AE5C33" w:rsidRDefault="00AE5C33"/>
        </w:tc>
      </w:tr>
      <w:tr w:rsidR="00AE5C33">
        <w:tc>
          <w:tcPr>
            <w:tcW w:w="2880" w:type="dxa"/>
          </w:tcPr>
          <w:p w:rsidR="00AE5C33" w:rsidRDefault="00A360BA">
            <w:r>
              <w:lastRenderedPageBreak/>
              <w:t>3198.</w:t>
            </w:r>
          </w:p>
        </w:tc>
        <w:tc>
          <w:tcPr>
            <w:tcW w:w="2880" w:type="dxa"/>
          </w:tcPr>
          <w:p w:rsidR="00AE5C33" w:rsidRDefault="00A360BA">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AE5C33" w:rsidRDefault="00AE5C33"/>
        </w:tc>
      </w:tr>
      <w:tr w:rsidR="00AE5C33">
        <w:tc>
          <w:tcPr>
            <w:tcW w:w="2880" w:type="dxa"/>
          </w:tcPr>
          <w:p w:rsidR="00AE5C33" w:rsidRDefault="00A360BA">
            <w:r>
              <w:t>3199.</w:t>
            </w:r>
          </w:p>
        </w:tc>
        <w:tc>
          <w:tcPr>
            <w:tcW w:w="2880" w:type="dxa"/>
          </w:tcPr>
          <w:p w:rsidR="00AE5C33" w:rsidRDefault="00A360BA">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AE5C33" w:rsidRDefault="00AE5C33"/>
        </w:tc>
      </w:tr>
      <w:tr w:rsidR="00AE5C33">
        <w:tc>
          <w:tcPr>
            <w:tcW w:w="2880" w:type="dxa"/>
          </w:tcPr>
          <w:p w:rsidR="00AE5C33" w:rsidRDefault="00A360BA">
            <w:r>
              <w:t>3200.</w:t>
            </w:r>
          </w:p>
        </w:tc>
        <w:tc>
          <w:tcPr>
            <w:tcW w:w="2880" w:type="dxa"/>
          </w:tcPr>
          <w:p w:rsidR="00AE5C33" w:rsidRDefault="00A360BA">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AE5C33" w:rsidRDefault="00AE5C33"/>
        </w:tc>
      </w:tr>
      <w:tr w:rsidR="00AE5C33">
        <w:tc>
          <w:tcPr>
            <w:tcW w:w="2880" w:type="dxa"/>
          </w:tcPr>
          <w:p w:rsidR="00AE5C33" w:rsidRDefault="00A360BA">
            <w:r>
              <w:t>3201.</w:t>
            </w:r>
          </w:p>
        </w:tc>
        <w:tc>
          <w:tcPr>
            <w:tcW w:w="2880" w:type="dxa"/>
          </w:tcPr>
          <w:p w:rsidR="00AE5C33" w:rsidRDefault="00A360BA">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AE5C33" w:rsidRDefault="00AE5C33"/>
        </w:tc>
      </w:tr>
      <w:tr w:rsidR="00AE5C33">
        <w:tc>
          <w:tcPr>
            <w:tcW w:w="2880" w:type="dxa"/>
          </w:tcPr>
          <w:p w:rsidR="00AE5C33" w:rsidRDefault="00A360BA">
            <w:r>
              <w:t>3202.</w:t>
            </w:r>
          </w:p>
        </w:tc>
        <w:tc>
          <w:tcPr>
            <w:tcW w:w="2880" w:type="dxa"/>
          </w:tcPr>
          <w:p w:rsidR="00AE5C33" w:rsidRDefault="00A360BA">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AE5C33" w:rsidRDefault="00AE5C33"/>
        </w:tc>
      </w:tr>
      <w:tr w:rsidR="00AE5C33">
        <w:tc>
          <w:tcPr>
            <w:tcW w:w="2880" w:type="dxa"/>
          </w:tcPr>
          <w:p w:rsidR="00AE5C33" w:rsidRDefault="00A360BA">
            <w:r>
              <w:lastRenderedPageBreak/>
              <w:t>3203.</w:t>
            </w:r>
          </w:p>
        </w:tc>
        <w:tc>
          <w:tcPr>
            <w:tcW w:w="2880" w:type="dxa"/>
          </w:tcPr>
          <w:p w:rsidR="00AE5C33" w:rsidRDefault="00A360BA">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AE5C33" w:rsidRDefault="00AE5C33"/>
        </w:tc>
      </w:tr>
      <w:tr w:rsidR="00AE5C33">
        <w:tc>
          <w:tcPr>
            <w:tcW w:w="2880" w:type="dxa"/>
          </w:tcPr>
          <w:p w:rsidR="00AE5C33" w:rsidRDefault="00A360BA">
            <w:r>
              <w:t>3204.</w:t>
            </w:r>
          </w:p>
        </w:tc>
        <w:tc>
          <w:tcPr>
            <w:tcW w:w="2880" w:type="dxa"/>
          </w:tcPr>
          <w:p w:rsidR="00AE5C33" w:rsidRDefault="00A360BA">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w="2880" w:type="dxa"/>
          </w:tcPr>
          <w:p w:rsidR="00AE5C33" w:rsidRDefault="00AE5C33"/>
        </w:tc>
      </w:tr>
      <w:tr w:rsidR="00AE5C33">
        <w:tc>
          <w:tcPr>
            <w:tcW w:w="2880" w:type="dxa"/>
          </w:tcPr>
          <w:p w:rsidR="00AE5C33" w:rsidRDefault="00A360BA">
            <w:r>
              <w:t>3205.</w:t>
            </w:r>
          </w:p>
        </w:tc>
        <w:tc>
          <w:tcPr>
            <w:tcW w:w="2880" w:type="dxa"/>
          </w:tcPr>
          <w:p w:rsidR="00AE5C33" w:rsidRDefault="00A360BA">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w="2880" w:type="dxa"/>
          </w:tcPr>
          <w:p w:rsidR="00AE5C33" w:rsidRDefault="00AE5C33"/>
        </w:tc>
      </w:tr>
      <w:tr w:rsidR="00AE5C33">
        <w:tc>
          <w:tcPr>
            <w:tcW w:w="2880" w:type="dxa"/>
          </w:tcPr>
          <w:p w:rsidR="00AE5C33" w:rsidRDefault="00A360BA">
            <w:r>
              <w:t>3206.</w:t>
            </w:r>
          </w:p>
        </w:tc>
        <w:tc>
          <w:tcPr>
            <w:tcW w:w="2880" w:type="dxa"/>
          </w:tcPr>
          <w:p w:rsidR="00AE5C33" w:rsidRDefault="00A360BA">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w="2880" w:type="dxa"/>
          </w:tcPr>
          <w:p w:rsidR="00AE5C33" w:rsidRDefault="00AE5C33"/>
        </w:tc>
      </w:tr>
      <w:tr w:rsidR="00AE5C33">
        <w:tc>
          <w:tcPr>
            <w:tcW w:w="2880" w:type="dxa"/>
          </w:tcPr>
          <w:p w:rsidR="00AE5C33" w:rsidRDefault="00A360BA">
            <w:r>
              <w:t>3207.</w:t>
            </w:r>
          </w:p>
        </w:tc>
        <w:tc>
          <w:tcPr>
            <w:tcW w:w="2880" w:type="dxa"/>
          </w:tcPr>
          <w:p w:rsidR="00AE5C33" w:rsidRDefault="00A360BA">
            <w: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w:t>
            </w:r>
            <w:r>
              <w:lastRenderedPageBreak/>
              <w:t>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2880" w:type="dxa"/>
          </w:tcPr>
          <w:p w:rsidR="00AE5C33" w:rsidRDefault="00AE5C33"/>
        </w:tc>
      </w:tr>
      <w:tr w:rsidR="00AE5C33">
        <w:tc>
          <w:tcPr>
            <w:tcW w:w="2880" w:type="dxa"/>
          </w:tcPr>
          <w:p w:rsidR="00AE5C33" w:rsidRDefault="00A360BA">
            <w:r>
              <w:lastRenderedPageBreak/>
              <w:t>3208.</w:t>
            </w:r>
          </w:p>
        </w:tc>
        <w:tc>
          <w:tcPr>
            <w:tcW w:w="2880" w:type="dxa"/>
          </w:tcPr>
          <w:p w:rsidR="00AE5C33" w:rsidRDefault="00A360BA">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2880" w:type="dxa"/>
          </w:tcPr>
          <w:p w:rsidR="00AE5C33" w:rsidRDefault="00AE5C33"/>
        </w:tc>
      </w:tr>
      <w:tr w:rsidR="00AE5C33">
        <w:tc>
          <w:tcPr>
            <w:tcW w:w="2880" w:type="dxa"/>
          </w:tcPr>
          <w:p w:rsidR="00AE5C33" w:rsidRDefault="00A360BA">
            <w:r>
              <w:t>3209.</w:t>
            </w:r>
          </w:p>
        </w:tc>
        <w:tc>
          <w:tcPr>
            <w:tcW w:w="2880" w:type="dxa"/>
          </w:tcPr>
          <w:p w:rsidR="00AE5C33" w:rsidRDefault="00A360BA">
            <w: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p>
        </w:tc>
        <w:tc>
          <w:tcPr>
            <w:tcW w:w="2880" w:type="dxa"/>
          </w:tcPr>
          <w:p w:rsidR="00AE5C33" w:rsidRDefault="00AE5C33"/>
        </w:tc>
      </w:tr>
      <w:tr w:rsidR="00AE5C33">
        <w:tc>
          <w:tcPr>
            <w:tcW w:w="2880" w:type="dxa"/>
          </w:tcPr>
          <w:p w:rsidR="00AE5C33" w:rsidRDefault="00A360BA">
            <w:r>
              <w:lastRenderedPageBreak/>
              <w:t>3210.</w:t>
            </w:r>
          </w:p>
        </w:tc>
        <w:tc>
          <w:tcPr>
            <w:tcW w:w="2880" w:type="dxa"/>
          </w:tcPr>
          <w:p w:rsidR="00AE5C33" w:rsidRDefault="00A360BA">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2880" w:type="dxa"/>
          </w:tcPr>
          <w:p w:rsidR="00AE5C33" w:rsidRDefault="00AE5C33"/>
        </w:tc>
      </w:tr>
      <w:tr w:rsidR="00AE5C33">
        <w:tc>
          <w:tcPr>
            <w:tcW w:w="2880" w:type="dxa"/>
          </w:tcPr>
          <w:p w:rsidR="00AE5C33" w:rsidRDefault="00A360BA">
            <w:r>
              <w:t>3211.</w:t>
            </w:r>
          </w:p>
        </w:tc>
        <w:tc>
          <w:tcPr>
            <w:tcW w:w="2880" w:type="dxa"/>
          </w:tcPr>
          <w:p w:rsidR="00AE5C33" w:rsidRDefault="00A360BA">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2880" w:type="dxa"/>
          </w:tcPr>
          <w:p w:rsidR="00AE5C33" w:rsidRDefault="00AE5C33"/>
        </w:tc>
      </w:tr>
      <w:tr w:rsidR="00AE5C33">
        <w:tc>
          <w:tcPr>
            <w:tcW w:w="2880" w:type="dxa"/>
          </w:tcPr>
          <w:p w:rsidR="00AE5C33" w:rsidRDefault="00A360BA">
            <w:r>
              <w:t>3212.</w:t>
            </w:r>
          </w:p>
        </w:tc>
        <w:tc>
          <w:tcPr>
            <w:tcW w:w="2880" w:type="dxa"/>
          </w:tcPr>
          <w:p w:rsidR="00AE5C33" w:rsidRDefault="00A360BA">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AE5C33" w:rsidRDefault="00AE5C33"/>
        </w:tc>
      </w:tr>
      <w:tr w:rsidR="00AE5C33">
        <w:tc>
          <w:tcPr>
            <w:tcW w:w="2880" w:type="dxa"/>
          </w:tcPr>
          <w:p w:rsidR="00AE5C33" w:rsidRDefault="00A360BA">
            <w:r>
              <w:t>3213.</w:t>
            </w:r>
          </w:p>
        </w:tc>
        <w:tc>
          <w:tcPr>
            <w:tcW w:w="2880" w:type="dxa"/>
          </w:tcPr>
          <w:p w:rsidR="00AE5C33" w:rsidRDefault="00A360BA">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AE5C33" w:rsidRDefault="00AE5C33"/>
        </w:tc>
      </w:tr>
      <w:tr w:rsidR="00AE5C33">
        <w:tc>
          <w:tcPr>
            <w:tcW w:w="2880" w:type="dxa"/>
          </w:tcPr>
          <w:p w:rsidR="00AE5C33" w:rsidRDefault="00A360BA">
            <w:r>
              <w:t>3214.</w:t>
            </w:r>
          </w:p>
        </w:tc>
        <w:tc>
          <w:tcPr>
            <w:tcW w:w="2880" w:type="dxa"/>
          </w:tcPr>
          <w:p w:rsidR="00AE5C33" w:rsidRDefault="00A360BA">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AE5C33" w:rsidRDefault="00AE5C33"/>
        </w:tc>
      </w:tr>
      <w:tr w:rsidR="00AE5C33">
        <w:tc>
          <w:tcPr>
            <w:tcW w:w="2880" w:type="dxa"/>
          </w:tcPr>
          <w:p w:rsidR="00AE5C33" w:rsidRDefault="00A360BA">
            <w:r>
              <w:lastRenderedPageBreak/>
              <w:t>3215.</w:t>
            </w:r>
          </w:p>
        </w:tc>
        <w:tc>
          <w:tcPr>
            <w:tcW w:w="2880" w:type="dxa"/>
          </w:tcPr>
          <w:p w:rsidR="00AE5C33" w:rsidRDefault="00A360BA">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AE5C33" w:rsidRDefault="00AE5C33"/>
        </w:tc>
      </w:tr>
      <w:tr w:rsidR="00AE5C33">
        <w:tc>
          <w:tcPr>
            <w:tcW w:w="2880" w:type="dxa"/>
          </w:tcPr>
          <w:p w:rsidR="00AE5C33" w:rsidRDefault="00A360BA">
            <w:r>
              <w:t>3216.</w:t>
            </w:r>
          </w:p>
        </w:tc>
        <w:tc>
          <w:tcPr>
            <w:tcW w:w="2880" w:type="dxa"/>
          </w:tcPr>
          <w:p w:rsidR="00AE5C33" w:rsidRDefault="00A360BA">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AE5C33" w:rsidRDefault="00AE5C33"/>
        </w:tc>
      </w:tr>
      <w:tr w:rsidR="00AE5C33">
        <w:tc>
          <w:tcPr>
            <w:tcW w:w="2880" w:type="dxa"/>
          </w:tcPr>
          <w:p w:rsidR="00AE5C33" w:rsidRDefault="00A360BA">
            <w:r>
              <w:t>3217.</w:t>
            </w:r>
          </w:p>
        </w:tc>
        <w:tc>
          <w:tcPr>
            <w:tcW w:w="2880" w:type="dxa"/>
          </w:tcPr>
          <w:p w:rsidR="00AE5C33" w:rsidRDefault="00A360BA">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AE5C33" w:rsidRDefault="00AE5C33"/>
        </w:tc>
      </w:tr>
      <w:tr w:rsidR="00AE5C33">
        <w:tc>
          <w:tcPr>
            <w:tcW w:w="2880" w:type="dxa"/>
          </w:tcPr>
          <w:p w:rsidR="00AE5C33" w:rsidRDefault="00A360BA">
            <w:r>
              <w:t>3218.</w:t>
            </w:r>
          </w:p>
        </w:tc>
        <w:tc>
          <w:tcPr>
            <w:tcW w:w="2880" w:type="dxa"/>
          </w:tcPr>
          <w:p w:rsidR="00AE5C33" w:rsidRDefault="00A360BA">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AE5C33" w:rsidRDefault="00AE5C33"/>
        </w:tc>
      </w:tr>
      <w:tr w:rsidR="00AE5C33">
        <w:tc>
          <w:tcPr>
            <w:tcW w:w="2880" w:type="dxa"/>
          </w:tcPr>
          <w:p w:rsidR="00AE5C33" w:rsidRDefault="00A360BA">
            <w:r>
              <w:t>3219.</w:t>
            </w:r>
          </w:p>
        </w:tc>
        <w:tc>
          <w:tcPr>
            <w:tcW w:w="2880" w:type="dxa"/>
          </w:tcPr>
          <w:p w:rsidR="00AE5C33" w:rsidRDefault="00A360BA">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AE5C33" w:rsidRDefault="00AE5C33"/>
        </w:tc>
      </w:tr>
      <w:tr w:rsidR="00AE5C33">
        <w:tc>
          <w:tcPr>
            <w:tcW w:w="2880" w:type="dxa"/>
          </w:tcPr>
          <w:p w:rsidR="00AE5C33" w:rsidRDefault="00A360BA">
            <w:r>
              <w:t>32</w:t>
            </w:r>
            <w:r>
              <w:lastRenderedPageBreak/>
              <w:t>20.</w:t>
            </w:r>
          </w:p>
        </w:tc>
        <w:tc>
          <w:tcPr>
            <w:tcW w:w="2880" w:type="dxa"/>
          </w:tcPr>
          <w:p w:rsidR="00AE5C33" w:rsidRDefault="00A360BA">
            <w:r>
              <w:lastRenderedPageBreak/>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2880" w:type="dxa"/>
          </w:tcPr>
          <w:p w:rsidR="00AE5C33" w:rsidRDefault="00AE5C33"/>
        </w:tc>
      </w:tr>
      <w:tr w:rsidR="00AE5C33">
        <w:tc>
          <w:tcPr>
            <w:tcW w:w="2880" w:type="dxa"/>
          </w:tcPr>
          <w:p w:rsidR="00AE5C33" w:rsidRDefault="00A360BA">
            <w:r>
              <w:lastRenderedPageBreak/>
              <w:t>3221.</w:t>
            </w:r>
          </w:p>
        </w:tc>
        <w:tc>
          <w:tcPr>
            <w:tcW w:w="2880" w:type="dxa"/>
          </w:tcPr>
          <w:p w:rsidR="00AE5C33" w:rsidRDefault="00A360BA">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AE5C33" w:rsidRDefault="00AE5C33"/>
        </w:tc>
      </w:tr>
      <w:tr w:rsidR="00AE5C33">
        <w:tc>
          <w:tcPr>
            <w:tcW w:w="2880" w:type="dxa"/>
          </w:tcPr>
          <w:p w:rsidR="00AE5C33" w:rsidRDefault="00A360BA">
            <w:r>
              <w:lastRenderedPageBreak/>
              <w:t>3222.</w:t>
            </w:r>
          </w:p>
        </w:tc>
        <w:tc>
          <w:tcPr>
            <w:tcW w:w="2880" w:type="dxa"/>
          </w:tcPr>
          <w:p w:rsidR="00AE5C33" w:rsidRDefault="00A360BA">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AE5C33" w:rsidRDefault="00AE5C33"/>
        </w:tc>
      </w:tr>
      <w:tr w:rsidR="00AE5C33">
        <w:tc>
          <w:tcPr>
            <w:tcW w:w="2880" w:type="dxa"/>
          </w:tcPr>
          <w:p w:rsidR="00AE5C33" w:rsidRDefault="00A360BA">
            <w:r>
              <w:t>3223.</w:t>
            </w:r>
          </w:p>
        </w:tc>
        <w:tc>
          <w:tcPr>
            <w:tcW w:w="2880" w:type="dxa"/>
          </w:tcPr>
          <w:p w:rsidR="00AE5C33" w:rsidRDefault="00A360BA">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AE5C33" w:rsidRDefault="00AE5C33"/>
        </w:tc>
      </w:tr>
      <w:tr w:rsidR="00AE5C33">
        <w:tc>
          <w:tcPr>
            <w:tcW w:w="2880" w:type="dxa"/>
          </w:tcPr>
          <w:p w:rsidR="00AE5C33" w:rsidRDefault="00A360BA">
            <w:r>
              <w:lastRenderedPageBreak/>
              <w:t>3224.</w:t>
            </w:r>
          </w:p>
        </w:tc>
        <w:tc>
          <w:tcPr>
            <w:tcW w:w="2880" w:type="dxa"/>
          </w:tcPr>
          <w:p w:rsidR="00AE5C33" w:rsidRDefault="00A360BA">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AE5C33" w:rsidRDefault="00AE5C33"/>
        </w:tc>
      </w:tr>
      <w:tr w:rsidR="00AE5C33">
        <w:tc>
          <w:tcPr>
            <w:tcW w:w="2880" w:type="dxa"/>
          </w:tcPr>
          <w:p w:rsidR="00AE5C33" w:rsidRDefault="00A360BA">
            <w:r>
              <w:t>3225.</w:t>
            </w:r>
          </w:p>
        </w:tc>
        <w:tc>
          <w:tcPr>
            <w:tcW w:w="2880" w:type="dxa"/>
          </w:tcPr>
          <w:p w:rsidR="00AE5C33" w:rsidRDefault="00A360BA">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AE5C33" w:rsidRDefault="00AE5C33"/>
        </w:tc>
      </w:tr>
      <w:tr w:rsidR="00AE5C33">
        <w:tc>
          <w:tcPr>
            <w:tcW w:w="2880" w:type="dxa"/>
          </w:tcPr>
          <w:p w:rsidR="00AE5C33" w:rsidRDefault="00A360BA">
            <w:r>
              <w:t>3226.</w:t>
            </w:r>
          </w:p>
        </w:tc>
        <w:tc>
          <w:tcPr>
            <w:tcW w:w="2880" w:type="dxa"/>
          </w:tcPr>
          <w:p w:rsidR="00AE5C33" w:rsidRDefault="00A360BA">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2880" w:type="dxa"/>
          </w:tcPr>
          <w:p w:rsidR="00AE5C33" w:rsidRDefault="00AE5C33"/>
        </w:tc>
      </w:tr>
      <w:tr w:rsidR="00AE5C33">
        <w:tc>
          <w:tcPr>
            <w:tcW w:w="2880" w:type="dxa"/>
          </w:tcPr>
          <w:p w:rsidR="00AE5C33" w:rsidRDefault="00A360BA">
            <w:r>
              <w:t>3227.</w:t>
            </w:r>
          </w:p>
        </w:tc>
        <w:tc>
          <w:tcPr>
            <w:tcW w:w="2880" w:type="dxa"/>
          </w:tcPr>
          <w:p w:rsidR="00AE5C33" w:rsidRDefault="00A360BA">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AE5C33" w:rsidRDefault="00AE5C33"/>
        </w:tc>
      </w:tr>
      <w:tr w:rsidR="00AE5C33">
        <w:tc>
          <w:tcPr>
            <w:tcW w:w="2880" w:type="dxa"/>
          </w:tcPr>
          <w:p w:rsidR="00AE5C33" w:rsidRDefault="00A360BA">
            <w:r>
              <w:t>3228.</w:t>
            </w:r>
          </w:p>
        </w:tc>
        <w:tc>
          <w:tcPr>
            <w:tcW w:w="2880" w:type="dxa"/>
          </w:tcPr>
          <w:p w:rsidR="00AE5C33" w:rsidRDefault="00A360BA">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AE5C33" w:rsidRDefault="00AE5C33"/>
        </w:tc>
      </w:tr>
      <w:tr w:rsidR="00AE5C33">
        <w:tc>
          <w:tcPr>
            <w:tcW w:w="2880" w:type="dxa"/>
          </w:tcPr>
          <w:p w:rsidR="00AE5C33" w:rsidRDefault="00A360BA">
            <w:r>
              <w:t>32</w:t>
            </w:r>
            <w:r>
              <w:lastRenderedPageBreak/>
              <w:t>29.</w:t>
            </w:r>
          </w:p>
        </w:tc>
        <w:tc>
          <w:tcPr>
            <w:tcW w:w="2880" w:type="dxa"/>
          </w:tcPr>
          <w:p w:rsidR="00AE5C33" w:rsidRDefault="00A360BA">
            <w:r>
              <w:lastRenderedPageBreak/>
              <w:t xml:space="preserve">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AE5C33" w:rsidRDefault="00AE5C33"/>
        </w:tc>
      </w:tr>
      <w:tr w:rsidR="00AE5C33">
        <w:tc>
          <w:tcPr>
            <w:tcW w:w="2880" w:type="dxa"/>
          </w:tcPr>
          <w:p w:rsidR="00AE5C33" w:rsidRDefault="00A360BA">
            <w:r>
              <w:lastRenderedPageBreak/>
              <w:t>3230.</w:t>
            </w:r>
          </w:p>
        </w:tc>
        <w:tc>
          <w:tcPr>
            <w:tcW w:w="2880" w:type="dxa"/>
          </w:tcPr>
          <w:p w:rsidR="00AE5C33" w:rsidRDefault="00A360BA">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AE5C33" w:rsidRDefault="00AE5C33"/>
        </w:tc>
      </w:tr>
      <w:tr w:rsidR="00AE5C33">
        <w:tc>
          <w:tcPr>
            <w:tcW w:w="2880" w:type="dxa"/>
          </w:tcPr>
          <w:p w:rsidR="00AE5C33" w:rsidRDefault="00A360BA">
            <w:r>
              <w:t>3231.</w:t>
            </w:r>
          </w:p>
        </w:tc>
        <w:tc>
          <w:tcPr>
            <w:tcW w:w="2880" w:type="dxa"/>
          </w:tcPr>
          <w:p w:rsidR="00AE5C33" w:rsidRDefault="00A360BA">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AE5C33" w:rsidRDefault="00AE5C33"/>
        </w:tc>
      </w:tr>
      <w:tr w:rsidR="00AE5C33">
        <w:tc>
          <w:tcPr>
            <w:tcW w:w="2880" w:type="dxa"/>
          </w:tcPr>
          <w:p w:rsidR="00AE5C33" w:rsidRDefault="00A360BA">
            <w:r>
              <w:t>3232.</w:t>
            </w:r>
          </w:p>
        </w:tc>
        <w:tc>
          <w:tcPr>
            <w:tcW w:w="2880" w:type="dxa"/>
          </w:tcPr>
          <w:p w:rsidR="00AE5C33" w:rsidRDefault="00A360BA">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AE5C33" w:rsidRDefault="00AE5C33"/>
        </w:tc>
      </w:tr>
      <w:tr w:rsidR="00AE5C33">
        <w:tc>
          <w:tcPr>
            <w:tcW w:w="2880" w:type="dxa"/>
          </w:tcPr>
          <w:p w:rsidR="00AE5C33" w:rsidRDefault="00A360BA">
            <w:r>
              <w:t>3233.</w:t>
            </w:r>
          </w:p>
        </w:tc>
        <w:tc>
          <w:tcPr>
            <w:tcW w:w="2880" w:type="dxa"/>
          </w:tcPr>
          <w:p w:rsidR="00AE5C33" w:rsidRDefault="00A360BA">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w="2880" w:type="dxa"/>
          </w:tcPr>
          <w:p w:rsidR="00AE5C33" w:rsidRDefault="00AE5C33"/>
        </w:tc>
      </w:tr>
      <w:tr w:rsidR="00AE5C33">
        <w:tc>
          <w:tcPr>
            <w:tcW w:w="2880" w:type="dxa"/>
          </w:tcPr>
          <w:p w:rsidR="00AE5C33" w:rsidRDefault="00A360BA">
            <w:r>
              <w:lastRenderedPageBreak/>
              <w:t>3234.</w:t>
            </w:r>
          </w:p>
        </w:tc>
        <w:tc>
          <w:tcPr>
            <w:tcW w:w="2880" w:type="dxa"/>
          </w:tcPr>
          <w:p w:rsidR="00AE5C33" w:rsidRDefault="00A360BA">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AE5C33" w:rsidRDefault="00AE5C33"/>
        </w:tc>
      </w:tr>
      <w:tr w:rsidR="00AE5C33">
        <w:tc>
          <w:tcPr>
            <w:tcW w:w="2880" w:type="dxa"/>
          </w:tcPr>
          <w:p w:rsidR="00AE5C33" w:rsidRDefault="00A360BA">
            <w:r>
              <w:t>3235.</w:t>
            </w:r>
          </w:p>
        </w:tc>
        <w:tc>
          <w:tcPr>
            <w:tcW w:w="2880" w:type="dxa"/>
          </w:tcPr>
          <w:p w:rsidR="00AE5C33" w:rsidRDefault="00A360BA">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AE5C33" w:rsidRDefault="00AE5C33"/>
        </w:tc>
      </w:tr>
      <w:tr w:rsidR="00AE5C33">
        <w:tc>
          <w:tcPr>
            <w:tcW w:w="2880" w:type="dxa"/>
          </w:tcPr>
          <w:p w:rsidR="00AE5C33" w:rsidRDefault="00A360BA">
            <w:r>
              <w:t>3236.</w:t>
            </w:r>
          </w:p>
        </w:tc>
        <w:tc>
          <w:tcPr>
            <w:tcW w:w="2880" w:type="dxa"/>
          </w:tcPr>
          <w:p w:rsidR="00AE5C33" w:rsidRDefault="00A360BA">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w="2880" w:type="dxa"/>
          </w:tcPr>
          <w:p w:rsidR="00AE5C33" w:rsidRDefault="00AE5C33"/>
        </w:tc>
      </w:tr>
      <w:tr w:rsidR="00AE5C33">
        <w:tc>
          <w:tcPr>
            <w:tcW w:w="2880" w:type="dxa"/>
          </w:tcPr>
          <w:p w:rsidR="00AE5C33" w:rsidRDefault="00A360BA">
            <w:r>
              <w:t>3237.</w:t>
            </w:r>
          </w:p>
        </w:tc>
        <w:tc>
          <w:tcPr>
            <w:tcW w:w="2880" w:type="dxa"/>
          </w:tcPr>
          <w:p w:rsidR="00AE5C33" w:rsidRDefault="00A360BA">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w:t>
            </w:r>
            <w:r>
              <w:lastRenderedPageBreak/>
              <w:t>%B5%D0%BC%D0%BB%D1%8F%20%D0%B5%D0%B2%D1%80%D0%B5%D0%B8, продолжительностью около 2 минут 3 секунд (решение Московского районного суда г. Нижнего Новгорода от 08.10.2015).</w:t>
            </w:r>
          </w:p>
        </w:tc>
        <w:tc>
          <w:tcPr>
            <w:tcW w:w="2880" w:type="dxa"/>
          </w:tcPr>
          <w:p w:rsidR="00AE5C33" w:rsidRDefault="00AE5C33"/>
        </w:tc>
      </w:tr>
      <w:tr w:rsidR="00AE5C33">
        <w:tc>
          <w:tcPr>
            <w:tcW w:w="2880" w:type="dxa"/>
          </w:tcPr>
          <w:p w:rsidR="00AE5C33" w:rsidRDefault="00A360BA">
            <w:r>
              <w:lastRenderedPageBreak/>
              <w:t>3238.</w:t>
            </w:r>
          </w:p>
        </w:tc>
        <w:tc>
          <w:tcPr>
            <w:tcW w:w="2880" w:type="dxa"/>
          </w:tcPr>
          <w:p w:rsidR="00AE5C33" w:rsidRDefault="00A360BA">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w="2880" w:type="dxa"/>
          </w:tcPr>
          <w:p w:rsidR="00AE5C33" w:rsidRDefault="00AE5C33"/>
        </w:tc>
      </w:tr>
      <w:tr w:rsidR="00AE5C33">
        <w:tc>
          <w:tcPr>
            <w:tcW w:w="2880" w:type="dxa"/>
          </w:tcPr>
          <w:p w:rsidR="00AE5C33" w:rsidRDefault="00A360BA">
            <w:r>
              <w:t>3239.</w:t>
            </w:r>
          </w:p>
        </w:tc>
        <w:tc>
          <w:tcPr>
            <w:tcW w:w="2880" w:type="dxa"/>
          </w:tcPr>
          <w:p w:rsidR="00AE5C33" w:rsidRDefault="00A360BA">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w="2880" w:type="dxa"/>
          </w:tcPr>
          <w:p w:rsidR="00AE5C33" w:rsidRDefault="00AE5C33"/>
        </w:tc>
      </w:tr>
      <w:tr w:rsidR="00AE5C33">
        <w:tc>
          <w:tcPr>
            <w:tcW w:w="2880" w:type="dxa"/>
          </w:tcPr>
          <w:p w:rsidR="00AE5C33" w:rsidRDefault="00A360BA">
            <w:r>
              <w:t>3240.</w:t>
            </w:r>
          </w:p>
        </w:tc>
        <w:tc>
          <w:tcPr>
            <w:tcW w:w="2880" w:type="dxa"/>
          </w:tcPr>
          <w:p w:rsidR="00AE5C33" w:rsidRDefault="00A360BA">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w="2880" w:type="dxa"/>
          </w:tcPr>
          <w:p w:rsidR="00AE5C33" w:rsidRDefault="00AE5C33"/>
        </w:tc>
      </w:tr>
      <w:tr w:rsidR="00AE5C33">
        <w:tc>
          <w:tcPr>
            <w:tcW w:w="2880" w:type="dxa"/>
          </w:tcPr>
          <w:p w:rsidR="00AE5C33" w:rsidRDefault="00A360BA">
            <w:r>
              <w:t>3241.</w:t>
            </w:r>
          </w:p>
        </w:tc>
        <w:tc>
          <w:tcPr>
            <w:tcW w:w="2880" w:type="dxa"/>
          </w:tcPr>
          <w:p w:rsidR="00AE5C33" w:rsidRDefault="00A360BA">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w="2880" w:type="dxa"/>
          </w:tcPr>
          <w:p w:rsidR="00AE5C33" w:rsidRDefault="00AE5C33"/>
        </w:tc>
      </w:tr>
      <w:tr w:rsidR="00AE5C33">
        <w:tc>
          <w:tcPr>
            <w:tcW w:w="2880" w:type="dxa"/>
          </w:tcPr>
          <w:p w:rsidR="00AE5C33" w:rsidRDefault="00A360BA">
            <w:r>
              <w:t>324</w:t>
            </w:r>
            <w:r>
              <w:lastRenderedPageBreak/>
              <w:t>2.</w:t>
            </w:r>
          </w:p>
        </w:tc>
        <w:tc>
          <w:tcPr>
            <w:tcW w:w="2880" w:type="dxa"/>
          </w:tcPr>
          <w:p w:rsidR="00AE5C33" w:rsidRDefault="00A360BA">
            <w:r>
              <w:lastRenderedPageBreak/>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AE5C33" w:rsidRDefault="00AE5C33"/>
        </w:tc>
      </w:tr>
      <w:tr w:rsidR="00AE5C33">
        <w:tc>
          <w:tcPr>
            <w:tcW w:w="2880" w:type="dxa"/>
          </w:tcPr>
          <w:p w:rsidR="00AE5C33" w:rsidRDefault="00A360BA">
            <w:r>
              <w:lastRenderedPageBreak/>
              <w:t>3243.</w:t>
            </w:r>
          </w:p>
        </w:tc>
        <w:tc>
          <w:tcPr>
            <w:tcW w:w="2880" w:type="dxa"/>
          </w:tcPr>
          <w:p w:rsidR="00AE5C33" w:rsidRDefault="00A360BA">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AE5C33" w:rsidRDefault="00AE5C33"/>
        </w:tc>
      </w:tr>
      <w:tr w:rsidR="00AE5C33">
        <w:tc>
          <w:tcPr>
            <w:tcW w:w="2880" w:type="dxa"/>
          </w:tcPr>
          <w:p w:rsidR="00AE5C33" w:rsidRDefault="00A360BA">
            <w:r>
              <w:t>3244.</w:t>
            </w:r>
          </w:p>
        </w:tc>
        <w:tc>
          <w:tcPr>
            <w:tcW w:w="2880" w:type="dxa"/>
          </w:tcPr>
          <w:p w:rsidR="00AE5C33" w:rsidRDefault="00A360BA">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w="2880" w:type="dxa"/>
          </w:tcPr>
          <w:p w:rsidR="00AE5C33" w:rsidRDefault="00AE5C33"/>
        </w:tc>
      </w:tr>
      <w:tr w:rsidR="00AE5C33">
        <w:tc>
          <w:tcPr>
            <w:tcW w:w="2880" w:type="dxa"/>
          </w:tcPr>
          <w:p w:rsidR="00AE5C33" w:rsidRDefault="00A360BA">
            <w:r>
              <w:t>3245.</w:t>
            </w:r>
          </w:p>
        </w:tc>
        <w:tc>
          <w:tcPr>
            <w:tcW w:w="2880" w:type="dxa"/>
          </w:tcPr>
          <w:p w:rsidR="00AE5C33" w:rsidRDefault="00A360BA">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AE5C33" w:rsidRDefault="00AE5C33"/>
        </w:tc>
      </w:tr>
      <w:tr w:rsidR="00AE5C33">
        <w:tc>
          <w:tcPr>
            <w:tcW w:w="2880" w:type="dxa"/>
          </w:tcPr>
          <w:p w:rsidR="00AE5C33" w:rsidRDefault="00A360BA">
            <w:r>
              <w:t>3246.</w:t>
            </w:r>
          </w:p>
        </w:tc>
        <w:tc>
          <w:tcPr>
            <w:tcW w:w="2880" w:type="dxa"/>
          </w:tcPr>
          <w:p w:rsidR="00AE5C33" w:rsidRDefault="00A360BA">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AE5C33" w:rsidRDefault="00AE5C33"/>
        </w:tc>
      </w:tr>
      <w:tr w:rsidR="00AE5C33">
        <w:tc>
          <w:tcPr>
            <w:tcW w:w="2880" w:type="dxa"/>
          </w:tcPr>
          <w:p w:rsidR="00AE5C33" w:rsidRDefault="00A360BA">
            <w:r>
              <w:t>32</w:t>
            </w:r>
            <w:r>
              <w:lastRenderedPageBreak/>
              <w:t>47.</w:t>
            </w:r>
          </w:p>
        </w:tc>
        <w:tc>
          <w:tcPr>
            <w:tcW w:w="2880" w:type="dxa"/>
          </w:tcPr>
          <w:p w:rsidR="00AE5C33" w:rsidRDefault="00A360BA">
            <w:r>
              <w:lastRenderedPageBreak/>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w:t>
            </w:r>
            <w:r>
              <w:lastRenderedPageBreak/>
              <w:t>городского суда Республики Марий Эл от 10.11.2015);</w:t>
            </w:r>
          </w:p>
        </w:tc>
        <w:tc>
          <w:tcPr>
            <w:tcW w:w="2880" w:type="dxa"/>
          </w:tcPr>
          <w:p w:rsidR="00AE5C33" w:rsidRDefault="00AE5C33"/>
        </w:tc>
      </w:tr>
      <w:tr w:rsidR="00AE5C33">
        <w:tc>
          <w:tcPr>
            <w:tcW w:w="2880" w:type="dxa"/>
          </w:tcPr>
          <w:p w:rsidR="00AE5C33" w:rsidRDefault="00A360BA">
            <w:r>
              <w:lastRenderedPageBreak/>
              <w:t>3248.</w:t>
            </w:r>
          </w:p>
        </w:tc>
        <w:tc>
          <w:tcPr>
            <w:tcW w:w="2880" w:type="dxa"/>
          </w:tcPr>
          <w:p w:rsidR="00AE5C33" w:rsidRDefault="00A360BA">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w="2880" w:type="dxa"/>
          </w:tcPr>
          <w:p w:rsidR="00AE5C33" w:rsidRDefault="00AE5C33"/>
        </w:tc>
      </w:tr>
      <w:tr w:rsidR="00AE5C33">
        <w:tc>
          <w:tcPr>
            <w:tcW w:w="2880" w:type="dxa"/>
          </w:tcPr>
          <w:p w:rsidR="00AE5C33" w:rsidRDefault="00A360BA">
            <w:r>
              <w:t>3249.</w:t>
            </w:r>
          </w:p>
        </w:tc>
        <w:tc>
          <w:tcPr>
            <w:tcW w:w="2880" w:type="dxa"/>
          </w:tcPr>
          <w:p w:rsidR="00AE5C33" w:rsidRDefault="00A360BA">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AE5C33" w:rsidRDefault="00AE5C33"/>
        </w:tc>
      </w:tr>
      <w:tr w:rsidR="00AE5C33">
        <w:tc>
          <w:tcPr>
            <w:tcW w:w="2880" w:type="dxa"/>
          </w:tcPr>
          <w:p w:rsidR="00AE5C33" w:rsidRDefault="00A360BA">
            <w:r>
              <w:t>3250.</w:t>
            </w:r>
          </w:p>
        </w:tc>
        <w:tc>
          <w:tcPr>
            <w:tcW w:w="2880" w:type="dxa"/>
          </w:tcPr>
          <w:p w:rsidR="00AE5C33" w:rsidRDefault="00A360BA">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AE5C33" w:rsidRDefault="00AE5C33"/>
        </w:tc>
      </w:tr>
      <w:tr w:rsidR="00AE5C33">
        <w:tc>
          <w:tcPr>
            <w:tcW w:w="2880" w:type="dxa"/>
          </w:tcPr>
          <w:p w:rsidR="00AE5C33" w:rsidRDefault="00A360BA">
            <w:r>
              <w:t>3251.</w:t>
            </w:r>
          </w:p>
        </w:tc>
        <w:tc>
          <w:tcPr>
            <w:tcW w:w="2880" w:type="dxa"/>
          </w:tcPr>
          <w:p w:rsidR="00AE5C33" w:rsidRDefault="00A360BA">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AE5C33" w:rsidRDefault="00AE5C33"/>
        </w:tc>
      </w:tr>
      <w:tr w:rsidR="00AE5C33">
        <w:tc>
          <w:tcPr>
            <w:tcW w:w="2880" w:type="dxa"/>
          </w:tcPr>
          <w:p w:rsidR="00AE5C33" w:rsidRDefault="00A360BA">
            <w:r>
              <w:lastRenderedPageBreak/>
              <w:t>3252.</w:t>
            </w:r>
          </w:p>
        </w:tc>
        <w:tc>
          <w:tcPr>
            <w:tcW w:w="2880" w:type="dxa"/>
          </w:tcPr>
          <w:p w:rsidR="00AE5C33" w:rsidRDefault="00A360BA">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w="2880" w:type="dxa"/>
          </w:tcPr>
          <w:p w:rsidR="00AE5C33" w:rsidRDefault="00AE5C33"/>
        </w:tc>
      </w:tr>
      <w:tr w:rsidR="00AE5C33">
        <w:tc>
          <w:tcPr>
            <w:tcW w:w="2880" w:type="dxa"/>
          </w:tcPr>
          <w:p w:rsidR="00AE5C33" w:rsidRDefault="00A360BA">
            <w:r>
              <w:t>3253.</w:t>
            </w:r>
          </w:p>
        </w:tc>
        <w:tc>
          <w:tcPr>
            <w:tcW w:w="2880" w:type="dxa"/>
          </w:tcPr>
          <w:p w:rsidR="00AE5C33" w:rsidRDefault="00A360BA">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AE5C33" w:rsidRDefault="00AE5C33"/>
        </w:tc>
      </w:tr>
      <w:tr w:rsidR="00AE5C33">
        <w:tc>
          <w:tcPr>
            <w:tcW w:w="2880" w:type="dxa"/>
          </w:tcPr>
          <w:p w:rsidR="00AE5C33" w:rsidRDefault="00A360BA">
            <w:r>
              <w:t>3254.</w:t>
            </w:r>
          </w:p>
        </w:tc>
        <w:tc>
          <w:tcPr>
            <w:tcW w:w="2880" w:type="dxa"/>
          </w:tcPr>
          <w:p w:rsidR="00AE5C33" w:rsidRDefault="00A360BA">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AE5C33" w:rsidRDefault="00AE5C33"/>
        </w:tc>
      </w:tr>
      <w:tr w:rsidR="00AE5C33">
        <w:tc>
          <w:tcPr>
            <w:tcW w:w="2880" w:type="dxa"/>
          </w:tcPr>
          <w:p w:rsidR="00AE5C33" w:rsidRDefault="00A360BA">
            <w:r>
              <w:t>3255.</w:t>
            </w:r>
          </w:p>
        </w:tc>
        <w:tc>
          <w:tcPr>
            <w:tcW w:w="2880" w:type="dxa"/>
          </w:tcPr>
          <w:p w:rsidR="00AE5C33" w:rsidRDefault="00A360BA">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w="2880" w:type="dxa"/>
          </w:tcPr>
          <w:p w:rsidR="00AE5C33" w:rsidRDefault="00AE5C33"/>
        </w:tc>
      </w:tr>
      <w:tr w:rsidR="00AE5C33">
        <w:tc>
          <w:tcPr>
            <w:tcW w:w="2880" w:type="dxa"/>
          </w:tcPr>
          <w:p w:rsidR="00AE5C33" w:rsidRDefault="00A360BA">
            <w:r>
              <w:t>32</w:t>
            </w:r>
            <w:r>
              <w:lastRenderedPageBreak/>
              <w:t>56.</w:t>
            </w:r>
          </w:p>
        </w:tc>
        <w:tc>
          <w:tcPr>
            <w:tcW w:w="2880" w:type="dxa"/>
          </w:tcPr>
          <w:p w:rsidR="00AE5C33" w:rsidRDefault="00A360BA">
            <w:r>
              <w:lastRenderedPageBreak/>
              <w:t xml:space="preserve">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w:t>
            </w:r>
            <w:r>
              <w:lastRenderedPageBreak/>
              <w:t>области от 20.10.2015);</w:t>
            </w:r>
          </w:p>
        </w:tc>
        <w:tc>
          <w:tcPr>
            <w:tcW w:w="2880" w:type="dxa"/>
          </w:tcPr>
          <w:p w:rsidR="00AE5C33" w:rsidRDefault="00AE5C33"/>
        </w:tc>
      </w:tr>
      <w:tr w:rsidR="00AE5C33">
        <w:tc>
          <w:tcPr>
            <w:tcW w:w="2880" w:type="dxa"/>
          </w:tcPr>
          <w:p w:rsidR="00AE5C33" w:rsidRDefault="00A360BA">
            <w:r>
              <w:lastRenderedPageBreak/>
              <w:t>3257.</w:t>
            </w:r>
          </w:p>
        </w:tc>
        <w:tc>
          <w:tcPr>
            <w:tcW w:w="2880" w:type="dxa"/>
          </w:tcPr>
          <w:p w:rsidR="00AE5C33" w:rsidRDefault="00A360BA">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w="2880" w:type="dxa"/>
          </w:tcPr>
          <w:p w:rsidR="00AE5C33" w:rsidRDefault="00AE5C33"/>
        </w:tc>
      </w:tr>
      <w:tr w:rsidR="00AE5C33">
        <w:tc>
          <w:tcPr>
            <w:tcW w:w="2880" w:type="dxa"/>
          </w:tcPr>
          <w:p w:rsidR="00AE5C33" w:rsidRDefault="00A360BA">
            <w:r>
              <w:t>3258.</w:t>
            </w:r>
          </w:p>
        </w:tc>
        <w:tc>
          <w:tcPr>
            <w:tcW w:w="2880" w:type="dxa"/>
          </w:tcPr>
          <w:p w:rsidR="00AE5C33" w:rsidRDefault="00A360BA">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w="2880" w:type="dxa"/>
          </w:tcPr>
          <w:p w:rsidR="00AE5C33" w:rsidRDefault="00AE5C33"/>
        </w:tc>
      </w:tr>
      <w:tr w:rsidR="00AE5C33">
        <w:tc>
          <w:tcPr>
            <w:tcW w:w="2880" w:type="dxa"/>
          </w:tcPr>
          <w:p w:rsidR="00AE5C33" w:rsidRDefault="00A360BA">
            <w:r>
              <w:t>3259.</w:t>
            </w:r>
          </w:p>
        </w:tc>
        <w:tc>
          <w:tcPr>
            <w:tcW w:w="2880" w:type="dxa"/>
          </w:tcPr>
          <w:p w:rsidR="00AE5C33" w:rsidRDefault="00A360BA">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w="2880" w:type="dxa"/>
          </w:tcPr>
          <w:p w:rsidR="00AE5C33" w:rsidRDefault="00AE5C33"/>
        </w:tc>
      </w:tr>
      <w:tr w:rsidR="00AE5C33">
        <w:tc>
          <w:tcPr>
            <w:tcW w:w="2880" w:type="dxa"/>
          </w:tcPr>
          <w:p w:rsidR="00AE5C33" w:rsidRDefault="00A360BA">
            <w:r>
              <w:t>3260.</w:t>
            </w:r>
          </w:p>
        </w:tc>
        <w:tc>
          <w:tcPr>
            <w:tcW w:w="2880" w:type="dxa"/>
          </w:tcPr>
          <w:p w:rsidR="00AE5C33" w:rsidRDefault="00A360BA">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w="2880" w:type="dxa"/>
          </w:tcPr>
          <w:p w:rsidR="00AE5C33" w:rsidRDefault="00AE5C33"/>
        </w:tc>
      </w:tr>
      <w:tr w:rsidR="00AE5C33">
        <w:tc>
          <w:tcPr>
            <w:tcW w:w="2880" w:type="dxa"/>
          </w:tcPr>
          <w:p w:rsidR="00AE5C33" w:rsidRDefault="00A360BA">
            <w:r>
              <w:t>326</w:t>
            </w:r>
            <w:r>
              <w:lastRenderedPageBreak/>
              <w:t>1.</w:t>
            </w:r>
          </w:p>
        </w:tc>
        <w:tc>
          <w:tcPr>
            <w:tcW w:w="2880" w:type="dxa"/>
          </w:tcPr>
          <w:p w:rsidR="00AE5C33" w:rsidRDefault="00A360BA">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http://vk.com/id143205170 (решение Новоуральского городского суда Свердловской области от 18.11.2015);</w:t>
            </w:r>
          </w:p>
        </w:tc>
        <w:tc>
          <w:tcPr>
            <w:tcW w:w="2880" w:type="dxa"/>
          </w:tcPr>
          <w:p w:rsidR="00AE5C33" w:rsidRDefault="00AE5C33"/>
        </w:tc>
      </w:tr>
      <w:tr w:rsidR="00AE5C33">
        <w:tc>
          <w:tcPr>
            <w:tcW w:w="2880" w:type="dxa"/>
          </w:tcPr>
          <w:p w:rsidR="00AE5C33" w:rsidRDefault="00A360BA">
            <w:r>
              <w:lastRenderedPageBreak/>
              <w:t>3262.</w:t>
            </w:r>
          </w:p>
        </w:tc>
        <w:tc>
          <w:tcPr>
            <w:tcW w:w="2880" w:type="dxa"/>
          </w:tcPr>
          <w:p w:rsidR="00AE5C33" w:rsidRDefault="00A360BA">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w="2880" w:type="dxa"/>
          </w:tcPr>
          <w:p w:rsidR="00AE5C33" w:rsidRDefault="00AE5C33"/>
        </w:tc>
      </w:tr>
      <w:tr w:rsidR="00AE5C33">
        <w:tc>
          <w:tcPr>
            <w:tcW w:w="2880" w:type="dxa"/>
          </w:tcPr>
          <w:p w:rsidR="00AE5C33" w:rsidRDefault="00A360BA">
            <w:r>
              <w:t>3263.</w:t>
            </w:r>
          </w:p>
        </w:tc>
        <w:tc>
          <w:tcPr>
            <w:tcW w:w="2880" w:type="dxa"/>
          </w:tcPr>
          <w:p w:rsidR="00AE5C33" w:rsidRDefault="00A360BA">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AE5C33" w:rsidRDefault="00AE5C33"/>
        </w:tc>
      </w:tr>
      <w:tr w:rsidR="00AE5C33">
        <w:tc>
          <w:tcPr>
            <w:tcW w:w="2880" w:type="dxa"/>
          </w:tcPr>
          <w:p w:rsidR="00AE5C33" w:rsidRDefault="00A360BA">
            <w:r>
              <w:t>3264.</w:t>
            </w:r>
          </w:p>
        </w:tc>
        <w:tc>
          <w:tcPr>
            <w:tcW w:w="2880" w:type="dxa"/>
          </w:tcPr>
          <w:p w:rsidR="00AE5C33" w:rsidRDefault="00A360BA">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w="2880" w:type="dxa"/>
          </w:tcPr>
          <w:p w:rsidR="00AE5C33" w:rsidRDefault="00AE5C33"/>
        </w:tc>
      </w:tr>
      <w:tr w:rsidR="00AE5C33">
        <w:tc>
          <w:tcPr>
            <w:tcW w:w="2880" w:type="dxa"/>
          </w:tcPr>
          <w:p w:rsidR="00AE5C33" w:rsidRDefault="00A360BA">
            <w:r>
              <w:lastRenderedPageBreak/>
              <w:t>3265.</w:t>
            </w:r>
          </w:p>
        </w:tc>
        <w:tc>
          <w:tcPr>
            <w:tcW w:w="2880" w:type="dxa"/>
          </w:tcPr>
          <w:p w:rsidR="00AE5C33" w:rsidRDefault="00A360BA">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w="2880" w:type="dxa"/>
          </w:tcPr>
          <w:p w:rsidR="00AE5C33" w:rsidRDefault="00AE5C33"/>
        </w:tc>
      </w:tr>
      <w:tr w:rsidR="00AE5C33">
        <w:tc>
          <w:tcPr>
            <w:tcW w:w="2880" w:type="dxa"/>
          </w:tcPr>
          <w:p w:rsidR="00AE5C33" w:rsidRDefault="00A360BA">
            <w:r>
              <w:t>3266.</w:t>
            </w:r>
          </w:p>
        </w:tc>
        <w:tc>
          <w:tcPr>
            <w:tcW w:w="2880" w:type="dxa"/>
          </w:tcPr>
          <w:p w:rsidR="00AE5C33" w:rsidRDefault="00A360BA">
            <w:r>
              <w:t>Интернет-сайт http://akhbarsham.info (решение Первореченского районного суда г. Владивостока от 12.08.2015);</w:t>
            </w:r>
          </w:p>
        </w:tc>
        <w:tc>
          <w:tcPr>
            <w:tcW w:w="2880" w:type="dxa"/>
          </w:tcPr>
          <w:p w:rsidR="00AE5C33" w:rsidRDefault="00AE5C33"/>
        </w:tc>
      </w:tr>
      <w:tr w:rsidR="00AE5C33">
        <w:tc>
          <w:tcPr>
            <w:tcW w:w="2880" w:type="dxa"/>
          </w:tcPr>
          <w:p w:rsidR="00AE5C33" w:rsidRDefault="00A360BA">
            <w:r>
              <w:t>3267.</w:t>
            </w:r>
          </w:p>
        </w:tc>
        <w:tc>
          <w:tcPr>
            <w:tcW w:w="2880" w:type="dxa"/>
          </w:tcPr>
          <w:p w:rsidR="00AE5C33" w:rsidRDefault="00A360BA">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w="2880" w:type="dxa"/>
          </w:tcPr>
          <w:p w:rsidR="00AE5C33" w:rsidRDefault="00AE5C33"/>
        </w:tc>
      </w:tr>
      <w:tr w:rsidR="00AE5C33">
        <w:tc>
          <w:tcPr>
            <w:tcW w:w="2880" w:type="dxa"/>
          </w:tcPr>
          <w:p w:rsidR="00AE5C33" w:rsidRDefault="00A360BA">
            <w:r>
              <w:t>3268.</w:t>
            </w:r>
          </w:p>
        </w:tc>
        <w:tc>
          <w:tcPr>
            <w:tcW w:w="2880" w:type="dxa"/>
          </w:tcPr>
          <w:p w:rsidR="00AE5C33" w:rsidRDefault="00A360BA">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w="2880" w:type="dxa"/>
          </w:tcPr>
          <w:p w:rsidR="00AE5C33" w:rsidRDefault="00AE5C33"/>
        </w:tc>
      </w:tr>
      <w:tr w:rsidR="00AE5C33">
        <w:tc>
          <w:tcPr>
            <w:tcW w:w="2880" w:type="dxa"/>
          </w:tcPr>
          <w:p w:rsidR="00AE5C33" w:rsidRDefault="00A360BA">
            <w:r>
              <w:t>3269.</w:t>
            </w:r>
          </w:p>
        </w:tc>
        <w:tc>
          <w:tcPr>
            <w:tcW w:w="2880" w:type="dxa"/>
          </w:tcPr>
          <w:p w:rsidR="00AE5C33" w:rsidRDefault="00A360BA">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AE5C33" w:rsidRDefault="00AE5C33"/>
        </w:tc>
      </w:tr>
      <w:tr w:rsidR="00AE5C33">
        <w:tc>
          <w:tcPr>
            <w:tcW w:w="2880" w:type="dxa"/>
          </w:tcPr>
          <w:p w:rsidR="00AE5C33" w:rsidRDefault="00A360BA">
            <w:r>
              <w:lastRenderedPageBreak/>
              <w:t>3270.</w:t>
            </w:r>
          </w:p>
        </w:tc>
        <w:tc>
          <w:tcPr>
            <w:tcW w:w="2880" w:type="dxa"/>
          </w:tcPr>
          <w:p w:rsidR="00AE5C33" w:rsidRDefault="00A360BA">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w="2880" w:type="dxa"/>
          </w:tcPr>
          <w:p w:rsidR="00AE5C33" w:rsidRDefault="00AE5C33"/>
        </w:tc>
      </w:tr>
      <w:tr w:rsidR="00AE5C33">
        <w:tc>
          <w:tcPr>
            <w:tcW w:w="2880" w:type="dxa"/>
          </w:tcPr>
          <w:p w:rsidR="00AE5C33" w:rsidRDefault="00A360BA">
            <w:r>
              <w:t>3271.</w:t>
            </w:r>
          </w:p>
        </w:tc>
        <w:tc>
          <w:tcPr>
            <w:tcW w:w="2880" w:type="dxa"/>
          </w:tcPr>
          <w:p w:rsidR="00AE5C33" w:rsidRDefault="00A360BA">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w="2880" w:type="dxa"/>
          </w:tcPr>
          <w:p w:rsidR="00AE5C33" w:rsidRDefault="00AE5C33"/>
        </w:tc>
      </w:tr>
      <w:tr w:rsidR="00AE5C33">
        <w:tc>
          <w:tcPr>
            <w:tcW w:w="2880" w:type="dxa"/>
          </w:tcPr>
          <w:p w:rsidR="00AE5C33" w:rsidRDefault="00A360BA">
            <w:r>
              <w:t>3272.</w:t>
            </w:r>
          </w:p>
        </w:tc>
        <w:tc>
          <w:tcPr>
            <w:tcW w:w="2880" w:type="dxa"/>
          </w:tcPr>
          <w:p w:rsidR="00AE5C33" w:rsidRDefault="00A360BA">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w="2880" w:type="dxa"/>
          </w:tcPr>
          <w:p w:rsidR="00AE5C33" w:rsidRDefault="00AE5C33"/>
        </w:tc>
      </w:tr>
      <w:tr w:rsidR="00AE5C33">
        <w:tc>
          <w:tcPr>
            <w:tcW w:w="2880" w:type="dxa"/>
          </w:tcPr>
          <w:p w:rsidR="00AE5C33" w:rsidRDefault="00A360BA">
            <w:r>
              <w:t>3273.</w:t>
            </w:r>
          </w:p>
        </w:tc>
        <w:tc>
          <w:tcPr>
            <w:tcW w:w="2880" w:type="dxa"/>
          </w:tcPr>
          <w:p w:rsidR="00AE5C33" w:rsidRDefault="00A360BA">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AE5C33" w:rsidRDefault="00AE5C33"/>
        </w:tc>
      </w:tr>
      <w:tr w:rsidR="00AE5C33">
        <w:tc>
          <w:tcPr>
            <w:tcW w:w="2880" w:type="dxa"/>
          </w:tcPr>
          <w:p w:rsidR="00AE5C33" w:rsidRDefault="00A360BA">
            <w:r>
              <w:t>3</w:t>
            </w:r>
            <w:r>
              <w:lastRenderedPageBreak/>
              <w:t>274.</w:t>
            </w:r>
          </w:p>
        </w:tc>
        <w:tc>
          <w:tcPr>
            <w:tcW w:w="2880" w:type="dxa"/>
          </w:tcPr>
          <w:p w:rsidR="00AE5C33" w:rsidRDefault="00A360BA">
            <w:r>
              <w:lastRenderedPageBreak/>
              <w:t xml:space="preserve">Текст под названием «ИДЕЯ ФЮРЕРА – ЖИВА!!!!!!», распространенный Хомицким Д.И. в сети Интернет на </w:t>
            </w:r>
            <w:r>
              <w:lastRenderedPageBreak/>
              <w:t>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AE5C33" w:rsidRDefault="00AE5C33"/>
        </w:tc>
      </w:tr>
      <w:tr w:rsidR="00AE5C33">
        <w:tc>
          <w:tcPr>
            <w:tcW w:w="2880" w:type="dxa"/>
          </w:tcPr>
          <w:p w:rsidR="00AE5C33" w:rsidRDefault="00A360BA">
            <w:r>
              <w:lastRenderedPageBreak/>
              <w:t>3275.</w:t>
            </w:r>
          </w:p>
        </w:tc>
        <w:tc>
          <w:tcPr>
            <w:tcW w:w="2880" w:type="dxa"/>
          </w:tcPr>
          <w:p w:rsidR="00AE5C33" w:rsidRDefault="00A360BA">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AE5C33" w:rsidRDefault="00AE5C33"/>
        </w:tc>
      </w:tr>
      <w:tr w:rsidR="00AE5C33">
        <w:tc>
          <w:tcPr>
            <w:tcW w:w="2880" w:type="dxa"/>
          </w:tcPr>
          <w:p w:rsidR="00AE5C33" w:rsidRDefault="00A360BA">
            <w:r>
              <w:t>3276.</w:t>
            </w:r>
          </w:p>
        </w:tc>
        <w:tc>
          <w:tcPr>
            <w:tcW w:w="2880" w:type="dxa"/>
          </w:tcPr>
          <w:p w:rsidR="00AE5C33" w:rsidRDefault="00A360BA">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w="2880" w:type="dxa"/>
          </w:tcPr>
          <w:p w:rsidR="00AE5C33" w:rsidRDefault="00AE5C33"/>
        </w:tc>
      </w:tr>
      <w:tr w:rsidR="00AE5C33">
        <w:tc>
          <w:tcPr>
            <w:tcW w:w="2880" w:type="dxa"/>
          </w:tcPr>
          <w:p w:rsidR="00AE5C33" w:rsidRDefault="00A360BA">
            <w:r>
              <w:t>3277.</w:t>
            </w:r>
          </w:p>
        </w:tc>
        <w:tc>
          <w:tcPr>
            <w:tcW w:w="2880" w:type="dxa"/>
          </w:tcPr>
          <w:p w:rsidR="00AE5C33" w:rsidRDefault="00A360BA">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AE5C33" w:rsidRDefault="00AE5C33"/>
        </w:tc>
      </w:tr>
      <w:tr w:rsidR="00AE5C33">
        <w:tc>
          <w:tcPr>
            <w:tcW w:w="2880" w:type="dxa"/>
          </w:tcPr>
          <w:p w:rsidR="00AE5C33" w:rsidRDefault="00A360BA">
            <w:r>
              <w:t>3278.</w:t>
            </w:r>
          </w:p>
        </w:tc>
        <w:tc>
          <w:tcPr>
            <w:tcW w:w="2880" w:type="dxa"/>
          </w:tcPr>
          <w:p w:rsidR="00AE5C33" w:rsidRDefault="00A360BA">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AE5C33" w:rsidRDefault="00AE5C33"/>
        </w:tc>
      </w:tr>
      <w:tr w:rsidR="00AE5C33">
        <w:tc>
          <w:tcPr>
            <w:tcW w:w="2880" w:type="dxa"/>
          </w:tcPr>
          <w:p w:rsidR="00AE5C33" w:rsidRDefault="00A360BA">
            <w:r>
              <w:t>327</w:t>
            </w:r>
            <w:r>
              <w:lastRenderedPageBreak/>
              <w:t>9.</w:t>
            </w:r>
          </w:p>
        </w:tc>
        <w:tc>
          <w:tcPr>
            <w:tcW w:w="2880" w:type="dxa"/>
          </w:tcPr>
          <w:p w:rsidR="00AE5C33" w:rsidRDefault="00A360BA">
            <w:r>
              <w:lastRenderedPageBreak/>
              <w:t xml:space="preserve">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AE5C33" w:rsidRDefault="00AE5C33"/>
        </w:tc>
      </w:tr>
      <w:tr w:rsidR="00AE5C33">
        <w:tc>
          <w:tcPr>
            <w:tcW w:w="2880" w:type="dxa"/>
          </w:tcPr>
          <w:p w:rsidR="00AE5C33" w:rsidRDefault="00A360BA">
            <w:r>
              <w:lastRenderedPageBreak/>
              <w:t>3280.</w:t>
            </w:r>
          </w:p>
        </w:tc>
        <w:tc>
          <w:tcPr>
            <w:tcW w:w="2880" w:type="dxa"/>
          </w:tcPr>
          <w:p w:rsidR="00AE5C33" w:rsidRDefault="00A360BA">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w="2880" w:type="dxa"/>
          </w:tcPr>
          <w:p w:rsidR="00AE5C33" w:rsidRDefault="00AE5C33"/>
        </w:tc>
      </w:tr>
      <w:tr w:rsidR="00AE5C33">
        <w:tc>
          <w:tcPr>
            <w:tcW w:w="2880" w:type="dxa"/>
          </w:tcPr>
          <w:p w:rsidR="00AE5C33" w:rsidRDefault="00A360BA">
            <w:r>
              <w:t>3281.</w:t>
            </w:r>
          </w:p>
        </w:tc>
        <w:tc>
          <w:tcPr>
            <w:tcW w:w="2880" w:type="dxa"/>
          </w:tcPr>
          <w:p w:rsidR="00AE5C33" w:rsidRDefault="00A360BA">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w="2880" w:type="dxa"/>
          </w:tcPr>
          <w:p w:rsidR="00AE5C33" w:rsidRDefault="00AE5C33"/>
        </w:tc>
      </w:tr>
      <w:tr w:rsidR="00AE5C33">
        <w:tc>
          <w:tcPr>
            <w:tcW w:w="2880" w:type="dxa"/>
          </w:tcPr>
          <w:p w:rsidR="00AE5C33" w:rsidRDefault="00A360BA">
            <w:r>
              <w:t>3282.</w:t>
            </w:r>
          </w:p>
        </w:tc>
        <w:tc>
          <w:tcPr>
            <w:tcW w:w="2880" w:type="dxa"/>
          </w:tcPr>
          <w:p w:rsidR="00AE5C33" w:rsidRDefault="00A360BA">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w="2880" w:type="dxa"/>
          </w:tcPr>
          <w:p w:rsidR="00AE5C33" w:rsidRDefault="00AE5C33"/>
        </w:tc>
      </w:tr>
      <w:tr w:rsidR="00AE5C33">
        <w:tc>
          <w:tcPr>
            <w:tcW w:w="2880" w:type="dxa"/>
          </w:tcPr>
          <w:p w:rsidR="00AE5C33" w:rsidRDefault="00A360BA">
            <w:r>
              <w:t>3283.</w:t>
            </w:r>
          </w:p>
        </w:tc>
        <w:tc>
          <w:tcPr>
            <w:tcW w:w="2880" w:type="dxa"/>
          </w:tcPr>
          <w:p w:rsidR="00AE5C33" w:rsidRDefault="00A360BA">
            <w:r>
              <w:t xml:space="preserve">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w:t>
            </w:r>
            <w:r>
              <w:lastRenderedPageBreak/>
              <w:t>Кронштадтского районного суда города Санкт-Петербурга от 02.11.2015);</w:t>
            </w:r>
          </w:p>
        </w:tc>
        <w:tc>
          <w:tcPr>
            <w:tcW w:w="2880" w:type="dxa"/>
          </w:tcPr>
          <w:p w:rsidR="00AE5C33" w:rsidRDefault="00AE5C33"/>
        </w:tc>
      </w:tr>
      <w:tr w:rsidR="00AE5C33">
        <w:tc>
          <w:tcPr>
            <w:tcW w:w="2880" w:type="dxa"/>
          </w:tcPr>
          <w:p w:rsidR="00AE5C33" w:rsidRDefault="00A360BA">
            <w:r>
              <w:lastRenderedPageBreak/>
              <w:t>3284.</w:t>
            </w:r>
          </w:p>
        </w:tc>
        <w:tc>
          <w:tcPr>
            <w:tcW w:w="2880" w:type="dxa"/>
          </w:tcPr>
          <w:p w:rsidR="00AE5C33" w:rsidRDefault="00A360BA">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AE5C33" w:rsidRDefault="00AE5C33"/>
        </w:tc>
      </w:tr>
      <w:tr w:rsidR="00AE5C33">
        <w:tc>
          <w:tcPr>
            <w:tcW w:w="2880" w:type="dxa"/>
          </w:tcPr>
          <w:p w:rsidR="00AE5C33" w:rsidRDefault="00A360BA">
            <w:r>
              <w:t>3285.</w:t>
            </w:r>
          </w:p>
        </w:tc>
        <w:tc>
          <w:tcPr>
            <w:tcW w:w="2880" w:type="dxa"/>
          </w:tcPr>
          <w:p w:rsidR="00AE5C33" w:rsidRDefault="00A360BA">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AE5C33" w:rsidRDefault="00AE5C33"/>
        </w:tc>
      </w:tr>
      <w:tr w:rsidR="00AE5C33">
        <w:tc>
          <w:tcPr>
            <w:tcW w:w="2880" w:type="dxa"/>
          </w:tcPr>
          <w:p w:rsidR="00AE5C33" w:rsidRDefault="00A360BA">
            <w:r>
              <w:t>3286.</w:t>
            </w:r>
          </w:p>
        </w:tc>
        <w:tc>
          <w:tcPr>
            <w:tcW w:w="2880" w:type="dxa"/>
          </w:tcPr>
          <w:p w:rsidR="00AE5C33" w:rsidRDefault="00A360BA">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AE5C33" w:rsidRDefault="00AE5C33"/>
        </w:tc>
      </w:tr>
      <w:tr w:rsidR="00AE5C33">
        <w:tc>
          <w:tcPr>
            <w:tcW w:w="2880" w:type="dxa"/>
          </w:tcPr>
          <w:p w:rsidR="00AE5C33" w:rsidRDefault="00A360BA">
            <w:r>
              <w:t>3287.</w:t>
            </w:r>
          </w:p>
        </w:tc>
        <w:tc>
          <w:tcPr>
            <w:tcW w:w="2880" w:type="dxa"/>
          </w:tcPr>
          <w:p w:rsidR="00AE5C33" w:rsidRDefault="00A360BA">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w="2880" w:type="dxa"/>
          </w:tcPr>
          <w:p w:rsidR="00AE5C33" w:rsidRDefault="00AE5C33"/>
        </w:tc>
      </w:tr>
      <w:tr w:rsidR="00AE5C33">
        <w:tc>
          <w:tcPr>
            <w:tcW w:w="2880" w:type="dxa"/>
          </w:tcPr>
          <w:p w:rsidR="00AE5C33" w:rsidRDefault="00A360BA">
            <w:r>
              <w:t>3288.</w:t>
            </w:r>
          </w:p>
        </w:tc>
        <w:tc>
          <w:tcPr>
            <w:tcW w:w="2880" w:type="dxa"/>
          </w:tcPr>
          <w:p w:rsidR="00AE5C33" w:rsidRDefault="00A360BA">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AE5C33" w:rsidRDefault="00AE5C33"/>
        </w:tc>
      </w:tr>
      <w:tr w:rsidR="00AE5C33">
        <w:tc>
          <w:tcPr>
            <w:tcW w:w="2880" w:type="dxa"/>
          </w:tcPr>
          <w:p w:rsidR="00AE5C33" w:rsidRDefault="00A360BA">
            <w:r>
              <w:lastRenderedPageBreak/>
              <w:t>3289.</w:t>
            </w:r>
          </w:p>
        </w:tc>
        <w:tc>
          <w:tcPr>
            <w:tcW w:w="2880" w:type="dxa"/>
          </w:tcPr>
          <w:p w:rsidR="00AE5C33" w:rsidRDefault="00A360BA">
            <w:r>
              <w:t>Текст песни «Нож», размещенный на Интернет-сайте http://demotivation.me/23094yogbr57pic.html (решение Ленинского районного суда г. Барнаула от 10.02.2015);</w:t>
            </w:r>
          </w:p>
        </w:tc>
        <w:tc>
          <w:tcPr>
            <w:tcW w:w="2880" w:type="dxa"/>
          </w:tcPr>
          <w:p w:rsidR="00AE5C33" w:rsidRDefault="00AE5C33"/>
        </w:tc>
      </w:tr>
      <w:tr w:rsidR="00AE5C33">
        <w:tc>
          <w:tcPr>
            <w:tcW w:w="2880" w:type="dxa"/>
          </w:tcPr>
          <w:p w:rsidR="00AE5C33" w:rsidRDefault="00A360BA">
            <w:r>
              <w:t>3290.</w:t>
            </w:r>
          </w:p>
        </w:tc>
        <w:tc>
          <w:tcPr>
            <w:tcW w:w="2880" w:type="dxa"/>
          </w:tcPr>
          <w:p w:rsidR="00AE5C33" w:rsidRDefault="00A360BA">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w="2880" w:type="dxa"/>
          </w:tcPr>
          <w:p w:rsidR="00AE5C33" w:rsidRDefault="00AE5C33"/>
        </w:tc>
      </w:tr>
      <w:tr w:rsidR="00AE5C33">
        <w:tc>
          <w:tcPr>
            <w:tcW w:w="2880" w:type="dxa"/>
          </w:tcPr>
          <w:p w:rsidR="00AE5C33" w:rsidRDefault="00A360BA">
            <w:r>
              <w:t>3291.</w:t>
            </w:r>
          </w:p>
        </w:tc>
        <w:tc>
          <w:tcPr>
            <w:tcW w:w="2880" w:type="dxa"/>
          </w:tcPr>
          <w:p w:rsidR="00AE5C33" w:rsidRDefault="00A360BA">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AE5C33" w:rsidRDefault="00AE5C33"/>
        </w:tc>
      </w:tr>
      <w:tr w:rsidR="00AE5C33">
        <w:tc>
          <w:tcPr>
            <w:tcW w:w="2880" w:type="dxa"/>
          </w:tcPr>
          <w:p w:rsidR="00AE5C33" w:rsidRDefault="00A360BA">
            <w:r>
              <w:t>3292.</w:t>
            </w:r>
          </w:p>
        </w:tc>
        <w:tc>
          <w:tcPr>
            <w:tcW w:w="2880" w:type="dxa"/>
          </w:tcPr>
          <w:p w:rsidR="00AE5C33" w:rsidRDefault="00A360BA">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AE5C33" w:rsidRDefault="00AE5C33"/>
        </w:tc>
      </w:tr>
      <w:tr w:rsidR="00AE5C33">
        <w:tc>
          <w:tcPr>
            <w:tcW w:w="2880" w:type="dxa"/>
          </w:tcPr>
          <w:p w:rsidR="00AE5C33" w:rsidRDefault="00A360BA">
            <w:r>
              <w:t>3293.</w:t>
            </w:r>
          </w:p>
        </w:tc>
        <w:tc>
          <w:tcPr>
            <w:tcW w:w="2880" w:type="dxa"/>
          </w:tcPr>
          <w:p w:rsidR="00AE5C33" w:rsidRDefault="00A360BA">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2880" w:type="dxa"/>
          </w:tcPr>
          <w:p w:rsidR="00AE5C33" w:rsidRDefault="00AE5C33"/>
        </w:tc>
      </w:tr>
      <w:tr w:rsidR="00AE5C33">
        <w:tc>
          <w:tcPr>
            <w:tcW w:w="2880" w:type="dxa"/>
          </w:tcPr>
          <w:p w:rsidR="00AE5C33" w:rsidRDefault="00A360BA">
            <w:r>
              <w:t>329</w:t>
            </w:r>
            <w:r>
              <w:lastRenderedPageBreak/>
              <w:t>4.</w:t>
            </w:r>
          </w:p>
        </w:tc>
        <w:tc>
          <w:tcPr>
            <w:tcW w:w="2880" w:type="dxa"/>
          </w:tcPr>
          <w:p w:rsidR="00AE5C33" w:rsidRDefault="00A360BA">
            <w:r>
              <w:lastRenderedPageBreak/>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w:t>
            </w:r>
            <w:r>
              <w:lastRenderedPageBreak/>
              <w:t>(решение Черноярского районного суда Астраханской области от 21.12.2015);</w:t>
            </w:r>
          </w:p>
        </w:tc>
        <w:tc>
          <w:tcPr>
            <w:tcW w:w="2880" w:type="dxa"/>
          </w:tcPr>
          <w:p w:rsidR="00AE5C33" w:rsidRDefault="00AE5C33"/>
        </w:tc>
      </w:tr>
      <w:tr w:rsidR="00AE5C33">
        <w:tc>
          <w:tcPr>
            <w:tcW w:w="2880" w:type="dxa"/>
          </w:tcPr>
          <w:p w:rsidR="00AE5C33" w:rsidRDefault="00A360BA">
            <w:r>
              <w:lastRenderedPageBreak/>
              <w:t>3295.</w:t>
            </w:r>
          </w:p>
        </w:tc>
        <w:tc>
          <w:tcPr>
            <w:tcW w:w="2880" w:type="dxa"/>
          </w:tcPr>
          <w:p w:rsidR="00AE5C33" w:rsidRDefault="00A360BA">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w="2880" w:type="dxa"/>
          </w:tcPr>
          <w:p w:rsidR="00AE5C33" w:rsidRDefault="00AE5C33"/>
        </w:tc>
      </w:tr>
      <w:tr w:rsidR="00AE5C33">
        <w:tc>
          <w:tcPr>
            <w:tcW w:w="2880" w:type="dxa"/>
          </w:tcPr>
          <w:p w:rsidR="00AE5C33" w:rsidRDefault="00A360BA">
            <w:r>
              <w:t>3296.</w:t>
            </w:r>
          </w:p>
        </w:tc>
        <w:tc>
          <w:tcPr>
            <w:tcW w:w="2880" w:type="dxa"/>
          </w:tcPr>
          <w:p w:rsidR="00AE5C33" w:rsidRDefault="00A360BA">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AE5C33" w:rsidRDefault="00AE5C33"/>
        </w:tc>
      </w:tr>
      <w:tr w:rsidR="00AE5C33">
        <w:tc>
          <w:tcPr>
            <w:tcW w:w="2880" w:type="dxa"/>
          </w:tcPr>
          <w:p w:rsidR="00AE5C33" w:rsidRDefault="00A360BA">
            <w:r>
              <w:t>3297.</w:t>
            </w:r>
          </w:p>
        </w:tc>
        <w:tc>
          <w:tcPr>
            <w:tcW w:w="2880" w:type="dxa"/>
          </w:tcPr>
          <w:p w:rsidR="00AE5C33" w:rsidRDefault="00A360BA">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w:t>
            </w:r>
            <w:r>
              <w:lastRenderedPageBreak/>
              <w:t>+Черный+Террор/;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AE5C33" w:rsidRDefault="00AE5C33"/>
        </w:tc>
      </w:tr>
      <w:tr w:rsidR="00AE5C33">
        <w:tc>
          <w:tcPr>
            <w:tcW w:w="2880" w:type="dxa"/>
          </w:tcPr>
          <w:p w:rsidR="00AE5C33" w:rsidRDefault="00A360BA">
            <w:r>
              <w:lastRenderedPageBreak/>
              <w:t>3298.</w:t>
            </w:r>
          </w:p>
        </w:tc>
        <w:tc>
          <w:tcPr>
            <w:tcW w:w="2880" w:type="dxa"/>
          </w:tcPr>
          <w:p w:rsidR="00AE5C33" w:rsidRDefault="00A360BA">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AE5C33" w:rsidRDefault="00AE5C33"/>
        </w:tc>
      </w:tr>
      <w:tr w:rsidR="00AE5C33">
        <w:tc>
          <w:tcPr>
            <w:tcW w:w="2880" w:type="dxa"/>
          </w:tcPr>
          <w:p w:rsidR="00AE5C33" w:rsidRDefault="00A360BA">
            <w:r>
              <w:t>3299.</w:t>
            </w:r>
          </w:p>
        </w:tc>
        <w:tc>
          <w:tcPr>
            <w:tcW w:w="2880" w:type="dxa"/>
          </w:tcPr>
          <w:p w:rsidR="00AE5C33" w:rsidRDefault="00A360BA">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AE5C33" w:rsidRDefault="00AE5C33"/>
        </w:tc>
      </w:tr>
      <w:tr w:rsidR="00AE5C33">
        <w:tc>
          <w:tcPr>
            <w:tcW w:w="2880" w:type="dxa"/>
          </w:tcPr>
          <w:p w:rsidR="00AE5C33" w:rsidRDefault="00A360BA">
            <w:r>
              <w:t>330</w:t>
            </w:r>
            <w:r>
              <w:lastRenderedPageBreak/>
              <w:t>0.</w:t>
            </w:r>
          </w:p>
        </w:tc>
        <w:tc>
          <w:tcPr>
            <w:tcW w:w="2880" w:type="dxa"/>
          </w:tcPr>
          <w:p w:rsidR="00AE5C33" w:rsidRDefault="00A360BA">
            <w:r>
              <w:lastRenderedPageBreak/>
              <w:t xml:space="preserve">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w:t>
            </w:r>
            <w:r>
              <w:lastRenderedPageBreak/>
              <w:t>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AE5C33" w:rsidRDefault="00AE5C33"/>
        </w:tc>
      </w:tr>
      <w:tr w:rsidR="00AE5C33">
        <w:tc>
          <w:tcPr>
            <w:tcW w:w="2880" w:type="dxa"/>
          </w:tcPr>
          <w:p w:rsidR="00AE5C33" w:rsidRDefault="00A360BA">
            <w:r>
              <w:lastRenderedPageBreak/>
              <w:t>3301.</w:t>
            </w:r>
          </w:p>
        </w:tc>
        <w:tc>
          <w:tcPr>
            <w:tcW w:w="2880" w:type="dxa"/>
          </w:tcPr>
          <w:p w:rsidR="00AE5C33" w:rsidRDefault="00A360BA">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AE5C33" w:rsidRDefault="00AE5C33"/>
        </w:tc>
      </w:tr>
      <w:tr w:rsidR="00AE5C33">
        <w:tc>
          <w:tcPr>
            <w:tcW w:w="2880" w:type="dxa"/>
          </w:tcPr>
          <w:p w:rsidR="00AE5C33" w:rsidRDefault="00A360BA">
            <w:r>
              <w:t>3302.</w:t>
            </w:r>
          </w:p>
        </w:tc>
        <w:tc>
          <w:tcPr>
            <w:tcW w:w="2880" w:type="dxa"/>
          </w:tcPr>
          <w:p w:rsidR="00AE5C33" w:rsidRDefault="00A360BA">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AE5C33" w:rsidRDefault="00AE5C33"/>
        </w:tc>
      </w:tr>
      <w:tr w:rsidR="00AE5C33">
        <w:tc>
          <w:tcPr>
            <w:tcW w:w="2880" w:type="dxa"/>
          </w:tcPr>
          <w:p w:rsidR="00AE5C33" w:rsidRDefault="00A360BA">
            <w:r>
              <w:t>3303.</w:t>
            </w:r>
          </w:p>
        </w:tc>
        <w:tc>
          <w:tcPr>
            <w:tcW w:w="2880" w:type="dxa"/>
          </w:tcPr>
          <w:p w:rsidR="00AE5C33" w:rsidRDefault="00A360BA">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w="2880" w:type="dxa"/>
          </w:tcPr>
          <w:p w:rsidR="00AE5C33" w:rsidRDefault="00AE5C33"/>
        </w:tc>
      </w:tr>
      <w:tr w:rsidR="00AE5C33">
        <w:tc>
          <w:tcPr>
            <w:tcW w:w="2880" w:type="dxa"/>
          </w:tcPr>
          <w:p w:rsidR="00AE5C33" w:rsidRDefault="00A360BA">
            <w:r>
              <w:t>3304.</w:t>
            </w:r>
          </w:p>
        </w:tc>
        <w:tc>
          <w:tcPr>
            <w:tcW w:w="2880" w:type="dxa"/>
          </w:tcPr>
          <w:p w:rsidR="00AE5C33" w:rsidRDefault="00A360BA">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w:t>
            </w:r>
            <w:r>
              <w:lastRenderedPageBreak/>
              <w:t>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AE5C33" w:rsidRDefault="00AE5C33"/>
        </w:tc>
      </w:tr>
      <w:tr w:rsidR="00AE5C33">
        <w:tc>
          <w:tcPr>
            <w:tcW w:w="2880" w:type="dxa"/>
          </w:tcPr>
          <w:p w:rsidR="00AE5C33" w:rsidRDefault="00A360BA">
            <w:r>
              <w:lastRenderedPageBreak/>
              <w:t>3305.</w:t>
            </w:r>
          </w:p>
        </w:tc>
        <w:tc>
          <w:tcPr>
            <w:tcW w:w="2880" w:type="dxa"/>
          </w:tcPr>
          <w:p w:rsidR="00AE5C33" w:rsidRDefault="00A360BA">
            <w: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w="2880" w:type="dxa"/>
          </w:tcPr>
          <w:p w:rsidR="00AE5C33" w:rsidRDefault="00AE5C33"/>
        </w:tc>
      </w:tr>
      <w:tr w:rsidR="00AE5C33">
        <w:tc>
          <w:tcPr>
            <w:tcW w:w="2880" w:type="dxa"/>
          </w:tcPr>
          <w:p w:rsidR="00AE5C33" w:rsidRDefault="00A360BA">
            <w:r>
              <w:lastRenderedPageBreak/>
              <w:t>3306.</w:t>
            </w:r>
          </w:p>
        </w:tc>
        <w:tc>
          <w:tcPr>
            <w:tcW w:w="2880" w:type="dxa"/>
          </w:tcPr>
          <w:p w:rsidR="00AE5C33" w:rsidRDefault="00A360BA">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AE5C33" w:rsidRDefault="00AE5C33"/>
        </w:tc>
      </w:tr>
      <w:tr w:rsidR="00AE5C33">
        <w:tc>
          <w:tcPr>
            <w:tcW w:w="2880" w:type="dxa"/>
          </w:tcPr>
          <w:p w:rsidR="00AE5C33" w:rsidRDefault="00A360BA">
            <w:r>
              <w:t>3307.</w:t>
            </w:r>
          </w:p>
        </w:tc>
        <w:tc>
          <w:tcPr>
            <w:tcW w:w="2880" w:type="dxa"/>
          </w:tcPr>
          <w:p w:rsidR="00AE5C33" w:rsidRDefault="00A360BA">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w="2880" w:type="dxa"/>
          </w:tcPr>
          <w:p w:rsidR="00AE5C33" w:rsidRDefault="00AE5C33"/>
        </w:tc>
      </w:tr>
      <w:tr w:rsidR="00AE5C33">
        <w:tc>
          <w:tcPr>
            <w:tcW w:w="2880" w:type="dxa"/>
          </w:tcPr>
          <w:p w:rsidR="00AE5C33" w:rsidRDefault="00A360BA">
            <w:r>
              <w:t>3308.</w:t>
            </w:r>
          </w:p>
        </w:tc>
        <w:tc>
          <w:tcPr>
            <w:tcW w:w="2880" w:type="dxa"/>
          </w:tcPr>
          <w:p w:rsidR="00AE5C33" w:rsidRDefault="00A360BA">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AE5C33" w:rsidRDefault="00AE5C33"/>
        </w:tc>
      </w:tr>
      <w:tr w:rsidR="00AE5C33">
        <w:tc>
          <w:tcPr>
            <w:tcW w:w="2880" w:type="dxa"/>
          </w:tcPr>
          <w:p w:rsidR="00AE5C33" w:rsidRDefault="00A360BA">
            <w:r>
              <w:t>3309.</w:t>
            </w:r>
          </w:p>
        </w:tc>
        <w:tc>
          <w:tcPr>
            <w:tcW w:w="2880" w:type="dxa"/>
          </w:tcPr>
          <w:p w:rsidR="00AE5C33" w:rsidRDefault="00A360BA">
            <w:r>
              <w:t xml:space="preserve">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w:t>
            </w:r>
            <w:r>
              <w:lastRenderedPageBreak/>
              <w:t>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AE5C33" w:rsidRDefault="00AE5C33"/>
        </w:tc>
      </w:tr>
      <w:tr w:rsidR="00AE5C33">
        <w:tc>
          <w:tcPr>
            <w:tcW w:w="2880" w:type="dxa"/>
          </w:tcPr>
          <w:p w:rsidR="00AE5C33" w:rsidRDefault="00A360BA">
            <w:r>
              <w:lastRenderedPageBreak/>
              <w:t>3310.</w:t>
            </w:r>
          </w:p>
        </w:tc>
        <w:tc>
          <w:tcPr>
            <w:tcW w:w="2880" w:type="dxa"/>
          </w:tcPr>
          <w:p w:rsidR="00AE5C33" w:rsidRDefault="00A360BA">
            <w:r>
              <w:t>Информация, размещенная на Интернет сайте: «http://demotivation.me/jdetrdiy8ay2pic.html» (решение Советского районного суда города Томска от 10.12.2015);</w:t>
            </w:r>
          </w:p>
        </w:tc>
        <w:tc>
          <w:tcPr>
            <w:tcW w:w="2880" w:type="dxa"/>
          </w:tcPr>
          <w:p w:rsidR="00AE5C33" w:rsidRDefault="00AE5C33"/>
        </w:tc>
      </w:tr>
      <w:tr w:rsidR="00AE5C33">
        <w:tc>
          <w:tcPr>
            <w:tcW w:w="2880" w:type="dxa"/>
          </w:tcPr>
          <w:p w:rsidR="00AE5C33" w:rsidRDefault="00A360BA">
            <w:r>
              <w:t>3311.</w:t>
            </w:r>
          </w:p>
        </w:tc>
        <w:tc>
          <w:tcPr>
            <w:tcW w:w="2880" w:type="dxa"/>
          </w:tcPr>
          <w:p w:rsidR="00AE5C33" w:rsidRDefault="00A360BA">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w="2880" w:type="dxa"/>
          </w:tcPr>
          <w:p w:rsidR="00AE5C33" w:rsidRDefault="00AE5C33"/>
        </w:tc>
      </w:tr>
      <w:tr w:rsidR="00AE5C33">
        <w:tc>
          <w:tcPr>
            <w:tcW w:w="2880" w:type="dxa"/>
          </w:tcPr>
          <w:p w:rsidR="00AE5C33" w:rsidRDefault="00A360BA">
            <w:r>
              <w:t>3312.</w:t>
            </w:r>
          </w:p>
        </w:tc>
        <w:tc>
          <w:tcPr>
            <w:tcW w:w="2880" w:type="dxa"/>
          </w:tcPr>
          <w:p w:rsidR="00AE5C33" w:rsidRDefault="00A360BA">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AE5C33" w:rsidRDefault="00AE5C33"/>
        </w:tc>
      </w:tr>
      <w:tr w:rsidR="00AE5C33">
        <w:tc>
          <w:tcPr>
            <w:tcW w:w="2880" w:type="dxa"/>
          </w:tcPr>
          <w:p w:rsidR="00AE5C33" w:rsidRDefault="00A360BA">
            <w:r>
              <w:t>3313.</w:t>
            </w:r>
          </w:p>
        </w:tc>
        <w:tc>
          <w:tcPr>
            <w:tcW w:w="2880" w:type="dxa"/>
          </w:tcPr>
          <w:p w:rsidR="00AE5C33" w:rsidRDefault="00A360BA">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AE5C33" w:rsidRDefault="00AE5C33"/>
        </w:tc>
      </w:tr>
      <w:tr w:rsidR="00AE5C33">
        <w:tc>
          <w:tcPr>
            <w:tcW w:w="2880" w:type="dxa"/>
          </w:tcPr>
          <w:p w:rsidR="00AE5C33" w:rsidRDefault="00A360BA">
            <w:r>
              <w:t>331</w:t>
            </w:r>
            <w:r>
              <w:lastRenderedPageBreak/>
              <w:t>4.</w:t>
            </w:r>
          </w:p>
        </w:tc>
        <w:tc>
          <w:tcPr>
            <w:tcW w:w="2880" w:type="dxa"/>
          </w:tcPr>
          <w:p w:rsidR="00AE5C33" w:rsidRDefault="00A360BA">
            <w:r>
              <w:lastRenderedPageBreak/>
              <w:t xml:space="preserve">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(решение Черкесского городского суда Карачаево-Черкесской Республики от 25.11.2015);</w:t>
            </w:r>
          </w:p>
        </w:tc>
        <w:tc>
          <w:tcPr>
            <w:tcW w:w="2880" w:type="dxa"/>
          </w:tcPr>
          <w:p w:rsidR="00AE5C33" w:rsidRDefault="00AE5C33"/>
        </w:tc>
      </w:tr>
      <w:tr w:rsidR="00AE5C33">
        <w:tc>
          <w:tcPr>
            <w:tcW w:w="2880" w:type="dxa"/>
          </w:tcPr>
          <w:p w:rsidR="00AE5C33" w:rsidRDefault="00A360BA">
            <w:r>
              <w:lastRenderedPageBreak/>
              <w:t>3315.</w:t>
            </w:r>
          </w:p>
        </w:tc>
        <w:tc>
          <w:tcPr>
            <w:tcW w:w="2880" w:type="dxa"/>
          </w:tcPr>
          <w:p w:rsidR="00AE5C33" w:rsidRDefault="00A360BA">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w="2880" w:type="dxa"/>
          </w:tcPr>
          <w:p w:rsidR="00AE5C33" w:rsidRDefault="00AE5C33"/>
        </w:tc>
      </w:tr>
      <w:tr w:rsidR="00AE5C33">
        <w:tc>
          <w:tcPr>
            <w:tcW w:w="2880" w:type="dxa"/>
          </w:tcPr>
          <w:p w:rsidR="00AE5C33" w:rsidRDefault="00A360BA">
            <w:r>
              <w:t>3316.</w:t>
            </w:r>
          </w:p>
        </w:tc>
        <w:tc>
          <w:tcPr>
            <w:tcW w:w="2880" w:type="dxa"/>
          </w:tcPr>
          <w:p w:rsidR="00AE5C33" w:rsidRDefault="00A360BA">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w="2880" w:type="dxa"/>
          </w:tcPr>
          <w:p w:rsidR="00AE5C33" w:rsidRDefault="00AE5C33"/>
        </w:tc>
      </w:tr>
      <w:tr w:rsidR="00AE5C33">
        <w:tc>
          <w:tcPr>
            <w:tcW w:w="2880" w:type="dxa"/>
          </w:tcPr>
          <w:p w:rsidR="00AE5C33" w:rsidRDefault="00A360BA">
            <w:r>
              <w:t>3317.</w:t>
            </w:r>
          </w:p>
        </w:tc>
        <w:tc>
          <w:tcPr>
            <w:tcW w:w="2880" w:type="dxa"/>
          </w:tcPr>
          <w:p w:rsidR="00AE5C33" w:rsidRDefault="00A360BA">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w="2880" w:type="dxa"/>
          </w:tcPr>
          <w:p w:rsidR="00AE5C33" w:rsidRDefault="00AE5C33"/>
        </w:tc>
      </w:tr>
      <w:tr w:rsidR="00AE5C33">
        <w:tc>
          <w:tcPr>
            <w:tcW w:w="2880" w:type="dxa"/>
          </w:tcPr>
          <w:p w:rsidR="00AE5C33" w:rsidRDefault="00A360BA">
            <w:r>
              <w:t>3318.</w:t>
            </w:r>
          </w:p>
        </w:tc>
        <w:tc>
          <w:tcPr>
            <w:tcW w:w="2880" w:type="dxa"/>
          </w:tcPr>
          <w:p w:rsidR="00AE5C33" w:rsidRDefault="00A360BA">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w="2880" w:type="dxa"/>
          </w:tcPr>
          <w:p w:rsidR="00AE5C33" w:rsidRDefault="00AE5C33"/>
        </w:tc>
      </w:tr>
      <w:tr w:rsidR="00AE5C33">
        <w:tc>
          <w:tcPr>
            <w:tcW w:w="2880" w:type="dxa"/>
          </w:tcPr>
          <w:p w:rsidR="00AE5C33" w:rsidRDefault="00A360BA">
            <w:r>
              <w:t>3319.</w:t>
            </w:r>
          </w:p>
        </w:tc>
        <w:tc>
          <w:tcPr>
            <w:tcW w:w="2880" w:type="dxa"/>
          </w:tcPr>
          <w:p w:rsidR="00AE5C33" w:rsidRDefault="00A360BA">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w="2880" w:type="dxa"/>
          </w:tcPr>
          <w:p w:rsidR="00AE5C33" w:rsidRDefault="00AE5C33"/>
        </w:tc>
      </w:tr>
      <w:tr w:rsidR="00AE5C33">
        <w:tc>
          <w:tcPr>
            <w:tcW w:w="2880" w:type="dxa"/>
          </w:tcPr>
          <w:p w:rsidR="00AE5C33" w:rsidRDefault="00A360BA">
            <w:r>
              <w:lastRenderedPageBreak/>
              <w:t>3320.</w:t>
            </w:r>
          </w:p>
        </w:tc>
        <w:tc>
          <w:tcPr>
            <w:tcW w:w="2880" w:type="dxa"/>
          </w:tcPr>
          <w:p w:rsidR="00AE5C33" w:rsidRDefault="00A360BA">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w="2880" w:type="dxa"/>
          </w:tcPr>
          <w:p w:rsidR="00AE5C33" w:rsidRDefault="00AE5C33"/>
        </w:tc>
      </w:tr>
      <w:tr w:rsidR="00AE5C33">
        <w:tc>
          <w:tcPr>
            <w:tcW w:w="2880" w:type="dxa"/>
          </w:tcPr>
          <w:p w:rsidR="00AE5C33" w:rsidRDefault="00A360BA">
            <w:r>
              <w:t>3321.</w:t>
            </w:r>
          </w:p>
        </w:tc>
        <w:tc>
          <w:tcPr>
            <w:tcW w:w="2880" w:type="dxa"/>
          </w:tcPr>
          <w:p w:rsidR="00AE5C33" w:rsidRDefault="00A360BA">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AE5C33" w:rsidRDefault="00AE5C33"/>
        </w:tc>
      </w:tr>
      <w:tr w:rsidR="00AE5C33">
        <w:tc>
          <w:tcPr>
            <w:tcW w:w="2880" w:type="dxa"/>
          </w:tcPr>
          <w:p w:rsidR="00AE5C33" w:rsidRDefault="00A360BA">
            <w:r>
              <w:t>3322.</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3323.</w:t>
            </w:r>
          </w:p>
        </w:tc>
        <w:tc>
          <w:tcPr>
            <w:tcW w:w="2880" w:type="dxa"/>
          </w:tcPr>
          <w:p w:rsidR="00AE5C33" w:rsidRDefault="00A360BA">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AE5C33" w:rsidRDefault="00AE5C33"/>
        </w:tc>
      </w:tr>
      <w:tr w:rsidR="00AE5C33">
        <w:tc>
          <w:tcPr>
            <w:tcW w:w="2880" w:type="dxa"/>
          </w:tcPr>
          <w:p w:rsidR="00AE5C33" w:rsidRDefault="00A360BA">
            <w:r>
              <w:lastRenderedPageBreak/>
              <w:t>3324.</w:t>
            </w:r>
          </w:p>
        </w:tc>
        <w:tc>
          <w:tcPr>
            <w:tcW w:w="2880" w:type="dxa"/>
          </w:tcPr>
          <w:p w:rsidR="00AE5C33" w:rsidRDefault="00A360BA">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AE5C33" w:rsidRDefault="00AE5C33"/>
        </w:tc>
      </w:tr>
      <w:tr w:rsidR="00AE5C33">
        <w:tc>
          <w:tcPr>
            <w:tcW w:w="2880" w:type="dxa"/>
          </w:tcPr>
          <w:p w:rsidR="00AE5C33" w:rsidRDefault="00A360BA">
            <w:r>
              <w:t>3325.</w:t>
            </w:r>
          </w:p>
        </w:tc>
        <w:tc>
          <w:tcPr>
            <w:tcW w:w="2880" w:type="dxa"/>
          </w:tcPr>
          <w:p w:rsidR="00AE5C33" w:rsidRDefault="00A360BA">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w="2880" w:type="dxa"/>
          </w:tcPr>
          <w:p w:rsidR="00AE5C33" w:rsidRDefault="00AE5C33"/>
        </w:tc>
      </w:tr>
      <w:tr w:rsidR="00AE5C33">
        <w:tc>
          <w:tcPr>
            <w:tcW w:w="2880" w:type="dxa"/>
          </w:tcPr>
          <w:p w:rsidR="00AE5C33" w:rsidRDefault="00A360BA">
            <w:r>
              <w:t>3326.</w:t>
            </w:r>
          </w:p>
        </w:tc>
        <w:tc>
          <w:tcPr>
            <w:tcW w:w="2880" w:type="dxa"/>
          </w:tcPr>
          <w:p w:rsidR="00AE5C33" w:rsidRDefault="00A360BA">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w="2880" w:type="dxa"/>
          </w:tcPr>
          <w:p w:rsidR="00AE5C33" w:rsidRDefault="00AE5C33"/>
        </w:tc>
      </w:tr>
      <w:tr w:rsidR="00AE5C33">
        <w:tc>
          <w:tcPr>
            <w:tcW w:w="2880" w:type="dxa"/>
          </w:tcPr>
          <w:p w:rsidR="00AE5C33" w:rsidRDefault="00A360BA">
            <w:r>
              <w:t>3327.</w:t>
            </w:r>
          </w:p>
        </w:tc>
        <w:tc>
          <w:tcPr>
            <w:tcW w:w="2880" w:type="dxa"/>
          </w:tcPr>
          <w:p w:rsidR="00AE5C33" w:rsidRDefault="00A360BA">
            <w: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w:t>
            </w:r>
            <w:r>
              <w:lastRenderedPageBreak/>
              <w:t>(http://vk.com/album137472981_185119189),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w="2880" w:type="dxa"/>
          </w:tcPr>
          <w:p w:rsidR="00AE5C33" w:rsidRDefault="00AE5C33"/>
        </w:tc>
      </w:tr>
      <w:tr w:rsidR="00AE5C33">
        <w:tc>
          <w:tcPr>
            <w:tcW w:w="2880" w:type="dxa"/>
          </w:tcPr>
          <w:p w:rsidR="00AE5C33" w:rsidRDefault="00A360BA">
            <w:r>
              <w:lastRenderedPageBreak/>
              <w:t>3328.</w:t>
            </w:r>
          </w:p>
        </w:tc>
        <w:tc>
          <w:tcPr>
            <w:tcW w:w="2880" w:type="dxa"/>
          </w:tcPr>
          <w:p w:rsidR="00AE5C33" w:rsidRDefault="00A360BA">
            <w:r>
              <w:t>Книга Б.С.Миронова «Русское восстание».-М.:Алгоритм, 2011, 464 с. (решение Головинского районного суда города Москвы от 08.04.2015);</w:t>
            </w:r>
          </w:p>
        </w:tc>
        <w:tc>
          <w:tcPr>
            <w:tcW w:w="2880" w:type="dxa"/>
          </w:tcPr>
          <w:p w:rsidR="00AE5C33" w:rsidRDefault="00AE5C33"/>
        </w:tc>
      </w:tr>
      <w:tr w:rsidR="00AE5C33">
        <w:tc>
          <w:tcPr>
            <w:tcW w:w="2880" w:type="dxa"/>
          </w:tcPr>
          <w:p w:rsidR="00AE5C33" w:rsidRDefault="00A360BA">
            <w:r>
              <w:t>3329.</w:t>
            </w:r>
          </w:p>
        </w:tc>
        <w:tc>
          <w:tcPr>
            <w:tcW w:w="2880" w:type="dxa"/>
          </w:tcPr>
          <w:p w:rsidR="00AE5C33" w:rsidRDefault="00A360BA">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2880" w:type="dxa"/>
          </w:tcPr>
          <w:p w:rsidR="00AE5C33" w:rsidRDefault="00AE5C33"/>
        </w:tc>
      </w:tr>
      <w:tr w:rsidR="00AE5C33">
        <w:tc>
          <w:tcPr>
            <w:tcW w:w="2880" w:type="dxa"/>
          </w:tcPr>
          <w:p w:rsidR="00AE5C33" w:rsidRDefault="00A360BA">
            <w:r>
              <w:t>3330.</w:t>
            </w:r>
          </w:p>
        </w:tc>
        <w:tc>
          <w:tcPr>
            <w:tcW w:w="2880" w:type="dxa"/>
          </w:tcPr>
          <w:p w:rsidR="00AE5C33" w:rsidRDefault="00A360BA">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w="2880" w:type="dxa"/>
          </w:tcPr>
          <w:p w:rsidR="00AE5C33" w:rsidRDefault="00AE5C33"/>
        </w:tc>
      </w:tr>
      <w:tr w:rsidR="00AE5C33">
        <w:tc>
          <w:tcPr>
            <w:tcW w:w="2880" w:type="dxa"/>
          </w:tcPr>
          <w:p w:rsidR="00AE5C33" w:rsidRDefault="00A360BA">
            <w:r>
              <w:t>3331.</w:t>
            </w:r>
          </w:p>
        </w:tc>
        <w:tc>
          <w:tcPr>
            <w:tcW w:w="2880" w:type="dxa"/>
          </w:tcPr>
          <w:p w:rsidR="00AE5C33" w:rsidRDefault="00A360BA">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AE5C33" w:rsidRDefault="00AE5C33"/>
        </w:tc>
      </w:tr>
      <w:tr w:rsidR="00AE5C33">
        <w:tc>
          <w:tcPr>
            <w:tcW w:w="2880" w:type="dxa"/>
          </w:tcPr>
          <w:p w:rsidR="00AE5C33" w:rsidRDefault="00A360BA">
            <w:r>
              <w:lastRenderedPageBreak/>
              <w:t>3332.</w:t>
            </w:r>
          </w:p>
        </w:tc>
        <w:tc>
          <w:tcPr>
            <w:tcW w:w="2880" w:type="dxa"/>
          </w:tcPr>
          <w:p w:rsidR="00AE5C33" w:rsidRDefault="00A360BA">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w="2880" w:type="dxa"/>
          </w:tcPr>
          <w:p w:rsidR="00AE5C33" w:rsidRDefault="00AE5C33"/>
        </w:tc>
      </w:tr>
      <w:tr w:rsidR="00AE5C33">
        <w:tc>
          <w:tcPr>
            <w:tcW w:w="2880" w:type="dxa"/>
          </w:tcPr>
          <w:p w:rsidR="00AE5C33" w:rsidRDefault="00A360BA">
            <w:r>
              <w:t>3333.</w:t>
            </w:r>
          </w:p>
        </w:tc>
        <w:tc>
          <w:tcPr>
            <w:tcW w:w="2880" w:type="dxa"/>
          </w:tcPr>
          <w:p w:rsidR="00AE5C33" w:rsidRDefault="00A360BA">
            <w:r>
              <w:t>Книга «Ведай! Что и почему от нас скрывают …» 416 с. (решение Головинского районного суда города Москвы от 25.03.2015);</w:t>
            </w:r>
          </w:p>
        </w:tc>
        <w:tc>
          <w:tcPr>
            <w:tcW w:w="2880" w:type="dxa"/>
          </w:tcPr>
          <w:p w:rsidR="00AE5C33" w:rsidRDefault="00AE5C33"/>
        </w:tc>
      </w:tr>
      <w:tr w:rsidR="00AE5C33">
        <w:tc>
          <w:tcPr>
            <w:tcW w:w="2880" w:type="dxa"/>
          </w:tcPr>
          <w:p w:rsidR="00AE5C33" w:rsidRDefault="00A360BA">
            <w:r>
              <w:t>3334.</w:t>
            </w:r>
          </w:p>
        </w:tc>
        <w:tc>
          <w:tcPr>
            <w:tcW w:w="2880" w:type="dxa"/>
          </w:tcPr>
          <w:p w:rsidR="00AE5C33" w:rsidRDefault="00A360BA">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AE5C33" w:rsidRDefault="00AE5C33"/>
        </w:tc>
      </w:tr>
      <w:tr w:rsidR="00AE5C33">
        <w:tc>
          <w:tcPr>
            <w:tcW w:w="2880" w:type="dxa"/>
          </w:tcPr>
          <w:p w:rsidR="00AE5C33" w:rsidRDefault="00A360BA">
            <w:r>
              <w:t>3335.</w:t>
            </w:r>
          </w:p>
        </w:tc>
        <w:tc>
          <w:tcPr>
            <w:tcW w:w="2880" w:type="dxa"/>
          </w:tcPr>
          <w:p w:rsidR="00AE5C33" w:rsidRDefault="00A360BA">
            <w:r>
              <w:t>Книга Миронова Б.С. «Иго иудейское».-М.: Алгоритм, 2007.-432с. (решение Головинского районного суда города Москвы от 19.05.2015);</w:t>
            </w:r>
          </w:p>
        </w:tc>
        <w:tc>
          <w:tcPr>
            <w:tcW w:w="2880" w:type="dxa"/>
          </w:tcPr>
          <w:p w:rsidR="00AE5C33" w:rsidRDefault="00AE5C33"/>
        </w:tc>
      </w:tr>
      <w:tr w:rsidR="00AE5C33">
        <w:tc>
          <w:tcPr>
            <w:tcW w:w="2880" w:type="dxa"/>
          </w:tcPr>
          <w:p w:rsidR="00AE5C33" w:rsidRDefault="00A360BA">
            <w:r>
              <w:t>33</w:t>
            </w:r>
            <w:r>
              <w:lastRenderedPageBreak/>
              <w:t>36.</w:t>
            </w:r>
          </w:p>
        </w:tc>
        <w:tc>
          <w:tcPr>
            <w:tcW w:w="2880" w:type="dxa"/>
          </w:tcPr>
          <w:p w:rsidR="00AE5C33" w:rsidRDefault="00A360BA">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AE5C33" w:rsidRDefault="00AE5C33"/>
        </w:tc>
      </w:tr>
      <w:tr w:rsidR="00AE5C33">
        <w:tc>
          <w:tcPr>
            <w:tcW w:w="2880" w:type="dxa"/>
          </w:tcPr>
          <w:p w:rsidR="00AE5C33" w:rsidRDefault="00A360BA">
            <w:r>
              <w:lastRenderedPageBreak/>
              <w:t>3337.</w:t>
            </w:r>
          </w:p>
        </w:tc>
        <w:tc>
          <w:tcPr>
            <w:tcW w:w="2880" w:type="dxa"/>
          </w:tcPr>
          <w:p w:rsidR="00AE5C33" w:rsidRDefault="00A360BA">
            <w:r>
              <w:t>Книга «Чужие среди нас».-Москва,2013. -232с. (решение Головинского районного суда города Москвы от 18.05.2015);</w:t>
            </w:r>
          </w:p>
        </w:tc>
        <w:tc>
          <w:tcPr>
            <w:tcW w:w="2880" w:type="dxa"/>
          </w:tcPr>
          <w:p w:rsidR="00AE5C33" w:rsidRDefault="00AE5C33"/>
        </w:tc>
      </w:tr>
      <w:tr w:rsidR="00AE5C33">
        <w:tc>
          <w:tcPr>
            <w:tcW w:w="2880" w:type="dxa"/>
          </w:tcPr>
          <w:p w:rsidR="00AE5C33" w:rsidRDefault="00A360BA">
            <w:r>
              <w:t>3338.</w:t>
            </w:r>
          </w:p>
        </w:tc>
        <w:tc>
          <w:tcPr>
            <w:tcW w:w="2880" w:type="dxa"/>
          </w:tcPr>
          <w:p w:rsidR="00AE5C33" w:rsidRDefault="00A360BA">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w="2880" w:type="dxa"/>
          </w:tcPr>
          <w:p w:rsidR="00AE5C33" w:rsidRDefault="00AE5C33"/>
        </w:tc>
      </w:tr>
      <w:tr w:rsidR="00AE5C33">
        <w:tc>
          <w:tcPr>
            <w:tcW w:w="2880" w:type="dxa"/>
          </w:tcPr>
          <w:p w:rsidR="00AE5C33" w:rsidRDefault="00A360BA">
            <w:r>
              <w:t>3339.</w:t>
            </w:r>
          </w:p>
        </w:tc>
        <w:tc>
          <w:tcPr>
            <w:tcW w:w="2880" w:type="dxa"/>
          </w:tcPr>
          <w:p w:rsidR="00AE5C33" w:rsidRDefault="00A360BA">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w="2880" w:type="dxa"/>
          </w:tcPr>
          <w:p w:rsidR="00AE5C33" w:rsidRDefault="00AE5C33"/>
        </w:tc>
      </w:tr>
      <w:tr w:rsidR="00AE5C33">
        <w:tc>
          <w:tcPr>
            <w:tcW w:w="2880" w:type="dxa"/>
          </w:tcPr>
          <w:p w:rsidR="00AE5C33" w:rsidRDefault="00A360BA">
            <w:r>
              <w:t>3340.</w:t>
            </w:r>
          </w:p>
        </w:tc>
        <w:tc>
          <w:tcPr>
            <w:tcW w:w="2880" w:type="dxa"/>
          </w:tcPr>
          <w:p w:rsidR="00AE5C33" w:rsidRDefault="00A360BA">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AE5C33" w:rsidRDefault="00AE5C33"/>
        </w:tc>
      </w:tr>
      <w:tr w:rsidR="00AE5C33">
        <w:tc>
          <w:tcPr>
            <w:tcW w:w="2880" w:type="dxa"/>
          </w:tcPr>
          <w:p w:rsidR="00AE5C33" w:rsidRDefault="00A360BA">
            <w:r>
              <w:t>3341.</w:t>
            </w:r>
          </w:p>
        </w:tc>
        <w:tc>
          <w:tcPr>
            <w:tcW w:w="2880" w:type="dxa"/>
          </w:tcPr>
          <w:p w:rsidR="00AE5C33" w:rsidRDefault="00A360BA">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AE5C33" w:rsidRDefault="00AE5C33"/>
        </w:tc>
      </w:tr>
      <w:tr w:rsidR="00AE5C33">
        <w:tc>
          <w:tcPr>
            <w:tcW w:w="2880" w:type="dxa"/>
          </w:tcPr>
          <w:p w:rsidR="00AE5C33" w:rsidRDefault="00A360BA">
            <w:r>
              <w:lastRenderedPageBreak/>
              <w:t>3342.</w:t>
            </w:r>
          </w:p>
        </w:tc>
        <w:tc>
          <w:tcPr>
            <w:tcW w:w="2880" w:type="dxa"/>
          </w:tcPr>
          <w:p w:rsidR="00AE5C33" w:rsidRDefault="00A360BA">
            <w:r>
              <w:t>Книга «Азбука десионизации».- Москва, 2013.- 988с. (решение Головинского районного суда города Москвы от 17.04.2015);</w:t>
            </w:r>
          </w:p>
        </w:tc>
        <w:tc>
          <w:tcPr>
            <w:tcW w:w="2880" w:type="dxa"/>
          </w:tcPr>
          <w:p w:rsidR="00AE5C33" w:rsidRDefault="00AE5C33"/>
        </w:tc>
      </w:tr>
      <w:tr w:rsidR="00AE5C33">
        <w:tc>
          <w:tcPr>
            <w:tcW w:w="2880" w:type="dxa"/>
          </w:tcPr>
          <w:p w:rsidR="00AE5C33" w:rsidRDefault="00A360BA">
            <w:r>
              <w:t>3343.</w:t>
            </w:r>
          </w:p>
        </w:tc>
        <w:tc>
          <w:tcPr>
            <w:tcW w:w="2880" w:type="dxa"/>
          </w:tcPr>
          <w:p w:rsidR="00AE5C33" w:rsidRDefault="00A360BA">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w="2880" w:type="dxa"/>
          </w:tcPr>
          <w:p w:rsidR="00AE5C33" w:rsidRDefault="00AE5C33"/>
        </w:tc>
      </w:tr>
      <w:tr w:rsidR="00AE5C33">
        <w:tc>
          <w:tcPr>
            <w:tcW w:w="2880" w:type="dxa"/>
          </w:tcPr>
          <w:p w:rsidR="00AE5C33" w:rsidRDefault="00A360BA">
            <w:r>
              <w:t>3344.</w:t>
            </w:r>
          </w:p>
        </w:tc>
        <w:tc>
          <w:tcPr>
            <w:tcW w:w="2880" w:type="dxa"/>
          </w:tcPr>
          <w:p w:rsidR="00AE5C33" w:rsidRDefault="00A360BA">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AE5C33" w:rsidRDefault="00AE5C33"/>
        </w:tc>
      </w:tr>
      <w:tr w:rsidR="00AE5C33">
        <w:tc>
          <w:tcPr>
            <w:tcW w:w="2880" w:type="dxa"/>
          </w:tcPr>
          <w:p w:rsidR="00AE5C33" w:rsidRDefault="00A360BA">
            <w:r>
              <w:t>3345.</w:t>
            </w:r>
          </w:p>
        </w:tc>
        <w:tc>
          <w:tcPr>
            <w:tcW w:w="2880" w:type="dxa"/>
          </w:tcPr>
          <w:p w:rsidR="00AE5C33" w:rsidRDefault="00A360BA">
            <w:r>
              <w:t>Книга «Русские писатели о евреях» -М.: Книга, 2009 -488с. (решение Головинского районного суда города Москвы от 21.04.2015);</w:t>
            </w:r>
          </w:p>
        </w:tc>
        <w:tc>
          <w:tcPr>
            <w:tcW w:w="2880" w:type="dxa"/>
          </w:tcPr>
          <w:p w:rsidR="00AE5C33" w:rsidRDefault="00AE5C33"/>
        </w:tc>
      </w:tr>
      <w:tr w:rsidR="00AE5C33">
        <w:tc>
          <w:tcPr>
            <w:tcW w:w="2880" w:type="dxa"/>
          </w:tcPr>
          <w:p w:rsidR="00AE5C33" w:rsidRDefault="00A360BA">
            <w:r>
              <w:t>3346.</w:t>
            </w:r>
          </w:p>
        </w:tc>
        <w:tc>
          <w:tcPr>
            <w:tcW w:w="2880" w:type="dxa"/>
          </w:tcPr>
          <w:p w:rsidR="00AE5C33" w:rsidRDefault="00A360BA">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w="2880" w:type="dxa"/>
          </w:tcPr>
          <w:p w:rsidR="00AE5C33" w:rsidRDefault="00AE5C33"/>
        </w:tc>
      </w:tr>
      <w:tr w:rsidR="00AE5C33">
        <w:tc>
          <w:tcPr>
            <w:tcW w:w="2880" w:type="dxa"/>
          </w:tcPr>
          <w:p w:rsidR="00AE5C33" w:rsidRDefault="00A360BA">
            <w:r>
              <w:t>334</w:t>
            </w:r>
            <w:r>
              <w:lastRenderedPageBreak/>
              <w:t>7.</w:t>
            </w:r>
          </w:p>
        </w:tc>
        <w:tc>
          <w:tcPr>
            <w:tcW w:w="2880" w:type="dxa"/>
          </w:tcPr>
          <w:p w:rsidR="00AE5C33" w:rsidRDefault="00A360BA">
            <w:r>
              <w:lastRenderedPageBreak/>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автономного округа от 08.02.2016);</w:t>
            </w:r>
          </w:p>
        </w:tc>
        <w:tc>
          <w:tcPr>
            <w:tcW w:w="2880" w:type="dxa"/>
          </w:tcPr>
          <w:p w:rsidR="00AE5C33" w:rsidRDefault="00AE5C33"/>
        </w:tc>
      </w:tr>
      <w:tr w:rsidR="00AE5C33">
        <w:tc>
          <w:tcPr>
            <w:tcW w:w="2880" w:type="dxa"/>
          </w:tcPr>
          <w:p w:rsidR="00AE5C33" w:rsidRDefault="00A360BA">
            <w:r>
              <w:lastRenderedPageBreak/>
              <w:t>3348.</w:t>
            </w:r>
          </w:p>
        </w:tc>
        <w:tc>
          <w:tcPr>
            <w:tcW w:w="2880" w:type="dxa"/>
          </w:tcPr>
          <w:p w:rsidR="00AE5C33" w:rsidRDefault="00A360BA">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AE5C33" w:rsidRDefault="00AE5C33"/>
        </w:tc>
      </w:tr>
      <w:tr w:rsidR="00AE5C33">
        <w:tc>
          <w:tcPr>
            <w:tcW w:w="2880" w:type="dxa"/>
          </w:tcPr>
          <w:p w:rsidR="00AE5C33" w:rsidRDefault="00A360BA">
            <w:r>
              <w:t>3349.</w:t>
            </w:r>
          </w:p>
        </w:tc>
        <w:tc>
          <w:tcPr>
            <w:tcW w:w="2880" w:type="dxa"/>
          </w:tcPr>
          <w:p w:rsidR="00AE5C33" w:rsidRDefault="00A360BA">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AE5C33" w:rsidRDefault="00AE5C33"/>
        </w:tc>
      </w:tr>
      <w:tr w:rsidR="00AE5C33">
        <w:tc>
          <w:tcPr>
            <w:tcW w:w="2880" w:type="dxa"/>
          </w:tcPr>
          <w:p w:rsidR="00AE5C33" w:rsidRDefault="00A360BA">
            <w:r>
              <w:t>3350.</w:t>
            </w:r>
          </w:p>
        </w:tc>
        <w:tc>
          <w:tcPr>
            <w:tcW w:w="2880" w:type="dxa"/>
          </w:tcPr>
          <w:p w:rsidR="00AE5C33" w:rsidRDefault="00A360BA">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AE5C33" w:rsidRDefault="00AE5C33"/>
        </w:tc>
      </w:tr>
      <w:tr w:rsidR="00AE5C33">
        <w:tc>
          <w:tcPr>
            <w:tcW w:w="2880" w:type="dxa"/>
          </w:tcPr>
          <w:p w:rsidR="00AE5C33" w:rsidRDefault="00A360BA">
            <w:r>
              <w:t>3351.</w:t>
            </w:r>
          </w:p>
        </w:tc>
        <w:tc>
          <w:tcPr>
            <w:tcW w:w="2880" w:type="dxa"/>
          </w:tcPr>
          <w:p w:rsidR="00AE5C33" w:rsidRDefault="00A360BA">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w="2880" w:type="dxa"/>
          </w:tcPr>
          <w:p w:rsidR="00AE5C33" w:rsidRDefault="00AE5C33"/>
        </w:tc>
      </w:tr>
      <w:tr w:rsidR="00AE5C33">
        <w:tc>
          <w:tcPr>
            <w:tcW w:w="2880" w:type="dxa"/>
          </w:tcPr>
          <w:p w:rsidR="00AE5C33" w:rsidRDefault="00A360BA">
            <w:r>
              <w:t>3352.</w:t>
            </w:r>
          </w:p>
        </w:tc>
        <w:tc>
          <w:tcPr>
            <w:tcW w:w="2880" w:type="dxa"/>
          </w:tcPr>
          <w:p w:rsidR="00AE5C33" w:rsidRDefault="00A360BA">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w="2880" w:type="dxa"/>
          </w:tcPr>
          <w:p w:rsidR="00AE5C33" w:rsidRDefault="00AE5C33"/>
        </w:tc>
      </w:tr>
      <w:tr w:rsidR="00AE5C33">
        <w:tc>
          <w:tcPr>
            <w:tcW w:w="2880" w:type="dxa"/>
          </w:tcPr>
          <w:p w:rsidR="00AE5C33" w:rsidRDefault="00A360BA">
            <w:r>
              <w:lastRenderedPageBreak/>
              <w:t>3353.</w:t>
            </w:r>
          </w:p>
        </w:tc>
        <w:tc>
          <w:tcPr>
            <w:tcW w:w="2880" w:type="dxa"/>
          </w:tcPr>
          <w:p w:rsidR="00AE5C33" w:rsidRDefault="00A360BA">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AE5C33" w:rsidRDefault="00AE5C33"/>
        </w:tc>
      </w:tr>
      <w:tr w:rsidR="00AE5C33">
        <w:tc>
          <w:tcPr>
            <w:tcW w:w="2880" w:type="dxa"/>
          </w:tcPr>
          <w:p w:rsidR="00AE5C33" w:rsidRDefault="00A360BA">
            <w:r>
              <w:t>3355.</w:t>
            </w:r>
          </w:p>
        </w:tc>
        <w:tc>
          <w:tcPr>
            <w:tcW w:w="2880" w:type="dxa"/>
          </w:tcPr>
          <w:p w:rsidR="00AE5C33" w:rsidRDefault="00A360BA">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w="2880" w:type="dxa"/>
          </w:tcPr>
          <w:p w:rsidR="00AE5C33" w:rsidRDefault="00AE5C33"/>
        </w:tc>
      </w:tr>
      <w:tr w:rsidR="00AE5C33">
        <w:tc>
          <w:tcPr>
            <w:tcW w:w="2880" w:type="dxa"/>
          </w:tcPr>
          <w:p w:rsidR="00AE5C33" w:rsidRDefault="00A360BA">
            <w:r>
              <w:t>3356.</w:t>
            </w:r>
          </w:p>
        </w:tc>
        <w:tc>
          <w:tcPr>
            <w:tcW w:w="2880" w:type="dxa"/>
          </w:tcPr>
          <w:p w:rsidR="00AE5C33" w:rsidRDefault="00A360BA">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w="2880" w:type="dxa"/>
          </w:tcPr>
          <w:p w:rsidR="00AE5C33" w:rsidRDefault="00AE5C33"/>
        </w:tc>
      </w:tr>
      <w:tr w:rsidR="00AE5C33">
        <w:tc>
          <w:tcPr>
            <w:tcW w:w="2880" w:type="dxa"/>
          </w:tcPr>
          <w:p w:rsidR="00AE5C33" w:rsidRDefault="00A360BA">
            <w:r>
              <w:t>3357.</w:t>
            </w:r>
          </w:p>
        </w:tc>
        <w:tc>
          <w:tcPr>
            <w:tcW w:w="2880" w:type="dxa"/>
          </w:tcPr>
          <w:p w:rsidR="00AE5C33" w:rsidRDefault="00A360BA">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w="2880" w:type="dxa"/>
          </w:tcPr>
          <w:p w:rsidR="00AE5C33" w:rsidRDefault="00AE5C33"/>
        </w:tc>
      </w:tr>
      <w:tr w:rsidR="00AE5C33">
        <w:tc>
          <w:tcPr>
            <w:tcW w:w="2880" w:type="dxa"/>
          </w:tcPr>
          <w:p w:rsidR="00AE5C33" w:rsidRDefault="00A360BA">
            <w:r>
              <w:t>33</w:t>
            </w:r>
            <w:r>
              <w:lastRenderedPageBreak/>
              <w:t>58.</w:t>
            </w:r>
          </w:p>
        </w:tc>
        <w:tc>
          <w:tcPr>
            <w:tcW w:w="2880" w:type="dxa"/>
          </w:tcPr>
          <w:p w:rsidR="00AE5C33" w:rsidRDefault="00A360BA">
            <w:r>
              <w:lastRenderedPageBreak/>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w:t>
            </w:r>
            <w:r>
              <w:lastRenderedPageBreak/>
              <w:t>секунд (решение Октябрьского районного суда г. Мурманска от 15.12.2015);";</w:t>
            </w:r>
            <w:r>
              <w:br/>
              <w:t>"3359.</w:t>
            </w:r>
          </w:p>
        </w:tc>
        <w:tc>
          <w:tcPr>
            <w:tcW w:w="2880" w:type="dxa"/>
          </w:tcPr>
          <w:p w:rsidR="00AE5C33" w:rsidRDefault="00AE5C33"/>
        </w:tc>
      </w:tr>
      <w:tr w:rsidR="00AE5C33">
        <w:tc>
          <w:tcPr>
            <w:tcW w:w="2880" w:type="dxa"/>
          </w:tcPr>
          <w:p w:rsidR="00AE5C33" w:rsidRDefault="00A360BA">
            <w:r>
              <w:lastRenderedPageBreak/>
              <w:t>3360.</w:t>
            </w:r>
          </w:p>
        </w:tc>
        <w:tc>
          <w:tcPr>
            <w:tcW w:w="2880" w:type="dxa"/>
          </w:tcPr>
          <w:p w:rsidR="00AE5C33" w:rsidRDefault="00A360BA">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w="2880" w:type="dxa"/>
          </w:tcPr>
          <w:p w:rsidR="00AE5C33" w:rsidRDefault="00AE5C33"/>
        </w:tc>
      </w:tr>
      <w:tr w:rsidR="00AE5C33">
        <w:tc>
          <w:tcPr>
            <w:tcW w:w="2880" w:type="dxa"/>
          </w:tcPr>
          <w:p w:rsidR="00AE5C33" w:rsidRDefault="00A360BA">
            <w:r>
              <w:t>3361.</w:t>
            </w:r>
          </w:p>
        </w:tc>
        <w:tc>
          <w:tcPr>
            <w:tcW w:w="2880" w:type="dxa"/>
          </w:tcPr>
          <w:p w:rsidR="00AE5C33" w:rsidRDefault="00A360BA">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AE5C33" w:rsidRDefault="00AE5C33"/>
        </w:tc>
      </w:tr>
      <w:tr w:rsidR="00AE5C33">
        <w:tc>
          <w:tcPr>
            <w:tcW w:w="2880" w:type="dxa"/>
          </w:tcPr>
          <w:p w:rsidR="00AE5C33" w:rsidRDefault="00A360BA">
            <w:r>
              <w:t>3362.</w:t>
            </w:r>
          </w:p>
        </w:tc>
        <w:tc>
          <w:tcPr>
            <w:tcW w:w="2880" w:type="dxa"/>
          </w:tcPr>
          <w:p w:rsidR="00AE5C33" w:rsidRDefault="00A360BA">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w="2880" w:type="dxa"/>
          </w:tcPr>
          <w:p w:rsidR="00AE5C33" w:rsidRDefault="00AE5C33"/>
        </w:tc>
      </w:tr>
      <w:tr w:rsidR="00AE5C33">
        <w:tc>
          <w:tcPr>
            <w:tcW w:w="2880" w:type="dxa"/>
          </w:tcPr>
          <w:p w:rsidR="00AE5C33" w:rsidRDefault="00A360BA">
            <w:r>
              <w:t>3363.</w:t>
            </w:r>
          </w:p>
        </w:tc>
        <w:tc>
          <w:tcPr>
            <w:tcW w:w="2880" w:type="dxa"/>
          </w:tcPr>
          <w:p w:rsidR="00AE5C33" w:rsidRDefault="00A360BA">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w="2880" w:type="dxa"/>
          </w:tcPr>
          <w:p w:rsidR="00AE5C33" w:rsidRDefault="00AE5C33"/>
        </w:tc>
      </w:tr>
      <w:tr w:rsidR="00AE5C33">
        <w:tc>
          <w:tcPr>
            <w:tcW w:w="2880" w:type="dxa"/>
          </w:tcPr>
          <w:p w:rsidR="00AE5C33" w:rsidRDefault="00A360BA">
            <w:r>
              <w:t>33</w:t>
            </w:r>
            <w:r>
              <w:lastRenderedPageBreak/>
              <w:t>64.</w:t>
            </w:r>
          </w:p>
        </w:tc>
        <w:tc>
          <w:tcPr>
            <w:tcW w:w="2880" w:type="dxa"/>
          </w:tcPr>
          <w:p w:rsidR="00AE5C33" w:rsidRDefault="00A360BA">
            <w:r>
              <w:lastRenderedPageBreak/>
              <w:t>Информационный материал, размещенный в сети Интернет на сайте http://patriotrussia.blogspot.ru/search?updated-min=2010-01-01Т00:00:00-08:&amp;updated-max=2011-01-</w:t>
            </w:r>
            <w:r>
              <w:lastRenderedPageBreak/>
              <w:t>01Т00:00:00-08:00&amp;max-resalts=1,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AE5C33" w:rsidRDefault="00AE5C33"/>
        </w:tc>
      </w:tr>
      <w:tr w:rsidR="00AE5C33">
        <w:tc>
          <w:tcPr>
            <w:tcW w:w="2880" w:type="dxa"/>
          </w:tcPr>
          <w:p w:rsidR="00AE5C33" w:rsidRDefault="00A360BA">
            <w:r>
              <w:lastRenderedPageBreak/>
              <w:t>3365.</w:t>
            </w:r>
          </w:p>
        </w:tc>
        <w:tc>
          <w:tcPr>
            <w:tcW w:w="2880" w:type="dxa"/>
          </w:tcPr>
          <w:p w:rsidR="00AE5C33" w:rsidRDefault="00A360BA">
            <w:r>
              <w:t>Информационный материал, размещенный на Интернет – сайте http://vk.com/video221512614_167303489 (решение Хорошевского районного суда города Москвы от 30.11.2015);</w:t>
            </w:r>
          </w:p>
        </w:tc>
        <w:tc>
          <w:tcPr>
            <w:tcW w:w="2880" w:type="dxa"/>
          </w:tcPr>
          <w:p w:rsidR="00AE5C33" w:rsidRDefault="00AE5C33"/>
        </w:tc>
      </w:tr>
      <w:tr w:rsidR="00AE5C33">
        <w:tc>
          <w:tcPr>
            <w:tcW w:w="2880" w:type="dxa"/>
          </w:tcPr>
          <w:p w:rsidR="00AE5C33" w:rsidRDefault="00A360BA">
            <w:r>
              <w:t>3366.</w:t>
            </w:r>
          </w:p>
        </w:tc>
        <w:tc>
          <w:tcPr>
            <w:tcW w:w="2880" w:type="dxa"/>
          </w:tcPr>
          <w:p w:rsidR="00AE5C33" w:rsidRDefault="00A360BA">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w="2880" w:type="dxa"/>
          </w:tcPr>
          <w:p w:rsidR="00AE5C33" w:rsidRDefault="00AE5C33"/>
        </w:tc>
      </w:tr>
      <w:tr w:rsidR="00AE5C33">
        <w:tc>
          <w:tcPr>
            <w:tcW w:w="2880" w:type="dxa"/>
          </w:tcPr>
          <w:p w:rsidR="00AE5C33" w:rsidRDefault="00A360BA">
            <w:r>
              <w:t>3367.</w:t>
            </w:r>
          </w:p>
        </w:tc>
        <w:tc>
          <w:tcPr>
            <w:tcW w:w="2880" w:type="dxa"/>
          </w:tcPr>
          <w:p w:rsidR="00AE5C33" w:rsidRDefault="00A360BA">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AE5C33" w:rsidRDefault="00AE5C33"/>
        </w:tc>
      </w:tr>
      <w:tr w:rsidR="00AE5C33">
        <w:tc>
          <w:tcPr>
            <w:tcW w:w="2880" w:type="dxa"/>
          </w:tcPr>
          <w:p w:rsidR="00AE5C33" w:rsidRDefault="00A360BA">
            <w:r>
              <w:t>3368.</w:t>
            </w:r>
          </w:p>
        </w:tc>
        <w:tc>
          <w:tcPr>
            <w:tcW w:w="2880" w:type="dxa"/>
          </w:tcPr>
          <w:p w:rsidR="00AE5C33" w:rsidRDefault="00A360BA">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w="2880" w:type="dxa"/>
          </w:tcPr>
          <w:p w:rsidR="00AE5C33" w:rsidRDefault="00AE5C33"/>
        </w:tc>
      </w:tr>
      <w:tr w:rsidR="00AE5C33">
        <w:tc>
          <w:tcPr>
            <w:tcW w:w="2880" w:type="dxa"/>
          </w:tcPr>
          <w:p w:rsidR="00AE5C33" w:rsidRDefault="00A360BA">
            <w:r>
              <w:t>3369.</w:t>
            </w:r>
          </w:p>
        </w:tc>
        <w:tc>
          <w:tcPr>
            <w:tcW w:w="2880" w:type="dxa"/>
          </w:tcPr>
          <w:p w:rsidR="00AE5C33" w:rsidRDefault="00A360BA">
            <w:r>
              <w:t>Видеоролик «Каин Бей Хача», размещенный на интернет-странице http://www.youtube.com/watch?v=pm2dRuB3At0 (решение Заводского районного суда г. Орла от 28.01.2016);</w:t>
            </w:r>
          </w:p>
        </w:tc>
        <w:tc>
          <w:tcPr>
            <w:tcW w:w="2880" w:type="dxa"/>
          </w:tcPr>
          <w:p w:rsidR="00AE5C33" w:rsidRDefault="00AE5C33"/>
        </w:tc>
      </w:tr>
      <w:tr w:rsidR="00AE5C33">
        <w:tc>
          <w:tcPr>
            <w:tcW w:w="2880" w:type="dxa"/>
          </w:tcPr>
          <w:p w:rsidR="00AE5C33" w:rsidRDefault="00A360BA">
            <w:r>
              <w:lastRenderedPageBreak/>
              <w:t>3370.</w:t>
            </w:r>
          </w:p>
        </w:tc>
        <w:tc>
          <w:tcPr>
            <w:tcW w:w="2880" w:type="dxa"/>
          </w:tcPr>
          <w:p w:rsidR="00AE5C33" w:rsidRDefault="00A360BA">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AE5C33" w:rsidRDefault="00AE5C33"/>
        </w:tc>
      </w:tr>
      <w:tr w:rsidR="00AE5C33">
        <w:tc>
          <w:tcPr>
            <w:tcW w:w="2880" w:type="dxa"/>
          </w:tcPr>
          <w:p w:rsidR="00AE5C33" w:rsidRDefault="00A360BA">
            <w:r>
              <w:t>3371.</w:t>
            </w:r>
          </w:p>
        </w:tc>
        <w:tc>
          <w:tcPr>
            <w:tcW w:w="2880" w:type="dxa"/>
          </w:tcPr>
          <w:p w:rsidR="00AE5C33" w:rsidRDefault="00A360BA">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w="2880" w:type="dxa"/>
          </w:tcPr>
          <w:p w:rsidR="00AE5C33" w:rsidRDefault="00AE5C33"/>
        </w:tc>
      </w:tr>
      <w:tr w:rsidR="00AE5C33">
        <w:tc>
          <w:tcPr>
            <w:tcW w:w="2880" w:type="dxa"/>
          </w:tcPr>
          <w:p w:rsidR="00AE5C33" w:rsidRDefault="00A360BA">
            <w:r>
              <w:t>3372.</w:t>
            </w:r>
          </w:p>
        </w:tc>
        <w:tc>
          <w:tcPr>
            <w:tcW w:w="2880" w:type="dxa"/>
          </w:tcPr>
          <w:p w:rsidR="00AE5C33" w:rsidRDefault="00A360BA">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w="2880" w:type="dxa"/>
          </w:tcPr>
          <w:p w:rsidR="00AE5C33" w:rsidRDefault="00AE5C33"/>
        </w:tc>
      </w:tr>
      <w:tr w:rsidR="00AE5C33">
        <w:tc>
          <w:tcPr>
            <w:tcW w:w="2880" w:type="dxa"/>
          </w:tcPr>
          <w:p w:rsidR="00AE5C33" w:rsidRDefault="00A360BA">
            <w:r>
              <w:t>3373.</w:t>
            </w:r>
          </w:p>
        </w:tc>
        <w:tc>
          <w:tcPr>
            <w:tcW w:w="2880" w:type="dxa"/>
          </w:tcPr>
          <w:p w:rsidR="00AE5C33" w:rsidRDefault="00A360BA">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2880" w:type="dxa"/>
          </w:tcPr>
          <w:p w:rsidR="00AE5C33" w:rsidRDefault="00AE5C33"/>
        </w:tc>
      </w:tr>
      <w:tr w:rsidR="00AE5C33">
        <w:tc>
          <w:tcPr>
            <w:tcW w:w="2880" w:type="dxa"/>
          </w:tcPr>
          <w:p w:rsidR="00AE5C33" w:rsidRDefault="00A360BA">
            <w:r>
              <w:t>3374.</w:t>
            </w:r>
          </w:p>
        </w:tc>
        <w:tc>
          <w:tcPr>
            <w:tcW w:w="2880" w:type="dxa"/>
          </w:tcPr>
          <w:p w:rsidR="00AE5C33" w:rsidRDefault="00A360BA">
            <w:r>
              <w:t>Зеркало сайта «Кавказ-Центр» - Кавказ-Центр в Твиттере с адресом https://twitter.com/ZippyKC (решение Заводского районного суда г. Грозного от 18.03.2015);</w:t>
            </w:r>
          </w:p>
        </w:tc>
        <w:tc>
          <w:tcPr>
            <w:tcW w:w="2880" w:type="dxa"/>
          </w:tcPr>
          <w:p w:rsidR="00AE5C33" w:rsidRDefault="00AE5C33"/>
        </w:tc>
      </w:tr>
      <w:tr w:rsidR="00AE5C33">
        <w:tc>
          <w:tcPr>
            <w:tcW w:w="2880" w:type="dxa"/>
          </w:tcPr>
          <w:p w:rsidR="00AE5C33" w:rsidRDefault="00A360BA">
            <w:r>
              <w:t>337</w:t>
            </w:r>
            <w:r>
              <w:lastRenderedPageBreak/>
              <w:t>5.</w:t>
            </w:r>
          </w:p>
        </w:tc>
        <w:tc>
          <w:tcPr>
            <w:tcW w:w="2880" w:type="dxa"/>
          </w:tcPr>
          <w:p w:rsidR="00AE5C33" w:rsidRDefault="00A360BA">
            <w:r>
              <w:lastRenderedPageBreak/>
              <w:t>Зеркало сайта «Кавказджихад» http://www.kavkazJihad.org/ru/ (решение Заводского районного суда г. Грозного от 19.03.2015);</w:t>
            </w:r>
          </w:p>
        </w:tc>
        <w:tc>
          <w:tcPr>
            <w:tcW w:w="2880" w:type="dxa"/>
          </w:tcPr>
          <w:p w:rsidR="00AE5C33" w:rsidRDefault="00AE5C33"/>
        </w:tc>
      </w:tr>
      <w:tr w:rsidR="00AE5C33">
        <w:tc>
          <w:tcPr>
            <w:tcW w:w="2880" w:type="dxa"/>
          </w:tcPr>
          <w:p w:rsidR="00AE5C33" w:rsidRDefault="00A360BA">
            <w:r>
              <w:lastRenderedPageBreak/>
              <w:t>3376.</w:t>
            </w:r>
          </w:p>
        </w:tc>
        <w:tc>
          <w:tcPr>
            <w:tcW w:w="2880" w:type="dxa"/>
          </w:tcPr>
          <w:p w:rsidR="00AE5C33" w:rsidRDefault="00A360BA">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w="2880" w:type="dxa"/>
          </w:tcPr>
          <w:p w:rsidR="00AE5C33" w:rsidRDefault="00AE5C33"/>
        </w:tc>
      </w:tr>
      <w:tr w:rsidR="00AE5C33">
        <w:tc>
          <w:tcPr>
            <w:tcW w:w="2880" w:type="dxa"/>
          </w:tcPr>
          <w:p w:rsidR="00AE5C33" w:rsidRDefault="00A360BA">
            <w:r>
              <w:t>3377.</w:t>
            </w:r>
          </w:p>
        </w:tc>
        <w:tc>
          <w:tcPr>
            <w:tcW w:w="2880" w:type="dxa"/>
          </w:tcPr>
          <w:p w:rsidR="00AE5C33" w:rsidRDefault="00A360BA">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AE5C33" w:rsidRDefault="00AE5C33"/>
        </w:tc>
      </w:tr>
      <w:tr w:rsidR="00AE5C33">
        <w:tc>
          <w:tcPr>
            <w:tcW w:w="2880" w:type="dxa"/>
          </w:tcPr>
          <w:p w:rsidR="00AE5C33" w:rsidRDefault="00A360BA">
            <w:r>
              <w:t>3378.</w:t>
            </w:r>
          </w:p>
        </w:tc>
        <w:tc>
          <w:tcPr>
            <w:tcW w:w="2880" w:type="dxa"/>
          </w:tcPr>
          <w:p w:rsidR="00AE5C33" w:rsidRDefault="00A360BA">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AE5C33" w:rsidRDefault="00AE5C33"/>
        </w:tc>
      </w:tr>
      <w:tr w:rsidR="00AE5C33">
        <w:tc>
          <w:tcPr>
            <w:tcW w:w="2880" w:type="dxa"/>
          </w:tcPr>
          <w:p w:rsidR="00AE5C33" w:rsidRDefault="00A360BA">
            <w:r>
              <w:t>3379.</w:t>
            </w:r>
          </w:p>
        </w:tc>
        <w:tc>
          <w:tcPr>
            <w:tcW w:w="2880" w:type="dxa"/>
          </w:tcPr>
          <w:p w:rsidR="00AE5C33" w:rsidRDefault="00A360BA">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AE5C33" w:rsidRDefault="00AE5C33"/>
        </w:tc>
      </w:tr>
      <w:tr w:rsidR="00AE5C33">
        <w:tc>
          <w:tcPr>
            <w:tcW w:w="2880" w:type="dxa"/>
          </w:tcPr>
          <w:p w:rsidR="00AE5C33" w:rsidRDefault="00A360BA">
            <w:r>
              <w:t>3380.</w:t>
            </w:r>
          </w:p>
        </w:tc>
        <w:tc>
          <w:tcPr>
            <w:tcW w:w="2880" w:type="dxa"/>
          </w:tcPr>
          <w:p w:rsidR="00AE5C33" w:rsidRDefault="00A360BA">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AE5C33" w:rsidRDefault="00AE5C33"/>
        </w:tc>
      </w:tr>
      <w:tr w:rsidR="00AE5C33">
        <w:tc>
          <w:tcPr>
            <w:tcW w:w="2880" w:type="dxa"/>
          </w:tcPr>
          <w:p w:rsidR="00AE5C33" w:rsidRDefault="00A360BA">
            <w:r>
              <w:lastRenderedPageBreak/>
              <w:t>3381.</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3382.</w:t>
            </w:r>
          </w:p>
        </w:tc>
        <w:tc>
          <w:tcPr>
            <w:tcW w:w="2880" w:type="dxa"/>
          </w:tcPr>
          <w:p w:rsidR="00AE5C33" w:rsidRDefault="00A360BA">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2880" w:type="dxa"/>
          </w:tcPr>
          <w:p w:rsidR="00AE5C33" w:rsidRDefault="00AE5C33"/>
        </w:tc>
      </w:tr>
      <w:tr w:rsidR="00AE5C33">
        <w:tc>
          <w:tcPr>
            <w:tcW w:w="2880" w:type="dxa"/>
          </w:tcPr>
          <w:p w:rsidR="00AE5C33" w:rsidRDefault="00A360BA">
            <w:r>
              <w:t>3383.</w:t>
            </w:r>
          </w:p>
        </w:tc>
        <w:tc>
          <w:tcPr>
            <w:tcW w:w="2880" w:type="dxa"/>
          </w:tcPr>
          <w:p w:rsidR="00AE5C33" w:rsidRDefault="00A360BA">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2880" w:type="dxa"/>
          </w:tcPr>
          <w:p w:rsidR="00AE5C33" w:rsidRDefault="00AE5C33"/>
        </w:tc>
      </w:tr>
      <w:tr w:rsidR="00AE5C33">
        <w:tc>
          <w:tcPr>
            <w:tcW w:w="2880" w:type="dxa"/>
          </w:tcPr>
          <w:p w:rsidR="00AE5C33" w:rsidRDefault="00A360BA">
            <w:r>
              <w:t>3384.</w:t>
            </w:r>
          </w:p>
        </w:tc>
        <w:tc>
          <w:tcPr>
            <w:tcW w:w="2880" w:type="dxa"/>
          </w:tcPr>
          <w:p w:rsidR="00AE5C33" w:rsidRDefault="00A360BA">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2880" w:type="dxa"/>
          </w:tcPr>
          <w:p w:rsidR="00AE5C33" w:rsidRDefault="00AE5C33"/>
        </w:tc>
      </w:tr>
      <w:tr w:rsidR="00AE5C33">
        <w:tc>
          <w:tcPr>
            <w:tcW w:w="2880" w:type="dxa"/>
          </w:tcPr>
          <w:p w:rsidR="00AE5C33" w:rsidRDefault="00A360BA">
            <w:r>
              <w:t>3385.</w:t>
            </w:r>
          </w:p>
        </w:tc>
        <w:tc>
          <w:tcPr>
            <w:tcW w:w="2880" w:type="dxa"/>
          </w:tcPr>
          <w:p w:rsidR="00AE5C33" w:rsidRDefault="00A360BA">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2880" w:type="dxa"/>
          </w:tcPr>
          <w:p w:rsidR="00AE5C33" w:rsidRDefault="00AE5C33"/>
        </w:tc>
      </w:tr>
      <w:tr w:rsidR="00AE5C33">
        <w:tc>
          <w:tcPr>
            <w:tcW w:w="2880" w:type="dxa"/>
          </w:tcPr>
          <w:p w:rsidR="00AE5C33" w:rsidRDefault="00A360BA">
            <w:r>
              <w:t>338</w:t>
            </w:r>
            <w:r>
              <w:lastRenderedPageBreak/>
              <w:t>6.</w:t>
            </w:r>
          </w:p>
        </w:tc>
        <w:tc>
          <w:tcPr>
            <w:tcW w:w="2880" w:type="dxa"/>
          </w:tcPr>
          <w:p w:rsidR="00AE5C33" w:rsidRDefault="00A360BA">
            <w:r>
              <w:lastRenderedPageBreak/>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w:t>
            </w:r>
            <w:r>
              <w:lastRenderedPageBreak/>
              <w:t>(решение Советского районного суда г. Брянска от 11.01.2016);</w:t>
            </w:r>
          </w:p>
        </w:tc>
        <w:tc>
          <w:tcPr>
            <w:tcW w:w="2880" w:type="dxa"/>
          </w:tcPr>
          <w:p w:rsidR="00AE5C33" w:rsidRDefault="00AE5C33"/>
        </w:tc>
      </w:tr>
      <w:tr w:rsidR="00AE5C33">
        <w:tc>
          <w:tcPr>
            <w:tcW w:w="2880" w:type="dxa"/>
          </w:tcPr>
          <w:p w:rsidR="00AE5C33" w:rsidRDefault="00A360BA">
            <w:r>
              <w:lastRenderedPageBreak/>
              <w:t>3387.</w:t>
            </w:r>
          </w:p>
        </w:tc>
        <w:tc>
          <w:tcPr>
            <w:tcW w:w="2880" w:type="dxa"/>
          </w:tcPr>
          <w:p w:rsidR="00AE5C33" w:rsidRDefault="00A360BA">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2880" w:type="dxa"/>
          </w:tcPr>
          <w:p w:rsidR="00AE5C33" w:rsidRDefault="00AE5C33"/>
        </w:tc>
      </w:tr>
      <w:tr w:rsidR="00AE5C33">
        <w:tc>
          <w:tcPr>
            <w:tcW w:w="2880" w:type="dxa"/>
          </w:tcPr>
          <w:p w:rsidR="00AE5C33" w:rsidRDefault="00A360BA">
            <w:r>
              <w:t>3388.</w:t>
            </w:r>
          </w:p>
        </w:tc>
        <w:tc>
          <w:tcPr>
            <w:tcW w:w="2880" w:type="dxa"/>
          </w:tcPr>
          <w:p w:rsidR="00AE5C33" w:rsidRDefault="00A360BA">
            <w:r>
              <w:t>Видеоролик «Русский Стяг – Р.О.А. (by NEX company)» (интернет – адрес: http://www.youtube.com/watch?v=1xzZqsmIpc4) (решение Заводского районного суда г. Орла от 20.02.2016);</w:t>
            </w:r>
          </w:p>
        </w:tc>
        <w:tc>
          <w:tcPr>
            <w:tcW w:w="2880" w:type="dxa"/>
          </w:tcPr>
          <w:p w:rsidR="00AE5C33" w:rsidRDefault="00AE5C33"/>
        </w:tc>
      </w:tr>
      <w:tr w:rsidR="00AE5C33">
        <w:tc>
          <w:tcPr>
            <w:tcW w:w="2880" w:type="dxa"/>
          </w:tcPr>
          <w:p w:rsidR="00AE5C33" w:rsidRDefault="00A360BA">
            <w:r>
              <w:t>3389.</w:t>
            </w:r>
          </w:p>
        </w:tc>
        <w:tc>
          <w:tcPr>
            <w:tcW w:w="2880" w:type="dxa"/>
          </w:tcPr>
          <w:p w:rsidR="00AE5C33" w:rsidRDefault="00A360BA">
            <w:r>
              <w:t>Сайт в сети Интернет www.chechenews.com (решение Заводского районного суда г. Грозного от 24.02.2014);</w:t>
            </w:r>
          </w:p>
        </w:tc>
        <w:tc>
          <w:tcPr>
            <w:tcW w:w="2880" w:type="dxa"/>
          </w:tcPr>
          <w:p w:rsidR="00AE5C33" w:rsidRDefault="00AE5C33"/>
        </w:tc>
      </w:tr>
      <w:tr w:rsidR="00AE5C33">
        <w:tc>
          <w:tcPr>
            <w:tcW w:w="2880" w:type="dxa"/>
          </w:tcPr>
          <w:p w:rsidR="00AE5C33" w:rsidRDefault="00A360BA">
            <w:r>
              <w:t>3390.</w:t>
            </w:r>
          </w:p>
        </w:tc>
        <w:tc>
          <w:tcPr>
            <w:tcW w:w="2880" w:type="dxa"/>
          </w:tcPr>
          <w:p w:rsidR="00AE5C33" w:rsidRDefault="00A360BA">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w="2880" w:type="dxa"/>
          </w:tcPr>
          <w:p w:rsidR="00AE5C33" w:rsidRDefault="00AE5C33"/>
        </w:tc>
      </w:tr>
      <w:tr w:rsidR="00AE5C33">
        <w:tc>
          <w:tcPr>
            <w:tcW w:w="2880" w:type="dxa"/>
          </w:tcPr>
          <w:p w:rsidR="00AE5C33" w:rsidRDefault="00A360BA">
            <w:r>
              <w:t>3391.</w:t>
            </w:r>
          </w:p>
        </w:tc>
        <w:tc>
          <w:tcPr>
            <w:tcW w:w="2880" w:type="dxa"/>
          </w:tcPr>
          <w:p w:rsidR="00AE5C33" w:rsidRDefault="00A360BA">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w="2880" w:type="dxa"/>
          </w:tcPr>
          <w:p w:rsidR="00AE5C33" w:rsidRDefault="00AE5C33"/>
        </w:tc>
      </w:tr>
      <w:tr w:rsidR="00AE5C33">
        <w:tc>
          <w:tcPr>
            <w:tcW w:w="2880" w:type="dxa"/>
          </w:tcPr>
          <w:p w:rsidR="00AE5C33" w:rsidRDefault="00A360BA">
            <w:r>
              <w:lastRenderedPageBreak/>
              <w:t>3392.</w:t>
            </w:r>
          </w:p>
        </w:tc>
        <w:tc>
          <w:tcPr>
            <w:tcW w:w="2880" w:type="dxa"/>
          </w:tcPr>
          <w:p w:rsidR="00AE5C33" w:rsidRDefault="00A360BA">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3393.</w:t>
            </w:r>
          </w:p>
        </w:tc>
        <w:tc>
          <w:tcPr>
            <w:tcW w:w="2880" w:type="dxa"/>
          </w:tcPr>
          <w:p w:rsidR="00AE5C33" w:rsidRDefault="00A360BA">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3394.</w:t>
            </w:r>
          </w:p>
        </w:tc>
        <w:tc>
          <w:tcPr>
            <w:tcW w:w="2880" w:type="dxa"/>
          </w:tcPr>
          <w:p w:rsidR="00AE5C33" w:rsidRDefault="00A360BA">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3395.</w:t>
            </w:r>
          </w:p>
        </w:tc>
        <w:tc>
          <w:tcPr>
            <w:tcW w:w="2880" w:type="dxa"/>
          </w:tcPr>
          <w:p w:rsidR="00AE5C33" w:rsidRDefault="00A360BA">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3396.</w:t>
            </w:r>
          </w:p>
        </w:tc>
        <w:tc>
          <w:tcPr>
            <w:tcW w:w="2880" w:type="dxa"/>
          </w:tcPr>
          <w:p w:rsidR="00AE5C33" w:rsidRDefault="00A360BA">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339</w:t>
            </w:r>
            <w:r>
              <w:lastRenderedPageBreak/>
              <w:t>7.</w:t>
            </w:r>
          </w:p>
        </w:tc>
        <w:tc>
          <w:tcPr>
            <w:tcW w:w="2880" w:type="dxa"/>
          </w:tcPr>
          <w:p w:rsidR="00AE5C33" w:rsidRDefault="00A360BA">
            <w:r>
              <w:lastRenderedPageBreak/>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lastRenderedPageBreak/>
              <w:t>3398.</w:t>
            </w:r>
          </w:p>
        </w:tc>
        <w:tc>
          <w:tcPr>
            <w:tcW w:w="2880" w:type="dxa"/>
          </w:tcPr>
          <w:p w:rsidR="00AE5C33" w:rsidRDefault="00A360BA">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3399.</w:t>
            </w:r>
          </w:p>
        </w:tc>
        <w:tc>
          <w:tcPr>
            <w:tcW w:w="2880" w:type="dxa"/>
          </w:tcPr>
          <w:p w:rsidR="00AE5C33" w:rsidRDefault="00A360BA">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3400.</w:t>
            </w:r>
          </w:p>
        </w:tc>
        <w:tc>
          <w:tcPr>
            <w:tcW w:w="2880" w:type="dxa"/>
          </w:tcPr>
          <w:p w:rsidR="00AE5C33" w:rsidRDefault="00A360BA">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3401.</w:t>
            </w:r>
          </w:p>
        </w:tc>
        <w:tc>
          <w:tcPr>
            <w:tcW w:w="2880" w:type="dxa"/>
          </w:tcPr>
          <w:p w:rsidR="00AE5C33" w:rsidRDefault="00A360BA">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3402.</w:t>
            </w:r>
          </w:p>
        </w:tc>
        <w:tc>
          <w:tcPr>
            <w:tcW w:w="2880" w:type="dxa"/>
          </w:tcPr>
          <w:p w:rsidR="00AE5C33" w:rsidRDefault="00A360BA">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lastRenderedPageBreak/>
              <w:t>3403.</w:t>
            </w:r>
          </w:p>
        </w:tc>
        <w:tc>
          <w:tcPr>
            <w:tcW w:w="2880" w:type="dxa"/>
          </w:tcPr>
          <w:p w:rsidR="00AE5C33" w:rsidRDefault="00A360BA">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3404.</w:t>
            </w:r>
          </w:p>
        </w:tc>
        <w:tc>
          <w:tcPr>
            <w:tcW w:w="2880" w:type="dxa"/>
          </w:tcPr>
          <w:p w:rsidR="00AE5C33" w:rsidRDefault="00A360BA">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E5C33" w:rsidRDefault="00AE5C33"/>
        </w:tc>
      </w:tr>
      <w:tr w:rsidR="00AE5C33">
        <w:tc>
          <w:tcPr>
            <w:tcW w:w="2880" w:type="dxa"/>
          </w:tcPr>
          <w:p w:rsidR="00AE5C33" w:rsidRDefault="00A360BA">
            <w:r>
              <w:t>3405.</w:t>
            </w:r>
          </w:p>
        </w:tc>
        <w:tc>
          <w:tcPr>
            <w:tcW w:w="2880" w:type="dxa"/>
          </w:tcPr>
          <w:p w:rsidR="00AE5C33" w:rsidRDefault="00A360BA">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w="2880" w:type="dxa"/>
          </w:tcPr>
          <w:p w:rsidR="00AE5C33" w:rsidRDefault="00AE5C33"/>
        </w:tc>
      </w:tr>
      <w:tr w:rsidR="00AE5C33">
        <w:tc>
          <w:tcPr>
            <w:tcW w:w="2880" w:type="dxa"/>
          </w:tcPr>
          <w:p w:rsidR="00AE5C33" w:rsidRDefault="00A360BA">
            <w:r>
              <w:t>3406.</w:t>
            </w:r>
          </w:p>
        </w:tc>
        <w:tc>
          <w:tcPr>
            <w:tcW w:w="2880" w:type="dxa"/>
          </w:tcPr>
          <w:p w:rsidR="00AE5C33" w:rsidRDefault="00A360BA">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AE5C33" w:rsidRDefault="00AE5C33"/>
        </w:tc>
      </w:tr>
      <w:tr w:rsidR="00AE5C33">
        <w:tc>
          <w:tcPr>
            <w:tcW w:w="2880" w:type="dxa"/>
          </w:tcPr>
          <w:p w:rsidR="00AE5C33" w:rsidRDefault="00A360BA">
            <w:r>
              <w:t>3407.</w:t>
            </w:r>
          </w:p>
        </w:tc>
        <w:tc>
          <w:tcPr>
            <w:tcW w:w="2880" w:type="dxa"/>
          </w:tcPr>
          <w:p w:rsidR="00AE5C33" w:rsidRDefault="00A360BA">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AE5C33" w:rsidRDefault="00AE5C33"/>
        </w:tc>
      </w:tr>
      <w:tr w:rsidR="00AE5C33">
        <w:tc>
          <w:tcPr>
            <w:tcW w:w="2880" w:type="dxa"/>
          </w:tcPr>
          <w:p w:rsidR="00AE5C33" w:rsidRDefault="00A360BA">
            <w:r>
              <w:lastRenderedPageBreak/>
              <w:t>3408.</w:t>
            </w:r>
          </w:p>
        </w:tc>
        <w:tc>
          <w:tcPr>
            <w:tcW w:w="2880" w:type="dxa"/>
          </w:tcPr>
          <w:p w:rsidR="00AE5C33" w:rsidRDefault="00A360BA">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t>3409.</w:t>
            </w:r>
          </w:p>
        </w:tc>
        <w:tc>
          <w:tcPr>
            <w:tcW w:w="2880" w:type="dxa"/>
          </w:tcPr>
          <w:p w:rsidR="00AE5C33" w:rsidRDefault="00A360BA">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t>3410.</w:t>
            </w:r>
          </w:p>
        </w:tc>
        <w:tc>
          <w:tcPr>
            <w:tcW w:w="2880" w:type="dxa"/>
          </w:tcPr>
          <w:p w:rsidR="00AE5C33" w:rsidRDefault="00A360BA">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t>3411.</w:t>
            </w:r>
          </w:p>
        </w:tc>
        <w:tc>
          <w:tcPr>
            <w:tcW w:w="2880" w:type="dxa"/>
          </w:tcPr>
          <w:p w:rsidR="00AE5C33" w:rsidRDefault="00A360BA">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t>3412.</w:t>
            </w:r>
          </w:p>
        </w:tc>
        <w:tc>
          <w:tcPr>
            <w:tcW w:w="2880" w:type="dxa"/>
          </w:tcPr>
          <w:p w:rsidR="00AE5C33" w:rsidRDefault="00A360BA">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t>34</w:t>
            </w:r>
            <w:r>
              <w:lastRenderedPageBreak/>
              <w:t>13.</w:t>
            </w:r>
          </w:p>
        </w:tc>
        <w:tc>
          <w:tcPr>
            <w:tcW w:w="2880" w:type="dxa"/>
          </w:tcPr>
          <w:p w:rsidR="00AE5C33" w:rsidRDefault="00A360BA">
            <w:r>
              <w:lastRenderedPageBreak/>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lastRenderedPageBreak/>
              <w:t>3414.</w:t>
            </w:r>
          </w:p>
        </w:tc>
        <w:tc>
          <w:tcPr>
            <w:tcW w:w="2880" w:type="dxa"/>
          </w:tcPr>
          <w:p w:rsidR="00AE5C33" w:rsidRDefault="00A360BA">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w="2880" w:type="dxa"/>
          </w:tcPr>
          <w:p w:rsidR="00AE5C33" w:rsidRDefault="00AE5C33"/>
        </w:tc>
      </w:tr>
      <w:tr w:rsidR="00AE5C33">
        <w:tc>
          <w:tcPr>
            <w:tcW w:w="2880" w:type="dxa"/>
          </w:tcPr>
          <w:p w:rsidR="00AE5C33" w:rsidRDefault="00A360BA">
            <w:r>
              <w:t>3415.</w:t>
            </w:r>
          </w:p>
        </w:tc>
        <w:tc>
          <w:tcPr>
            <w:tcW w:w="2880" w:type="dxa"/>
          </w:tcPr>
          <w:p w:rsidR="00AE5C33" w:rsidRDefault="00A360BA">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AE5C33" w:rsidRDefault="00AE5C33"/>
        </w:tc>
      </w:tr>
      <w:tr w:rsidR="00AE5C33">
        <w:tc>
          <w:tcPr>
            <w:tcW w:w="2880" w:type="dxa"/>
          </w:tcPr>
          <w:p w:rsidR="00AE5C33" w:rsidRDefault="00A360BA">
            <w:r>
              <w:t>3416.</w:t>
            </w:r>
          </w:p>
        </w:tc>
        <w:tc>
          <w:tcPr>
            <w:tcW w:w="2880" w:type="dxa"/>
          </w:tcPr>
          <w:p w:rsidR="00AE5C33" w:rsidRDefault="00A360BA">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AE5C33" w:rsidRDefault="00AE5C33"/>
        </w:tc>
      </w:tr>
      <w:tr w:rsidR="00AE5C33">
        <w:tc>
          <w:tcPr>
            <w:tcW w:w="2880" w:type="dxa"/>
          </w:tcPr>
          <w:p w:rsidR="00AE5C33" w:rsidRDefault="00A360BA">
            <w:r>
              <w:t>3417.</w:t>
            </w:r>
          </w:p>
        </w:tc>
        <w:tc>
          <w:tcPr>
            <w:tcW w:w="2880" w:type="dxa"/>
          </w:tcPr>
          <w:p w:rsidR="00AE5C33" w:rsidRDefault="00A360BA">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AE5C33" w:rsidRDefault="00AE5C33"/>
        </w:tc>
      </w:tr>
      <w:tr w:rsidR="00AE5C33">
        <w:tc>
          <w:tcPr>
            <w:tcW w:w="2880" w:type="dxa"/>
          </w:tcPr>
          <w:p w:rsidR="00AE5C33" w:rsidRDefault="00A360BA">
            <w:r>
              <w:t>34</w:t>
            </w:r>
            <w:r>
              <w:lastRenderedPageBreak/>
              <w:t>18.</w:t>
            </w:r>
          </w:p>
        </w:tc>
        <w:tc>
          <w:tcPr>
            <w:tcW w:w="2880" w:type="dxa"/>
          </w:tcPr>
          <w:p w:rsidR="00AE5C33" w:rsidRDefault="00A360BA">
            <w:r>
              <w:lastRenderedPageBreak/>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w:t>
            </w:r>
            <w:r>
              <w:lastRenderedPageBreak/>
              <w:t>размещенная на Интернет-странице http://azariypb.livejournal.com/2243.html (решение Горно-Алтайского городского суда Республики Алтай от 26.02.2016)</w:t>
            </w:r>
          </w:p>
        </w:tc>
        <w:tc>
          <w:tcPr>
            <w:tcW w:w="2880" w:type="dxa"/>
          </w:tcPr>
          <w:p w:rsidR="00AE5C33" w:rsidRDefault="00AE5C33"/>
        </w:tc>
      </w:tr>
      <w:tr w:rsidR="00AE5C33">
        <w:tc>
          <w:tcPr>
            <w:tcW w:w="2880" w:type="dxa"/>
          </w:tcPr>
          <w:p w:rsidR="00AE5C33" w:rsidRDefault="00A360BA">
            <w:r>
              <w:lastRenderedPageBreak/>
              <w:t>3419.</w:t>
            </w:r>
          </w:p>
        </w:tc>
        <w:tc>
          <w:tcPr>
            <w:tcW w:w="2880" w:type="dxa"/>
          </w:tcPr>
          <w:p w:rsidR="00AE5C33" w:rsidRDefault="00A360BA">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w="2880" w:type="dxa"/>
          </w:tcPr>
          <w:p w:rsidR="00AE5C33" w:rsidRDefault="00AE5C33"/>
        </w:tc>
      </w:tr>
      <w:tr w:rsidR="00AE5C33">
        <w:tc>
          <w:tcPr>
            <w:tcW w:w="2880" w:type="dxa"/>
          </w:tcPr>
          <w:p w:rsidR="00AE5C33" w:rsidRDefault="00A360BA">
            <w:r>
              <w:t>3420.</w:t>
            </w:r>
          </w:p>
        </w:tc>
        <w:tc>
          <w:tcPr>
            <w:tcW w:w="2880" w:type="dxa"/>
          </w:tcPr>
          <w:p w:rsidR="00AE5C33" w:rsidRDefault="00A360BA">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AE5C33" w:rsidRDefault="00AE5C33"/>
        </w:tc>
      </w:tr>
      <w:tr w:rsidR="00AE5C33">
        <w:tc>
          <w:tcPr>
            <w:tcW w:w="2880" w:type="dxa"/>
          </w:tcPr>
          <w:p w:rsidR="00AE5C33" w:rsidRDefault="00A360BA">
            <w:r>
              <w:t>3421.</w:t>
            </w:r>
          </w:p>
        </w:tc>
        <w:tc>
          <w:tcPr>
            <w:tcW w:w="2880" w:type="dxa"/>
          </w:tcPr>
          <w:p w:rsidR="00AE5C33" w:rsidRDefault="00A360BA">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2880" w:type="dxa"/>
          </w:tcPr>
          <w:p w:rsidR="00AE5C33" w:rsidRDefault="00AE5C33"/>
        </w:tc>
      </w:tr>
      <w:tr w:rsidR="00AE5C33">
        <w:tc>
          <w:tcPr>
            <w:tcW w:w="2880" w:type="dxa"/>
          </w:tcPr>
          <w:p w:rsidR="00AE5C33" w:rsidRDefault="00A360BA">
            <w:r>
              <w:t>3422.</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3423.</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lastRenderedPageBreak/>
              <w:t>3424.</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3425.</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3426.</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3427.</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3428.</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lastRenderedPageBreak/>
              <w:t>3429.</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3430.</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3431.</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3432.</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3433.</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lastRenderedPageBreak/>
              <w:t>3434.</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3435.</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3436.</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3437.</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3438.</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lastRenderedPageBreak/>
              <w:t>3439.</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3440.</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3441.</w:t>
            </w:r>
          </w:p>
        </w:tc>
        <w:tc>
          <w:tcPr>
            <w:tcW w:w="2880" w:type="dxa"/>
          </w:tcPr>
          <w:p w:rsidR="00AE5C33" w:rsidRDefault="00A360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2880" w:type="dxa"/>
          </w:tcPr>
          <w:p w:rsidR="00AE5C33" w:rsidRDefault="00AE5C33"/>
        </w:tc>
      </w:tr>
      <w:tr w:rsidR="00AE5C33">
        <w:tc>
          <w:tcPr>
            <w:tcW w:w="2880" w:type="dxa"/>
          </w:tcPr>
          <w:p w:rsidR="00AE5C33" w:rsidRDefault="00A360BA">
            <w:r>
              <w:t>3442.</w:t>
            </w:r>
          </w:p>
        </w:tc>
        <w:tc>
          <w:tcPr>
            <w:tcW w:w="2880" w:type="dxa"/>
          </w:tcPr>
          <w:p w:rsidR="00AE5C33" w:rsidRDefault="00A360B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AE5C33" w:rsidRDefault="00AE5C33"/>
        </w:tc>
      </w:tr>
      <w:tr w:rsidR="00AE5C33">
        <w:tc>
          <w:tcPr>
            <w:tcW w:w="2880" w:type="dxa"/>
          </w:tcPr>
          <w:p w:rsidR="00AE5C33" w:rsidRDefault="00A360BA">
            <w:r>
              <w:t>3443.</w:t>
            </w:r>
          </w:p>
        </w:tc>
        <w:tc>
          <w:tcPr>
            <w:tcW w:w="2880" w:type="dxa"/>
          </w:tcPr>
          <w:p w:rsidR="00AE5C33" w:rsidRDefault="00A360B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AE5C33" w:rsidRDefault="00AE5C33"/>
        </w:tc>
      </w:tr>
      <w:tr w:rsidR="00AE5C33">
        <w:tc>
          <w:tcPr>
            <w:tcW w:w="2880" w:type="dxa"/>
          </w:tcPr>
          <w:p w:rsidR="00AE5C33" w:rsidRDefault="00A360BA">
            <w:r>
              <w:lastRenderedPageBreak/>
              <w:t>3444.</w:t>
            </w:r>
          </w:p>
        </w:tc>
        <w:tc>
          <w:tcPr>
            <w:tcW w:w="2880" w:type="dxa"/>
          </w:tcPr>
          <w:p w:rsidR="00AE5C33" w:rsidRDefault="00A360B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w="2880" w:type="dxa"/>
          </w:tcPr>
          <w:p w:rsidR="00AE5C33" w:rsidRDefault="00AE5C33"/>
        </w:tc>
      </w:tr>
      <w:tr w:rsidR="00AE5C33">
        <w:tc>
          <w:tcPr>
            <w:tcW w:w="2880" w:type="dxa"/>
          </w:tcPr>
          <w:p w:rsidR="00AE5C33" w:rsidRDefault="00A360BA">
            <w:r>
              <w:t>3445.</w:t>
            </w:r>
          </w:p>
        </w:tc>
        <w:tc>
          <w:tcPr>
            <w:tcW w:w="2880" w:type="dxa"/>
          </w:tcPr>
          <w:p w:rsidR="00AE5C33" w:rsidRDefault="00A360B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w="2880" w:type="dxa"/>
          </w:tcPr>
          <w:p w:rsidR="00AE5C33" w:rsidRDefault="00AE5C33"/>
        </w:tc>
      </w:tr>
      <w:tr w:rsidR="00AE5C33">
        <w:tc>
          <w:tcPr>
            <w:tcW w:w="2880" w:type="dxa"/>
          </w:tcPr>
          <w:p w:rsidR="00AE5C33" w:rsidRDefault="00A360BA">
            <w:r>
              <w:t>3446.</w:t>
            </w:r>
          </w:p>
        </w:tc>
        <w:tc>
          <w:tcPr>
            <w:tcW w:w="2880" w:type="dxa"/>
          </w:tcPr>
          <w:p w:rsidR="00AE5C33" w:rsidRDefault="00A360B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2880" w:type="dxa"/>
          </w:tcPr>
          <w:p w:rsidR="00AE5C33" w:rsidRDefault="00AE5C33"/>
        </w:tc>
      </w:tr>
      <w:tr w:rsidR="00AE5C33">
        <w:tc>
          <w:tcPr>
            <w:tcW w:w="2880" w:type="dxa"/>
          </w:tcPr>
          <w:p w:rsidR="00AE5C33" w:rsidRDefault="00A360BA">
            <w:r>
              <w:t>3447.</w:t>
            </w:r>
          </w:p>
        </w:tc>
        <w:tc>
          <w:tcPr>
            <w:tcW w:w="2880" w:type="dxa"/>
          </w:tcPr>
          <w:p w:rsidR="00AE5C33" w:rsidRDefault="00A360B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AE5C33" w:rsidRDefault="00AE5C33"/>
        </w:tc>
      </w:tr>
      <w:tr w:rsidR="00AE5C33">
        <w:tc>
          <w:tcPr>
            <w:tcW w:w="2880" w:type="dxa"/>
          </w:tcPr>
          <w:p w:rsidR="00AE5C33" w:rsidRDefault="00A360BA">
            <w:r>
              <w:t>3448.</w:t>
            </w:r>
          </w:p>
        </w:tc>
        <w:tc>
          <w:tcPr>
            <w:tcW w:w="2880" w:type="dxa"/>
          </w:tcPr>
          <w:p w:rsidR="00AE5C33" w:rsidRDefault="00A360BA">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AE5C33" w:rsidRDefault="00AE5C33"/>
        </w:tc>
      </w:tr>
      <w:tr w:rsidR="00AE5C33">
        <w:tc>
          <w:tcPr>
            <w:tcW w:w="2880" w:type="dxa"/>
          </w:tcPr>
          <w:p w:rsidR="00AE5C33" w:rsidRDefault="00A360BA">
            <w:r>
              <w:t>344</w:t>
            </w:r>
            <w:r>
              <w:lastRenderedPageBreak/>
              <w:t>9.</w:t>
            </w:r>
          </w:p>
        </w:tc>
        <w:tc>
          <w:tcPr>
            <w:tcW w:w="2880" w:type="dxa"/>
          </w:tcPr>
          <w:p w:rsidR="00AE5C33" w:rsidRDefault="00A360BA">
            <w:r>
              <w:lastRenderedPageBreak/>
              <w:t xml:space="preserve">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w:t>
            </w:r>
            <w:r>
              <w:lastRenderedPageBreak/>
              <w:t>20.11.2015);</w:t>
            </w:r>
          </w:p>
        </w:tc>
        <w:tc>
          <w:tcPr>
            <w:tcW w:w="2880" w:type="dxa"/>
          </w:tcPr>
          <w:p w:rsidR="00AE5C33" w:rsidRDefault="00AE5C33"/>
        </w:tc>
      </w:tr>
      <w:tr w:rsidR="00AE5C33">
        <w:tc>
          <w:tcPr>
            <w:tcW w:w="2880" w:type="dxa"/>
          </w:tcPr>
          <w:p w:rsidR="00AE5C33" w:rsidRDefault="00A360BA">
            <w:r>
              <w:lastRenderedPageBreak/>
              <w:t>3450.</w:t>
            </w:r>
          </w:p>
        </w:tc>
        <w:tc>
          <w:tcPr>
            <w:tcW w:w="2880" w:type="dxa"/>
          </w:tcPr>
          <w:p w:rsidR="00AE5C33" w:rsidRDefault="00A360BA">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AE5C33" w:rsidRDefault="00AE5C33"/>
        </w:tc>
      </w:tr>
      <w:tr w:rsidR="00AE5C33">
        <w:tc>
          <w:tcPr>
            <w:tcW w:w="2880" w:type="dxa"/>
          </w:tcPr>
          <w:p w:rsidR="00AE5C33" w:rsidRDefault="00A360BA">
            <w:r>
              <w:t>3451.</w:t>
            </w:r>
          </w:p>
        </w:tc>
        <w:tc>
          <w:tcPr>
            <w:tcW w:w="2880" w:type="dxa"/>
          </w:tcPr>
          <w:p w:rsidR="00AE5C33" w:rsidRDefault="00A360BA">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AE5C33" w:rsidRDefault="00AE5C33"/>
        </w:tc>
      </w:tr>
      <w:tr w:rsidR="00AE5C33">
        <w:tc>
          <w:tcPr>
            <w:tcW w:w="2880" w:type="dxa"/>
          </w:tcPr>
          <w:p w:rsidR="00AE5C33" w:rsidRDefault="00A360BA">
            <w:r>
              <w:t>3452.</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3453.</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3454.</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lastRenderedPageBreak/>
              <w:t>3455.</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3456.</w:t>
            </w:r>
          </w:p>
        </w:tc>
        <w:tc>
          <w:tcPr>
            <w:tcW w:w="2880" w:type="dxa"/>
          </w:tcPr>
          <w:p w:rsidR="00AE5C33" w:rsidRDefault="00A360BA">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AE5C33" w:rsidRDefault="00AE5C33"/>
        </w:tc>
      </w:tr>
      <w:tr w:rsidR="00AE5C33">
        <w:tc>
          <w:tcPr>
            <w:tcW w:w="2880" w:type="dxa"/>
          </w:tcPr>
          <w:p w:rsidR="00AE5C33" w:rsidRDefault="00A360BA">
            <w:r>
              <w:t>3457.</w:t>
            </w:r>
          </w:p>
        </w:tc>
        <w:tc>
          <w:tcPr>
            <w:tcW w:w="2880" w:type="dxa"/>
          </w:tcPr>
          <w:p w:rsidR="00AE5C33" w:rsidRDefault="00A360BA">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AE5C33" w:rsidRDefault="00AE5C33"/>
        </w:tc>
      </w:tr>
      <w:tr w:rsidR="00AE5C33">
        <w:tc>
          <w:tcPr>
            <w:tcW w:w="2880" w:type="dxa"/>
          </w:tcPr>
          <w:p w:rsidR="00AE5C33" w:rsidRDefault="00A360BA">
            <w:r>
              <w:t>3458.</w:t>
            </w:r>
          </w:p>
        </w:tc>
        <w:tc>
          <w:tcPr>
            <w:tcW w:w="2880" w:type="dxa"/>
          </w:tcPr>
          <w:p w:rsidR="00AE5C33" w:rsidRDefault="00A360BA">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AE5C33" w:rsidRDefault="00AE5C33"/>
        </w:tc>
      </w:tr>
      <w:tr w:rsidR="00AE5C33">
        <w:tc>
          <w:tcPr>
            <w:tcW w:w="2880" w:type="dxa"/>
          </w:tcPr>
          <w:p w:rsidR="00AE5C33" w:rsidRDefault="00A360BA">
            <w:r>
              <w:t>3459.</w:t>
            </w:r>
          </w:p>
        </w:tc>
        <w:tc>
          <w:tcPr>
            <w:tcW w:w="2880" w:type="dxa"/>
          </w:tcPr>
          <w:p w:rsidR="00AE5C33" w:rsidRDefault="00A360BA">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AE5C33" w:rsidRDefault="00AE5C33"/>
        </w:tc>
      </w:tr>
      <w:tr w:rsidR="00AE5C33">
        <w:tc>
          <w:tcPr>
            <w:tcW w:w="2880" w:type="dxa"/>
          </w:tcPr>
          <w:p w:rsidR="00AE5C33" w:rsidRDefault="00A360BA">
            <w:r>
              <w:t>346</w:t>
            </w:r>
            <w:r>
              <w:lastRenderedPageBreak/>
              <w:t>0.</w:t>
            </w:r>
          </w:p>
        </w:tc>
        <w:tc>
          <w:tcPr>
            <w:tcW w:w="2880" w:type="dxa"/>
          </w:tcPr>
          <w:p w:rsidR="00AE5C33" w:rsidRDefault="00A360BA">
            <w:r>
              <w:lastRenderedPageBreak/>
              <w:t xml:space="preserve">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p>
        </w:tc>
        <w:tc>
          <w:tcPr>
            <w:tcW w:w="2880" w:type="dxa"/>
          </w:tcPr>
          <w:p w:rsidR="00AE5C33" w:rsidRDefault="00AE5C33"/>
        </w:tc>
      </w:tr>
      <w:tr w:rsidR="00AE5C33">
        <w:tc>
          <w:tcPr>
            <w:tcW w:w="2880" w:type="dxa"/>
          </w:tcPr>
          <w:p w:rsidR="00AE5C33" w:rsidRDefault="00A360BA">
            <w:r>
              <w:lastRenderedPageBreak/>
              <w:t>3461.</w:t>
            </w:r>
          </w:p>
        </w:tc>
        <w:tc>
          <w:tcPr>
            <w:tcW w:w="2880" w:type="dxa"/>
          </w:tcPr>
          <w:p w:rsidR="00AE5C33" w:rsidRDefault="00A360BA">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3462.</w:t>
            </w:r>
          </w:p>
        </w:tc>
        <w:tc>
          <w:tcPr>
            <w:tcW w:w="2880" w:type="dxa"/>
          </w:tcPr>
          <w:p w:rsidR="00AE5C33" w:rsidRDefault="00A360BA">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3463.</w:t>
            </w:r>
          </w:p>
        </w:tc>
        <w:tc>
          <w:tcPr>
            <w:tcW w:w="2880" w:type="dxa"/>
          </w:tcPr>
          <w:p w:rsidR="00AE5C33" w:rsidRDefault="00A360BA">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3464.</w:t>
            </w:r>
          </w:p>
        </w:tc>
        <w:tc>
          <w:tcPr>
            <w:tcW w:w="2880" w:type="dxa"/>
          </w:tcPr>
          <w:p w:rsidR="00AE5C33" w:rsidRDefault="00A360BA">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3465.</w:t>
            </w:r>
          </w:p>
        </w:tc>
        <w:tc>
          <w:tcPr>
            <w:tcW w:w="2880" w:type="dxa"/>
          </w:tcPr>
          <w:p w:rsidR="00AE5C33" w:rsidRDefault="00A360BA">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lastRenderedPageBreak/>
              <w:t>3466.</w:t>
            </w:r>
          </w:p>
        </w:tc>
        <w:tc>
          <w:tcPr>
            <w:tcW w:w="2880" w:type="dxa"/>
          </w:tcPr>
          <w:p w:rsidR="00AE5C33" w:rsidRDefault="00A360BA">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AE5C33" w:rsidRDefault="00AE5C33"/>
        </w:tc>
      </w:tr>
      <w:tr w:rsidR="00AE5C33">
        <w:tc>
          <w:tcPr>
            <w:tcW w:w="2880" w:type="dxa"/>
          </w:tcPr>
          <w:p w:rsidR="00AE5C33" w:rsidRDefault="00A360BA">
            <w:r>
              <w:t>3467.</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3468.</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3469.</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3470.</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lastRenderedPageBreak/>
              <w:t>3471.</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3472.</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3473.</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3474.</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3475.</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lastRenderedPageBreak/>
              <w:t>3476.</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3477.</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3478.</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3479.</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3480.</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lastRenderedPageBreak/>
              <w:t>3481.</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3482.</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3483.</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3484.</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3485.</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lastRenderedPageBreak/>
              <w:t>3486.</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3487.</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3488.</w:t>
            </w:r>
          </w:p>
        </w:tc>
        <w:tc>
          <w:tcPr>
            <w:tcW w:w="2880" w:type="dxa"/>
          </w:tcPr>
          <w:p w:rsidR="00AE5C33" w:rsidRDefault="00A360BA">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AE5C33" w:rsidRDefault="00AE5C33"/>
        </w:tc>
      </w:tr>
      <w:tr w:rsidR="00AE5C33">
        <w:tc>
          <w:tcPr>
            <w:tcW w:w="2880" w:type="dxa"/>
          </w:tcPr>
          <w:p w:rsidR="00AE5C33" w:rsidRDefault="00A360BA">
            <w:r>
              <w:t>3489.</w:t>
            </w:r>
          </w:p>
        </w:tc>
        <w:tc>
          <w:tcPr>
            <w:tcW w:w="2880" w:type="dxa"/>
          </w:tcPr>
          <w:p w:rsidR="00AE5C33" w:rsidRDefault="00A360BA">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AE5C33" w:rsidRDefault="00AE5C33"/>
        </w:tc>
      </w:tr>
      <w:tr w:rsidR="00AE5C33">
        <w:tc>
          <w:tcPr>
            <w:tcW w:w="2880" w:type="dxa"/>
          </w:tcPr>
          <w:p w:rsidR="00AE5C33" w:rsidRDefault="00A360BA">
            <w:r>
              <w:t>3490.</w:t>
            </w:r>
          </w:p>
        </w:tc>
        <w:tc>
          <w:tcPr>
            <w:tcW w:w="2880" w:type="dxa"/>
          </w:tcPr>
          <w:p w:rsidR="00AE5C33" w:rsidRDefault="00A360BA">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w="2880" w:type="dxa"/>
          </w:tcPr>
          <w:p w:rsidR="00AE5C33" w:rsidRDefault="00AE5C33"/>
        </w:tc>
      </w:tr>
      <w:tr w:rsidR="00AE5C33">
        <w:tc>
          <w:tcPr>
            <w:tcW w:w="2880" w:type="dxa"/>
          </w:tcPr>
          <w:p w:rsidR="00AE5C33" w:rsidRDefault="00A360BA">
            <w:r>
              <w:t>349</w:t>
            </w:r>
            <w:r>
              <w:lastRenderedPageBreak/>
              <w:t>1.</w:t>
            </w:r>
          </w:p>
        </w:tc>
        <w:tc>
          <w:tcPr>
            <w:tcW w:w="2880" w:type="dxa"/>
          </w:tcPr>
          <w:p w:rsidR="00AE5C33" w:rsidRDefault="00A360BA">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Ленинского районного суда г. Мурманска от 16.02.2016);</w:t>
            </w:r>
          </w:p>
        </w:tc>
        <w:tc>
          <w:tcPr>
            <w:tcW w:w="2880" w:type="dxa"/>
          </w:tcPr>
          <w:p w:rsidR="00AE5C33" w:rsidRDefault="00AE5C33"/>
        </w:tc>
      </w:tr>
      <w:tr w:rsidR="00AE5C33">
        <w:tc>
          <w:tcPr>
            <w:tcW w:w="2880" w:type="dxa"/>
          </w:tcPr>
          <w:p w:rsidR="00AE5C33" w:rsidRDefault="00A360BA">
            <w:r>
              <w:lastRenderedPageBreak/>
              <w:t>3492.</w:t>
            </w:r>
          </w:p>
        </w:tc>
        <w:tc>
          <w:tcPr>
            <w:tcW w:w="2880" w:type="dxa"/>
          </w:tcPr>
          <w:p w:rsidR="00AE5C33" w:rsidRDefault="00A360BA">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w="2880" w:type="dxa"/>
          </w:tcPr>
          <w:p w:rsidR="00AE5C33" w:rsidRDefault="00AE5C33"/>
        </w:tc>
      </w:tr>
      <w:tr w:rsidR="00AE5C33">
        <w:tc>
          <w:tcPr>
            <w:tcW w:w="2880" w:type="dxa"/>
          </w:tcPr>
          <w:p w:rsidR="00AE5C33" w:rsidRDefault="00A360BA">
            <w:r>
              <w:t>3493.</w:t>
            </w:r>
          </w:p>
        </w:tc>
        <w:tc>
          <w:tcPr>
            <w:tcW w:w="2880" w:type="dxa"/>
          </w:tcPr>
          <w:p w:rsidR="00AE5C33" w:rsidRDefault="00A360BA">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w="2880" w:type="dxa"/>
          </w:tcPr>
          <w:p w:rsidR="00AE5C33" w:rsidRDefault="00AE5C33"/>
        </w:tc>
      </w:tr>
      <w:tr w:rsidR="00AE5C33">
        <w:tc>
          <w:tcPr>
            <w:tcW w:w="2880" w:type="dxa"/>
          </w:tcPr>
          <w:p w:rsidR="00AE5C33" w:rsidRDefault="00A360BA">
            <w:r>
              <w:t>3494.</w:t>
            </w:r>
          </w:p>
        </w:tc>
        <w:tc>
          <w:tcPr>
            <w:tcW w:w="2880" w:type="dxa"/>
          </w:tcPr>
          <w:p w:rsidR="00AE5C33" w:rsidRDefault="00A360BA">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AE5C33" w:rsidRDefault="00AE5C33"/>
        </w:tc>
      </w:tr>
      <w:tr w:rsidR="00AE5C33">
        <w:tc>
          <w:tcPr>
            <w:tcW w:w="2880" w:type="dxa"/>
          </w:tcPr>
          <w:p w:rsidR="00AE5C33" w:rsidRDefault="00A360BA">
            <w:r>
              <w:t>3495.</w:t>
            </w:r>
          </w:p>
        </w:tc>
        <w:tc>
          <w:tcPr>
            <w:tcW w:w="2880" w:type="dxa"/>
          </w:tcPr>
          <w:p w:rsidR="00AE5C33" w:rsidRDefault="00A360BA">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880" w:type="dxa"/>
          </w:tcPr>
          <w:p w:rsidR="00AE5C33" w:rsidRDefault="00AE5C33"/>
        </w:tc>
      </w:tr>
      <w:tr w:rsidR="00AE5C33">
        <w:tc>
          <w:tcPr>
            <w:tcW w:w="2880" w:type="dxa"/>
          </w:tcPr>
          <w:p w:rsidR="00AE5C33" w:rsidRDefault="00A360BA">
            <w:r>
              <w:t>349</w:t>
            </w:r>
            <w:r>
              <w:lastRenderedPageBreak/>
              <w:t>6.</w:t>
            </w:r>
          </w:p>
        </w:tc>
        <w:tc>
          <w:tcPr>
            <w:tcW w:w="2880" w:type="dxa"/>
          </w:tcPr>
          <w:p w:rsidR="00AE5C33" w:rsidRDefault="00A360BA">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AE5C33" w:rsidRDefault="00AE5C33"/>
        </w:tc>
      </w:tr>
      <w:tr w:rsidR="00AE5C33">
        <w:tc>
          <w:tcPr>
            <w:tcW w:w="2880" w:type="dxa"/>
          </w:tcPr>
          <w:p w:rsidR="00AE5C33" w:rsidRDefault="00A360BA">
            <w:r>
              <w:lastRenderedPageBreak/>
              <w:t>3497.</w:t>
            </w:r>
          </w:p>
        </w:tc>
        <w:tc>
          <w:tcPr>
            <w:tcW w:w="2880" w:type="dxa"/>
          </w:tcPr>
          <w:p w:rsidR="00AE5C33" w:rsidRDefault="00A360BA">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AE5C33" w:rsidRDefault="00AE5C33"/>
        </w:tc>
      </w:tr>
      <w:tr w:rsidR="00AE5C33">
        <w:tc>
          <w:tcPr>
            <w:tcW w:w="2880" w:type="dxa"/>
          </w:tcPr>
          <w:p w:rsidR="00AE5C33" w:rsidRDefault="00A360BA">
            <w:r>
              <w:t>3498.</w:t>
            </w:r>
          </w:p>
        </w:tc>
        <w:tc>
          <w:tcPr>
            <w:tcW w:w="2880" w:type="dxa"/>
          </w:tcPr>
          <w:p w:rsidR="00AE5C33" w:rsidRDefault="00A360BA">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w="2880" w:type="dxa"/>
          </w:tcPr>
          <w:p w:rsidR="00AE5C33" w:rsidRDefault="00AE5C33"/>
        </w:tc>
      </w:tr>
      <w:tr w:rsidR="00AE5C33">
        <w:tc>
          <w:tcPr>
            <w:tcW w:w="2880" w:type="dxa"/>
          </w:tcPr>
          <w:p w:rsidR="00AE5C33" w:rsidRDefault="00A360BA">
            <w:r>
              <w:t>3499.</w:t>
            </w:r>
          </w:p>
        </w:tc>
        <w:tc>
          <w:tcPr>
            <w:tcW w:w="2880" w:type="dxa"/>
          </w:tcPr>
          <w:p w:rsidR="00AE5C33" w:rsidRDefault="00A360BA">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w="2880" w:type="dxa"/>
          </w:tcPr>
          <w:p w:rsidR="00AE5C33" w:rsidRDefault="00AE5C33"/>
        </w:tc>
      </w:tr>
      <w:tr w:rsidR="00AE5C33">
        <w:tc>
          <w:tcPr>
            <w:tcW w:w="2880" w:type="dxa"/>
          </w:tcPr>
          <w:p w:rsidR="00AE5C33" w:rsidRDefault="00A360BA">
            <w:r>
              <w:t>3500.</w:t>
            </w:r>
          </w:p>
        </w:tc>
        <w:tc>
          <w:tcPr>
            <w:tcW w:w="2880" w:type="dxa"/>
          </w:tcPr>
          <w:p w:rsidR="00AE5C33" w:rsidRDefault="00A360BA">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AE5C33" w:rsidRDefault="00AE5C33"/>
        </w:tc>
      </w:tr>
      <w:tr w:rsidR="00AE5C33">
        <w:tc>
          <w:tcPr>
            <w:tcW w:w="2880" w:type="dxa"/>
          </w:tcPr>
          <w:p w:rsidR="00AE5C33" w:rsidRDefault="00A360BA">
            <w:r>
              <w:t>3501.</w:t>
            </w:r>
          </w:p>
        </w:tc>
        <w:tc>
          <w:tcPr>
            <w:tcW w:w="2880" w:type="dxa"/>
          </w:tcPr>
          <w:p w:rsidR="00AE5C33" w:rsidRDefault="00A360BA">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AE5C33" w:rsidRDefault="00AE5C33"/>
        </w:tc>
      </w:tr>
      <w:tr w:rsidR="00AE5C33">
        <w:tc>
          <w:tcPr>
            <w:tcW w:w="2880" w:type="dxa"/>
          </w:tcPr>
          <w:p w:rsidR="00AE5C33" w:rsidRDefault="00A360BA">
            <w:r>
              <w:lastRenderedPageBreak/>
              <w:t>3502.</w:t>
            </w:r>
          </w:p>
        </w:tc>
        <w:tc>
          <w:tcPr>
            <w:tcW w:w="2880" w:type="dxa"/>
          </w:tcPr>
          <w:p w:rsidR="00AE5C33" w:rsidRDefault="00A360BA">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w="2880" w:type="dxa"/>
          </w:tcPr>
          <w:p w:rsidR="00AE5C33" w:rsidRDefault="00AE5C33"/>
        </w:tc>
      </w:tr>
      <w:tr w:rsidR="00AE5C33">
        <w:tc>
          <w:tcPr>
            <w:tcW w:w="2880" w:type="dxa"/>
          </w:tcPr>
          <w:p w:rsidR="00AE5C33" w:rsidRDefault="00A360BA">
            <w:r>
              <w:t>3503.</w:t>
            </w:r>
          </w:p>
        </w:tc>
        <w:tc>
          <w:tcPr>
            <w:tcW w:w="2880" w:type="dxa"/>
          </w:tcPr>
          <w:p w:rsidR="00AE5C33" w:rsidRDefault="00A360BA">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w="2880" w:type="dxa"/>
          </w:tcPr>
          <w:p w:rsidR="00AE5C33" w:rsidRDefault="00AE5C33"/>
        </w:tc>
      </w:tr>
      <w:tr w:rsidR="00AE5C33">
        <w:tc>
          <w:tcPr>
            <w:tcW w:w="2880" w:type="dxa"/>
          </w:tcPr>
          <w:p w:rsidR="00AE5C33" w:rsidRDefault="00A360BA">
            <w:r>
              <w:t>3504.</w:t>
            </w:r>
          </w:p>
        </w:tc>
        <w:tc>
          <w:tcPr>
            <w:tcW w:w="2880" w:type="dxa"/>
          </w:tcPr>
          <w:p w:rsidR="00AE5C33" w:rsidRDefault="00A360BA">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AE5C33" w:rsidRDefault="00AE5C33"/>
        </w:tc>
      </w:tr>
      <w:tr w:rsidR="00AE5C33">
        <w:tc>
          <w:tcPr>
            <w:tcW w:w="2880" w:type="dxa"/>
          </w:tcPr>
          <w:p w:rsidR="00AE5C33" w:rsidRDefault="00A360BA">
            <w:r>
              <w:t>3505.</w:t>
            </w:r>
          </w:p>
        </w:tc>
        <w:tc>
          <w:tcPr>
            <w:tcW w:w="2880" w:type="dxa"/>
          </w:tcPr>
          <w:p w:rsidR="00AE5C33" w:rsidRDefault="00A360BA">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AE5C33" w:rsidRDefault="00AE5C33"/>
        </w:tc>
      </w:tr>
      <w:tr w:rsidR="00AE5C33">
        <w:tc>
          <w:tcPr>
            <w:tcW w:w="2880" w:type="dxa"/>
          </w:tcPr>
          <w:p w:rsidR="00AE5C33" w:rsidRDefault="00A360BA">
            <w:r>
              <w:t>35</w:t>
            </w:r>
            <w:r>
              <w:lastRenderedPageBreak/>
              <w:t>06.</w:t>
            </w:r>
          </w:p>
        </w:tc>
        <w:tc>
          <w:tcPr>
            <w:tcW w:w="2880" w:type="dxa"/>
          </w:tcPr>
          <w:p w:rsidR="00AE5C33" w:rsidRDefault="00A360BA">
            <w:r>
              <w:lastRenderedPageBreak/>
              <w:t xml:space="preserve">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AE5C33" w:rsidRDefault="00AE5C33"/>
        </w:tc>
      </w:tr>
      <w:tr w:rsidR="00AE5C33">
        <w:tc>
          <w:tcPr>
            <w:tcW w:w="2880" w:type="dxa"/>
          </w:tcPr>
          <w:p w:rsidR="00AE5C33" w:rsidRDefault="00A360BA">
            <w:r>
              <w:lastRenderedPageBreak/>
              <w:t>3507.</w:t>
            </w:r>
          </w:p>
        </w:tc>
        <w:tc>
          <w:tcPr>
            <w:tcW w:w="2880" w:type="dxa"/>
          </w:tcPr>
          <w:p w:rsidR="00AE5C33" w:rsidRDefault="00A360BA">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2880" w:type="dxa"/>
          </w:tcPr>
          <w:p w:rsidR="00AE5C33" w:rsidRDefault="00AE5C33"/>
        </w:tc>
      </w:tr>
      <w:tr w:rsidR="00AE5C33">
        <w:tc>
          <w:tcPr>
            <w:tcW w:w="2880" w:type="dxa"/>
          </w:tcPr>
          <w:p w:rsidR="00AE5C33" w:rsidRDefault="00A360BA">
            <w:r>
              <w:t>3508.</w:t>
            </w:r>
          </w:p>
        </w:tc>
        <w:tc>
          <w:tcPr>
            <w:tcW w:w="2880" w:type="dxa"/>
          </w:tcPr>
          <w:p w:rsidR="00AE5C33" w:rsidRDefault="00A360BA">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w="2880" w:type="dxa"/>
          </w:tcPr>
          <w:p w:rsidR="00AE5C33" w:rsidRDefault="00AE5C33"/>
        </w:tc>
      </w:tr>
      <w:tr w:rsidR="00AE5C33">
        <w:tc>
          <w:tcPr>
            <w:tcW w:w="2880" w:type="dxa"/>
          </w:tcPr>
          <w:p w:rsidR="00AE5C33" w:rsidRDefault="00A360BA">
            <w:r>
              <w:t>3509.</w:t>
            </w:r>
          </w:p>
        </w:tc>
        <w:tc>
          <w:tcPr>
            <w:tcW w:w="2880" w:type="dxa"/>
          </w:tcPr>
          <w:p w:rsidR="00AE5C33" w:rsidRDefault="00A360BA">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AE5C33" w:rsidRDefault="00AE5C33"/>
        </w:tc>
      </w:tr>
      <w:tr w:rsidR="00AE5C33">
        <w:tc>
          <w:tcPr>
            <w:tcW w:w="2880" w:type="dxa"/>
          </w:tcPr>
          <w:p w:rsidR="00AE5C33" w:rsidRDefault="00A360BA">
            <w:r>
              <w:t>3510.</w:t>
            </w:r>
          </w:p>
        </w:tc>
        <w:tc>
          <w:tcPr>
            <w:tcW w:w="2880" w:type="dxa"/>
          </w:tcPr>
          <w:p w:rsidR="00AE5C33" w:rsidRDefault="00A360BA">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w="2880" w:type="dxa"/>
          </w:tcPr>
          <w:p w:rsidR="00AE5C33" w:rsidRDefault="00AE5C33"/>
        </w:tc>
      </w:tr>
      <w:tr w:rsidR="00AE5C33">
        <w:tc>
          <w:tcPr>
            <w:tcW w:w="2880" w:type="dxa"/>
          </w:tcPr>
          <w:p w:rsidR="00AE5C33" w:rsidRDefault="00A360BA">
            <w:r>
              <w:t>351</w:t>
            </w:r>
            <w:r>
              <w:lastRenderedPageBreak/>
              <w:t>1.</w:t>
            </w:r>
          </w:p>
        </w:tc>
        <w:tc>
          <w:tcPr>
            <w:tcW w:w="2880" w:type="dxa"/>
          </w:tcPr>
          <w:p w:rsidR="00AE5C33" w:rsidRDefault="00A360BA">
            <w:r>
              <w:lastRenderedPageBreak/>
              <w:t xml:space="preserve">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w:t>
            </w:r>
            <w:r>
              <w:lastRenderedPageBreak/>
              <w:t>(видеозапись - Format 18 Птица счастья шинэ фашистууд) (решение Надымского городского суда Ямало-Ненецкого автономного округа от 10.02.2016);</w:t>
            </w:r>
          </w:p>
        </w:tc>
        <w:tc>
          <w:tcPr>
            <w:tcW w:w="2880" w:type="dxa"/>
          </w:tcPr>
          <w:p w:rsidR="00AE5C33" w:rsidRDefault="00AE5C33"/>
        </w:tc>
      </w:tr>
      <w:tr w:rsidR="00AE5C33">
        <w:tc>
          <w:tcPr>
            <w:tcW w:w="2880" w:type="dxa"/>
          </w:tcPr>
          <w:p w:rsidR="00AE5C33" w:rsidRDefault="00A360BA">
            <w:r>
              <w:lastRenderedPageBreak/>
              <w:t>3512.</w:t>
            </w:r>
          </w:p>
        </w:tc>
        <w:tc>
          <w:tcPr>
            <w:tcW w:w="2880" w:type="dxa"/>
          </w:tcPr>
          <w:p w:rsidR="00AE5C33" w:rsidRDefault="00A360BA">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AE5C33" w:rsidRDefault="00AE5C33"/>
        </w:tc>
      </w:tr>
      <w:tr w:rsidR="00AE5C33">
        <w:tc>
          <w:tcPr>
            <w:tcW w:w="2880" w:type="dxa"/>
          </w:tcPr>
          <w:p w:rsidR="00AE5C33" w:rsidRDefault="00A360BA">
            <w:r>
              <w:t>3513.</w:t>
            </w:r>
          </w:p>
        </w:tc>
        <w:tc>
          <w:tcPr>
            <w:tcW w:w="2880" w:type="dxa"/>
          </w:tcPr>
          <w:p w:rsidR="00AE5C33" w:rsidRDefault="00A360BA">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3514.</w:t>
            </w:r>
          </w:p>
        </w:tc>
        <w:tc>
          <w:tcPr>
            <w:tcW w:w="2880" w:type="dxa"/>
          </w:tcPr>
          <w:p w:rsidR="00AE5C33" w:rsidRDefault="00A360BA">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3515.</w:t>
            </w:r>
          </w:p>
        </w:tc>
        <w:tc>
          <w:tcPr>
            <w:tcW w:w="2880" w:type="dxa"/>
          </w:tcPr>
          <w:p w:rsidR="00AE5C33" w:rsidRDefault="00A360BA">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351</w:t>
            </w:r>
            <w:r>
              <w:lastRenderedPageBreak/>
              <w:t>6.</w:t>
            </w:r>
          </w:p>
        </w:tc>
        <w:tc>
          <w:tcPr>
            <w:tcW w:w="2880" w:type="dxa"/>
          </w:tcPr>
          <w:p w:rsidR="00AE5C33" w:rsidRDefault="00A360BA">
            <w:r>
              <w:lastRenderedPageBreak/>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lastRenderedPageBreak/>
              <w:t>3517.</w:t>
            </w:r>
          </w:p>
        </w:tc>
        <w:tc>
          <w:tcPr>
            <w:tcW w:w="2880" w:type="dxa"/>
          </w:tcPr>
          <w:p w:rsidR="00AE5C33" w:rsidRDefault="00A360BA">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3518.</w:t>
            </w:r>
          </w:p>
        </w:tc>
        <w:tc>
          <w:tcPr>
            <w:tcW w:w="2880" w:type="dxa"/>
          </w:tcPr>
          <w:p w:rsidR="00AE5C33" w:rsidRDefault="00A360BA">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3519.</w:t>
            </w:r>
          </w:p>
        </w:tc>
        <w:tc>
          <w:tcPr>
            <w:tcW w:w="2880" w:type="dxa"/>
          </w:tcPr>
          <w:p w:rsidR="00AE5C33" w:rsidRDefault="00A360BA">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3520.</w:t>
            </w:r>
          </w:p>
        </w:tc>
        <w:tc>
          <w:tcPr>
            <w:tcW w:w="2880" w:type="dxa"/>
          </w:tcPr>
          <w:p w:rsidR="00AE5C33" w:rsidRDefault="00A360BA">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3521.</w:t>
            </w:r>
          </w:p>
        </w:tc>
        <w:tc>
          <w:tcPr>
            <w:tcW w:w="2880" w:type="dxa"/>
          </w:tcPr>
          <w:p w:rsidR="00AE5C33" w:rsidRDefault="00A360BA">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lastRenderedPageBreak/>
              <w:t>3522.</w:t>
            </w:r>
          </w:p>
        </w:tc>
        <w:tc>
          <w:tcPr>
            <w:tcW w:w="2880" w:type="dxa"/>
          </w:tcPr>
          <w:p w:rsidR="00AE5C33" w:rsidRDefault="00A360BA">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AE5C33" w:rsidRDefault="00AE5C33"/>
        </w:tc>
      </w:tr>
      <w:tr w:rsidR="00AE5C33">
        <w:tc>
          <w:tcPr>
            <w:tcW w:w="2880" w:type="dxa"/>
          </w:tcPr>
          <w:p w:rsidR="00AE5C33" w:rsidRDefault="00A360BA">
            <w:r>
              <w:t>3523.</w:t>
            </w:r>
          </w:p>
        </w:tc>
        <w:tc>
          <w:tcPr>
            <w:tcW w:w="2880" w:type="dxa"/>
          </w:tcPr>
          <w:p w:rsidR="00AE5C33" w:rsidRDefault="00A360BA">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w="2880" w:type="dxa"/>
          </w:tcPr>
          <w:p w:rsidR="00AE5C33" w:rsidRDefault="00AE5C33"/>
        </w:tc>
      </w:tr>
      <w:tr w:rsidR="00AE5C33">
        <w:tc>
          <w:tcPr>
            <w:tcW w:w="2880" w:type="dxa"/>
          </w:tcPr>
          <w:p w:rsidR="00AE5C33" w:rsidRDefault="00A360BA">
            <w:r>
              <w:t>3524.</w:t>
            </w:r>
          </w:p>
        </w:tc>
        <w:tc>
          <w:tcPr>
            <w:tcW w:w="2880" w:type="dxa"/>
          </w:tcPr>
          <w:p w:rsidR="00AE5C33" w:rsidRDefault="00A360BA">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w="2880" w:type="dxa"/>
          </w:tcPr>
          <w:p w:rsidR="00AE5C33" w:rsidRDefault="00AE5C33"/>
        </w:tc>
      </w:tr>
      <w:tr w:rsidR="00AE5C33">
        <w:tc>
          <w:tcPr>
            <w:tcW w:w="2880" w:type="dxa"/>
          </w:tcPr>
          <w:p w:rsidR="00AE5C33" w:rsidRDefault="00A360BA">
            <w:r>
              <w:t>3525.</w:t>
            </w:r>
          </w:p>
        </w:tc>
        <w:tc>
          <w:tcPr>
            <w:tcW w:w="2880" w:type="dxa"/>
          </w:tcPr>
          <w:p w:rsidR="00AE5C33" w:rsidRDefault="00A360BA">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AE5C33" w:rsidRDefault="00AE5C33"/>
        </w:tc>
      </w:tr>
      <w:tr w:rsidR="00AE5C33">
        <w:tc>
          <w:tcPr>
            <w:tcW w:w="2880" w:type="dxa"/>
          </w:tcPr>
          <w:p w:rsidR="00AE5C33" w:rsidRDefault="00A360BA">
            <w:r>
              <w:t>3526.</w:t>
            </w:r>
          </w:p>
        </w:tc>
        <w:tc>
          <w:tcPr>
            <w:tcW w:w="2880" w:type="dxa"/>
          </w:tcPr>
          <w:p w:rsidR="00AE5C33" w:rsidRDefault="00A360BA">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AE5C33" w:rsidRDefault="00AE5C33"/>
        </w:tc>
      </w:tr>
      <w:tr w:rsidR="00AE5C33">
        <w:tc>
          <w:tcPr>
            <w:tcW w:w="2880" w:type="dxa"/>
          </w:tcPr>
          <w:p w:rsidR="00AE5C33" w:rsidRDefault="00A360BA">
            <w:r>
              <w:t>352</w:t>
            </w:r>
            <w:r>
              <w:lastRenderedPageBreak/>
              <w:t>7.</w:t>
            </w:r>
          </w:p>
        </w:tc>
        <w:tc>
          <w:tcPr>
            <w:tcW w:w="2880" w:type="dxa"/>
          </w:tcPr>
          <w:p w:rsidR="00AE5C33" w:rsidRDefault="00A360BA">
            <w:r>
              <w:lastRenderedPageBreak/>
              <w:t xml:space="preserve">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w:t>
            </w:r>
            <w:r>
              <w:lastRenderedPageBreak/>
              <w:t>Республики Крым от 21.03.2016);</w:t>
            </w:r>
          </w:p>
        </w:tc>
        <w:tc>
          <w:tcPr>
            <w:tcW w:w="2880" w:type="dxa"/>
          </w:tcPr>
          <w:p w:rsidR="00AE5C33" w:rsidRDefault="00AE5C33"/>
        </w:tc>
      </w:tr>
      <w:tr w:rsidR="00AE5C33">
        <w:tc>
          <w:tcPr>
            <w:tcW w:w="2880" w:type="dxa"/>
          </w:tcPr>
          <w:p w:rsidR="00AE5C33" w:rsidRDefault="00A360BA">
            <w:r>
              <w:lastRenderedPageBreak/>
              <w:t>3528.</w:t>
            </w:r>
          </w:p>
        </w:tc>
        <w:tc>
          <w:tcPr>
            <w:tcW w:w="2880" w:type="dxa"/>
          </w:tcPr>
          <w:p w:rsidR="00AE5C33" w:rsidRDefault="00A360BA">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AE5C33" w:rsidRDefault="00AE5C33"/>
        </w:tc>
      </w:tr>
      <w:tr w:rsidR="00AE5C33">
        <w:tc>
          <w:tcPr>
            <w:tcW w:w="2880" w:type="dxa"/>
          </w:tcPr>
          <w:p w:rsidR="00AE5C33" w:rsidRDefault="00A360BA">
            <w:r>
              <w:t>3529.</w:t>
            </w:r>
          </w:p>
        </w:tc>
        <w:tc>
          <w:tcPr>
            <w:tcW w:w="2880" w:type="dxa"/>
          </w:tcPr>
          <w:p w:rsidR="00AE5C33" w:rsidRDefault="00A360BA">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w="2880" w:type="dxa"/>
          </w:tcPr>
          <w:p w:rsidR="00AE5C33" w:rsidRDefault="00AE5C33"/>
        </w:tc>
      </w:tr>
      <w:tr w:rsidR="00AE5C33">
        <w:tc>
          <w:tcPr>
            <w:tcW w:w="2880" w:type="dxa"/>
          </w:tcPr>
          <w:p w:rsidR="00AE5C33" w:rsidRDefault="00A360BA">
            <w:r>
              <w:t>3530.</w:t>
            </w:r>
          </w:p>
        </w:tc>
        <w:tc>
          <w:tcPr>
            <w:tcW w:w="2880" w:type="dxa"/>
          </w:tcPr>
          <w:p w:rsidR="00AE5C33" w:rsidRDefault="00A360BA">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w="2880" w:type="dxa"/>
          </w:tcPr>
          <w:p w:rsidR="00AE5C33" w:rsidRDefault="00AE5C33"/>
        </w:tc>
      </w:tr>
      <w:tr w:rsidR="00AE5C33">
        <w:tc>
          <w:tcPr>
            <w:tcW w:w="2880" w:type="dxa"/>
          </w:tcPr>
          <w:p w:rsidR="00AE5C33" w:rsidRDefault="00A360BA">
            <w:r>
              <w:t>3531.</w:t>
            </w:r>
          </w:p>
        </w:tc>
        <w:tc>
          <w:tcPr>
            <w:tcW w:w="2880" w:type="dxa"/>
          </w:tcPr>
          <w:p w:rsidR="00AE5C33" w:rsidRDefault="00A360BA">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lastRenderedPageBreak/>
              <w:t>3532.</w:t>
            </w:r>
          </w:p>
        </w:tc>
        <w:tc>
          <w:tcPr>
            <w:tcW w:w="2880" w:type="dxa"/>
          </w:tcPr>
          <w:p w:rsidR="00AE5C33" w:rsidRDefault="00A360BA">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t>3533.</w:t>
            </w:r>
          </w:p>
        </w:tc>
        <w:tc>
          <w:tcPr>
            <w:tcW w:w="2880" w:type="dxa"/>
          </w:tcPr>
          <w:p w:rsidR="00AE5C33" w:rsidRDefault="00A360BA">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t>3534.</w:t>
            </w:r>
          </w:p>
        </w:tc>
        <w:tc>
          <w:tcPr>
            <w:tcW w:w="2880" w:type="dxa"/>
          </w:tcPr>
          <w:p w:rsidR="00AE5C33" w:rsidRDefault="00A360BA">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t>3535.</w:t>
            </w:r>
          </w:p>
        </w:tc>
        <w:tc>
          <w:tcPr>
            <w:tcW w:w="2880" w:type="dxa"/>
          </w:tcPr>
          <w:p w:rsidR="00AE5C33" w:rsidRDefault="00A360BA">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t>3536.</w:t>
            </w:r>
          </w:p>
        </w:tc>
        <w:tc>
          <w:tcPr>
            <w:tcW w:w="2880" w:type="dxa"/>
          </w:tcPr>
          <w:p w:rsidR="00AE5C33" w:rsidRDefault="00A360BA">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t>353</w:t>
            </w:r>
            <w:r>
              <w:lastRenderedPageBreak/>
              <w:t>7.</w:t>
            </w:r>
          </w:p>
        </w:tc>
        <w:tc>
          <w:tcPr>
            <w:tcW w:w="2880" w:type="dxa"/>
          </w:tcPr>
          <w:p w:rsidR="00AE5C33" w:rsidRDefault="00A360BA">
            <w:r>
              <w:lastRenderedPageBreak/>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lastRenderedPageBreak/>
              <w:t>3538.</w:t>
            </w:r>
          </w:p>
        </w:tc>
        <w:tc>
          <w:tcPr>
            <w:tcW w:w="2880" w:type="dxa"/>
          </w:tcPr>
          <w:p w:rsidR="00AE5C33" w:rsidRDefault="00A360BA">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t>3539.</w:t>
            </w:r>
          </w:p>
        </w:tc>
        <w:tc>
          <w:tcPr>
            <w:tcW w:w="2880" w:type="dxa"/>
          </w:tcPr>
          <w:p w:rsidR="00AE5C33" w:rsidRDefault="00A360BA">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t>3540.</w:t>
            </w:r>
          </w:p>
        </w:tc>
        <w:tc>
          <w:tcPr>
            <w:tcW w:w="2880" w:type="dxa"/>
          </w:tcPr>
          <w:p w:rsidR="00AE5C33" w:rsidRDefault="00A360BA">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AE5C33" w:rsidRDefault="00AE5C33"/>
        </w:tc>
      </w:tr>
      <w:tr w:rsidR="00AE5C33">
        <w:tc>
          <w:tcPr>
            <w:tcW w:w="2880" w:type="dxa"/>
          </w:tcPr>
          <w:p w:rsidR="00AE5C33" w:rsidRDefault="00A360BA">
            <w:r>
              <w:t>3541.</w:t>
            </w:r>
          </w:p>
        </w:tc>
        <w:tc>
          <w:tcPr>
            <w:tcW w:w="2880" w:type="dxa"/>
          </w:tcPr>
          <w:p w:rsidR="00AE5C33" w:rsidRDefault="00A360BA">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3542.</w:t>
            </w:r>
          </w:p>
        </w:tc>
        <w:tc>
          <w:tcPr>
            <w:tcW w:w="2880" w:type="dxa"/>
          </w:tcPr>
          <w:p w:rsidR="00AE5C33" w:rsidRDefault="00A360BA">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lastRenderedPageBreak/>
              <w:t>3543.</w:t>
            </w:r>
          </w:p>
        </w:tc>
        <w:tc>
          <w:tcPr>
            <w:tcW w:w="2880" w:type="dxa"/>
          </w:tcPr>
          <w:p w:rsidR="00AE5C33" w:rsidRDefault="00A360BA">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3544.</w:t>
            </w:r>
          </w:p>
        </w:tc>
        <w:tc>
          <w:tcPr>
            <w:tcW w:w="2880" w:type="dxa"/>
          </w:tcPr>
          <w:p w:rsidR="00AE5C33" w:rsidRDefault="00A360BA">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3545.</w:t>
            </w:r>
          </w:p>
        </w:tc>
        <w:tc>
          <w:tcPr>
            <w:tcW w:w="2880" w:type="dxa"/>
          </w:tcPr>
          <w:p w:rsidR="00AE5C33" w:rsidRDefault="00A360BA">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3546.</w:t>
            </w:r>
          </w:p>
        </w:tc>
        <w:tc>
          <w:tcPr>
            <w:tcW w:w="2880" w:type="dxa"/>
          </w:tcPr>
          <w:p w:rsidR="00AE5C33" w:rsidRDefault="00A360BA">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3547.</w:t>
            </w:r>
          </w:p>
        </w:tc>
        <w:tc>
          <w:tcPr>
            <w:tcW w:w="2880" w:type="dxa"/>
          </w:tcPr>
          <w:p w:rsidR="00AE5C33" w:rsidRDefault="00A360BA">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354</w:t>
            </w:r>
            <w:r>
              <w:lastRenderedPageBreak/>
              <w:t>8.</w:t>
            </w:r>
          </w:p>
        </w:tc>
        <w:tc>
          <w:tcPr>
            <w:tcW w:w="2880" w:type="dxa"/>
          </w:tcPr>
          <w:p w:rsidR="00AE5C33" w:rsidRDefault="00A360BA">
            <w:r>
              <w:lastRenderedPageBreak/>
              <w:t xml:space="preserve">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AE5C33" w:rsidRDefault="00AE5C33"/>
        </w:tc>
      </w:tr>
      <w:tr w:rsidR="00AE5C33">
        <w:tc>
          <w:tcPr>
            <w:tcW w:w="2880" w:type="dxa"/>
          </w:tcPr>
          <w:p w:rsidR="00AE5C33" w:rsidRDefault="00A360BA">
            <w:r>
              <w:lastRenderedPageBreak/>
              <w:t>3549.</w:t>
            </w:r>
          </w:p>
        </w:tc>
        <w:tc>
          <w:tcPr>
            <w:tcW w:w="2880" w:type="dxa"/>
          </w:tcPr>
          <w:p w:rsidR="00AE5C33" w:rsidRDefault="00A360BA">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3550.</w:t>
            </w:r>
          </w:p>
        </w:tc>
        <w:tc>
          <w:tcPr>
            <w:tcW w:w="2880" w:type="dxa"/>
          </w:tcPr>
          <w:p w:rsidR="00AE5C33" w:rsidRDefault="00A360BA">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3551.</w:t>
            </w:r>
          </w:p>
        </w:tc>
        <w:tc>
          <w:tcPr>
            <w:tcW w:w="2880" w:type="dxa"/>
          </w:tcPr>
          <w:p w:rsidR="00AE5C33" w:rsidRDefault="00A360BA">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3552.</w:t>
            </w:r>
          </w:p>
        </w:tc>
        <w:tc>
          <w:tcPr>
            <w:tcW w:w="2880" w:type="dxa"/>
          </w:tcPr>
          <w:p w:rsidR="00AE5C33" w:rsidRDefault="00A360BA">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3553.</w:t>
            </w:r>
          </w:p>
        </w:tc>
        <w:tc>
          <w:tcPr>
            <w:tcW w:w="2880" w:type="dxa"/>
          </w:tcPr>
          <w:p w:rsidR="00AE5C33" w:rsidRDefault="00A360BA">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lastRenderedPageBreak/>
              <w:t>3554.</w:t>
            </w:r>
          </w:p>
        </w:tc>
        <w:tc>
          <w:tcPr>
            <w:tcW w:w="2880" w:type="dxa"/>
          </w:tcPr>
          <w:p w:rsidR="00AE5C33" w:rsidRDefault="00A360BA">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3555.</w:t>
            </w:r>
          </w:p>
        </w:tc>
        <w:tc>
          <w:tcPr>
            <w:tcW w:w="2880" w:type="dxa"/>
          </w:tcPr>
          <w:p w:rsidR="00AE5C33" w:rsidRDefault="00A360BA">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3556.</w:t>
            </w:r>
          </w:p>
        </w:tc>
        <w:tc>
          <w:tcPr>
            <w:tcW w:w="2880" w:type="dxa"/>
          </w:tcPr>
          <w:p w:rsidR="00AE5C33" w:rsidRDefault="00A360BA">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3557.</w:t>
            </w:r>
          </w:p>
        </w:tc>
        <w:tc>
          <w:tcPr>
            <w:tcW w:w="2880" w:type="dxa"/>
          </w:tcPr>
          <w:p w:rsidR="00AE5C33" w:rsidRDefault="00A360BA">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3558.</w:t>
            </w:r>
          </w:p>
        </w:tc>
        <w:tc>
          <w:tcPr>
            <w:tcW w:w="2880" w:type="dxa"/>
          </w:tcPr>
          <w:p w:rsidR="00AE5C33" w:rsidRDefault="00A360BA">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355</w:t>
            </w:r>
            <w:r>
              <w:lastRenderedPageBreak/>
              <w:t>9.</w:t>
            </w:r>
          </w:p>
        </w:tc>
        <w:tc>
          <w:tcPr>
            <w:tcW w:w="2880" w:type="dxa"/>
          </w:tcPr>
          <w:p w:rsidR="00AE5C33" w:rsidRDefault="00A360BA">
            <w:r>
              <w:lastRenderedPageBreak/>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lastRenderedPageBreak/>
              <w:t>3560.</w:t>
            </w:r>
          </w:p>
        </w:tc>
        <w:tc>
          <w:tcPr>
            <w:tcW w:w="2880" w:type="dxa"/>
          </w:tcPr>
          <w:p w:rsidR="00AE5C33" w:rsidRDefault="00A360BA">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w="2880" w:type="dxa"/>
          </w:tcPr>
          <w:p w:rsidR="00AE5C33" w:rsidRDefault="00AE5C33"/>
        </w:tc>
      </w:tr>
      <w:tr w:rsidR="00AE5C33">
        <w:tc>
          <w:tcPr>
            <w:tcW w:w="2880" w:type="dxa"/>
          </w:tcPr>
          <w:p w:rsidR="00AE5C33" w:rsidRDefault="00A360BA">
            <w:r>
              <w:t>3561.</w:t>
            </w:r>
          </w:p>
        </w:tc>
        <w:tc>
          <w:tcPr>
            <w:tcW w:w="2880" w:type="dxa"/>
          </w:tcPr>
          <w:p w:rsidR="00AE5C33" w:rsidRDefault="00A360BA">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w="2880" w:type="dxa"/>
          </w:tcPr>
          <w:p w:rsidR="00AE5C33" w:rsidRDefault="00AE5C33"/>
        </w:tc>
      </w:tr>
      <w:tr w:rsidR="00AE5C33">
        <w:tc>
          <w:tcPr>
            <w:tcW w:w="2880" w:type="dxa"/>
          </w:tcPr>
          <w:p w:rsidR="00AE5C33" w:rsidRDefault="00A360BA">
            <w:r>
              <w:t>3562.</w:t>
            </w:r>
          </w:p>
        </w:tc>
        <w:tc>
          <w:tcPr>
            <w:tcW w:w="2880" w:type="dxa"/>
          </w:tcPr>
          <w:p w:rsidR="00AE5C33" w:rsidRDefault="00A360BA">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w="2880" w:type="dxa"/>
          </w:tcPr>
          <w:p w:rsidR="00AE5C33" w:rsidRDefault="00AE5C33"/>
        </w:tc>
      </w:tr>
      <w:tr w:rsidR="00AE5C33">
        <w:tc>
          <w:tcPr>
            <w:tcW w:w="2880" w:type="dxa"/>
          </w:tcPr>
          <w:p w:rsidR="00AE5C33" w:rsidRDefault="00A360BA">
            <w:r>
              <w:t>3563.</w:t>
            </w:r>
          </w:p>
        </w:tc>
        <w:tc>
          <w:tcPr>
            <w:tcW w:w="2880" w:type="dxa"/>
          </w:tcPr>
          <w:p w:rsidR="00AE5C33" w:rsidRDefault="00A360BA">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w="2880" w:type="dxa"/>
          </w:tcPr>
          <w:p w:rsidR="00AE5C33" w:rsidRDefault="00AE5C33"/>
        </w:tc>
      </w:tr>
      <w:tr w:rsidR="00AE5C33">
        <w:tc>
          <w:tcPr>
            <w:tcW w:w="2880" w:type="dxa"/>
          </w:tcPr>
          <w:p w:rsidR="00AE5C33" w:rsidRDefault="00A360BA">
            <w:r>
              <w:t>3564.</w:t>
            </w:r>
          </w:p>
        </w:tc>
        <w:tc>
          <w:tcPr>
            <w:tcW w:w="2880" w:type="dxa"/>
          </w:tcPr>
          <w:p w:rsidR="00AE5C33" w:rsidRDefault="00A360BA">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AE5C33" w:rsidRDefault="00AE5C33"/>
        </w:tc>
      </w:tr>
      <w:tr w:rsidR="00AE5C33">
        <w:tc>
          <w:tcPr>
            <w:tcW w:w="2880" w:type="dxa"/>
          </w:tcPr>
          <w:p w:rsidR="00AE5C33" w:rsidRDefault="00A360BA">
            <w:r>
              <w:lastRenderedPageBreak/>
              <w:t>3565.</w:t>
            </w:r>
          </w:p>
        </w:tc>
        <w:tc>
          <w:tcPr>
            <w:tcW w:w="2880" w:type="dxa"/>
          </w:tcPr>
          <w:p w:rsidR="00AE5C33" w:rsidRDefault="00A360BA">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AE5C33" w:rsidRDefault="00AE5C33"/>
        </w:tc>
      </w:tr>
      <w:tr w:rsidR="00AE5C33">
        <w:tc>
          <w:tcPr>
            <w:tcW w:w="2880" w:type="dxa"/>
          </w:tcPr>
          <w:p w:rsidR="00AE5C33" w:rsidRDefault="00A360BA">
            <w:r>
              <w:t>3566.</w:t>
            </w:r>
          </w:p>
        </w:tc>
        <w:tc>
          <w:tcPr>
            <w:tcW w:w="2880" w:type="dxa"/>
          </w:tcPr>
          <w:p w:rsidR="00AE5C33" w:rsidRDefault="00A360BA">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w="2880" w:type="dxa"/>
          </w:tcPr>
          <w:p w:rsidR="00AE5C33" w:rsidRDefault="00AE5C33"/>
        </w:tc>
      </w:tr>
      <w:tr w:rsidR="00AE5C33">
        <w:tc>
          <w:tcPr>
            <w:tcW w:w="2880" w:type="dxa"/>
          </w:tcPr>
          <w:p w:rsidR="00AE5C33" w:rsidRDefault="00A360BA">
            <w:r>
              <w:t>3567.</w:t>
            </w:r>
          </w:p>
        </w:tc>
        <w:tc>
          <w:tcPr>
            <w:tcW w:w="2880" w:type="dxa"/>
          </w:tcPr>
          <w:p w:rsidR="00AE5C33" w:rsidRDefault="00A360BA">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w="2880" w:type="dxa"/>
          </w:tcPr>
          <w:p w:rsidR="00AE5C33" w:rsidRDefault="00AE5C33"/>
        </w:tc>
      </w:tr>
      <w:tr w:rsidR="00AE5C33">
        <w:tc>
          <w:tcPr>
            <w:tcW w:w="2880" w:type="dxa"/>
          </w:tcPr>
          <w:p w:rsidR="00AE5C33" w:rsidRDefault="00A360BA">
            <w:r>
              <w:t>3568.</w:t>
            </w:r>
          </w:p>
        </w:tc>
        <w:tc>
          <w:tcPr>
            <w:tcW w:w="2880" w:type="dxa"/>
          </w:tcPr>
          <w:p w:rsidR="00AE5C33" w:rsidRDefault="00A360BA">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AE5C33" w:rsidRDefault="00AE5C33"/>
        </w:tc>
      </w:tr>
      <w:tr w:rsidR="00AE5C33">
        <w:tc>
          <w:tcPr>
            <w:tcW w:w="2880" w:type="dxa"/>
          </w:tcPr>
          <w:p w:rsidR="00AE5C33" w:rsidRDefault="00A360BA">
            <w:r>
              <w:t>3569.</w:t>
            </w:r>
          </w:p>
        </w:tc>
        <w:tc>
          <w:tcPr>
            <w:tcW w:w="2880" w:type="dxa"/>
          </w:tcPr>
          <w:p w:rsidR="00AE5C33" w:rsidRDefault="00A360BA">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w="2880" w:type="dxa"/>
          </w:tcPr>
          <w:p w:rsidR="00AE5C33" w:rsidRDefault="00AE5C33"/>
        </w:tc>
      </w:tr>
      <w:tr w:rsidR="00AE5C33">
        <w:tc>
          <w:tcPr>
            <w:tcW w:w="2880" w:type="dxa"/>
          </w:tcPr>
          <w:p w:rsidR="00AE5C33" w:rsidRDefault="00A360BA">
            <w:r>
              <w:t>357</w:t>
            </w:r>
            <w:r>
              <w:lastRenderedPageBreak/>
              <w:t>0.</w:t>
            </w:r>
          </w:p>
        </w:tc>
        <w:tc>
          <w:tcPr>
            <w:tcW w:w="2880" w:type="dxa"/>
          </w:tcPr>
          <w:p w:rsidR="00AE5C33" w:rsidRDefault="00A360BA">
            <w:r>
              <w:lastRenderedPageBreak/>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AE5C33" w:rsidRDefault="00AE5C33"/>
        </w:tc>
      </w:tr>
      <w:tr w:rsidR="00AE5C33">
        <w:tc>
          <w:tcPr>
            <w:tcW w:w="2880" w:type="dxa"/>
          </w:tcPr>
          <w:p w:rsidR="00AE5C33" w:rsidRDefault="00A360BA">
            <w:r>
              <w:lastRenderedPageBreak/>
              <w:t>3571.</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3572.</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3573.</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3574.</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3575.</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lastRenderedPageBreak/>
              <w:t>3576.</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3577.</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3578.</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3579.</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3580.</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358</w:t>
            </w:r>
            <w:r>
              <w:lastRenderedPageBreak/>
              <w:t>1.</w:t>
            </w:r>
          </w:p>
        </w:tc>
        <w:tc>
          <w:tcPr>
            <w:tcW w:w="2880" w:type="dxa"/>
          </w:tcPr>
          <w:p w:rsidR="00AE5C33" w:rsidRDefault="00A360BA">
            <w:r>
              <w:lastRenderedPageBreak/>
              <w:t>Исключён</w:t>
            </w:r>
          </w:p>
        </w:tc>
        <w:tc>
          <w:tcPr>
            <w:tcW w:w="2880" w:type="dxa"/>
          </w:tcPr>
          <w:p w:rsidR="00AE5C33" w:rsidRDefault="00AE5C33"/>
        </w:tc>
      </w:tr>
      <w:tr w:rsidR="00AE5C33">
        <w:tc>
          <w:tcPr>
            <w:tcW w:w="2880" w:type="dxa"/>
          </w:tcPr>
          <w:p w:rsidR="00AE5C33" w:rsidRDefault="00A360BA">
            <w:r>
              <w:lastRenderedPageBreak/>
              <w:t>3582.</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3583.</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3584.</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3585.</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3586.</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lastRenderedPageBreak/>
              <w:t>3587.</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3588.</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3589.</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3590.</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3591.</w:t>
            </w:r>
          </w:p>
        </w:tc>
        <w:tc>
          <w:tcPr>
            <w:tcW w:w="2880" w:type="dxa"/>
          </w:tcPr>
          <w:p w:rsidR="00AE5C33" w:rsidRDefault="00A360BA">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AE5C33" w:rsidRDefault="00AE5C33"/>
        </w:tc>
      </w:tr>
      <w:tr w:rsidR="00AE5C33">
        <w:tc>
          <w:tcPr>
            <w:tcW w:w="2880" w:type="dxa"/>
          </w:tcPr>
          <w:p w:rsidR="00AE5C33" w:rsidRDefault="00A360BA">
            <w:r>
              <w:t>359</w:t>
            </w:r>
            <w:r>
              <w:lastRenderedPageBreak/>
              <w:t>2.</w:t>
            </w:r>
          </w:p>
        </w:tc>
        <w:tc>
          <w:tcPr>
            <w:tcW w:w="2880" w:type="dxa"/>
          </w:tcPr>
          <w:p w:rsidR="00AE5C33" w:rsidRDefault="00A360BA">
            <w:r>
              <w:lastRenderedPageBreak/>
              <w:t xml:space="preserve">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AE5C33" w:rsidRDefault="00AE5C33"/>
        </w:tc>
      </w:tr>
      <w:tr w:rsidR="00AE5C33">
        <w:tc>
          <w:tcPr>
            <w:tcW w:w="2880" w:type="dxa"/>
          </w:tcPr>
          <w:p w:rsidR="00AE5C33" w:rsidRDefault="00A360BA">
            <w:r>
              <w:lastRenderedPageBreak/>
              <w:t>3593.</w:t>
            </w:r>
          </w:p>
        </w:tc>
        <w:tc>
          <w:tcPr>
            <w:tcW w:w="2880" w:type="dxa"/>
          </w:tcPr>
          <w:p w:rsidR="00AE5C33" w:rsidRDefault="00A360BA">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AE5C33" w:rsidRDefault="00AE5C33"/>
        </w:tc>
      </w:tr>
      <w:tr w:rsidR="00AE5C33">
        <w:tc>
          <w:tcPr>
            <w:tcW w:w="2880" w:type="dxa"/>
          </w:tcPr>
          <w:p w:rsidR="00AE5C33" w:rsidRDefault="00A360BA">
            <w:r>
              <w:t>3594.</w:t>
            </w:r>
          </w:p>
        </w:tc>
        <w:tc>
          <w:tcPr>
            <w:tcW w:w="2880" w:type="dxa"/>
          </w:tcPr>
          <w:p w:rsidR="00AE5C33" w:rsidRDefault="00A360BA">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AE5C33" w:rsidRDefault="00AE5C33"/>
        </w:tc>
      </w:tr>
      <w:tr w:rsidR="00AE5C33">
        <w:tc>
          <w:tcPr>
            <w:tcW w:w="2880" w:type="dxa"/>
          </w:tcPr>
          <w:p w:rsidR="00AE5C33" w:rsidRDefault="00A360BA">
            <w:r>
              <w:t>3595.</w:t>
            </w:r>
          </w:p>
        </w:tc>
        <w:tc>
          <w:tcPr>
            <w:tcW w:w="2880" w:type="dxa"/>
          </w:tcPr>
          <w:p w:rsidR="00AE5C33" w:rsidRDefault="00A360BA">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AE5C33" w:rsidRDefault="00AE5C33"/>
        </w:tc>
      </w:tr>
      <w:tr w:rsidR="00AE5C33">
        <w:tc>
          <w:tcPr>
            <w:tcW w:w="2880" w:type="dxa"/>
          </w:tcPr>
          <w:p w:rsidR="00AE5C33" w:rsidRDefault="00A360BA">
            <w:r>
              <w:t>3596.</w:t>
            </w:r>
          </w:p>
        </w:tc>
        <w:tc>
          <w:tcPr>
            <w:tcW w:w="2880" w:type="dxa"/>
          </w:tcPr>
          <w:p w:rsidR="00AE5C33" w:rsidRDefault="00A360BA">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AE5C33" w:rsidRDefault="00AE5C33"/>
        </w:tc>
      </w:tr>
      <w:tr w:rsidR="00AE5C33">
        <w:tc>
          <w:tcPr>
            <w:tcW w:w="2880" w:type="dxa"/>
          </w:tcPr>
          <w:p w:rsidR="00AE5C33" w:rsidRDefault="00A360BA">
            <w:r>
              <w:t>3597.</w:t>
            </w:r>
          </w:p>
        </w:tc>
        <w:tc>
          <w:tcPr>
            <w:tcW w:w="2880" w:type="dxa"/>
          </w:tcPr>
          <w:p w:rsidR="00AE5C33" w:rsidRDefault="00A360BA">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AE5C33" w:rsidRDefault="00AE5C33"/>
        </w:tc>
      </w:tr>
      <w:tr w:rsidR="00AE5C33">
        <w:tc>
          <w:tcPr>
            <w:tcW w:w="2880" w:type="dxa"/>
          </w:tcPr>
          <w:p w:rsidR="00AE5C33" w:rsidRDefault="00A360BA">
            <w:r>
              <w:lastRenderedPageBreak/>
              <w:t>3598.</w:t>
            </w:r>
          </w:p>
        </w:tc>
        <w:tc>
          <w:tcPr>
            <w:tcW w:w="2880" w:type="dxa"/>
          </w:tcPr>
          <w:p w:rsidR="00AE5C33" w:rsidRDefault="00A360BA">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AE5C33" w:rsidRDefault="00AE5C33"/>
        </w:tc>
      </w:tr>
      <w:tr w:rsidR="00AE5C33">
        <w:tc>
          <w:tcPr>
            <w:tcW w:w="2880" w:type="dxa"/>
          </w:tcPr>
          <w:p w:rsidR="00AE5C33" w:rsidRDefault="00A360BA">
            <w:r>
              <w:t>3599.</w:t>
            </w:r>
          </w:p>
        </w:tc>
        <w:tc>
          <w:tcPr>
            <w:tcW w:w="2880" w:type="dxa"/>
          </w:tcPr>
          <w:p w:rsidR="00AE5C33" w:rsidRDefault="00A360BA">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AE5C33" w:rsidRDefault="00AE5C33"/>
        </w:tc>
      </w:tr>
      <w:tr w:rsidR="00AE5C33">
        <w:tc>
          <w:tcPr>
            <w:tcW w:w="2880" w:type="dxa"/>
          </w:tcPr>
          <w:p w:rsidR="00AE5C33" w:rsidRDefault="00A360BA">
            <w:r>
              <w:t>3600.</w:t>
            </w:r>
          </w:p>
        </w:tc>
        <w:tc>
          <w:tcPr>
            <w:tcW w:w="2880" w:type="dxa"/>
          </w:tcPr>
          <w:p w:rsidR="00AE5C33" w:rsidRDefault="00A360BA">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AE5C33" w:rsidRDefault="00AE5C33"/>
        </w:tc>
      </w:tr>
      <w:tr w:rsidR="00AE5C33">
        <w:tc>
          <w:tcPr>
            <w:tcW w:w="2880" w:type="dxa"/>
          </w:tcPr>
          <w:p w:rsidR="00AE5C33" w:rsidRDefault="00A360BA">
            <w:r>
              <w:t>3601.</w:t>
            </w:r>
          </w:p>
        </w:tc>
        <w:tc>
          <w:tcPr>
            <w:tcW w:w="2880" w:type="dxa"/>
          </w:tcPr>
          <w:p w:rsidR="00AE5C33" w:rsidRDefault="00A360BA">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AE5C33" w:rsidRDefault="00AE5C33"/>
        </w:tc>
      </w:tr>
      <w:tr w:rsidR="00AE5C33">
        <w:tc>
          <w:tcPr>
            <w:tcW w:w="2880" w:type="dxa"/>
          </w:tcPr>
          <w:p w:rsidR="00AE5C33" w:rsidRDefault="00A360BA">
            <w:r>
              <w:t>3602.</w:t>
            </w:r>
          </w:p>
        </w:tc>
        <w:tc>
          <w:tcPr>
            <w:tcW w:w="2880" w:type="dxa"/>
          </w:tcPr>
          <w:p w:rsidR="00AE5C33" w:rsidRDefault="00A360BA">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w="2880" w:type="dxa"/>
          </w:tcPr>
          <w:p w:rsidR="00AE5C33" w:rsidRDefault="00AE5C33"/>
        </w:tc>
      </w:tr>
      <w:tr w:rsidR="00AE5C33">
        <w:tc>
          <w:tcPr>
            <w:tcW w:w="2880" w:type="dxa"/>
          </w:tcPr>
          <w:p w:rsidR="00AE5C33" w:rsidRDefault="00A360BA">
            <w:r>
              <w:t>360</w:t>
            </w:r>
            <w:r>
              <w:lastRenderedPageBreak/>
              <w:t>3.</w:t>
            </w:r>
          </w:p>
        </w:tc>
        <w:tc>
          <w:tcPr>
            <w:tcW w:w="2880" w:type="dxa"/>
          </w:tcPr>
          <w:p w:rsidR="00AE5C33" w:rsidRDefault="00A360BA">
            <w:r>
              <w:lastRenderedPageBreak/>
              <w:t xml:space="preserve">Информационные материалы, размещенные по интернет-адресу: https://www.youtube.com/watch?v=GpG3siMRLcI (решение Надымского городского суда Ямало-Ненецкого </w:t>
            </w:r>
            <w:r>
              <w:lastRenderedPageBreak/>
              <w:t>автономного округа от 15.04.2016);</w:t>
            </w:r>
          </w:p>
        </w:tc>
        <w:tc>
          <w:tcPr>
            <w:tcW w:w="2880" w:type="dxa"/>
          </w:tcPr>
          <w:p w:rsidR="00AE5C33" w:rsidRDefault="00AE5C33"/>
        </w:tc>
      </w:tr>
      <w:tr w:rsidR="00AE5C33">
        <w:tc>
          <w:tcPr>
            <w:tcW w:w="2880" w:type="dxa"/>
          </w:tcPr>
          <w:p w:rsidR="00AE5C33" w:rsidRDefault="00A360BA">
            <w:r>
              <w:lastRenderedPageBreak/>
              <w:t>3604.</w:t>
            </w:r>
          </w:p>
        </w:tc>
        <w:tc>
          <w:tcPr>
            <w:tcW w:w="2880" w:type="dxa"/>
          </w:tcPr>
          <w:p w:rsidR="00AE5C33" w:rsidRDefault="00A360BA">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w="2880" w:type="dxa"/>
          </w:tcPr>
          <w:p w:rsidR="00AE5C33" w:rsidRDefault="00AE5C33"/>
        </w:tc>
      </w:tr>
      <w:tr w:rsidR="00AE5C33">
        <w:tc>
          <w:tcPr>
            <w:tcW w:w="2880" w:type="dxa"/>
          </w:tcPr>
          <w:p w:rsidR="00AE5C33" w:rsidRDefault="00A360BA">
            <w:r>
              <w:t>3605.</w:t>
            </w:r>
          </w:p>
        </w:tc>
        <w:tc>
          <w:tcPr>
            <w:tcW w:w="2880" w:type="dxa"/>
          </w:tcPr>
          <w:p w:rsidR="00AE5C33" w:rsidRDefault="00A360BA">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AE5C33" w:rsidRDefault="00AE5C33"/>
        </w:tc>
      </w:tr>
      <w:tr w:rsidR="00AE5C33">
        <w:tc>
          <w:tcPr>
            <w:tcW w:w="2880" w:type="dxa"/>
          </w:tcPr>
          <w:p w:rsidR="00AE5C33" w:rsidRDefault="00A360BA">
            <w:r>
              <w:t>3606.</w:t>
            </w:r>
          </w:p>
        </w:tc>
        <w:tc>
          <w:tcPr>
            <w:tcW w:w="2880" w:type="dxa"/>
          </w:tcPr>
          <w:p w:rsidR="00AE5C33" w:rsidRDefault="00A360BA">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w="2880" w:type="dxa"/>
          </w:tcPr>
          <w:p w:rsidR="00AE5C33" w:rsidRDefault="00AE5C33"/>
        </w:tc>
      </w:tr>
      <w:tr w:rsidR="00AE5C33">
        <w:tc>
          <w:tcPr>
            <w:tcW w:w="2880" w:type="dxa"/>
          </w:tcPr>
          <w:p w:rsidR="00AE5C33" w:rsidRDefault="00A360BA">
            <w:r>
              <w:t>3607.</w:t>
            </w:r>
          </w:p>
        </w:tc>
        <w:tc>
          <w:tcPr>
            <w:tcW w:w="2880" w:type="dxa"/>
          </w:tcPr>
          <w:p w:rsidR="00AE5C33" w:rsidRDefault="00A360BA">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w="2880" w:type="dxa"/>
          </w:tcPr>
          <w:p w:rsidR="00AE5C33" w:rsidRDefault="00AE5C33"/>
        </w:tc>
      </w:tr>
      <w:tr w:rsidR="00AE5C33">
        <w:tc>
          <w:tcPr>
            <w:tcW w:w="2880" w:type="dxa"/>
          </w:tcPr>
          <w:p w:rsidR="00AE5C33" w:rsidRDefault="00A360BA">
            <w:r>
              <w:t>3608.</w:t>
            </w:r>
          </w:p>
        </w:tc>
        <w:tc>
          <w:tcPr>
            <w:tcW w:w="2880" w:type="dxa"/>
          </w:tcPr>
          <w:p w:rsidR="00AE5C33" w:rsidRDefault="00A360BA">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AE5C33" w:rsidRDefault="00AE5C33"/>
        </w:tc>
      </w:tr>
      <w:tr w:rsidR="00AE5C33">
        <w:tc>
          <w:tcPr>
            <w:tcW w:w="2880" w:type="dxa"/>
          </w:tcPr>
          <w:p w:rsidR="00AE5C33" w:rsidRDefault="00A360BA">
            <w:r>
              <w:lastRenderedPageBreak/>
              <w:t>3609.</w:t>
            </w:r>
          </w:p>
        </w:tc>
        <w:tc>
          <w:tcPr>
            <w:tcW w:w="2880" w:type="dxa"/>
          </w:tcPr>
          <w:p w:rsidR="00AE5C33" w:rsidRDefault="00A360BA">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AE5C33" w:rsidRDefault="00AE5C33"/>
        </w:tc>
      </w:tr>
      <w:tr w:rsidR="00AE5C33">
        <w:tc>
          <w:tcPr>
            <w:tcW w:w="2880" w:type="dxa"/>
          </w:tcPr>
          <w:p w:rsidR="00AE5C33" w:rsidRDefault="00A360BA">
            <w:r>
              <w:t>3610.</w:t>
            </w:r>
          </w:p>
        </w:tc>
        <w:tc>
          <w:tcPr>
            <w:tcW w:w="2880" w:type="dxa"/>
          </w:tcPr>
          <w:p w:rsidR="00AE5C33" w:rsidRDefault="00A360BA">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AE5C33" w:rsidRDefault="00AE5C33"/>
        </w:tc>
      </w:tr>
      <w:tr w:rsidR="00AE5C33">
        <w:tc>
          <w:tcPr>
            <w:tcW w:w="2880" w:type="dxa"/>
          </w:tcPr>
          <w:p w:rsidR="00AE5C33" w:rsidRDefault="00A360BA">
            <w:r>
              <w:t>3611.</w:t>
            </w:r>
          </w:p>
        </w:tc>
        <w:tc>
          <w:tcPr>
            <w:tcW w:w="2880" w:type="dxa"/>
          </w:tcPr>
          <w:p w:rsidR="00AE5C33" w:rsidRDefault="00A360BA">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w="2880" w:type="dxa"/>
          </w:tcPr>
          <w:p w:rsidR="00AE5C33" w:rsidRDefault="00AE5C33"/>
        </w:tc>
      </w:tr>
      <w:tr w:rsidR="00AE5C33">
        <w:tc>
          <w:tcPr>
            <w:tcW w:w="2880" w:type="dxa"/>
          </w:tcPr>
          <w:p w:rsidR="00AE5C33" w:rsidRDefault="00A360BA">
            <w:r>
              <w:t>3612.</w:t>
            </w:r>
          </w:p>
        </w:tc>
        <w:tc>
          <w:tcPr>
            <w:tcW w:w="2880" w:type="dxa"/>
          </w:tcPr>
          <w:p w:rsidR="00AE5C33" w:rsidRDefault="00A360BA">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w="2880" w:type="dxa"/>
          </w:tcPr>
          <w:p w:rsidR="00AE5C33" w:rsidRDefault="00AE5C33"/>
        </w:tc>
      </w:tr>
      <w:tr w:rsidR="00AE5C33">
        <w:tc>
          <w:tcPr>
            <w:tcW w:w="2880" w:type="dxa"/>
          </w:tcPr>
          <w:p w:rsidR="00AE5C33" w:rsidRDefault="00A360BA">
            <w:r>
              <w:t>3613.</w:t>
            </w:r>
          </w:p>
        </w:tc>
        <w:tc>
          <w:tcPr>
            <w:tcW w:w="2880" w:type="dxa"/>
          </w:tcPr>
          <w:p w:rsidR="00AE5C33" w:rsidRDefault="00A360BA">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AE5C33" w:rsidRDefault="00AE5C33"/>
        </w:tc>
      </w:tr>
      <w:tr w:rsidR="00AE5C33">
        <w:tc>
          <w:tcPr>
            <w:tcW w:w="2880" w:type="dxa"/>
          </w:tcPr>
          <w:p w:rsidR="00AE5C33" w:rsidRDefault="00A360BA">
            <w:r>
              <w:t>36</w:t>
            </w:r>
            <w:r>
              <w:lastRenderedPageBreak/>
              <w:t>14.</w:t>
            </w:r>
          </w:p>
        </w:tc>
        <w:tc>
          <w:tcPr>
            <w:tcW w:w="2880" w:type="dxa"/>
          </w:tcPr>
          <w:p w:rsidR="00AE5C33" w:rsidRDefault="00A360BA">
            <w:r>
              <w:lastRenderedPageBreak/>
              <w:t xml:space="preserve">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AE5C33" w:rsidRDefault="00AE5C33"/>
        </w:tc>
      </w:tr>
      <w:tr w:rsidR="00AE5C33">
        <w:tc>
          <w:tcPr>
            <w:tcW w:w="2880" w:type="dxa"/>
          </w:tcPr>
          <w:p w:rsidR="00AE5C33" w:rsidRDefault="00A360BA">
            <w:r>
              <w:lastRenderedPageBreak/>
              <w:t>3615.</w:t>
            </w:r>
          </w:p>
        </w:tc>
        <w:tc>
          <w:tcPr>
            <w:tcW w:w="2880" w:type="dxa"/>
          </w:tcPr>
          <w:p w:rsidR="00AE5C33" w:rsidRDefault="00A360BA">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AE5C33" w:rsidRDefault="00AE5C33"/>
        </w:tc>
      </w:tr>
      <w:tr w:rsidR="00AE5C33">
        <w:tc>
          <w:tcPr>
            <w:tcW w:w="2880" w:type="dxa"/>
          </w:tcPr>
          <w:p w:rsidR="00AE5C33" w:rsidRDefault="00A360BA">
            <w:r>
              <w:t>3616.</w:t>
            </w:r>
          </w:p>
        </w:tc>
        <w:tc>
          <w:tcPr>
            <w:tcW w:w="2880" w:type="dxa"/>
          </w:tcPr>
          <w:p w:rsidR="00AE5C33" w:rsidRDefault="00A360BA">
            <w:r>
              <w:t>Видеозапись «Россия» под музыку Коловрат – Слава России!» (решение Октябрьского районного суда г. Владимира от 19.04.2016);</w:t>
            </w:r>
          </w:p>
        </w:tc>
        <w:tc>
          <w:tcPr>
            <w:tcW w:w="2880" w:type="dxa"/>
          </w:tcPr>
          <w:p w:rsidR="00AE5C33" w:rsidRDefault="00AE5C33"/>
        </w:tc>
      </w:tr>
      <w:tr w:rsidR="00AE5C33">
        <w:tc>
          <w:tcPr>
            <w:tcW w:w="2880" w:type="dxa"/>
          </w:tcPr>
          <w:p w:rsidR="00AE5C33" w:rsidRDefault="00A360BA">
            <w:r>
              <w:t>3617.</w:t>
            </w:r>
          </w:p>
        </w:tc>
        <w:tc>
          <w:tcPr>
            <w:tcW w:w="2880" w:type="dxa"/>
          </w:tcPr>
          <w:p w:rsidR="00AE5C33" w:rsidRDefault="00A360BA">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w="2880" w:type="dxa"/>
          </w:tcPr>
          <w:p w:rsidR="00AE5C33" w:rsidRDefault="00AE5C33"/>
        </w:tc>
      </w:tr>
      <w:tr w:rsidR="00AE5C33">
        <w:tc>
          <w:tcPr>
            <w:tcW w:w="2880" w:type="dxa"/>
          </w:tcPr>
          <w:p w:rsidR="00AE5C33" w:rsidRDefault="00A360BA">
            <w:r>
              <w:t>3618.</w:t>
            </w:r>
          </w:p>
        </w:tc>
        <w:tc>
          <w:tcPr>
            <w:tcW w:w="2880" w:type="dxa"/>
          </w:tcPr>
          <w:p w:rsidR="00AE5C33" w:rsidRDefault="00A360BA">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w="2880" w:type="dxa"/>
          </w:tcPr>
          <w:p w:rsidR="00AE5C33" w:rsidRDefault="00AE5C33"/>
        </w:tc>
      </w:tr>
      <w:tr w:rsidR="00AE5C33">
        <w:tc>
          <w:tcPr>
            <w:tcW w:w="2880" w:type="dxa"/>
          </w:tcPr>
          <w:p w:rsidR="00AE5C33" w:rsidRDefault="00A360BA">
            <w:r>
              <w:t>3619.</w:t>
            </w:r>
          </w:p>
        </w:tc>
        <w:tc>
          <w:tcPr>
            <w:tcW w:w="2880" w:type="dxa"/>
          </w:tcPr>
          <w:p w:rsidR="00AE5C33" w:rsidRDefault="00A360BA">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w="2880" w:type="dxa"/>
          </w:tcPr>
          <w:p w:rsidR="00AE5C33" w:rsidRDefault="00AE5C33"/>
        </w:tc>
      </w:tr>
      <w:tr w:rsidR="00AE5C33">
        <w:tc>
          <w:tcPr>
            <w:tcW w:w="2880" w:type="dxa"/>
          </w:tcPr>
          <w:p w:rsidR="00AE5C33" w:rsidRDefault="00A360BA">
            <w:r>
              <w:lastRenderedPageBreak/>
              <w:t>3620.</w:t>
            </w:r>
          </w:p>
        </w:tc>
        <w:tc>
          <w:tcPr>
            <w:tcW w:w="2880" w:type="dxa"/>
          </w:tcPr>
          <w:p w:rsidR="00AE5C33" w:rsidRDefault="00A360BA">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w="2880" w:type="dxa"/>
          </w:tcPr>
          <w:p w:rsidR="00AE5C33" w:rsidRDefault="00AE5C33"/>
        </w:tc>
      </w:tr>
      <w:tr w:rsidR="00AE5C33">
        <w:tc>
          <w:tcPr>
            <w:tcW w:w="2880" w:type="dxa"/>
          </w:tcPr>
          <w:p w:rsidR="00AE5C33" w:rsidRDefault="00A360BA">
            <w:r>
              <w:t>3621.</w:t>
            </w:r>
          </w:p>
        </w:tc>
        <w:tc>
          <w:tcPr>
            <w:tcW w:w="2880" w:type="dxa"/>
          </w:tcPr>
          <w:p w:rsidR="00AE5C33" w:rsidRDefault="00A360BA">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w="2880" w:type="dxa"/>
          </w:tcPr>
          <w:p w:rsidR="00AE5C33" w:rsidRDefault="00AE5C33"/>
        </w:tc>
      </w:tr>
      <w:tr w:rsidR="00AE5C33">
        <w:tc>
          <w:tcPr>
            <w:tcW w:w="2880" w:type="dxa"/>
          </w:tcPr>
          <w:p w:rsidR="00AE5C33" w:rsidRDefault="00A360BA">
            <w:r>
              <w:t>3622.</w:t>
            </w:r>
          </w:p>
        </w:tc>
        <w:tc>
          <w:tcPr>
            <w:tcW w:w="2880" w:type="dxa"/>
          </w:tcPr>
          <w:p w:rsidR="00AE5C33" w:rsidRDefault="00A360BA">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AE5C33" w:rsidRDefault="00AE5C33"/>
        </w:tc>
      </w:tr>
      <w:tr w:rsidR="00AE5C33">
        <w:tc>
          <w:tcPr>
            <w:tcW w:w="2880" w:type="dxa"/>
          </w:tcPr>
          <w:p w:rsidR="00AE5C33" w:rsidRDefault="00A360BA">
            <w:r>
              <w:t>3623.</w:t>
            </w:r>
          </w:p>
        </w:tc>
        <w:tc>
          <w:tcPr>
            <w:tcW w:w="2880" w:type="dxa"/>
          </w:tcPr>
          <w:p w:rsidR="00AE5C33" w:rsidRDefault="00A360BA">
            <w:r>
              <w:t>Интернет-сайт «Кавказпресс» (http://kavkazpress.ru) (решение Советского районного суда г. Махачкалы от 13.05.2016);</w:t>
            </w:r>
          </w:p>
        </w:tc>
        <w:tc>
          <w:tcPr>
            <w:tcW w:w="2880" w:type="dxa"/>
          </w:tcPr>
          <w:p w:rsidR="00AE5C33" w:rsidRDefault="00AE5C33"/>
        </w:tc>
      </w:tr>
      <w:tr w:rsidR="00AE5C33">
        <w:tc>
          <w:tcPr>
            <w:tcW w:w="2880" w:type="dxa"/>
          </w:tcPr>
          <w:p w:rsidR="00AE5C33" w:rsidRDefault="00A360BA">
            <w:r>
              <w:t>3624.</w:t>
            </w:r>
          </w:p>
        </w:tc>
        <w:tc>
          <w:tcPr>
            <w:tcW w:w="2880" w:type="dxa"/>
          </w:tcPr>
          <w:p w:rsidR="00AE5C33" w:rsidRDefault="00A360BA">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AE5C33" w:rsidRDefault="00AE5C33"/>
        </w:tc>
      </w:tr>
      <w:tr w:rsidR="00AE5C33">
        <w:tc>
          <w:tcPr>
            <w:tcW w:w="2880" w:type="dxa"/>
          </w:tcPr>
          <w:p w:rsidR="00AE5C33" w:rsidRDefault="00A360BA">
            <w:r>
              <w:lastRenderedPageBreak/>
              <w:t>3625.</w:t>
            </w:r>
          </w:p>
        </w:tc>
        <w:tc>
          <w:tcPr>
            <w:tcW w:w="2880" w:type="dxa"/>
          </w:tcPr>
          <w:p w:rsidR="00AE5C33" w:rsidRDefault="00A360BA">
            <w:r>
              <w:t>Интернет-сайт «Кавказпресс» в социальных сетях «Фейсбук» (http://www.facebook.com/groups/kavkazpress.ru) (решение Советского районного суда г. Махачкалы от 13.05.2016);</w:t>
            </w:r>
          </w:p>
        </w:tc>
        <w:tc>
          <w:tcPr>
            <w:tcW w:w="2880" w:type="dxa"/>
          </w:tcPr>
          <w:p w:rsidR="00AE5C33" w:rsidRDefault="00AE5C33"/>
        </w:tc>
      </w:tr>
      <w:tr w:rsidR="00AE5C33">
        <w:tc>
          <w:tcPr>
            <w:tcW w:w="2880" w:type="dxa"/>
          </w:tcPr>
          <w:p w:rsidR="00AE5C33" w:rsidRDefault="00A360BA">
            <w:r>
              <w:t>3626.</w:t>
            </w:r>
          </w:p>
        </w:tc>
        <w:tc>
          <w:tcPr>
            <w:tcW w:w="2880" w:type="dxa"/>
          </w:tcPr>
          <w:p w:rsidR="00AE5C33" w:rsidRDefault="00A360BA">
            <w:r>
              <w:t>Интернет-сайт «Кавказпресс»» в социальных сетях «Твиттер» (http://twitter.com/kavkazpress) (решение Советского районного суда г. Махачкалы от 13.05.2016);</w:t>
            </w:r>
          </w:p>
        </w:tc>
        <w:tc>
          <w:tcPr>
            <w:tcW w:w="2880" w:type="dxa"/>
          </w:tcPr>
          <w:p w:rsidR="00AE5C33" w:rsidRDefault="00AE5C33"/>
        </w:tc>
      </w:tr>
      <w:tr w:rsidR="00AE5C33">
        <w:tc>
          <w:tcPr>
            <w:tcW w:w="2880" w:type="dxa"/>
          </w:tcPr>
          <w:p w:rsidR="00AE5C33" w:rsidRDefault="00A360BA">
            <w:r>
              <w:t>3627.</w:t>
            </w:r>
          </w:p>
        </w:tc>
        <w:tc>
          <w:tcPr>
            <w:tcW w:w="2880" w:type="dxa"/>
          </w:tcPr>
          <w:p w:rsidR="00AE5C33" w:rsidRDefault="00A360BA">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AE5C33" w:rsidRDefault="00AE5C33"/>
        </w:tc>
      </w:tr>
      <w:tr w:rsidR="00AE5C33">
        <w:tc>
          <w:tcPr>
            <w:tcW w:w="2880" w:type="dxa"/>
          </w:tcPr>
          <w:p w:rsidR="00AE5C33" w:rsidRDefault="00A360BA">
            <w:r>
              <w:t>3628.</w:t>
            </w:r>
          </w:p>
        </w:tc>
        <w:tc>
          <w:tcPr>
            <w:tcW w:w="2880" w:type="dxa"/>
          </w:tcPr>
          <w:p w:rsidR="00AE5C33" w:rsidRDefault="00A360BA">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AE5C33" w:rsidRDefault="00AE5C33"/>
        </w:tc>
      </w:tr>
      <w:tr w:rsidR="00AE5C33">
        <w:tc>
          <w:tcPr>
            <w:tcW w:w="2880" w:type="dxa"/>
          </w:tcPr>
          <w:p w:rsidR="00AE5C33" w:rsidRDefault="00A360BA">
            <w:r>
              <w:t>3629.</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36</w:t>
            </w:r>
            <w:r>
              <w:lastRenderedPageBreak/>
              <w:t>30.</w:t>
            </w:r>
          </w:p>
        </w:tc>
        <w:tc>
          <w:tcPr>
            <w:tcW w:w="2880" w:type="dxa"/>
          </w:tcPr>
          <w:p w:rsidR="00AE5C33" w:rsidRDefault="00A360BA">
            <w:r>
              <w:lastRenderedPageBreak/>
              <w:t xml:space="preserve">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AE5C33" w:rsidRDefault="00AE5C33"/>
        </w:tc>
      </w:tr>
      <w:tr w:rsidR="00AE5C33">
        <w:tc>
          <w:tcPr>
            <w:tcW w:w="2880" w:type="dxa"/>
          </w:tcPr>
          <w:p w:rsidR="00AE5C33" w:rsidRDefault="00A360BA">
            <w:r>
              <w:lastRenderedPageBreak/>
              <w:t>3631.</w:t>
            </w:r>
          </w:p>
        </w:tc>
        <w:tc>
          <w:tcPr>
            <w:tcW w:w="2880" w:type="dxa"/>
          </w:tcPr>
          <w:p w:rsidR="00AE5C33" w:rsidRDefault="00A360BA">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AE5C33" w:rsidRDefault="00AE5C33"/>
        </w:tc>
      </w:tr>
      <w:tr w:rsidR="00AE5C33">
        <w:tc>
          <w:tcPr>
            <w:tcW w:w="2880" w:type="dxa"/>
          </w:tcPr>
          <w:p w:rsidR="00AE5C33" w:rsidRDefault="00A360BA">
            <w:r>
              <w:t>3632.</w:t>
            </w:r>
          </w:p>
        </w:tc>
        <w:tc>
          <w:tcPr>
            <w:tcW w:w="2880" w:type="dxa"/>
          </w:tcPr>
          <w:p w:rsidR="00AE5C33" w:rsidRDefault="00A360BA">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w="2880" w:type="dxa"/>
          </w:tcPr>
          <w:p w:rsidR="00AE5C33" w:rsidRDefault="00AE5C33"/>
        </w:tc>
      </w:tr>
      <w:tr w:rsidR="00AE5C33">
        <w:tc>
          <w:tcPr>
            <w:tcW w:w="2880" w:type="dxa"/>
          </w:tcPr>
          <w:p w:rsidR="00AE5C33" w:rsidRDefault="00A360BA">
            <w:r>
              <w:t>3633.</w:t>
            </w:r>
          </w:p>
        </w:tc>
        <w:tc>
          <w:tcPr>
            <w:tcW w:w="2880" w:type="dxa"/>
          </w:tcPr>
          <w:p w:rsidR="00AE5C33" w:rsidRDefault="00A360BA">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AE5C33" w:rsidRDefault="00AE5C33"/>
        </w:tc>
      </w:tr>
      <w:tr w:rsidR="00AE5C33">
        <w:tc>
          <w:tcPr>
            <w:tcW w:w="2880" w:type="dxa"/>
          </w:tcPr>
          <w:p w:rsidR="00AE5C33" w:rsidRDefault="00A360BA">
            <w:r>
              <w:t>3634.</w:t>
            </w:r>
          </w:p>
        </w:tc>
        <w:tc>
          <w:tcPr>
            <w:tcW w:w="2880" w:type="dxa"/>
          </w:tcPr>
          <w:p w:rsidR="00AE5C33" w:rsidRDefault="00A360BA">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AE5C33" w:rsidRDefault="00AE5C33"/>
        </w:tc>
      </w:tr>
      <w:tr w:rsidR="00AE5C33">
        <w:tc>
          <w:tcPr>
            <w:tcW w:w="2880" w:type="dxa"/>
          </w:tcPr>
          <w:p w:rsidR="00AE5C33" w:rsidRDefault="00A360BA">
            <w:r>
              <w:t>3635.</w:t>
            </w:r>
          </w:p>
        </w:tc>
        <w:tc>
          <w:tcPr>
            <w:tcW w:w="2880" w:type="dxa"/>
          </w:tcPr>
          <w:p w:rsidR="00AE5C33" w:rsidRDefault="00A360BA">
            <w:r>
              <w:t xml:space="preserve">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w:t>
            </w:r>
            <w:r>
              <w:lastRenderedPageBreak/>
              <w:t>округа от 15.04.2016);</w:t>
            </w:r>
          </w:p>
        </w:tc>
        <w:tc>
          <w:tcPr>
            <w:tcW w:w="2880" w:type="dxa"/>
          </w:tcPr>
          <w:p w:rsidR="00AE5C33" w:rsidRDefault="00AE5C33"/>
        </w:tc>
      </w:tr>
      <w:tr w:rsidR="00AE5C33">
        <w:tc>
          <w:tcPr>
            <w:tcW w:w="2880" w:type="dxa"/>
          </w:tcPr>
          <w:p w:rsidR="00AE5C33" w:rsidRDefault="00A360BA">
            <w:r>
              <w:lastRenderedPageBreak/>
              <w:t>3636.</w:t>
            </w:r>
          </w:p>
        </w:tc>
        <w:tc>
          <w:tcPr>
            <w:tcW w:w="2880" w:type="dxa"/>
          </w:tcPr>
          <w:p w:rsidR="00AE5C33" w:rsidRDefault="00A360BA">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w="2880" w:type="dxa"/>
          </w:tcPr>
          <w:p w:rsidR="00AE5C33" w:rsidRDefault="00AE5C33"/>
        </w:tc>
      </w:tr>
      <w:tr w:rsidR="00AE5C33">
        <w:tc>
          <w:tcPr>
            <w:tcW w:w="2880" w:type="dxa"/>
          </w:tcPr>
          <w:p w:rsidR="00AE5C33" w:rsidRDefault="00A360BA">
            <w:r>
              <w:t>3637.</w:t>
            </w:r>
          </w:p>
        </w:tc>
        <w:tc>
          <w:tcPr>
            <w:tcW w:w="2880" w:type="dxa"/>
          </w:tcPr>
          <w:p w:rsidR="00AE5C33" w:rsidRDefault="00A360BA">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w="2880" w:type="dxa"/>
          </w:tcPr>
          <w:p w:rsidR="00AE5C33" w:rsidRDefault="00AE5C33"/>
        </w:tc>
      </w:tr>
      <w:tr w:rsidR="00AE5C33">
        <w:tc>
          <w:tcPr>
            <w:tcW w:w="2880" w:type="dxa"/>
          </w:tcPr>
          <w:p w:rsidR="00AE5C33" w:rsidRDefault="00A360BA">
            <w:r>
              <w:t>3638.</w:t>
            </w:r>
          </w:p>
        </w:tc>
        <w:tc>
          <w:tcPr>
            <w:tcW w:w="2880" w:type="dxa"/>
          </w:tcPr>
          <w:p w:rsidR="00AE5C33" w:rsidRDefault="00A360BA">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AE5C33" w:rsidRDefault="00AE5C33"/>
        </w:tc>
      </w:tr>
      <w:tr w:rsidR="00AE5C33">
        <w:tc>
          <w:tcPr>
            <w:tcW w:w="2880" w:type="dxa"/>
          </w:tcPr>
          <w:p w:rsidR="00AE5C33" w:rsidRDefault="00A360BA">
            <w:r>
              <w:t>3639.</w:t>
            </w:r>
          </w:p>
        </w:tc>
        <w:tc>
          <w:tcPr>
            <w:tcW w:w="2880" w:type="dxa"/>
          </w:tcPr>
          <w:p w:rsidR="00AE5C33" w:rsidRDefault="00A360BA">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AE5C33" w:rsidRDefault="00AE5C33"/>
        </w:tc>
      </w:tr>
      <w:tr w:rsidR="00AE5C33">
        <w:tc>
          <w:tcPr>
            <w:tcW w:w="2880" w:type="dxa"/>
          </w:tcPr>
          <w:p w:rsidR="00AE5C33" w:rsidRDefault="00A360BA">
            <w:r>
              <w:t>3640.</w:t>
            </w:r>
          </w:p>
        </w:tc>
        <w:tc>
          <w:tcPr>
            <w:tcW w:w="2880" w:type="dxa"/>
          </w:tcPr>
          <w:p w:rsidR="00AE5C33" w:rsidRDefault="00A360BA">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w="2880" w:type="dxa"/>
          </w:tcPr>
          <w:p w:rsidR="00AE5C33" w:rsidRDefault="00AE5C33"/>
        </w:tc>
      </w:tr>
      <w:tr w:rsidR="00AE5C33">
        <w:tc>
          <w:tcPr>
            <w:tcW w:w="2880" w:type="dxa"/>
          </w:tcPr>
          <w:p w:rsidR="00AE5C33" w:rsidRDefault="00A360BA">
            <w:r>
              <w:lastRenderedPageBreak/>
              <w:t>3641.</w:t>
            </w:r>
          </w:p>
        </w:tc>
        <w:tc>
          <w:tcPr>
            <w:tcW w:w="2880" w:type="dxa"/>
          </w:tcPr>
          <w:p w:rsidR="00AE5C33" w:rsidRDefault="00A360BA">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w="2880" w:type="dxa"/>
          </w:tcPr>
          <w:p w:rsidR="00AE5C33" w:rsidRDefault="00AE5C33"/>
        </w:tc>
      </w:tr>
      <w:tr w:rsidR="00AE5C33">
        <w:tc>
          <w:tcPr>
            <w:tcW w:w="2880" w:type="dxa"/>
          </w:tcPr>
          <w:p w:rsidR="00AE5C33" w:rsidRDefault="00A360BA">
            <w:r>
              <w:t>3642.</w:t>
            </w:r>
          </w:p>
        </w:tc>
        <w:tc>
          <w:tcPr>
            <w:tcW w:w="2880" w:type="dxa"/>
          </w:tcPr>
          <w:p w:rsidR="00AE5C33" w:rsidRDefault="00A360BA">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w:t>
            </w:r>
            <w:r>
              <w:lastRenderedPageBreak/>
              <w:t>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AE5C33" w:rsidRDefault="00AE5C33"/>
        </w:tc>
      </w:tr>
      <w:tr w:rsidR="00AE5C33">
        <w:tc>
          <w:tcPr>
            <w:tcW w:w="2880" w:type="dxa"/>
          </w:tcPr>
          <w:p w:rsidR="00AE5C33" w:rsidRDefault="00A360BA">
            <w:r>
              <w:lastRenderedPageBreak/>
              <w:t>3643.</w:t>
            </w:r>
          </w:p>
        </w:tc>
        <w:tc>
          <w:tcPr>
            <w:tcW w:w="2880" w:type="dxa"/>
          </w:tcPr>
          <w:p w:rsidR="00AE5C33" w:rsidRDefault="00A360BA">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AE5C33" w:rsidRDefault="00AE5C33"/>
        </w:tc>
      </w:tr>
      <w:tr w:rsidR="00AE5C33">
        <w:tc>
          <w:tcPr>
            <w:tcW w:w="2880" w:type="dxa"/>
          </w:tcPr>
          <w:p w:rsidR="00AE5C33" w:rsidRDefault="00A360BA">
            <w:r>
              <w:lastRenderedPageBreak/>
              <w:t>3644.</w:t>
            </w:r>
          </w:p>
        </w:tc>
        <w:tc>
          <w:tcPr>
            <w:tcW w:w="2880" w:type="dxa"/>
          </w:tcPr>
          <w:p w:rsidR="00AE5C33" w:rsidRDefault="00A360BA">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AE5C33" w:rsidRDefault="00AE5C33"/>
        </w:tc>
      </w:tr>
      <w:tr w:rsidR="00AE5C33">
        <w:tc>
          <w:tcPr>
            <w:tcW w:w="2880" w:type="dxa"/>
          </w:tcPr>
          <w:p w:rsidR="00AE5C33" w:rsidRDefault="00A360BA">
            <w:r>
              <w:t>3645.</w:t>
            </w:r>
          </w:p>
        </w:tc>
        <w:tc>
          <w:tcPr>
            <w:tcW w:w="2880" w:type="dxa"/>
          </w:tcPr>
          <w:p w:rsidR="00AE5C33" w:rsidRDefault="00A360BA">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AE5C33" w:rsidRDefault="00AE5C33"/>
        </w:tc>
      </w:tr>
      <w:tr w:rsidR="00AE5C33">
        <w:tc>
          <w:tcPr>
            <w:tcW w:w="2880" w:type="dxa"/>
          </w:tcPr>
          <w:p w:rsidR="00AE5C33" w:rsidRDefault="00A360BA">
            <w:r>
              <w:t>3646.</w:t>
            </w:r>
          </w:p>
        </w:tc>
        <w:tc>
          <w:tcPr>
            <w:tcW w:w="2880" w:type="dxa"/>
          </w:tcPr>
          <w:p w:rsidR="00AE5C33" w:rsidRDefault="00A360BA">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AE5C33" w:rsidRDefault="00AE5C33"/>
        </w:tc>
      </w:tr>
      <w:tr w:rsidR="00AE5C33">
        <w:tc>
          <w:tcPr>
            <w:tcW w:w="2880" w:type="dxa"/>
          </w:tcPr>
          <w:p w:rsidR="00AE5C33" w:rsidRDefault="00A360BA">
            <w:r>
              <w:t>3647.</w:t>
            </w:r>
          </w:p>
        </w:tc>
        <w:tc>
          <w:tcPr>
            <w:tcW w:w="2880" w:type="dxa"/>
          </w:tcPr>
          <w:p w:rsidR="00AE5C33" w:rsidRDefault="00A360BA">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AE5C33" w:rsidRDefault="00AE5C33"/>
        </w:tc>
      </w:tr>
      <w:tr w:rsidR="00AE5C33">
        <w:tc>
          <w:tcPr>
            <w:tcW w:w="2880" w:type="dxa"/>
          </w:tcPr>
          <w:p w:rsidR="00AE5C33" w:rsidRDefault="00A360BA">
            <w:r>
              <w:t>3648.</w:t>
            </w:r>
          </w:p>
        </w:tc>
        <w:tc>
          <w:tcPr>
            <w:tcW w:w="2880" w:type="dxa"/>
          </w:tcPr>
          <w:p w:rsidR="00AE5C33" w:rsidRDefault="00A360BA">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AE5C33" w:rsidRDefault="00AE5C33"/>
        </w:tc>
      </w:tr>
      <w:tr w:rsidR="00AE5C33">
        <w:tc>
          <w:tcPr>
            <w:tcW w:w="2880" w:type="dxa"/>
          </w:tcPr>
          <w:p w:rsidR="00AE5C33" w:rsidRDefault="00A360BA">
            <w:r>
              <w:t>364</w:t>
            </w:r>
            <w:r>
              <w:lastRenderedPageBreak/>
              <w:t>9.</w:t>
            </w:r>
          </w:p>
        </w:tc>
        <w:tc>
          <w:tcPr>
            <w:tcW w:w="2880" w:type="dxa"/>
          </w:tcPr>
          <w:p w:rsidR="00AE5C33" w:rsidRDefault="00A360BA">
            <w:r>
              <w:lastRenderedPageBreak/>
              <w:t xml:space="preserve">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w:t>
            </w:r>
            <w:r>
              <w:lastRenderedPageBreak/>
              <w:t>области от 19.04.2016);</w:t>
            </w:r>
          </w:p>
        </w:tc>
        <w:tc>
          <w:tcPr>
            <w:tcW w:w="2880" w:type="dxa"/>
          </w:tcPr>
          <w:p w:rsidR="00AE5C33" w:rsidRDefault="00AE5C33"/>
        </w:tc>
      </w:tr>
      <w:tr w:rsidR="00AE5C33">
        <w:tc>
          <w:tcPr>
            <w:tcW w:w="2880" w:type="dxa"/>
          </w:tcPr>
          <w:p w:rsidR="00AE5C33" w:rsidRDefault="00A360BA">
            <w:r>
              <w:lastRenderedPageBreak/>
              <w:t>3650.</w:t>
            </w:r>
          </w:p>
        </w:tc>
        <w:tc>
          <w:tcPr>
            <w:tcW w:w="2880" w:type="dxa"/>
          </w:tcPr>
          <w:p w:rsidR="00AE5C33" w:rsidRDefault="00A360BA">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3651.</w:t>
            </w:r>
          </w:p>
        </w:tc>
        <w:tc>
          <w:tcPr>
            <w:tcW w:w="2880" w:type="dxa"/>
          </w:tcPr>
          <w:p w:rsidR="00AE5C33" w:rsidRDefault="00A360BA">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3652.</w:t>
            </w:r>
          </w:p>
        </w:tc>
        <w:tc>
          <w:tcPr>
            <w:tcW w:w="2880" w:type="dxa"/>
          </w:tcPr>
          <w:p w:rsidR="00AE5C33" w:rsidRDefault="00A360BA">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3653.</w:t>
            </w:r>
          </w:p>
        </w:tc>
        <w:tc>
          <w:tcPr>
            <w:tcW w:w="2880" w:type="dxa"/>
          </w:tcPr>
          <w:p w:rsidR="00AE5C33" w:rsidRDefault="00A360BA">
            <w:r>
              <w:t>Рисунок с изображением символики РНЕ, сопровождающийся текстом: «Россия ... п...с!»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3654.</w:t>
            </w:r>
          </w:p>
        </w:tc>
        <w:tc>
          <w:tcPr>
            <w:tcW w:w="2880" w:type="dxa"/>
          </w:tcPr>
          <w:p w:rsidR="00AE5C33" w:rsidRDefault="00A360BA">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lastRenderedPageBreak/>
              <w:t>3655.</w:t>
            </w:r>
          </w:p>
        </w:tc>
        <w:tc>
          <w:tcPr>
            <w:tcW w:w="2880" w:type="dxa"/>
          </w:tcPr>
          <w:p w:rsidR="00AE5C33" w:rsidRDefault="00A360BA">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3656.</w:t>
            </w:r>
          </w:p>
        </w:tc>
        <w:tc>
          <w:tcPr>
            <w:tcW w:w="2880" w:type="dxa"/>
          </w:tcPr>
          <w:p w:rsidR="00AE5C33" w:rsidRDefault="00A360BA">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3657.</w:t>
            </w:r>
          </w:p>
        </w:tc>
        <w:tc>
          <w:tcPr>
            <w:tcW w:w="2880" w:type="dxa"/>
          </w:tcPr>
          <w:p w:rsidR="00AE5C33" w:rsidRDefault="00A360BA">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3658.</w:t>
            </w:r>
          </w:p>
        </w:tc>
        <w:tc>
          <w:tcPr>
            <w:tcW w:w="2880" w:type="dxa"/>
          </w:tcPr>
          <w:p w:rsidR="00AE5C33" w:rsidRDefault="00A360BA">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3659.</w:t>
            </w:r>
          </w:p>
        </w:tc>
        <w:tc>
          <w:tcPr>
            <w:tcW w:w="2880" w:type="dxa"/>
          </w:tcPr>
          <w:p w:rsidR="00AE5C33" w:rsidRDefault="00A360BA">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w:t>
            </w:r>
            <w:r>
              <w:lastRenderedPageBreak/>
              <w:t>60.</w:t>
            </w:r>
          </w:p>
        </w:tc>
        <w:tc>
          <w:tcPr>
            <w:tcW w:w="2880" w:type="dxa"/>
          </w:tcPr>
          <w:p w:rsidR="00AE5C33" w:rsidRDefault="00A360BA">
            <w:r>
              <w:lastRenderedPageBreak/>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w:t>
            </w:r>
            <w:r>
              <w:lastRenderedPageBreak/>
              <w:t>символов, сопровождающегося текстом: «Убей ….. 14/88»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lastRenderedPageBreak/>
              <w:t>3661.</w:t>
            </w:r>
          </w:p>
        </w:tc>
        <w:tc>
          <w:tcPr>
            <w:tcW w:w="2880" w:type="dxa"/>
          </w:tcPr>
          <w:p w:rsidR="00AE5C33" w:rsidRDefault="00A360BA">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3662.</w:t>
            </w:r>
          </w:p>
        </w:tc>
        <w:tc>
          <w:tcPr>
            <w:tcW w:w="2880" w:type="dxa"/>
          </w:tcPr>
          <w:p w:rsidR="00AE5C33" w:rsidRDefault="00A360BA">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3663.</w:t>
            </w:r>
          </w:p>
        </w:tc>
        <w:tc>
          <w:tcPr>
            <w:tcW w:w="2880" w:type="dxa"/>
          </w:tcPr>
          <w:p w:rsidR="00AE5C33" w:rsidRDefault="00A360BA">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3664.</w:t>
            </w:r>
          </w:p>
        </w:tc>
        <w:tc>
          <w:tcPr>
            <w:tcW w:w="2880" w:type="dxa"/>
          </w:tcPr>
          <w:p w:rsidR="00AE5C33" w:rsidRDefault="00A360BA">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3665.</w:t>
            </w:r>
          </w:p>
        </w:tc>
        <w:tc>
          <w:tcPr>
            <w:tcW w:w="2880" w:type="dxa"/>
          </w:tcPr>
          <w:p w:rsidR="00AE5C33" w:rsidRDefault="00A360BA">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lastRenderedPageBreak/>
              <w:t>3666.</w:t>
            </w:r>
          </w:p>
        </w:tc>
        <w:tc>
          <w:tcPr>
            <w:tcW w:w="2880" w:type="dxa"/>
          </w:tcPr>
          <w:p w:rsidR="00AE5C33" w:rsidRDefault="00A360BA">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3667.</w:t>
            </w:r>
          </w:p>
        </w:tc>
        <w:tc>
          <w:tcPr>
            <w:tcW w:w="2880" w:type="dxa"/>
          </w:tcPr>
          <w:p w:rsidR="00AE5C33" w:rsidRDefault="00A360BA">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3668.</w:t>
            </w:r>
          </w:p>
        </w:tc>
        <w:tc>
          <w:tcPr>
            <w:tcW w:w="2880" w:type="dxa"/>
          </w:tcPr>
          <w:p w:rsidR="00AE5C33" w:rsidRDefault="00A360BA">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3669.</w:t>
            </w:r>
          </w:p>
        </w:tc>
        <w:tc>
          <w:tcPr>
            <w:tcW w:w="2880" w:type="dxa"/>
          </w:tcPr>
          <w:p w:rsidR="00AE5C33" w:rsidRDefault="00A360BA">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3670.</w:t>
            </w:r>
          </w:p>
        </w:tc>
        <w:tc>
          <w:tcPr>
            <w:tcW w:w="2880" w:type="dxa"/>
          </w:tcPr>
          <w:p w:rsidR="00AE5C33" w:rsidRDefault="00A360BA">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367</w:t>
            </w:r>
            <w:r>
              <w:lastRenderedPageBreak/>
              <w:t>1.</w:t>
            </w:r>
          </w:p>
        </w:tc>
        <w:tc>
          <w:tcPr>
            <w:tcW w:w="2880" w:type="dxa"/>
          </w:tcPr>
          <w:p w:rsidR="00AE5C33" w:rsidRDefault="00A360BA">
            <w:r>
              <w:lastRenderedPageBreak/>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lastRenderedPageBreak/>
              <w:t>3672.</w:t>
            </w:r>
          </w:p>
        </w:tc>
        <w:tc>
          <w:tcPr>
            <w:tcW w:w="2880" w:type="dxa"/>
          </w:tcPr>
          <w:p w:rsidR="00AE5C33" w:rsidRDefault="00A360BA">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3673.</w:t>
            </w:r>
          </w:p>
        </w:tc>
        <w:tc>
          <w:tcPr>
            <w:tcW w:w="2880" w:type="dxa"/>
          </w:tcPr>
          <w:p w:rsidR="00AE5C33" w:rsidRDefault="00A360BA">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3674.</w:t>
            </w:r>
          </w:p>
        </w:tc>
        <w:tc>
          <w:tcPr>
            <w:tcW w:w="2880" w:type="dxa"/>
          </w:tcPr>
          <w:p w:rsidR="00AE5C33" w:rsidRDefault="00A360BA">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3675.</w:t>
            </w:r>
          </w:p>
        </w:tc>
        <w:tc>
          <w:tcPr>
            <w:tcW w:w="2880" w:type="dxa"/>
          </w:tcPr>
          <w:p w:rsidR="00AE5C33" w:rsidRDefault="00A360BA">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3676.</w:t>
            </w:r>
          </w:p>
        </w:tc>
        <w:tc>
          <w:tcPr>
            <w:tcW w:w="2880" w:type="dxa"/>
          </w:tcPr>
          <w:p w:rsidR="00AE5C33" w:rsidRDefault="00A360BA">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lastRenderedPageBreak/>
              <w:t>3677.</w:t>
            </w:r>
          </w:p>
        </w:tc>
        <w:tc>
          <w:tcPr>
            <w:tcW w:w="2880" w:type="dxa"/>
          </w:tcPr>
          <w:p w:rsidR="00AE5C33" w:rsidRDefault="00A360BA">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3678.</w:t>
            </w:r>
          </w:p>
        </w:tc>
        <w:tc>
          <w:tcPr>
            <w:tcW w:w="2880" w:type="dxa"/>
          </w:tcPr>
          <w:p w:rsidR="00AE5C33" w:rsidRDefault="00A360BA">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3679.</w:t>
            </w:r>
          </w:p>
        </w:tc>
        <w:tc>
          <w:tcPr>
            <w:tcW w:w="2880" w:type="dxa"/>
          </w:tcPr>
          <w:p w:rsidR="00AE5C33" w:rsidRDefault="00A360BA">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3680.</w:t>
            </w:r>
          </w:p>
        </w:tc>
        <w:tc>
          <w:tcPr>
            <w:tcW w:w="2880" w:type="dxa"/>
          </w:tcPr>
          <w:p w:rsidR="00AE5C33" w:rsidRDefault="00A360BA">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3681.</w:t>
            </w:r>
          </w:p>
        </w:tc>
        <w:tc>
          <w:tcPr>
            <w:tcW w:w="2880" w:type="dxa"/>
          </w:tcPr>
          <w:p w:rsidR="00AE5C33" w:rsidRDefault="00A360BA">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368</w:t>
            </w:r>
            <w:r>
              <w:lastRenderedPageBreak/>
              <w:t>2.</w:t>
            </w:r>
          </w:p>
        </w:tc>
        <w:tc>
          <w:tcPr>
            <w:tcW w:w="2880" w:type="dxa"/>
          </w:tcPr>
          <w:p w:rsidR="00AE5C33" w:rsidRDefault="00A360BA">
            <w:r>
              <w:lastRenderedPageBreak/>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lastRenderedPageBreak/>
              <w:t>3683.</w:t>
            </w:r>
          </w:p>
        </w:tc>
        <w:tc>
          <w:tcPr>
            <w:tcW w:w="2880" w:type="dxa"/>
          </w:tcPr>
          <w:p w:rsidR="00AE5C33" w:rsidRDefault="00A360BA">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AE5C33" w:rsidRDefault="00AE5C33"/>
        </w:tc>
      </w:tr>
      <w:tr w:rsidR="00AE5C33">
        <w:tc>
          <w:tcPr>
            <w:tcW w:w="2880" w:type="dxa"/>
          </w:tcPr>
          <w:p w:rsidR="00AE5C33" w:rsidRDefault="00A360BA">
            <w:r>
              <w:t>3684.</w:t>
            </w:r>
          </w:p>
        </w:tc>
        <w:tc>
          <w:tcPr>
            <w:tcW w:w="2880" w:type="dxa"/>
          </w:tcPr>
          <w:p w:rsidR="00AE5C33" w:rsidRDefault="00A360BA">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w="2880" w:type="dxa"/>
          </w:tcPr>
          <w:p w:rsidR="00AE5C33" w:rsidRDefault="00AE5C33"/>
        </w:tc>
      </w:tr>
      <w:tr w:rsidR="00AE5C33">
        <w:tc>
          <w:tcPr>
            <w:tcW w:w="2880" w:type="dxa"/>
          </w:tcPr>
          <w:p w:rsidR="00AE5C33" w:rsidRDefault="00A360BA">
            <w:r>
              <w:t>3685.</w:t>
            </w:r>
          </w:p>
        </w:tc>
        <w:tc>
          <w:tcPr>
            <w:tcW w:w="2880" w:type="dxa"/>
          </w:tcPr>
          <w:p w:rsidR="00AE5C33" w:rsidRDefault="00A360BA">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w="2880" w:type="dxa"/>
          </w:tcPr>
          <w:p w:rsidR="00AE5C33" w:rsidRDefault="00AE5C33"/>
        </w:tc>
      </w:tr>
      <w:tr w:rsidR="00AE5C33">
        <w:tc>
          <w:tcPr>
            <w:tcW w:w="2880" w:type="dxa"/>
          </w:tcPr>
          <w:p w:rsidR="00AE5C33" w:rsidRDefault="00A360BA">
            <w:r>
              <w:t>3686.</w:t>
            </w:r>
          </w:p>
        </w:tc>
        <w:tc>
          <w:tcPr>
            <w:tcW w:w="2880" w:type="dxa"/>
          </w:tcPr>
          <w:p w:rsidR="00AE5C33" w:rsidRDefault="00A360BA">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w="2880" w:type="dxa"/>
          </w:tcPr>
          <w:p w:rsidR="00AE5C33" w:rsidRDefault="00AE5C33"/>
        </w:tc>
      </w:tr>
      <w:tr w:rsidR="00AE5C33">
        <w:tc>
          <w:tcPr>
            <w:tcW w:w="2880" w:type="dxa"/>
          </w:tcPr>
          <w:p w:rsidR="00AE5C33" w:rsidRDefault="00A360BA">
            <w:r>
              <w:t>368</w:t>
            </w:r>
            <w:r>
              <w:lastRenderedPageBreak/>
              <w:t>7.</w:t>
            </w:r>
          </w:p>
        </w:tc>
        <w:tc>
          <w:tcPr>
            <w:tcW w:w="2880" w:type="dxa"/>
          </w:tcPr>
          <w:p w:rsidR="00AE5C33" w:rsidRDefault="00A360BA">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AE5C33" w:rsidRDefault="00AE5C33"/>
        </w:tc>
      </w:tr>
      <w:tr w:rsidR="00AE5C33">
        <w:tc>
          <w:tcPr>
            <w:tcW w:w="2880" w:type="dxa"/>
          </w:tcPr>
          <w:p w:rsidR="00AE5C33" w:rsidRDefault="00A360BA">
            <w:r>
              <w:lastRenderedPageBreak/>
              <w:t>3688.</w:t>
            </w:r>
          </w:p>
        </w:tc>
        <w:tc>
          <w:tcPr>
            <w:tcW w:w="2880" w:type="dxa"/>
          </w:tcPr>
          <w:p w:rsidR="00AE5C33" w:rsidRDefault="00A360BA">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AE5C33" w:rsidRDefault="00AE5C33"/>
        </w:tc>
      </w:tr>
      <w:tr w:rsidR="00AE5C33">
        <w:tc>
          <w:tcPr>
            <w:tcW w:w="2880" w:type="dxa"/>
          </w:tcPr>
          <w:p w:rsidR="00AE5C33" w:rsidRDefault="00A360BA">
            <w:r>
              <w:t>3689.</w:t>
            </w:r>
          </w:p>
        </w:tc>
        <w:tc>
          <w:tcPr>
            <w:tcW w:w="2880" w:type="dxa"/>
          </w:tcPr>
          <w:p w:rsidR="00AE5C33" w:rsidRDefault="00A360BA">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w="2880" w:type="dxa"/>
          </w:tcPr>
          <w:p w:rsidR="00AE5C33" w:rsidRDefault="00AE5C33"/>
        </w:tc>
      </w:tr>
      <w:tr w:rsidR="00AE5C33">
        <w:tc>
          <w:tcPr>
            <w:tcW w:w="2880" w:type="dxa"/>
          </w:tcPr>
          <w:p w:rsidR="00AE5C33" w:rsidRDefault="00A360BA">
            <w:r>
              <w:t>3690.</w:t>
            </w:r>
          </w:p>
        </w:tc>
        <w:tc>
          <w:tcPr>
            <w:tcW w:w="2880" w:type="dxa"/>
          </w:tcPr>
          <w:p w:rsidR="00AE5C33" w:rsidRDefault="00A360BA">
            <w:r>
              <w:t>Видеофайл «задумайся.FLV», размещенный в социальной сети «В контакте» (решение Тейковского районного суда Ивановской области от 25.04.2016);</w:t>
            </w:r>
          </w:p>
        </w:tc>
        <w:tc>
          <w:tcPr>
            <w:tcW w:w="2880" w:type="dxa"/>
          </w:tcPr>
          <w:p w:rsidR="00AE5C33" w:rsidRDefault="00AE5C33"/>
        </w:tc>
      </w:tr>
      <w:tr w:rsidR="00AE5C33">
        <w:tc>
          <w:tcPr>
            <w:tcW w:w="2880" w:type="dxa"/>
          </w:tcPr>
          <w:p w:rsidR="00AE5C33" w:rsidRDefault="00A360BA">
            <w:r>
              <w:t>3691.</w:t>
            </w:r>
          </w:p>
        </w:tc>
        <w:tc>
          <w:tcPr>
            <w:tcW w:w="2880" w:type="dxa"/>
          </w:tcPr>
          <w:p w:rsidR="00AE5C33" w:rsidRDefault="00A360BA">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AE5C33" w:rsidRDefault="00AE5C33"/>
        </w:tc>
      </w:tr>
      <w:tr w:rsidR="00AE5C33">
        <w:tc>
          <w:tcPr>
            <w:tcW w:w="2880" w:type="dxa"/>
          </w:tcPr>
          <w:p w:rsidR="00AE5C33" w:rsidRDefault="00A360BA">
            <w:r>
              <w:t>3692.</w:t>
            </w:r>
          </w:p>
        </w:tc>
        <w:tc>
          <w:tcPr>
            <w:tcW w:w="2880" w:type="dxa"/>
          </w:tcPr>
          <w:p w:rsidR="00AE5C33" w:rsidRDefault="00A360BA">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AE5C33" w:rsidRDefault="00AE5C33"/>
        </w:tc>
      </w:tr>
      <w:tr w:rsidR="00AE5C33">
        <w:tc>
          <w:tcPr>
            <w:tcW w:w="2880" w:type="dxa"/>
          </w:tcPr>
          <w:p w:rsidR="00AE5C33" w:rsidRDefault="00A360BA">
            <w:r>
              <w:lastRenderedPageBreak/>
              <w:t>3693.</w:t>
            </w:r>
          </w:p>
        </w:tc>
        <w:tc>
          <w:tcPr>
            <w:tcW w:w="2880" w:type="dxa"/>
          </w:tcPr>
          <w:p w:rsidR="00AE5C33" w:rsidRDefault="00A360BA">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AE5C33" w:rsidRDefault="00AE5C33"/>
        </w:tc>
      </w:tr>
      <w:tr w:rsidR="00AE5C33">
        <w:tc>
          <w:tcPr>
            <w:tcW w:w="2880" w:type="dxa"/>
          </w:tcPr>
          <w:p w:rsidR="00AE5C33" w:rsidRDefault="00A360BA">
            <w:r>
              <w:t>3694.</w:t>
            </w:r>
          </w:p>
        </w:tc>
        <w:tc>
          <w:tcPr>
            <w:tcW w:w="2880" w:type="dxa"/>
          </w:tcPr>
          <w:p w:rsidR="00AE5C33" w:rsidRDefault="00A360BA">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AE5C33" w:rsidRDefault="00AE5C33"/>
        </w:tc>
      </w:tr>
      <w:tr w:rsidR="00AE5C33">
        <w:tc>
          <w:tcPr>
            <w:tcW w:w="2880" w:type="dxa"/>
          </w:tcPr>
          <w:p w:rsidR="00AE5C33" w:rsidRDefault="00A360BA">
            <w:r>
              <w:t>3695.</w:t>
            </w:r>
          </w:p>
        </w:tc>
        <w:tc>
          <w:tcPr>
            <w:tcW w:w="2880" w:type="dxa"/>
          </w:tcPr>
          <w:p w:rsidR="00AE5C33" w:rsidRDefault="00A360BA">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w="2880" w:type="dxa"/>
          </w:tcPr>
          <w:p w:rsidR="00AE5C33" w:rsidRDefault="00AE5C33"/>
        </w:tc>
      </w:tr>
      <w:tr w:rsidR="00AE5C33">
        <w:tc>
          <w:tcPr>
            <w:tcW w:w="2880" w:type="dxa"/>
          </w:tcPr>
          <w:p w:rsidR="00AE5C33" w:rsidRDefault="00A360BA">
            <w:r>
              <w:t>3696.</w:t>
            </w:r>
          </w:p>
        </w:tc>
        <w:tc>
          <w:tcPr>
            <w:tcW w:w="2880" w:type="dxa"/>
          </w:tcPr>
          <w:p w:rsidR="00AE5C33" w:rsidRDefault="00A360BA">
            <w:r>
              <w:t xml:space="preserve">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w:t>
            </w:r>
            <w:r>
              <w:lastRenderedPageBreak/>
              <w:t>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AE5C33" w:rsidRDefault="00AE5C33"/>
        </w:tc>
      </w:tr>
      <w:tr w:rsidR="00AE5C33">
        <w:tc>
          <w:tcPr>
            <w:tcW w:w="2880" w:type="dxa"/>
          </w:tcPr>
          <w:p w:rsidR="00AE5C33" w:rsidRDefault="00A360BA">
            <w:r>
              <w:lastRenderedPageBreak/>
              <w:t>3697.</w:t>
            </w:r>
          </w:p>
        </w:tc>
        <w:tc>
          <w:tcPr>
            <w:tcW w:w="2880" w:type="dxa"/>
          </w:tcPr>
          <w:p w:rsidR="00AE5C33" w:rsidRDefault="00A360BA">
            <w:r>
              <w:t xml:space="preserve">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AE5C33" w:rsidRDefault="00AE5C33"/>
        </w:tc>
      </w:tr>
      <w:tr w:rsidR="00AE5C33">
        <w:tc>
          <w:tcPr>
            <w:tcW w:w="2880" w:type="dxa"/>
          </w:tcPr>
          <w:p w:rsidR="00AE5C33" w:rsidRDefault="00A360BA">
            <w:r>
              <w:lastRenderedPageBreak/>
              <w:t>3698.</w:t>
            </w:r>
          </w:p>
        </w:tc>
        <w:tc>
          <w:tcPr>
            <w:tcW w:w="2880" w:type="dxa"/>
          </w:tcPr>
          <w:p w:rsidR="00AE5C33" w:rsidRDefault="00A360BA">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AE5C33" w:rsidRDefault="00AE5C33"/>
        </w:tc>
      </w:tr>
      <w:tr w:rsidR="00AE5C33">
        <w:tc>
          <w:tcPr>
            <w:tcW w:w="2880" w:type="dxa"/>
          </w:tcPr>
          <w:p w:rsidR="00AE5C33" w:rsidRDefault="00A360BA">
            <w:r>
              <w:t>3699.</w:t>
            </w:r>
          </w:p>
        </w:tc>
        <w:tc>
          <w:tcPr>
            <w:tcW w:w="2880" w:type="dxa"/>
          </w:tcPr>
          <w:p w:rsidR="00AE5C33" w:rsidRDefault="00A360BA">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w:t>
            </w:r>
            <w:r>
              <w:lastRenderedPageBreak/>
              <w:t>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AE5C33" w:rsidRDefault="00AE5C33"/>
        </w:tc>
      </w:tr>
      <w:tr w:rsidR="00AE5C33">
        <w:tc>
          <w:tcPr>
            <w:tcW w:w="2880" w:type="dxa"/>
          </w:tcPr>
          <w:p w:rsidR="00AE5C33" w:rsidRDefault="00A360BA">
            <w:r>
              <w:lastRenderedPageBreak/>
              <w:t>3700.</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3701.</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3702.</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3703.</w:t>
            </w:r>
          </w:p>
        </w:tc>
        <w:tc>
          <w:tcPr>
            <w:tcW w:w="2880" w:type="dxa"/>
          </w:tcPr>
          <w:p w:rsidR="00AE5C33" w:rsidRDefault="00A360BA">
            <w:r>
              <w:t>http://www.musezone.ru/music/%CE%EA%EE%EB%EE%F0%E5%EF+%F0%F3%F1%F1%EA%E8%E5+%E4%EB%FF+%F0%F3%F1%F1%EA%E8%F5 (решение Фроловского городского суда Волгоградской области от 20.04.2016);</w:t>
            </w:r>
          </w:p>
        </w:tc>
        <w:tc>
          <w:tcPr>
            <w:tcW w:w="2880" w:type="dxa"/>
          </w:tcPr>
          <w:p w:rsidR="00AE5C33" w:rsidRDefault="00AE5C33"/>
        </w:tc>
      </w:tr>
      <w:tr w:rsidR="00AE5C33">
        <w:tc>
          <w:tcPr>
            <w:tcW w:w="2880" w:type="dxa"/>
          </w:tcPr>
          <w:p w:rsidR="00AE5C33" w:rsidRDefault="00A360BA">
            <w:r>
              <w:t>370</w:t>
            </w:r>
            <w:r>
              <w:lastRenderedPageBreak/>
              <w:t>4.</w:t>
            </w:r>
          </w:p>
        </w:tc>
        <w:tc>
          <w:tcPr>
            <w:tcW w:w="2880" w:type="dxa"/>
          </w:tcPr>
          <w:p w:rsidR="00AE5C33" w:rsidRDefault="00A360BA">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w="2880" w:type="dxa"/>
          </w:tcPr>
          <w:p w:rsidR="00AE5C33" w:rsidRDefault="00AE5C33"/>
        </w:tc>
      </w:tr>
      <w:tr w:rsidR="00AE5C33">
        <w:tc>
          <w:tcPr>
            <w:tcW w:w="2880" w:type="dxa"/>
          </w:tcPr>
          <w:p w:rsidR="00AE5C33" w:rsidRDefault="00A360BA">
            <w:r>
              <w:lastRenderedPageBreak/>
              <w:t>3705.</w:t>
            </w:r>
          </w:p>
        </w:tc>
        <w:tc>
          <w:tcPr>
            <w:tcW w:w="2880" w:type="dxa"/>
          </w:tcPr>
          <w:p w:rsidR="00AE5C33" w:rsidRDefault="00A360BA">
            <w:r>
              <w:t>Видеоролик «ЕВРЕЙСКИЙ НАЦИЗМ В РОССИИ» (решение Заводского районного суда г. Орла от 04.05.2016);</w:t>
            </w:r>
          </w:p>
        </w:tc>
        <w:tc>
          <w:tcPr>
            <w:tcW w:w="2880" w:type="dxa"/>
          </w:tcPr>
          <w:p w:rsidR="00AE5C33" w:rsidRDefault="00AE5C33"/>
        </w:tc>
      </w:tr>
      <w:tr w:rsidR="00AE5C33">
        <w:tc>
          <w:tcPr>
            <w:tcW w:w="2880" w:type="dxa"/>
          </w:tcPr>
          <w:p w:rsidR="00AE5C33" w:rsidRDefault="00A360BA">
            <w:r>
              <w:t>3706.</w:t>
            </w:r>
          </w:p>
        </w:tc>
        <w:tc>
          <w:tcPr>
            <w:tcW w:w="2880" w:type="dxa"/>
          </w:tcPr>
          <w:p w:rsidR="00AE5C33" w:rsidRDefault="00A360BA">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AE5C33" w:rsidRDefault="00AE5C33"/>
        </w:tc>
      </w:tr>
      <w:tr w:rsidR="00AE5C33">
        <w:tc>
          <w:tcPr>
            <w:tcW w:w="2880" w:type="dxa"/>
          </w:tcPr>
          <w:p w:rsidR="00AE5C33" w:rsidRDefault="00A360BA">
            <w:r>
              <w:t>3707.</w:t>
            </w:r>
          </w:p>
        </w:tc>
        <w:tc>
          <w:tcPr>
            <w:tcW w:w="2880" w:type="dxa"/>
          </w:tcPr>
          <w:p w:rsidR="00AE5C33" w:rsidRDefault="00A360BA">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AE5C33" w:rsidRDefault="00AE5C33"/>
        </w:tc>
      </w:tr>
      <w:tr w:rsidR="00AE5C33">
        <w:tc>
          <w:tcPr>
            <w:tcW w:w="2880" w:type="dxa"/>
          </w:tcPr>
          <w:p w:rsidR="00AE5C33" w:rsidRDefault="00A360BA">
            <w:r>
              <w:t>3708.</w:t>
            </w:r>
          </w:p>
        </w:tc>
        <w:tc>
          <w:tcPr>
            <w:tcW w:w="2880" w:type="dxa"/>
          </w:tcPr>
          <w:p w:rsidR="00AE5C33" w:rsidRDefault="00A360BA">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w="2880" w:type="dxa"/>
          </w:tcPr>
          <w:p w:rsidR="00AE5C33" w:rsidRDefault="00AE5C33"/>
        </w:tc>
      </w:tr>
      <w:tr w:rsidR="00AE5C33">
        <w:tc>
          <w:tcPr>
            <w:tcW w:w="2880" w:type="dxa"/>
          </w:tcPr>
          <w:p w:rsidR="00AE5C33" w:rsidRDefault="00A360BA">
            <w:r>
              <w:t>3709.</w:t>
            </w:r>
          </w:p>
        </w:tc>
        <w:tc>
          <w:tcPr>
            <w:tcW w:w="2880" w:type="dxa"/>
          </w:tcPr>
          <w:p w:rsidR="00AE5C33" w:rsidRDefault="00A360BA">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w="2880" w:type="dxa"/>
          </w:tcPr>
          <w:p w:rsidR="00AE5C33" w:rsidRDefault="00AE5C33"/>
        </w:tc>
      </w:tr>
      <w:tr w:rsidR="00AE5C33">
        <w:tc>
          <w:tcPr>
            <w:tcW w:w="2880" w:type="dxa"/>
          </w:tcPr>
          <w:p w:rsidR="00AE5C33" w:rsidRDefault="00A360BA">
            <w:r>
              <w:lastRenderedPageBreak/>
              <w:t>3710.</w:t>
            </w:r>
          </w:p>
        </w:tc>
        <w:tc>
          <w:tcPr>
            <w:tcW w:w="2880" w:type="dxa"/>
          </w:tcPr>
          <w:p w:rsidR="00AE5C33" w:rsidRDefault="00A360BA">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AE5C33" w:rsidRDefault="00AE5C33"/>
        </w:tc>
      </w:tr>
      <w:tr w:rsidR="00AE5C33">
        <w:tc>
          <w:tcPr>
            <w:tcW w:w="2880" w:type="dxa"/>
          </w:tcPr>
          <w:p w:rsidR="00AE5C33" w:rsidRDefault="00A360BA">
            <w:r>
              <w:t>3711.</w:t>
            </w:r>
          </w:p>
        </w:tc>
        <w:tc>
          <w:tcPr>
            <w:tcW w:w="2880" w:type="dxa"/>
          </w:tcPr>
          <w:p w:rsidR="00AE5C33" w:rsidRDefault="00A360BA">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AE5C33" w:rsidRDefault="00AE5C33"/>
        </w:tc>
      </w:tr>
      <w:tr w:rsidR="00AE5C33">
        <w:tc>
          <w:tcPr>
            <w:tcW w:w="2880" w:type="dxa"/>
          </w:tcPr>
          <w:p w:rsidR="00AE5C33" w:rsidRDefault="00A360BA">
            <w:r>
              <w:t>3712.</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3713.</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3714.</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371</w:t>
            </w:r>
            <w:r>
              <w:lastRenderedPageBreak/>
              <w:t>5.</w:t>
            </w:r>
          </w:p>
        </w:tc>
        <w:tc>
          <w:tcPr>
            <w:tcW w:w="2880" w:type="dxa"/>
          </w:tcPr>
          <w:p w:rsidR="00AE5C33" w:rsidRDefault="00A360BA">
            <w:r>
              <w:lastRenderedPageBreak/>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AE5C33" w:rsidRDefault="00AE5C33"/>
        </w:tc>
      </w:tr>
      <w:tr w:rsidR="00AE5C33">
        <w:tc>
          <w:tcPr>
            <w:tcW w:w="2880" w:type="dxa"/>
          </w:tcPr>
          <w:p w:rsidR="00AE5C33" w:rsidRDefault="00A360BA">
            <w:r>
              <w:lastRenderedPageBreak/>
              <w:t>3716.</w:t>
            </w:r>
          </w:p>
        </w:tc>
        <w:tc>
          <w:tcPr>
            <w:tcW w:w="2880" w:type="dxa"/>
          </w:tcPr>
          <w:p w:rsidR="00AE5C33" w:rsidRDefault="00A360BA">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AE5C33" w:rsidRDefault="00AE5C33"/>
        </w:tc>
      </w:tr>
      <w:tr w:rsidR="00AE5C33">
        <w:tc>
          <w:tcPr>
            <w:tcW w:w="2880" w:type="dxa"/>
          </w:tcPr>
          <w:p w:rsidR="00AE5C33" w:rsidRDefault="00A360BA">
            <w:r>
              <w:t>3717.</w:t>
            </w:r>
          </w:p>
        </w:tc>
        <w:tc>
          <w:tcPr>
            <w:tcW w:w="2880" w:type="dxa"/>
          </w:tcPr>
          <w:p w:rsidR="00AE5C33" w:rsidRDefault="00A360BA">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w="2880" w:type="dxa"/>
          </w:tcPr>
          <w:p w:rsidR="00AE5C33" w:rsidRDefault="00AE5C33"/>
        </w:tc>
      </w:tr>
      <w:tr w:rsidR="00AE5C33">
        <w:tc>
          <w:tcPr>
            <w:tcW w:w="2880" w:type="dxa"/>
          </w:tcPr>
          <w:p w:rsidR="00AE5C33" w:rsidRDefault="00A360BA">
            <w:r>
              <w:t>3718.</w:t>
            </w:r>
          </w:p>
        </w:tc>
        <w:tc>
          <w:tcPr>
            <w:tcW w:w="2880" w:type="dxa"/>
          </w:tcPr>
          <w:p w:rsidR="00AE5C33" w:rsidRDefault="00A360BA">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AE5C33" w:rsidRDefault="00AE5C33"/>
        </w:tc>
      </w:tr>
      <w:tr w:rsidR="00AE5C33">
        <w:tc>
          <w:tcPr>
            <w:tcW w:w="2880" w:type="dxa"/>
          </w:tcPr>
          <w:p w:rsidR="00AE5C33" w:rsidRDefault="00A360BA">
            <w:r>
              <w:t>3719.</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3720.</w:t>
            </w:r>
          </w:p>
        </w:tc>
        <w:tc>
          <w:tcPr>
            <w:tcW w:w="2880" w:type="dxa"/>
          </w:tcPr>
          <w:p w:rsidR="00AE5C33" w:rsidRDefault="00A360BA">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AE5C33" w:rsidRDefault="00AE5C33"/>
        </w:tc>
      </w:tr>
      <w:tr w:rsidR="00AE5C33">
        <w:tc>
          <w:tcPr>
            <w:tcW w:w="2880" w:type="dxa"/>
          </w:tcPr>
          <w:p w:rsidR="00AE5C33" w:rsidRDefault="00A360BA">
            <w:r>
              <w:lastRenderedPageBreak/>
              <w:t>3721.</w:t>
            </w:r>
          </w:p>
        </w:tc>
        <w:tc>
          <w:tcPr>
            <w:tcW w:w="2880" w:type="dxa"/>
          </w:tcPr>
          <w:p w:rsidR="00AE5C33" w:rsidRDefault="00A360BA">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AE5C33" w:rsidRDefault="00AE5C33"/>
        </w:tc>
      </w:tr>
      <w:tr w:rsidR="00AE5C33">
        <w:tc>
          <w:tcPr>
            <w:tcW w:w="2880" w:type="dxa"/>
          </w:tcPr>
          <w:p w:rsidR="00AE5C33" w:rsidRDefault="00A360BA">
            <w:r>
              <w:t>3722.</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3723.</w:t>
            </w:r>
          </w:p>
        </w:tc>
        <w:tc>
          <w:tcPr>
            <w:tcW w:w="2880" w:type="dxa"/>
          </w:tcPr>
          <w:p w:rsidR="00AE5C33" w:rsidRDefault="00A360BA">
            <w:r>
              <w:t>Исключен</w:t>
            </w:r>
          </w:p>
        </w:tc>
        <w:tc>
          <w:tcPr>
            <w:tcW w:w="2880" w:type="dxa"/>
          </w:tcPr>
          <w:p w:rsidR="00AE5C33" w:rsidRDefault="00AE5C33"/>
        </w:tc>
      </w:tr>
      <w:tr w:rsidR="00AE5C33">
        <w:tc>
          <w:tcPr>
            <w:tcW w:w="2880" w:type="dxa"/>
          </w:tcPr>
          <w:p w:rsidR="00AE5C33" w:rsidRDefault="00A360BA">
            <w:r>
              <w:t>3724.</w:t>
            </w:r>
          </w:p>
        </w:tc>
        <w:tc>
          <w:tcPr>
            <w:tcW w:w="2880" w:type="dxa"/>
          </w:tcPr>
          <w:p w:rsidR="00AE5C33" w:rsidRDefault="00A360BA">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w="2880" w:type="dxa"/>
          </w:tcPr>
          <w:p w:rsidR="00AE5C33" w:rsidRDefault="00AE5C33"/>
        </w:tc>
      </w:tr>
      <w:tr w:rsidR="00AE5C33">
        <w:tc>
          <w:tcPr>
            <w:tcW w:w="2880" w:type="dxa"/>
          </w:tcPr>
          <w:p w:rsidR="00AE5C33" w:rsidRDefault="00A360BA">
            <w:r>
              <w:t>3725.</w:t>
            </w:r>
          </w:p>
        </w:tc>
        <w:tc>
          <w:tcPr>
            <w:tcW w:w="2880" w:type="dxa"/>
          </w:tcPr>
          <w:p w:rsidR="00AE5C33" w:rsidRDefault="00A360BA">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lastRenderedPageBreak/>
              <w:t>3726.</w:t>
            </w:r>
          </w:p>
        </w:tc>
        <w:tc>
          <w:tcPr>
            <w:tcW w:w="2880" w:type="dxa"/>
          </w:tcPr>
          <w:p w:rsidR="00AE5C33" w:rsidRDefault="00A360BA">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3727.</w:t>
            </w:r>
          </w:p>
        </w:tc>
        <w:tc>
          <w:tcPr>
            <w:tcW w:w="2880" w:type="dxa"/>
          </w:tcPr>
          <w:p w:rsidR="00AE5C33" w:rsidRDefault="00A360BA">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3728.</w:t>
            </w:r>
          </w:p>
        </w:tc>
        <w:tc>
          <w:tcPr>
            <w:tcW w:w="2880" w:type="dxa"/>
          </w:tcPr>
          <w:p w:rsidR="00AE5C33" w:rsidRDefault="00A360BA">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3729.</w:t>
            </w:r>
          </w:p>
        </w:tc>
        <w:tc>
          <w:tcPr>
            <w:tcW w:w="2880" w:type="dxa"/>
          </w:tcPr>
          <w:p w:rsidR="00AE5C33" w:rsidRDefault="00A360BA">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3730.</w:t>
            </w:r>
          </w:p>
        </w:tc>
        <w:tc>
          <w:tcPr>
            <w:tcW w:w="2880" w:type="dxa"/>
          </w:tcPr>
          <w:p w:rsidR="00AE5C33" w:rsidRDefault="00A360BA">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373</w:t>
            </w:r>
            <w:r>
              <w:lastRenderedPageBreak/>
              <w:t>1.</w:t>
            </w:r>
          </w:p>
        </w:tc>
        <w:tc>
          <w:tcPr>
            <w:tcW w:w="2880" w:type="dxa"/>
          </w:tcPr>
          <w:p w:rsidR="00AE5C33" w:rsidRDefault="00A360BA">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w:t>
            </w:r>
            <w:r>
              <w:lastRenderedPageBreak/>
              <w:t>Ижевска от 26.04.2016);</w:t>
            </w:r>
          </w:p>
        </w:tc>
        <w:tc>
          <w:tcPr>
            <w:tcW w:w="2880" w:type="dxa"/>
          </w:tcPr>
          <w:p w:rsidR="00AE5C33" w:rsidRDefault="00AE5C33"/>
        </w:tc>
      </w:tr>
      <w:tr w:rsidR="00AE5C33">
        <w:tc>
          <w:tcPr>
            <w:tcW w:w="2880" w:type="dxa"/>
          </w:tcPr>
          <w:p w:rsidR="00AE5C33" w:rsidRDefault="00A360BA">
            <w:r>
              <w:lastRenderedPageBreak/>
              <w:t>3732.</w:t>
            </w:r>
          </w:p>
        </w:tc>
        <w:tc>
          <w:tcPr>
            <w:tcW w:w="2880" w:type="dxa"/>
          </w:tcPr>
          <w:p w:rsidR="00AE5C33" w:rsidRDefault="00A360BA">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3733.</w:t>
            </w:r>
          </w:p>
        </w:tc>
        <w:tc>
          <w:tcPr>
            <w:tcW w:w="2880" w:type="dxa"/>
          </w:tcPr>
          <w:p w:rsidR="00AE5C33" w:rsidRDefault="00A360BA">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3734.</w:t>
            </w:r>
          </w:p>
        </w:tc>
        <w:tc>
          <w:tcPr>
            <w:tcW w:w="2880" w:type="dxa"/>
          </w:tcPr>
          <w:p w:rsidR="00AE5C33" w:rsidRDefault="00A360BA">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3735.</w:t>
            </w:r>
          </w:p>
        </w:tc>
        <w:tc>
          <w:tcPr>
            <w:tcW w:w="2880" w:type="dxa"/>
          </w:tcPr>
          <w:p w:rsidR="00AE5C33" w:rsidRDefault="00A360BA">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3736.</w:t>
            </w:r>
          </w:p>
        </w:tc>
        <w:tc>
          <w:tcPr>
            <w:tcW w:w="2880" w:type="dxa"/>
          </w:tcPr>
          <w:p w:rsidR="00AE5C33" w:rsidRDefault="00A360BA">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lastRenderedPageBreak/>
              <w:t>3737.</w:t>
            </w:r>
          </w:p>
        </w:tc>
        <w:tc>
          <w:tcPr>
            <w:tcW w:w="2880" w:type="dxa"/>
          </w:tcPr>
          <w:p w:rsidR="00AE5C33" w:rsidRDefault="00A360BA">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3738.</w:t>
            </w:r>
          </w:p>
        </w:tc>
        <w:tc>
          <w:tcPr>
            <w:tcW w:w="2880" w:type="dxa"/>
          </w:tcPr>
          <w:p w:rsidR="00AE5C33" w:rsidRDefault="00A360BA">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w="2880" w:type="dxa"/>
          </w:tcPr>
          <w:p w:rsidR="00AE5C33" w:rsidRDefault="00AE5C33"/>
        </w:tc>
      </w:tr>
      <w:tr w:rsidR="00AE5C33">
        <w:tc>
          <w:tcPr>
            <w:tcW w:w="2880" w:type="dxa"/>
          </w:tcPr>
          <w:p w:rsidR="00AE5C33" w:rsidRDefault="00A360BA">
            <w:r>
              <w:t>3739.</w:t>
            </w:r>
          </w:p>
        </w:tc>
        <w:tc>
          <w:tcPr>
            <w:tcW w:w="2880" w:type="dxa"/>
          </w:tcPr>
          <w:p w:rsidR="00AE5C33" w:rsidRDefault="00A360BA">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3740.</w:t>
            </w:r>
          </w:p>
        </w:tc>
        <w:tc>
          <w:tcPr>
            <w:tcW w:w="2880" w:type="dxa"/>
          </w:tcPr>
          <w:p w:rsidR="00AE5C33" w:rsidRDefault="00A360BA">
            <w:r>
              <w:t>Аудиофайл «Русский стяг – РОА»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3741.</w:t>
            </w:r>
          </w:p>
        </w:tc>
        <w:tc>
          <w:tcPr>
            <w:tcW w:w="2880" w:type="dxa"/>
          </w:tcPr>
          <w:p w:rsidR="00AE5C33" w:rsidRDefault="00A360BA">
            <w:r>
              <w:t>Текстовый документ «Дмитрий Честный – Огонь!.doc»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lastRenderedPageBreak/>
              <w:t>3742.</w:t>
            </w:r>
          </w:p>
        </w:tc>
        <w:tc>
          <w:tcPr>
            <w:tcW w:w="2880" w:type="dxa"/>
          </w:tcPr>
          <w:p w:rsidR="00AE5C33" w:rsidRDefault="00A360BA">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3743.</w:t>
            </w:r>
          </w:p>
        </w:tc>
        <w:tc>
          <w:tcPr>
            <w:tcW w:w="2880" w:type="dxa"/>
          </w:tcPr>
          <w:p w:rsidR="00AE5C33" w:rsidRDefault="00A360BA">
            <w:r>
              <w:t>Текстовый документ «Дмитрий Честный – RussianWill.doc»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3744.</w:t>
            </w:r>
          </w:p>
        </w:tc>
        <w:tc>
          <w:tcPr>
            <w:tcW w:w="2880" w:type="dxa"/>
          </w:tcPr>
          <w:p w:rsidR="00AE5C33" w:rsidRDefault="00A360BA">
            <w:r>
              <w:t>Текстовый документ «Скинхеды – Интервью. doc»,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3745.</w:t>
            </w:r>
          </w:p>
        </w:tc>
        <w:tc>
          <w:tcPr>
            <w:tcW w:w="2880" w:type="dxa"/>
          </w:tcPr>
          <w:p w:rsidR="00AE5C33" w:rsidRDefault="00A360BA">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3746.</w:t>
            </w:r>
          </w:p>
        </w:tc>
        <w:tc>
          <w:tcPr>
            <w:tcW w:w="2880" w:type="dxa"/>
          </w:tcPr>
          <w:p w:rsidR="00AE5C33" w:rsidRDefault="00A360BA">
            <w:r>
              <w:t>Роман Дмитрия Нестерова «Скины: Русь пробуждается»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374</w:t>
            </w:r>
            <w:r>
              <w:lastRenderedPageBreak/>
              <w:t>7.</w:t>
            </w:r>
          </w:p>
        </w:tc>
        <w:tc>
          <w:tcPr>
            <w:tcW w:w="2880" w:type="dxa"/>
          </w:tcPr>
          <w:p w:rsidR="00AE5C33" w:rsidRDefault="00A360BA">
            <w:r>
              <w:lastRenderedPageBreak/>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w:t>
            </w:r>
            <w:r>
              <w:lastRenderedPageBreak/>
              <w:t>Свердловской области от 22.03.2016);</w:t>
            </w:r>
          </w:p>
        </w:tc>
        <w:tc>
          <w:tcPr>
            <w:tcW w:w="2880" w:type="dxa"/>
          </w:tcPr>
          <w:p w:rsidR="00AE5C33" w:rsidRDefault="00AE5C33"/>
        </w:tc>
      </w:tr>
      <w:tr w:rsidR="00AE5C33">
        <w:tc>
          <w:tcPr>
            <w:tcW w:w="2880" w:type="dxa"/>
          </w:tcPr>
          <w:p w:rsidR="00AE5C33" w:rsidRDefault="00A360BA">
            <w:r>
              <w:lastRenderedPageBreak/>
              <w:t>3748.</w:t>
            </w:r>
          </w:p>
        </w:tc>
        <w:tc>
          <w:tcPr>
            <w:tcW w:w="2880" w:type="dxa"/>
          </w:tcPr>
          <w:p w:rsidR="00AE5C33" w:rsidRDefault="00A360BA">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3749.</w:t>
            </w:r>
          </w:p>
        </w:tc>
        <w:tc>
          <w:tcPr>
            <w:tcW w:w="2880" w:type="dxa"/>
          </w:tcPr>
          <w:p w:rsidR="00AE5C33" w:rsidRDefault="00A360BA">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3750.</w:t>
            </w:r>
          </w:p>
        </w:tc>
        <w:tc>
          <w:tcPr>
            <w:tcW w:w="2880" w:type="dxa"/>
          </w:tcPr>
          <w:p w:rsidR="00AE5C33" w:rsidRDefault="00A360BA">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3751.</w:t>
            </w:r>
          </w:p>
        </w:tc>
        <w:tc>
          <w:tcPr>
            <w:tcW w:w="2880" w:type="dxa"/>
          </w:tcPr>
          <w:p w:rsidR="00AE5C33" w:rsidRDefault="00A360BA">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t>3752.</w:t>
            </w:r>
          </w:p>
        </w:tc>
        <w:tc>
          <w:tcPr>
            <w:tcW w:w="2880" w:type="dxa"/>
          </w:tcPr>
          <w:p w:rsidR="00AE5C33" w:rsidRDefault="00A360BA">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AE5C33" w:rsidRDefault="00AE5C33"/>
        </w:tc>
      </w:tr>
      <w:tr w:rsidR="00AE5C33">
        <w:tc>
          <w:tcPr>
            <w:tcW w:w="2880" w:type="dxa"/>
          </w:tcPr>
          <w:p w:rsidR="00AE5C33" w:rsidRDefault="00A360BA">
            <w:r>
              <w:lastRenderedPageBreak/>
              <w:t>3753.</w:t>
            </w:r>
          </w:p>
        </w:tc>
        <w:tc>
          <w:tcPr>
            <w:tcW w:w="2880" w:type="dxa"/>
          </w:tcPr>
          <w:p w:rsidR="00AE5C33" w:rsidRDefault="00A360BA">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t>3754.</w:t>
            </w:r>
          </w:p>
        </w:tc>
        <w:tc>
          <w:tcPr>
            <w:tcW w:w="2880" w:type="dxa"/>
          </w:tcPr>
          <w:p w:rsidR="00AE5C33" w:rsidRDefault="00A360BA">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t>3755.</w:t>
            </w:r>
          </w:p>
        </w:tc>
        <w:tc>
          <w:tcPr>
            <w:tcW w:w="2880" w:type="dxa"/>
          </w:tcPr>
          <w:p w:rsidR="00AE5C33" w:rsidRDefault="00A360BA">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AE5C33" w:rsidRDefault="00AE5C33"/>
        </w:tc>
      </w:tr>
      <w:tr w:rsidR="00AE5C33">
        <w:tc>
          <w:tcPr>
            <w:tcW w:w="2880" w:type="dxa"/>
          </w:tcPr>
          <w:p w:rsidR="00AE5C33" w:rsidRDefault="00A360BA">
            <w:r>
              <w:t>3756.</w:t>
            </w:r>
          </w:p>
        </w:tc>
        <w:tc>
          <w:tcPr>
            <w:tcW w:w="2880" w:type="dxa"/>
          </w:tcPr>
          <w:p w:rsidR="00AE5C33" w:rsidRDefault="00A360BA">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w="2880" w:type="dxa"/>
          </w:tcPr>
          <w:p w:rsidR="00AE5C33" w:rsidRDefault="00AE5C33"/>
        </w:tc>
      </w:tr>
      <w:tr w:rsidR="00AE5C33">
        <w:tc>
          <w:tcPr>
            <w:tcW w:w="2880" w:type="dxa"/>
          </w:tcPr>
          <w:p w:rsidR="00AE5C33" w:rsidRDefault="00A360BA">
            <w:r>
              <w:t>3757.</w:t>
            </w:r>
          </w:p>
        </w:tc>
        <w:tc>
          <w:tcPr>
            <w:tcW w:w="2880" w:type="dxa"/>
          </w:tcPr>
          <w:p w:rsidR="00AE5C33" w:rsidRDefault="00A360BA">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w="2880" w:type="dxa"/>
          </w:tcPr>
          <w:p w:rsidR="00AE5C33" w:rsidRDefault="00AE5C33"/>
        </w:tc>
      </w:tr>
      <w:tr w:rsidR="00AE5C33">
        <w:tc>
          <w:tcPr>
            <w:tcW w:w="2880" w:type="dxa"/>
          </w:tcPr>
          <w:p w:rsidR="00AE5C33" w:rsidRDefault="00A360BA">
            <w:r>
              <w:t>375</w:t>
            </w:r>
            <w:r>
              <w:lastRenderedPageBreak/>
              <w:t>8.</w:t>
            </w:r>
          </w:p>
        </w:tc>
        <w:tc>
          <w:tcPr>
            <w:tcW w:w="2880" w:type="dxa"/>
          </w:tcPr>
          <w:p w:rsidR="00AE5C33" w:rsidRDefault="00A360BA">
            <w:r>
              <w:lastRenderedPageBreak/>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AE5C33" w:rsidRDefault="00AE5C33"/>
        </w:tc>
      </w:tr>
      <w:tr w:rsidR="00AE5C33">
        <w:tc>
          <w:tcPr>
            <w:tcW w:w="2880" w:type="dxa"/>
          </w:tcPr>
          <w:p w:rsidR="00AE5C33" w:rsidRDefault="00A360BA">
            <w:r>
              <w:lastRenderedPageBreak/>
              <w:t>3759.</w:t>
            </w:r>
          </w:p>
        </w:tc>
        <w:tc>
          <w:tcPr>
            <w:tcW w:w="2880" w:type="dxa"/>
          </w:tcPr>
          <w:p w:rsidR="00AE5C33" w:rsidRDefault="00A360BA">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AE5C33" w:rsidRDefault="00AE5C33"/>
        </w:tc>
      </w:tr>
      <w:tr w:rsidR="00AE5C33">
        <w:tc>
          <w:tcPr>
            <w:tcW w:w="2880" w:type="dxa"/>
          </w:tcPr>
          <w:p w:rsidR="00AE5C33" w:rsidRDefault="00A360BA">
            <w:r>
              <w:t>3760.</w:t>
            </w:r>
          </w:p>
        </w:tc>
        <w:tc>
          <w:tcPr>
            <w:tcW w:w="2880" w:type="dxa"/>
          </w:tcPr>
          <w:p w:rsidR="00AE5C33" w:rsidRDefault="00A360BA">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w="2880" w:type="dxa"/>
          </w:tcPr>
          <w:p w:rsidR="00AE5C33" w:rsidRDefault="00AE5C33"/>
        </w:tc>
      </w:tr>
      <w:tr w:rsidR="00AE5C33">
        <w:tc>
          <w:tcPr>
            <w:tcW w:w="2880" w:type="dxa"/>
          </w:tcPr>
          <w:p w:rsidR="00AE5C33" w:rsidRDefault="00A360BA">
            <w:r>
              <w:t>3761.</w:t>
            </w:r>
          </w:p>
        </w:tc>
        <w:tc>
          <w:tcPr>
            <w:tcW w:w="2880" w:type="dxa"/>
          </w:tcPr>
          <w:p w:rsidR="00AE5C33" w:rsidRDefault="00A360BA">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w="2880" w:type="dxa"/>
          </w:tcPr>
          <w:p w:rsidR="00AE5C33" w:rsidRDefault="00AE5C33"/>
        </w:tc>
      </w:tr>
      <w:tr w:rsidR="00AE5C33">
        <w:tc>
          <w:tcPr>
            <w:tcW w:w="2880" w:type="dxa"/>
          </w:tcPr>
          <w:p w:rsidR="00AE5C33" w:rsidRDefault="00A360BA">
            <w:r>
              <w:t>3762.</w:t>
            </w:r>
          </w:p>
        </w:tc>
        <w:tc>
          <w:tcPr>
            <w:tcW w:w="2880" w:type="dxa"/>
          </w:tcPr>
          <w:p w:rsidR="00AE5C33" w:rsidRDefault="00A360BA">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w="2880" w:type="dxa"/>
          </w:tcPr>
          <w:p w:rsidR="00AE5C33" w:rsidRDefault="00AE5C33"/>
        </w:tc>
      </w:tr>
      <w:tr w:rsidR="00AE5C33">
        <w:tc>
          <w:tcPr>
            <w:tcW w:w="2880" w:type="dxa"/>
          </w:tcPr>
          <w:p w:rsidR="00AE5C33" w:rsidRDefault="00A360BA">
            <w:r>
              <w:t>3763.</w:t>
            </w:r>
          </w:p>
        </w:tc>
        <w:tc>
          <w:tcPr>
            <w:tcW w:w="2880" w:type="dxa"/>
          </w:tcPr>
          <w:p w:rsidR="00AE5C33" w:rsidRDefault="00A360BA">
            <w:r>
              <w:t>Видео-файл: «NSWP_NEWYEAR_LOW» продолжительностью 01 минута 45 секунд (решение Пушкинского районного суда города Санкт-Петербурга от 17.05.2016);</w:t>
            </w:r>
          </w:p>
        </w:tc>
        <w:tc>
          <w:tcPr>
            <w:tcW w:w="2880" w:type="dxa"/>
          </w:tcPr>
          <w:p w:rsidR="00AE5C33" w:rsidRDefault="00AE5C33"/>
        </w:tc>
      </w:tr>
      <w:tr w:rsidR="00AE5C33">
        <w:tc>
          <w:tcPr>
            <w:tcW w:w="2880" w:type="dxa"/>
          </w:tcPr>
          <w:p w:rsidR="00AE5C33" w:rsidRDefault="00A360BA">
            <w:r>
              <w:lastRenderedPageBreak/>
              <w:t>3764.</w:t>
            </w:r>
          </w:p>
        </w:tc>
        <w:tc>
          <w:tcPr>
            <w:tcW w:w="2880" w:type="dxa"/>
          </w:tcPr>
          <w:p w:rsidR="00AE5C33" w:rsidRDefault="00A360BA">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AE5C33" w:rsidRDefault="00AE5C33"/>
        </w:tc>
      </w:tr>
      <w:tr w:rsidR="00AE5C33">
        <w:tc>
          <w:tcPr>
            <w:tcW w:w="2880" w:type="dxa"/>
          </w:tcPr>
          <w:p w:rsidR="00AE5C33" w:rsidRDefault="00A360BA">
            <w:r>
              <w:t>3765.</w:t>
            </w:r>
          </w:p>
        </w:tc>
        <w:tc>
          <w:tcPr>
            <w:tcW w:w="2880" w:type="dxa"/>
          </w:tcPr>
          <w:p w:rsidR="00AE5C33" w:rsidRDefault="00A360BA">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AE5C33" w:rsidRDefault="00AE5C33"/>
        </w:tc>
      </w:tr>
      <w:tr w:rsidR="00AE5C33">
        <w:tc>
          <w:tcPr>
            <w:tcW w:w="2880" w:type="dxa"/>
          </w:tcPr>
          <w:p w:rsidR="00AE5C33" w:rsidRDefault="00A360BA">
            <w:r>
              <w:t>3766.</w:t>
            </w:r>
          </w:p>
        </w:tc>
        <w:tc>
          <w:tcPr>
            <w:tcW w:w="2880" w:type="dxa"/>
          </w:tcPr>
          <w:p w:rsidR="00AE5C33" w:rsidRDefault="00A360BA">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w="2880" w:type="dxa"/>
          </w:tcPr>
          <w:p w:rsidR="00AE5C33" w:rsidRDefault="00AE5C33"/>
        </w:tc>
      </w:tr>
      <w:tr w:rsidR="00AE5C33">
        <w:tc>
          <w:tcPr>
            <w:tcW w:w="2880" w:type="dxa"/>
          </w:tcPr>
          <w:p w:rsidR="00AE5C33" w:rsidRDefault="00A360BA">
            <w:r>
              <w:t>3767.</w:t>
            </w:r>
          </w:p>
        </w:tc>
        <w:tc>
          <w:tcPr>
            <w:tcW w:w="2880" w:type="dxa"/>
          </w:tcPr>
          <w:p w:rsidR="00AE5C33" w:rsidRDefault="00A360BA">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w="2880" w:type="dxa"/>
          </w:tcPr>
          <w:p w:rsidR="00AE5C33" w:rsidRDefault="00AE5C33"/>
        </w:tc>
      </w:tr>
      <w:tr w:rsidR="00AE5C33">
        <w:tc>
          <w:tcPr>
            <w:tcW w:w="2880" w:type="dxa"/>
          </w:tcPr>
          <w:p w:rsidR="00AE5C33" w:rsidRDefault="00A360BA">
            <w:r>
              <w:t>3768.</w:t>
            </w:r>
          </w:p>
        </w:tc>
        <w:tc>
          <w:tcPr>
            <w:tcW w:w="2880" w:type="dxa"/>
          </w:tcPr>
          <w:p w:rsidR="00AE5C33" w:rsidRDefault="00A360BA">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AE5C33" w:rsidRDefault="00AE5C33"/>
        </w:tc>
      </w:tr>
      <w:tr w:rsidR="00AE5C33">
        <w:tc>
          <w:tcPr>
            <w:tcW w:w="2880" w:type="dxa"/>
          </w:tcPr>
          <w:p w:rsidR="00AE5C33" w:rsidRDefault="00A360BA">
            <w:r>
              <w:t>37</w:t>
            </w:r>
            <w:r>
              <w:lastRenderedPageBreak/>
              <w:t>69.</w:t>
            </w:r>
          </w:p>
        </w:tc>
        <w:tc>
          <w:tcPr>
            <w:tcW w:w="2880" w:type="dxa"/>
          </w:tcPr>
          <w:p w:rsidR="00AE5C33" w:rsidRDefault="00A360BA">
            <w:r>
              <w:lastRenderedPageBreak/>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AE5C33" w:rsidRDefault="00AE5C33"/>
        </w:tc>
      </w:tr>
      <w:tr w:rsidR="00AE5C33">
        <w:tc>
          <w:tcPr>
            <w:tcW w:w="2880" w:type="dxa"/>
          </w:tcPr>
          <w:p w:rsidR="00AE5C33" w:rsidRDefault="00A360BA">
            <w:r>
              <w:lastRenderedPageBreak/>
              <w:t>3770.</w:t>
            </w:r>
          </w:p>
        </w:tc>
        <w:tc>
          <w:tcPr>
            <w:tcW w:w="2880" w:type="dxa"/>
          </w:tcPr>
          <w:p w:rsidR="00AE5C33" w:rsidRDefault="00A360BA">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w="2880" w:type="dxa"/>
          </w:tcPr>
          <w:p w:rsidR="00AE5C33" w:rsidRDefault="00AE5C33"/>
        </w:tc>
      </w:tr>
      <w:tr w:rsidR="00AE5C33">
        <w:tc>
          <w:tcPr>
            <w:tcW w:w="2880" w:type="dxa"/>
          </w:tcPr>
          <w:p w:rsidR="00AE5C33" w:rsidRDefault="00A360BA">
            <w:r>
              <w:t>3771.</w:t>
            </w:r>
          </w:p>
        </w:tc>
        <w:tc>
          <w:tcPr>
            <w:tcW w:w="2880" w:type="dxa"/>
          </w:tcPr>
          <w:p w:rsidR="00AE5C33" w:rsidRDefault="00A360BA">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w="2880" w:type="dxa"/>
          </w:tcPr>
          <w:p w:rsidR="00AE5C33" w:rsidRDefault="00AE5C33"/>
        </w:tc>
      </w:tr>
      <w:tr w:rsidR="00AE5C33">
        <w:tc>
          <w:tcPr>
            <w:tcW w:w="2880" w:type="dxa"/>
          </w:tcPr>
          <w:p w:rsidR="00AE5C33" w:rsidRDefault="00A360BA">
            <w:r>
              <w:t>3772.</w:t>
            </w:r>
          </w:p>
        </w:tc>
        <w:tc>
          <w:tcPr>
            <w:tcW w:w="2880" w:type="dxa"/>
          </w:tcPr>
          <w:p w:rsidR="00AE5C33" w:rsidRDefault="00A360BA">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AE5C33" w:rsidRDefault="00AE5C33"/>
        </w:tc>
      </w:tr>
      <w:tr w:rsidR="00AE5C33">
        <w:tc>
          <w:tcPr>
            <w:tcW w:w="2880" w:type="dxa"/>
          </w:tcPr>
          <w:p w:rsidR="00AE5C33" w:rsidRDefault="00A360BA">
            <w:r>
              <w:t>3773.</w:t>
            </w:r>
          </w:p>
        </w:tc>
        <w:tc>
          <w:tcPr>
            <w:tcW w:w="2880" w:type="dxa"/>
          </w:tcPr>
          <w:p w:rsidR="00AE5C33" w:rsidRDefault="00A360BA">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3774.</w:t>
            </w:r>
          </w:p>
        </w:tc>
        <w:tc>
          <w:tcPr>
            <w:tcW w:w="2880" w:type="dxa"/>
          </w:tcPr>
          <w:p w:rsidR="00AE5C33" w:rsidRDefault="00A360BA">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lastRenderedPageBreak/>
              <w:t>3775.</w:t>
            </w:r>
          </w:p>
        </w:tc>
        <w:tc>
          <w:tcPr>
            <w:tcW w:w="2880" w:type="dxa"/>
          </w:tcPr>
          <w:p w:rsidR="00AE5C33" w:rsidRDefault="00A360BA">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3776.</w:t>
            </w:r>
          </w:p>
        </w:tc>
        <w:tc>
          <w:tcPr>
            <w:tcW w:w="2880" w:type="dxa"/>
          </w:tcPr>
          <w:p w:rsidR="00AE5C33" w:rsidRDefault="00A360BA">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3777.</w:t>
            </w:r>
          </w:p>
        </w:tc>
        <w:tc>
          <w:tcPr>
            <w:tcW w:w="2880" w:type="dxa"/>
          </w:tcPr>
          <w:p w:rsidR="00AE5C33" w:rsidRDefault="00A360BA">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3778.</w:t>
            </w:r>
          </w:p>
        </w:tc>
        <w:tc>
          <w:tcPr>
            <w:tcW w:w="2880" w:type="dxa"/>
          </w:tcPr>
          <w:p w:rsidR="00AE5C33" w:rsidRDefault="00A360BA">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3779.</w:t>
            </w:r>
          </w:p>
        </w:tc>
        <w:tc>
          <w:tcPr>
            <w:tcW w:w="2880" w:type="dxa"/>
          </w:tcPr>
          <w:p w:rsidR="00AE5C33" w:rsidRDefault="00A360BA">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378</w:t>
            </w:r>
            <w:r>
              <w:lastRenderedPageBreak/>
              <w:t>0.</w:t>
            </w:r>
          </w:p>
        </w:tc>
        <w:tc>
          <w:tcPr>
            <w:tcW w:w="2880" w:type="dxa"/>
          </w:tcPr>
          <w:p w:rsidR="00AE5C33" w:rsidRDefault="00A360BA">
            <w:r>
              <w:lastRenderedPageBreak/>
              <w:t xml:space="preserve">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lastRenderedPageBreak/>
              <w:t>3781.</w:t>
            </w:r>
          </w:p>
        </w:tc>
        <w:tc>
          <w:tcPr>
            <w:tcW w:w="2880" w:type="dxa"/>
          </w:tcPr>
          <w:p w:rsidR="00AE5C33" w:rsidRDefault="00A360BA">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3782.</w:t>
            </w:r>
          </w:p>
        </w:tc>
        <w:tc>
          <w:tcPr>
            <w:tcW w:w="2880" w:type="dxa"/>
          </w:tcPr>
          <w:p w:rsidR="00AE5C33" w:rsidRDefault="00A360BA">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3783.</w:t>
            </w:r>
          </w:p>
        </w:tc>
        <w:tc>
          <w:tcPr>
            <w:tcW w:w="2880" w:type="dxa"/>
          </w:tcPr>
          <w:p w:rsidR="00AE5C33" w:rsidRDefault="00A360BA">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3784.</w:t>
            </w:r>
          </w:p>
        </w:tc>
        <w:tc>
          <w:tcPr>
            <w:tcW w:w="2880" w:type="dxa"/>
          </w:tcPr>
          <w:p w:rsidR="00AE5C33" w:rsidRDefault="00A360BA">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3785.</w:t>
            </w:r>
          </w:p>
        </w:tc>
        <w:tc>
          <w:tcPr>
            <w:tcW w:w="2880" w:type="dxa"/>
          </w:tcPr>
          <w:p w:rsidR="00AE5C33" w:rsidRDefault="00A360BA">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lastRenderedPageBreak/>
              <w:t>3786.</w:t>
            </w:r>
          </w:p>
        </w:tc>
        <w:tc>
          <w:tcPr>
            <w:tcW w:w="2880" w:type="dxa"/>
          </w:tcPr>
          <w:p w:rsidR="00AE5C33" w:rsidRDefault="00A360BA">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3787.</w:t>
            </w:r>
          </w:p>
        </w:tc>
        <w:tc>
          <w:tcPr>
            <w:tcW w:w="2880" w:type="dxa"/>
          </w:tcPr>
          <w:p w:rsidR="00AE5C33" w:rsidRDefault="00A360BA">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3788.</w:t>
            </w:r>
          </w:p>
        </w:tc>
        <w:tc>
          <w:tcPr>
            <w:tcW w:w="2880" w:type="dxa"/>
          </w:tcPr>
          <w:p w:rsidR="00AE5C33" w:rsidRDefault="00A360BA">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w="2880" w:type="dxa"/>
          </w:tcPr>
          <w:p w:rsidR="00AE5C33" w:rsidRDefault="00AE5C33"/>
        </w:tc>
      </w:tr>
      <w:tr w:rsidR="00AE5C33">
        <w:tc>
          <w:tcPr>
            <w:tcW w:w="2880" w:type="dxa"/>
          </w:tcPr>
          <w:p w:rsidR="00AE5C33" w:rsidRDefault="00A360BA">
            <w:r>
              <w:t>3789.</w:t>
            </w:r>
          </w:p>
        </w:tc>
        <w:tc>
          <w:tcPr>
            <w:tcW w:w="2880" w:type="dxa"/>
          </w:tcPr>
          <w:p w:rsidR="00AE5C33" w:rsidRDefault="00A360BA">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w="2880" w:type="dxa"/>
          </w:tcPr>
          <w:p w:rsidR="00AE5C33" w:rsidRDefault="00AE5C33"/>
        </w:tc>
      </w:tr>
      <w:tr w:rsidR="00AE5C33">
        <w:tc>
          <w:tcPr>
            <w:tcW w:w="2880" w:type="dxa"/>
          </w:tcPr>
          <w:p w:rsidR="00AE5C33" w:rsidRDefault="00A360BA">
            <w:r>
              <w:t>3790.</w:t>
            </w:r>
          </w:p>
        </w:tc>
        <w:tc>
          <w:tcPr>
            <w:tcW w:w="2880" w:type="dxa"/>
          </w:tcPr>
          <w:p w:rsidR="00AE5C33" w:rsidRDefault="00A360BA">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w="2880" w:type="dxa"/>
          </w:tcPr>
          <w:p w:rsidR="00AE5C33" w:rsidRDefault="00AE5C33"/>
        </w:tc>
      </w:tr>
      <w:tr w:rsidR="00AE5C33">
        <w:tc>
          <w:tcPr>
            <w:tcW w:w="2880" w:type="dxa"/>
          </w:tcPr>
          <w:p w:rsidR="00AE5C33" w:rsidRDefault="00A360BA">
            <w:r>
              <w:t>37</w:t>
            </w:r>
            <w:r>
              <w:lastRenderedPageBreak/>
              <w:t>91.</w:t>
            </w:r>
          </w:p>
        </w:tc>
        <w:tc>
          <w:tcPr>
            <w:tcW w:w="2880" w:type="dxa"/>
          </w:tcPr>
          <w:p w:rsidR="00AE5C33" w:rsidRDefault="00A360BA">
            <w:r>
              <w:lastRenderedPageBreak/>
              <w:t xml:space="preserve">Материалы, расположенные по ссылке https://vk.com/club69588938?w=wall-69588938_148%2Fall (решение </w:t>
            </w:r>
            <w:r>
              <w:lastRenderedPageBreak/>
              <w:t>Советского районного суда г. Брянска от 30.05.2016);</w:t>
            </w:r>
          </w:p>
        </w:tc>
        <w:tc>
          <w:tcPr>
            <w:tcW w:w="2880" w:type="dxa"/>
          </w:tcPr>
          <w:p w:rsidR="00AE5C33" w:rsidRDefault="00AE5C33"/>
        </w:tc>
      </w:tr>
      <w:tr w:rsidR="00AE5C33">
        <w:tc>
          <w:tcPr>
            <w:tcW w:w="2880" w:type="dxa"/>
          </w:tcPr>
          <w:p w:rsidR="00AE5C33" w:rsidRDefault="00A360BA">
            <w:r>
              <w:lastRenderedPageBreak/>
              <w:t>3792.</w:t>
            </w:r>
          </w:p>
        </w:tc>
        <w:tc>
          <w:tcPr>
            <w:tcW w:w="2880" w:type="dxa"/>
          </w:tcPr>
          <w:p w:rsidR="00AE5C33" w:rsidRDefault="00A360BA">
            <w:r>
              <w:t>Материалы, расположенные по ссылке https://vk.com/club69588938?w=wall-69588938_151%2Fall (решение Советского районного суда г. Брянска от 30.05.2016);</w:t>
            </w:r>
          </w:p>
        </w:tc>
        <w:tc>
          <w:tcPr>
            <w:tcW w:w="2880" w:type="dxa"/>
          </w:tcPr>
          <w:p w:rsidR="00AE5C33" w:rsidRDefault="00AE5C33"/>
        </w:tc>
      </w:tr>
      <w:tr w:rsidR="00AE5C33">
        <w:tc>
          <w:tcPr>
            <w:tcW w:w="2880" w:type="dxa"/>
          </w:tcPr>
          <w:p w:rsidR="00AE5C33" w:rsidRDefault="00A360BA">
            <w:r>
              <w:t>3793.</w:t>
            </w:r>
          </w:p>
        </w:tc>
        <w:tc>
          <w:tcPr>
            <w:tcW w:w="2880" w:type="dxa"/>
          </w:tcPr>
          <w:p w:rsidR="00AE5C33" w:rsidRDefault="00A360BA">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w="2880" w:type="dxa"/>
          </w:tcPr>
          <w:p w:rsidR="00AE5C33" w:rsidRDefault="00AE5C33"/>
        </w:tc>
      </w:tr>
      <w:tr w:rsidR="00AE5C33">
        <w:tc>
          <w:tcPr>
            <w:tcW w:w="2880" w:type="dxa"/>
          </w:tcPr>
          <w:p w:rsidR="00AE5C33" w:rsidRDefault="00A360BA">
            <w:r>
              <w:t>3794.</w:t>
            </w:r>
          </w:p>
        </w:tc>
        <w:tc>
          <w:tcPr>
            <w:tcW w:w="2880" w:type="dxa"/>
          </w:tcPr>
          <w:p w:rsidR="00AE5C33" w:rsidRDefault="00A360BA">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w="2880" w:type="dxa"/>
          </w:tcPr>
          <w:p w:rsidR="00AE5C33" w:rsidRDefault="00AE5C33"/>
        </w:tc>
      </w:tr>
      <w:tr w:rsidR="00AE5C33">
        <w:tc>
          <w:tcPr>
            <w:tcW w:w="2880" w:type="dxa"/>
          </w:tcPr>
          <w:p w:rsidR="00AE5C33" w:rsidRDefault="00A360BA">
            <w:r>
              <w:t>3795.</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3796.</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lastRenderedPageBreak/>
              <w:t>3797.</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3798.</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3799.</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3800.</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3801.</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380</w:t>
            </w:r>
            <w:r>
              <w:lastRenderedPageBreak/>
              <w:t>2.</w:t>
            </w:r>
          </w:p>
        </w:tc>
        <w:tc>
          <w:tcPr>
            <w:tcW w:w="2880" w:type="dxa"/>
          </w:tcPr>
          <w:p w:rsidR="00AE5C33" w:rsidRDefault="00A360BA">
            <w:r>
              <w:lastRenderedPageBreak/>
              <w:t>Исключён</w:t>
            </w:r>
          </w:p>
        </w:tc>
        <w:tc>
          <w:tcPr>
            <w:tcW w:w="2880" w:type="dxa"/>
          </w:tcPr>
          <w:p w:rsidR="00AE5C33" w:rsidRDefault="00AE5C33"/>
        </w:tc>
      </w:tr>
      <w:tr w:rsidR="00AE5C33">
        <w:tc>
          <w:tcPr>
            <w:tcW w:w="2880" w:type="dxa"/>
          </w:tcPr>
          <w:p w:rsidR="00AE5C33" w:rsidRDefault="00A360BA">
            <w:r>
              <w:lastRenderedPageBreak/>
              <w:t>3803.</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3804.</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3805.</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3806.</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3807.</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lastRenderedPageBreak/>
              <w:t>3808.</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3809.</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3810.</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3811.</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3812.</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381</w:t>
            </w:r>
            <w:r>
              <w:lastRenderedPageBreak/>
              <w:t>3.</w:t>
            </w:r>
          </w:p>
        </w:tc>
        <w:tc>
          <w:tcPr>
            <w:tcW w:w="2880" w:type="dxa"/>
          </w:tcPr>
          <w:p w:rsidR="00AE5C33" w:rsidRDefault="00A360BA">
            <w:r>
              <w:lastRenderedPageBreak/>
              <w:t>Исключён</w:t>
            </w:r>
          </w:p>
        </w:tc>
        <w:tc>
          <w:tcPr>
            <w:tcW w:w="2880" w:type="dxa"/>
          </w:tcPr>
          <w:p w:rsidR="00AE5C33" w:rsidRDefault="00AE5C33"/>
        </w:tc>
      </w:tr>
      <w:tr w:rsidR="00AE5C33">
        <w:tc>
          <w:tcPr>
            <w:tcW w:w="2880" w:type="dxa"/>
          </w:tcPr>
          <w:p w:rsidR="00AE5C33" w:rsidRDefault="00A360BA">
            <w:r>
              <w:lastRenderedPageBreak/>
              <w:t>3814.</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3815.</w:t>
            </w:r>
          </w:p>
        </w:tc>
        <w:tc>
          <w:tcPr>
            <w:tcW w:w="2880" w:type="dxa"/>
          </w:tcPr>
          <w:p w:rsidR="00AE5C33" w:rsidRDefault="00A360BA">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AE5C33" w:rsidRDefault="00AE5C33"/>
        </w:tc>
      </w:tr>
      <w:tr w:rsidR="00AE5C33">
        <w:tc>
          <w:tcPr>
            <w:tcW w:w="2880" w:type="dxa"/>
          </w:tcPr>
          <w:p w:rsidR="00AE5C33" w:rsidRDefault="00A360BA">
            <w:r>
              <w:t>3816.</w:t>
            </w:r>
          </w:p>
        </w:tc>
        <w:tc>
          <w:tcPr>
            <w:tcW w:w="2880" w:type="dxa"/>
          </w:tcPr>
          <w:p w:rsidR="00AE5C33" w:rsidRDefault="00A360BA">
            <w:r>
              <w:t xml:space="preserve">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w:t>
            </w:r>
            <w:r>
              <w:lastRenderedPageBreak/>
              <w:t>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w="2880" w:type="dxa"/>
          </w:tcPr>
          <w:p w:rsidR="00AE5C33" w:rsidRDefault="00AE5C33"/>
        </w:tc>
      </w:tr>
      <w:tr w:rsidR="00AE5C33">
        <w:tc>
          <w:tcPr>
            <w:tcW w:w="2880" w:type="dxa"/>
          </w:tcPr>
          <w:p w:rsidR="00AE5C33" w:rsidRDefault="00A360BA">
            <w:r>
              <w:lastRenderedPageBreak/>
              <w:t>3817.</w:t>
            </w:r>
          </w:p>
        </w:tc>
        <w:tc>
          <w:tcPr>
            <w:tcW w:w="2880" w:type="dxa"/>
          </w:tcPr>
          <w:p w:rsidR="00AE5C33" w:rsidRDefault="00A360BA">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AE5C33" w:rsidRDefault="00AE5C33"/>
        </w:tc>
      </w:tr>
      <w:tr w:rsidR="00AE5C33">
        <w:tc>
          <w:tcPr>
            <w:tcW w:w="2880" w:type="dxa"/>
          </w:tcPr>
          <w:p w:rsidR="00AE5C33" w:rsidRDefault="00A360BA">
            <w:r>
              <w:t>3818.</w:t>
            </w:r>
          </w:p>
        </w:tc>
        <w:tc>
          <w:tcPr>
            <w:tcW w:w="2880" w:type="dxa"/>
          </w:tcPr>
          <w:p w:rsidR="00AE5C33" w:rsidRDefault="00A360BA">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w="2880" w:type="dxa"/>
          </w:tcPr>
          <w:p w:rsidR="00AE5C33" w:rsidRDefault="00AE5C33"/>
        </w:tc>
      </w:tr>
      <w:tr w:rsidR="00AE5C33">
        <w:tc>
          <w:tcPr>
            <w:tcW w:w="2880" w:type="dxa"/>
          </w:tcPr>
          <w:p w:rsidR="00AE5C33" w:rsidRDefault="00A360BA">
            <w:r>
              <w:t>3819.</w:t>
            </w:r>
          </w:p>
        </w:tc>
        <w:tc>
          <w:tcPr>
            <w:tcW w:w="2880" w:type="dxa"/>
          </w:tcPr>
          <w:p w:rsidR="00AE5C33" w:rsidRDefault="00A360BA">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w="2880" w:type="dxa"/>
          </w:tcPr>
          <w:p w:rsidR="00AE5C33" w:rsidRDefault="00AE5C33"/>
        </w:tc>
      </w:tr>
      <w:tr w:rsidR="00AE5C33">
        <w:tc>
          <w:tcPr>
            <w:tcW w:w="2880" w:type="dxa"/>
          </w:tcPr>
          <w:p w:rsidR="00AE5C33" w:rsidRDefault="00A360BA">
            <w:r>
              <w:t>382</w:t>
            </w:r>
            <w:r>
              <w:lastRenderedPageBreak/>
              <w:t>0.</w:t>
            </w:r>
          </w:p>
        </w:tc>
        <w:tc>
          <w:tcPr>
            <w:tcW w:w="2880" w:type="dxa"/>
          </w:tcPr>
          <w:p w:rsidR="00AE5C33" w:rsidRDefault="00A360BA">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AE5C33" w:rsidRDefault="00AE5C33"/>
        </w:tc>
      </w:tr>
      <w:tr w:rsidR="00AE5C33">
        <w:tc>
          <w:tcPr>
            <w:tcW w:w="2880" w:type="dxa"/>
          </w:tcPr>
          <w:p w:rsidR="00AE5C33" w:rsidRDefault="00A360BA">
            <w:r>
              <w:lastRenderedPageBreak/>
              <w:t>3821.</w:t>
            </w:r>
          </w:p>
        </w:tc>
        <w:tc>
          <w:tcPr>
            <w:tcW w:w="2880" w:type="dxa"/>
          </w:tcPr>
          <w:p w:rsidR="00AE5C33" w:rsidRDefault="00A360BA">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w="2880" w:type="dxa"/>
          </w:tcPr>
          <w:p w:rsidR="00AE5C33" w:rsidRDefault="00AE5C33"/>
        </w:tc>
      </w:tr>
      <w:tr w:rsidR="00AE5C33">
        <w:tc>
          <w:tcPr>
            <w:tcW w:w="2880" w:type="dxa"/>
          </w:tcPr>
          <w:p w:rsidR="00AE5C33" w:rsidRDefault="00A360BA">
            <w:r>
              <w:t>3822.</w:t>
            </w:r>
          </w:p>
        </w:tc>
        <w:tc>
          <w:tcPr>
            <w:tcW w:w="2880" w:type="dxa"/>
          </w:tcPr>
          <w:p w:rsidR="00AE5C33" w:rsidRDefault="00A360BA">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AE5C33" w:rsidRDefault="00AE5C33"/>
        </w:tc>
      </w:tr>
      <w:tr w:rsidR="00AE5C33">
        <w:tc>
          <w:tcPr>
            <w:tcW w:w="2880" w:type="dxa"/>
          </w:tcPr>
          <w:p w:rsidR="00AE5C33" w:rsidRDefault="00A360BA">
            <w:r>
              <w:t>3823.</w:t>
            </w:r>
          </w:p>
        </w:tc>
        <w:tc>
          <w:tcPr>
            <w:tcW w:w="2880" w:type="dxa"/>
          </w:tcPr>
          <w:p w:rsidR="00AE5C33" w:rsidRDefault="00A360BA">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w="2880" w:type="dxa"/>
          </w:tcPr>
          <w:p w:rsidR="00AE5C33" w:rsidRDefault="00AE5C33"/>
        </w:tc>
      </w:tr>
      <w:tr w:rsidR="00AE5C33">
        <w:tc>
          <w:tcPr>
            <w:tcW w:w="2880" w:type="dxa"/>
          </w:tcPr>
          <w:p w:rsidR="00AE5C33" w:rsidRDefault="00A360BA">
            <w:r>
              <w:t>3824.</w:t>
            </w:r>
          </w:p>
        </w:tc>
        <w:tc>
          <w:tcPr>
            <w:tcW w:w="2880" w:type="dxa"/>
          </w:tcPr>
          <w:p w:rsidR="00AE5C33" w:rsidRDefault="00A360BA">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w="2880" w:type="dxa"/>
          </w:tcPr>
          <w:p w:rsidR="00AE5C33" w:rsidRDefault="00AE5C33"/>
        </w:tc>
      </w:tr>
      <w:tr w:rsidR="00AE5C33">
        <w:tc>
          <w:tcPr>
            <w:tcW w:w="2880" w:type="dxa"/>
          </w:tcPr>
          <w:p w:rsidR="00AE5C33" w:rsidRDefault="00A360BA">
            <w:r>
              <w:t>3825.</w:t>
            </w:r>
          </w:p>
        </w:tc>
        <w:tc>
          <w:tcPr>
            <w:tcW w:w="2880" w:type="dxa"/>
          </w:tcPr>
          <w:p w:rsidR="00AE5C33" w:rsidRDefault="00A360BA">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AE5C33" w:rsidRDefault="00AE5C33"/>
        </w:tc>
      </w:tr>
      <w:tr w:rsidR="00AE5C33">
        <w:tc>
          <w:tcPr>
            <w:tcW w:w="2880" w:type="dxa"/>
          </w:tcPr>
          <w:p w:rsidR="00AE5C33" w:rsidRDefault="00A360BA">
            <w:r>
              <w:lastRenderedPageBreak/>
              <w:t>3826.</w:t>
            </w:r>
          </w:p>
        </w:tc>
        <w:tc>
          <w:tcPr>
            <w:tcW w:w="2880" w:type="dxa"/>
          </w:tcPr>
          <w:p w:rsidR="00AE5C33" w:rsidRDefault="00A360BA">
            <w:r>
              <w:t>Видео «Нашид-Зов к Исламской Умме» (видео vk.com/video305749532_171687871) (решение Белогорского городского суда Амурской области от 17.06.2016);</w:t>
            </w:r>
          </w:p>
        </w:tc>
        <w:tc>
          <w:tcPr>
            <w:tcW w:w="2880" w:type="dxa"/>
          </w:tcPr>
          <w:p w:rsidR="00AE5C33" w:rsidRDefault="00AE5C33"/>
        </w:tc>
      </w:tr>
      <w:tr w:rsidR="00AE5C33">
        <w:tc>
          <w:tcPr>
            <w:tcW w:w="2880" w:type="dxa"/>
          </w:tcPr>
          <w:p w:rsidR="00AE5C33" w:rsidRDefault="00A360BA">
            <w:r>
              <w:t>3827.</w:t>
            </w:r>
          </w:p>
        </w:tc>
        <w:tc>
          <w:tcPr>
            <w:tcW w:w="2880" w:type="dxa"/>
          </w:tcPr>
          <w:p w:rsidR="00AE5C33" w:rsidRDefault="00A360BA">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w="2880" w:type="dxa"/>
          </w:tcPr>
          <w:p w:rsidR="00AE5C33" w:rsidRDefault="00AE5C33"/>
        </w:tc>
      </w:tr>
      <w:tr w:rsidR="00AE5C33">
        <w:tc>
          <w:tcPr>
            <w:tcW w:w="2880" w:type="dxa"/>
          </w:tcPr>
          <w:p w:rsidR="00AE5C33" w:rsidRDefault="00A360BA">
            <w:r>
              <w:t>3828.</w:t>
            </w:r>
          </w:p>
        </w:tc>
        <w:tc>
          <w:tcPr>
            <w:tcW w:w="2880" w:type="dxa"/>
          </w:tcPr>
          <w:p w:rsidR="00AE5C33" w:rsidRDefault="00A360BA">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AE5C33" w:rsidRDefault="00AE5C33"/>
        </w:tc>
      </w:tr>
      <w:tr w:rsidR="00AE5C33">
        <w:tc>
          <w:tcPr>
            <w:tcW w:w="2880" w:type="dxa"/>
          </w:tcPr>
          <w:p w:rsidR="00AE5C33" w:rsidRDefault="00A360BA">
            <w:r>
              <w:t>3829.</w:t>
            </w:r>
          </w:p>
        </w:tc>
        <w:tc>
          <w:tcPr>
            <w:tcW w:w="2880" w:type="dxa"/>
          </w:tcPr>
          <w:p w:rsidR="00AE5C33" w:rsidRDefault="00A360BA">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AE5C33" w:rsidRDefault="00AE5C33"/>
        </w:tc>
      </w:tr>
      <w:tr w:rsidR="00AE5C33">
        <w:tc>
          <w:tcPr>
            <w:tcW w:w="2880" w:type="dxa"/>
          </w:tcPr>
          <w:p w:rsidR="00AE5C33" w:rsidRDefault="00A360BA">
            <w:r>
              <w:t>3830.</w:t>
            </w:r>
          </w:p>
        </w:tc>
        <w:tc>
          <w:tcPr>
            <w:tcW w:w="2880" w:type="dxa"/>
          </w:tcPr>
          <w:p w:rsidR="00AE5C33" w:rsidRDefault="00A360BA">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AE5C33" w:rsidRDefault="00AE5C33"/>
        </w:tc>
      </w:tr>
      <w:tr w:rsidR="00AE5C33">
        <w:tc>
          <w:tcPr>
            <w:tcW w:w="2880" w:type="dxa"/>
          </w:tcPr>
          <w:p w:rsidR="00AE5C33" w:rsidRDefault="00A360BA">
            <w:r>
              <w:lastRenderedPageBreak/>
              <w:t>3831.</w:t>
            </w:r>
          </w:p>
        </w:tc>
        <w:tc>
          <w:tcPr>
            <w:tcW w:w="2880" w:type="dxa"/>
          </w:tcPr>
          <w:p w:rsidR="00AE5C33" w:rsidRDefault="00A360BA">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w="2880" w:type="dxa"/>
          </w:tcPr>
          <w:p w:rsidR="00AE5C33" w:rsidRDefault="00AE5C33"/>
        </w:tc>
      </w:tr>
      <w:tr w:rsidR="00AE5C33">
        <w:tc>
          <w:tcPr>
            <w:tcW w:w="2880" w:type="dxa"/>
          </w:tcPr>
          <w:p w:rsidR="00AE5C33" w:rsidRDefault="00A360BA">
            <w:r>
              <w:t>3832.</w:t>
            </w:r>
          </w:p>
        </w:tc>
        <w:tc>
          <w:tcPr>
            <w:tcW w:w="2880" w:type="dxa"/>
          </w:tcPr>
          <w:p w:rsidR="00AE5C33" w:rsidRDefault="00A360BA">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w="2880" w:type="dxa"/>
          </w:tcPr>
          <w:p w:rsidR="00AE5C33" w:rsidRDefault="00AE5C33"/>
        </w:tc>
      </w:tr>
      <w:tr w:rsidR="00AE5C33">
        <w:tc>
          <w:tcPr>
            <w:tcW w:w="2880" w:type="dxa"/>
          </w:tcPr>
          <w:p w:rsidR="00AE5C33" w:rsidRDefault="00A360BA">
            <w:r>
              <w:t>3833.</w:t>
            </w:r>
          </w:p>
        </w:tc>
        <w:tc>
          <w:tcPr>
            <w:tcW w:w="2880" w:type="dxa"/>
          </w:tcPr>
          <w:p w:rsidR="00AE5C33" w:rsidRDefault="00A360BA">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AE5C33" w:rsidRDefault="00AE5C33"/>
        </w:tc>
      </w:tr>
      <w:tr w:rsidR="00AE5C33">
        <w:tc>
          <w:tcPr>
            <w:tcW w:w="2880" w:type="dxa"/>
          </w:tcPr>
          <w:p w:rsidR="00AE5C33" w:rsidRDefault="00A360BA">
            <w:r>
              <w:t>3834.</w:t>
            </w:r>
          </w:p>
        </w:tc>
        <w:tc>
          <w:tcPr>
            <w:tcW w:w="2880" w:type="dxa"/>
          </w:tcPr>
          <w:p w:rsidR="00AE5C33" w:rsidRDefault="00A360BA">
            <w:r>
              <w:t>Книга Онищука В.Е. «Манифест русского патриотизма» (- М.: «Витязь», 2001. – 160 с.) (решение Нагатинского районного суда города Москвы от 30.05.2016);</w:t>
            </w:r>
          </w:p>
        </w:tc>
        <w:tc>
          <w:tcPr>
            <w:tcW w:w="2880" w:type="dxa"/>
          </w:tcPr>
          <w:p w:rsidR="00AE5C33" w:rsidRDefault="00AE5C33"/>
        </w:tc>
      </w:tr>
      <w:tr w:rsidR="00AE5C33">
        <w:tc>
          <w:tcPr>
            <w:tcW w:w="2880" w:type="dxa"/>
          </w:tcPr>
          <w:p w:rsidR="00AE5C33" w:rsidRDefault="00A360BA">
            <w:r>
              <w:t>383</w:t>
            </w:r>
            <w:r>
              <w:lastRenderedPageBreak/>
              <w:t>5.</w:t>
            </w:r>
          </w:p>
        </w:tc>
        <w:tc>
          <w:tcPr>
            <w:tcW w:w="2880" w:type="dxa"/>
          </w:tcPr>
          <w:p w:rsidR="00AE5C33" w:rsidRDefault="00A360BA">
            <w:r>
              <w:lastRenderedPageBreak/>
              <w:t>Журнал «Русич» № 1 «Еврейская оккупация России» (1999. - № 1.- 208 с, изд. «Витязь») (решение Нагатинского районного суда города Москвы от 30.05.2016);</w:t>
            </w:r>
          </w:p>
        </w:tc>
        <w:tc>
          <w:tcPr>
            <w:tcW w:w="2880" w:type="dxa"/>
          </w:tcPr>
          <w:p w:rsidR="00AE5C33" w:rsidRDefault="00AE5C33"/>
        </w:tc>
      </w:tr>
      <w:tr w:rsidR="00AE5C33">
        <w:tc>
          <w:tcPr>
            <w:tcW w:w="2880" w:type="dxa"/>
          </w:tcPr>
          <w:p w:rsidR="00AE5C33" w:rsidRDefault="00A360BA">
            <w:r>
              <w:lastRenderedPageBreak/>
              <w:t>3836.</w:t>
            </w:r>
          </w:p>
        </w:tc>
        <w:tc>
          <w:tcPr>
            <w:tcW w:w="2880" w:type="dxa"/>
          </w:tcPr>
          <w:p w:rsidR="00AE5C33" w:rsidRDefault="00A360BA">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w="2880" w:type="dxa"/>
          </w:tcPr>
          <w:p w:rsidR="00AE5C33" w:rsidRDefault="00AE5C33"/>
        </w:tc>
      </w:tr>
      <w:tr w:rsidR="00AE5C33">
        <w:tc>
          <w:tcPr>
            <w:tcW w:w="2880" w:type="dxa"/>
          </w:tcPr>
          <w:p w:rsidR="00AE5C33" w:rsidRDefault="00A360BA">
            <w:r>
              <w:t>3837.</w:t>
            </w:r>
          </w:p>
        </w:tc>
        <w:tc>
          <w:tcPr>
            <w:tcW w:w="2880" w:type="dxa"/>
          </w:tcPr>
          <w:p w:rsidR="00AE5C33" w:rsidRDefault="00A360BA">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w="2880" w:type="dxa"/>
          </w:tcPr>
          <w:p w:rsidR="00AE5C33" w:rsidRDefault="00AE5C33"/>
        </w:tc>
      </w:tr>
      <w:tr w:rsidR="00AE5C33">
        <w:tc>
          <w:tcPr>
            <w:tcW w:w="2880" w:type="dxa"/>
          </w:tcPr>
          <w:p w:rsidR="00AE5C33" w:rsidRDefault="00A360BA">
            <w:r>
              <w:t>3838.</w:t>
            </w:r>
          </w:p>
        </w:tc>
        <w:tc>
          <w:tcPr>
            <w:tcW w:w="2880" w:type="dxa"/>
          </w:tcPr>
          <w:p w:rsidR="00AE5C33" w:rsidRDefault="00A360BA">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3839.</w:t>
            </w:r>
          </w:p>
        </w:tc>
        <w:tc>
          <w:tcPr>
            <w:tcW w:w="2880" w:type="dxa"/>
          </w:tcPr>
          <w:p w:rsidR="00AE5C33" w:rsidRDefault="00A360BA">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3840.</w:t>
            </w:r>
          </w:p>
        </w:tc>
        <w:tc>
          <w:tcPr>
            <w:tcW w:w="2880" w:type="dxa"/>
          </w:tcPr>
          <w:p w:rsidR="00AE5C33" w:rsidRDefault="00A360BA">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lastRenderedPageBreak/>
              <w:t>3841.</w:t>
            </w:r>
          </w:p>
        </w:tc>
        <w:tc>
          <w:tcPr>
            <w:tcW w:w="2880" w:type="dxa"/>
          </w:tcPr>
          <w:p w:rsidR="00AE5C33" w:rsidRDefault="00A360BA">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3842.</w:t>
            </w:r>
          </w:p>
        </w:tc>
        <w:tc>
          <w:tcPr>
            <w:tcW w:w="2880" w:type="dxa"/>
          </w:tcPr>
          <w:p w:rsidR="00AE5C33" w:rsidRDefault="00A360BA">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3843.</w:t>
            </w:r>
          </w:p>
        </w:tc>
        <w:tc>
          <w:tcPr>
            <w:tcW w:w="2880" w:type="dxa"/>
          </w:tcPr>
          <w:p w:rsidR="00AE5C33" w:rsidRDefault="00A360BA">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3844.</w:t>
            </w:r>
          </w:p>
        </w:tc>
        <w:tc>
          <w:tcPr>
            <w:tcW w:w="2880" w:type="dxa"/>
          </w:tcPr>
          <w:p w:rsidR="00AE5C33" w:rsidRDefault="00A360BA">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3845.</w:t>
            </w:r>
          </w:p>
        </w:tc>
        <w:tc>
          <w:tcPr>
            <w:tcW w:w="2880" w:type="dxa"/>
          </w:tcPr>
          <w:p w:rsidR="00AE5C33" w:rsidRDefault="00A360BA">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384</w:t>
            </w:r>
            <w:r>
              <w:lastRenderedPageBreak/>
              <w:t>6.</w:t>
            </w:r>
          </w:p>
        </w:tc>
        <w:tc>
          <w:tcPr>
            <w:tcW w:w="2880" w:type="dxa"/>
          </w:tcPr>
          <w:p w:rsidR="00AE5C33" w:rsidRDefault="00A360BA">
            <w:r>
              <w:lastRenderedPageBreak/>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lastRenderedPageBreak/>
              <w:t>3847.</w:t>
            </w:r>
          </w:p>
        </w:tc>
        <w:tc>
          <w:tcPr>
            <w:tcW w:w="2880" w:type="dxa"/>
          </w:tcPr>
          <w:p w:rsidR="00AE5C33" w:rsidRDefault="00A360BA">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3848.</w:t>
            </w:r>
          </w:p>
        </w:tc>
        <w:tc>
          <w:tcPr>
            <w:tcW w:w="2880" w:type="dxa"/>
          </w:tcPr>
          <w:p w:rsidR="00AE5C33" w:rsidRDefault="00A360BA">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3849.</w:t>
            </w:r>
          </w:p>
        </w:tc>
        <w:tc>
          <w:tcPr>
            <w:tcW w:w="2880" w:type="dxa"/>
          </w:tcPr>
          <w:p w:rsidR="00AE5C33" w:rsidRDefault="00A360BA">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3850.</w:t>
            </w:r>
          </w:p>
        </w:tc>
        <w:tc>
          <w:tcPr>
            <w:tcW w:w="2880" w:type="dxa"/>
          </w:tcPr>
          <w:p w:rsidR="00AE5C33" w:rsidRDefault="00A360BA">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3851.</w:t>
            </w:r>
          </w:p>
        </w:tc>
        <w:tc>
          <w:tcPr>
            <w:tcW w:w="2880" w:type="dxa"/>
          </w:tcPr>
          <w:p w:rsidR="00AE5C33" w:rsidRDefault="00A360BA">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lastRenderedPageBreak/>
              <w:t>3852.</w:t>
            </w:r>
          </w:p>
        </w:tc>
        <w:tc>
          <w:tcPr>
            <w:tcW w:w="2880" w:type="dxa"/>
          </w:tcPr>
          <w:p w:rsidR="00AE5C33" w:rsidRDefault="00A360BA">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3853.</w:t>
            </w:r>
          </w:p>
        </w:tc>
        <w:tc>
          <w:tcPr>
            <w:tcW w:w="2880" w:type="dxa"/>
          </w:tcPr>
          <w:p w:rsidR="00AE5C33" w:rsidRDefault="00A360BA">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3854.</w:t>
            </w:r>
          </w:p>
        </w:tc>
        <w:tc>
          <w:tcPr>
            <w:tcW w:w="2880" w:type="dxa"/>
          </w:tcPr>
          <w:p w:rsidR="00AE5C33" w:rsidRDefault="00A360BA">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3855.</w:t>
            </w:r>
          </w:p>
        </w:tc>
        <w:tc>
          <w:tcPr>
            <w:tcW w:w="2880" w:type="dxa"/>
          </w:tcPr>
          <w:p w:rsidR="00AE5C33" w:rsidRDefault="00A360BA">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3856.</w:t>
            </w:r>
          </w:p>
        </w:tc>
        <w:tc>
          <w:tcPr>
            <w:tcW w:w="2880" w:type="dxa"/>
          </w:tcPr>
          <w:p w:rsidR="00AE5C33" w:rsidRDefault="00A360BA">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385</w:t>
            </w:r>
            <w:r>
              <w:lastRenderedPageBreak/>
              <w:t>7.</w:t>
            </w:r>
          </w:p>
        </w:tc>
        <w:tc>
          <w:tcPr>
            <w:tcW w:w="2880" w:type="dxa"/>
          </w:tcPr>
          <w:p w:rsidR="00AE5C33" w:rsidRDefault="00A360BA">
            <w:r>
              <w:lastRenderedPageBreak/>
              <w:t xml:space="preserve">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lastRenderedPageBreak/>
              <w:t>3858.</w:t>
            </w:r>
          </w:p>
        </w:tc>
        <w:tc>
          <w:tcPr>
            <w:tcW w:w="2880" w:type="dxa"/>
          </w:tcPr>
          <w:p w:rsidR="00AE5C33" w:rsidRDefault="00A360BA">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3859.</w:t>
            </w:r>
          </w:p>
        </w:tc>
        <w:tc>
          <w:tcPr>
            <w:tcW w:w="2880" w:type="dxa"/>
          </w:tcPr>
          <w:p w:rsidR="00AE5C33" w:rsidRDefault="00A360BA">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3860.</w:t>
            </w:r>
          </w:p>
        </w:tc>
        <w:tc>
          <w:tcPr>
            <w:tcW w:w="2880" w:type="dxa"/>
          </w:tcPr>
          <w:p w:rsidR="00AE5C33" w:rsidRDefault="00A360BA">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3861.</w:t>
            </w:r>
          </w:p>
        </w:tc>
        <w:tc>
          <w:tcPr>
            <w:tcW w:w="2880" w:type="dxa"/>
          </w:tcPr>
          <w:p w:rsidR="00AE5C33" w:rsidRDefault="00A360BA">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3862.</w:t>
            </w:r>
          </w:p>
        </w:tc>
        <w:tc>
          <w:tcPr>
            <w:tcW w:w="2880" w:type="dxa"/>
          </w:tcPr>
          <w:p w:rsidR="00AE5C33" w:rsidRDefault="00A360BA">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lastRenderedPageBreak/>
              <w:t>3863.</w:t>
            </w:r>
          </w:p>
        </w:tc>
        <w:tc>
          <w:tcPr>
            <w:tcW w:w="2880" w:type="dxa"/>
          </w:tcPr>
          <w:p w:rsidR="00AE5C33" w:rsidRDefault="00A360BA">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E5C33" w:rsidRDefault="00AE5C33"/>
        </w:tc>
      </w:tr>
      <w:tr w:rsidR="00AE5C33">
        <w:tc>
          <w:tcPr>
            <w:tcW w:w="2880" w:type="dxa"/>
          </w:tcPr>
          <w:p w:rsidR="00AE5C33" w:rsidRDefault="00A360BA">
            <w:r>
              <w:t>3864.</w:t>
            </w:r>
          </w:p>
        </w:tc>
        <w:tc>
          <w:tcPr>
            <w:tcW w:w="2880" w:type="dxa"/>
          </w:tcPr>
          <w:p w:rsidR="00AE5C33" w:rsidRDefault="00A360BA">
            <w:r>
              <w:t>Видеоролик «Правда» (решение Заводского районного суда г. Орла от 04.08.2016);</w:t>
            </w:r>
          </w:p>
        </w:tc>
        <w:tc>
          <w:tcPr>
            <w:tcW w:w="2880" w:type="dxa"/>
          </w:tcPr>
          <w:p w:rsidR="00AE5C33" w:rsidRDefault="00AE5C33"/>
        </w:tc>
      </w:tr>
      <w:tr w:rsidR="00AE5C33">
        <w:tc>
          <w:tcPr>
            <w:tcW w:w="2880" w:type="dxa"/>
          </w:tcPr>
          <w:p w:rsidR="00AE5C33" w:rsidRDefault="00A360BA">
            <w:r>
              <w:t>3865.</w:t>
            </w:r>
          </w:p>
        </w:tc>
        <w:tc>
          <w:tcPr>
            <w:tcW w:w="2880" w:type="dxa"/>
          </w:tcPr>
          <w:p w:rsidR="00AE5C33" w:rsidRDefault="00A360BA">
            <w:r>
              <w:t>Видеоролик «RGD 88 – кто, если не Мы» (интернет-адрес: http://www.youtube.com/watch?v=tIyBuIkoJ2M) (решение Заводского районного суда г. Орла от 04.08.2016);</w:t>
            </w:r>
          </w:p>
        </w:tc>
        <w:tc>
          <w:tcPr>
            <w:tcW w:w="2880" w:type="dxa"/>
          </w:tcPr>
          <w:p w:rsidR="00AE5C33" w:rsidRDefault="00AE5C33"/>
        </w:tc>
      </w:tr>
      <w:tr w:rsidR="00AE5C33">
        <w:tc>
          <w:tcPr>
            <w:tcW w:w="2880" w:type="dxa"/>
          </w:tcPr>
          <w:p w:rsidR="00AE5C33" w:rsidRDefault="00A360BA">
            <w:r>
              <w:t>3866.</w:t>
            </w:r>
          </w:p>
        </w:tc>
        <w:tc>
          <w:tcPr>
            <w:tcW w:w="2880" w:type="dxa"/>
          </w:tcPr>
          <w:p w:rsidR="00AE5C33" w:rsidRDefault="00A360BA">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AE5C33" w:rsidRDefault="00AE5C33"/>
        </w:tc>
      </w:tr>
      <w:tr w:rsidR="00AE5C33">
        <w:tc>
          <w:tcPr>
            <w:tcW w:w="2880" w:type="dxa"/>
          </w:tcPr>
          <w:p w:rsidR="00AE5C33" w:rsidRDefault="00A360BA">
            <w:r>
              <w:t>386</w:t>
            </w:r>
            <w:r>
              <w:lastRenderedPageBreak/>
              <w:t>7.</w:t>
            </w:r>
          </w:p>
        </w:tc>
        <w:tc>
          <w:tcPr>
            <w:tcW w:w="2880" w:type="dxa"/>
          </w:tcPr>
          <w:p w:rsidR="00AE5C33" w:rsidRDefault="00A360BA">
            <w:r>
              <w:lastRenderedPageBreak/>
              <w:t xml:space="preserve">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AE5C33" w:rsidRDefault="00AE5C33"/>
        </w:tc>
      </w:tr>
      <w:tr w:rsidR="00AE5C33">
        <w:tc>
          <w:tcPr>
            <w:tcW w:w="2880" w:type="dxa"/>
          </w:tcPr>
          <w:p w:rsidR="00AE5C33" w:rsidRDefault="00A360BA">
            <w:r>
              <w:lastRenderedPageBreak/>
              <w:t>3868.</w:t>
            </w:r>
          </w:p>
        </w:tc>
        <w:tc>
          <w:tcPr>
            <w:tcW w:w="2880" w:type="dxa"/>
          </w:tcPr>
          <w:p w:rsidR="00AE5C33" w:rsidRDefault="00A360BA">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w="2880" w:type="dxa"/>
          </w:tcPr>
          <w:p w:rsidR="00AE5C33" w:rsidRDefault="00AE5C33"/>
        </w:tc>
      </w:tr>
      <w:tr w:rsidR="00AE5C33">
        <w:tc>
          <w:tcPr>
            <w:tcW w:w="2880" w:type="dxa"/>
          </w:tcPr>
          <w:p w:rsidR="00AE5C33" w:rsidRDefault="00A360BA">
            <w:r>
              <w:t>3869.</w:t>
            </w:r>
          </w:p>
        </w:tc>
        <w:tc>
          <w:tcPr>
            <w:tcW w:w="2880" w:type="dxa"/>
          </w:tcPr>
          <w:p w:rsidR="00AE5C33" w:rsidRDefault="00A360BA">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w="2880" w:type="dxa"/>
          </w:tcPr>
          <w:p w:rsidR="00AE5C33" w:rsidRDefault="00AE5C33"/>
        </w:tc>
      </w:tr>
      <w:tr w:rsidR="00AE5C33">
        <w:tc>
          <w:tcPr>
            <w:tcW w:w="2880" w:type="dxa"/>
          </w:tcPr>
          <w:p w:rsidR="00AE5C33" w:rsidRDefault="00A360BA">
            <w:r>
              <w:t>3870.</w:t>
            </w:r>
          </w:p>
        </w:tc>
        <w:tc>
          <w:tcPr>
            <w:tcW w:w="2880" w:type="dxa"/>
          </w:tcPr>
          <w:p w:rsidR="00AE5C33" w:rsidRDefault="00A360BA">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AE5C33" w:rsidRDefault="00AE5C33"/>
        </w:tc>
      </w:tr>
      <w:tr w:rsidR="00AE5C33">
        <w:tc>
          <w:tcPr>
            <w:tcW w:w="2880" w:type="dxa"/>
          </w:tcPr>
          <w:p w:rsidR="00AE5C33" w:rsidRDefault="00A360BA">
            <w:r>
              <w:t>3871.</w:t>
            </w:r>
          </w:p>
        </w:tc>
        <w:tc>
          <w:tcPr>
            <w:tcW w:w="2880" w:type="dxa"/>
          </w:tcPr>
          <w:p w:rsidR="00AE5C33" w:rsidRDefault="00A360BA">
            <w:r>
              <w:t>Видеоролик: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AE5C33" w:rsidRDefault="00AE5C33"/>
        </w:tc>
      </w:tr>
      <w:tr w:rsidR="00AE5C33">
        <w:tc>
          <w:tcPr>
            <w:tcW w:w="2880" w:type="dxa"/>
          </w:tcPr>
          <w:p w:rsidR="00AE5C33" w:rsidRDefault="00A360BA">
            <w:r>
              <w:t>38</w:t>
            </w:r>
            <w:r>
              <w:lastRenderedPageBreak/>
              <w:t>72.</w:t>
            </w:r>
          </w:p>
        </w:tc>
        <w:tc>
          <w:tcPr>
            <w:tcW w:w="2880" w:type="dxa"/>
          </w:tcPr>
          <w:p w:rsidR="00AE5C33" w:rsidRDefault="00A360BA">
            <w:r>
              <w:lastRenderedPageBreak/>
              <w:t xml:space="preserve">Видеоролик: «Обращение мухаджира из ИГ Халифат (рус). 13.06.2015» (решение Московского районного суда г. </w:t>
            </w:r>
            <w:r>
              <w:lastRenderedPageBreak/>
              <w:t>Казани от 03.03.2016);</w:t>
            </w:r>
          </w:p>
        </w:tc>
        <w:tc>
          <w:tcPr>
            <w:tcW w:w="2880" w:type="dxa"/>
          </w:tcPr>
          <w:p w:rsidR="00AE5C33" w:rsidRDefault="00AE5C33"/>
        </w:tc>
      </w:tr>
      <w:tr w:rsidR="00AE5C33">
        <w:tc>
          <w:tcPr>
            <w:tcW w:w="2880" w:type="dxa"/>
          </w:tcPr>
          <w:p w:rsidR="00AE5C33" w:rsidRDefault="00A360BA">
            <w:r>
              <w:lastRenderedPageBreak/>
              <w:t>3873.</w:t>
            </w:r>
          </w:p>
        </w:tc>
        <w:tc>
          <w:tcPr>
            <w:tcW w:w="2880" w:type="dxa"/>
          </w:tcPr>
          <w:p w:rsidR="00AE5C33" w:rsidRDefault="00A360BA">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AE5C33" w:rsidRDefault="00AE5C33"/>
        </w:tc>
      </w:tr>
      <w:tr w:rsidR="00AE5C33">
        <w:tc>
          <w:tcPr>
            <w:tcW w:w="2880" w:type="dxa"/>
          </w:tcPr>
          <w:p w:rsidR="00AE5C33" w:rsidRDefault="00A360BA">
            <w:r>
              <w:t>3874.</w:t>
            </w:r>
          </w:p>
        </w:tc>
        <w:tc>
          <w:tcPr>
            <w:tcW w:w="2880" w:type="dxa"/>
          </w:tcPr>
          <w:p w:rsidR="00AE5C33" w:rsidRDefault="00A360BA">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AE5C33" w:rsidRDefault="00AE5C33"/>
        </w:tc>
      </w:tr>
      <w:tr w:rsidR="00AE5C33">
        <w:tc>
          <w:tcPr>
            <w:tcW w:w="2880" w:type="dxa"/>
          </w:tcPr>
          <w:p w:rsidR="00AE5C33" w:rsidRDefault="00A360BA">
            <w:r>
              <w:t>3875.</w:t>
            </w:r>
          </w:p>
        </w:tc>
        <w:tc>
          <w:tcPr>
            <w:tcW w:w="2880" w:type="dxa"/>
          </w:tcPr>
          <w:p w:rsidR="00AE5C33" w:rsidRDefault="00A360BA">
            <w:r>
              <w:t>Информация, размещенная на интернет-странице по адресу: http://forum.dpni.org/showthread.php?t=40961 (решение Бабушкинского районного суда г. Москвы от 14.03.2016);</w:t>
            </w:r>
          </w:p>
        </w:tc>
        <w:tc>
          <w:tcPr>
            <w:tcW w:w="2880" w:type="dxa"/>
          </w:tcPr>
          <w:p w:rsidR="00AE5C33" w:rsidRDefault="00AE5C33"/>
        </w:tc>
      </w:tr>
      <w:tr w:rsidR="00AE5C33">
        <w:tc>
          <w:tcPr>
            <w:tcW w:w="2880" w:type="dxa"/>
          </w:tcPr>
          <w:p w:rsidR="00AE5C33" w:rsidRDefault="00A360BA">
            <w:r>
              <w:t>3876.</w:t>
            </w:r>
          </w:p>
        </w:tc>
        <w:tc>
          <w:tcPr>
            <w:tcW w:w="2880" w:type="dxa"/>
          </w:tcPr>
          <w:p w:rsidR="00AE5C33" w:rsidRDefault="00A360BA">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AE5C33" w:rsidRDefault="00AE5C33"/>
        </w:tc>
      </w:tr>
      <w:tr w:rsidR="00AE5C33">
        <w:tc>
          <w:tcPr>
            <w:tcW w:w="2880" w:type="dxa"/>
          </w:tcPr>
          <w:p w:rsidR="00AE5C33" w:rsidRDefault="00A360BA">
            <w:r>
              <w:t>3877.</w:t>
            </w:r>
          </w:p>
        </w:tc>
        <w:tc>
          <w:tcPr>
            <w:tcW w:w="2880" w:type="dxa"/>
          </w:tcPr>
          <w:p w:rsidR="00AE5C33" w:rsidRDefault="00A360BA">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AE5C33" w:rsidRDefault="00AE5C33"/>
        </w:tc>
      </w:tr>
      <w:tr w:rsidR="00AE5C33">
        <w:tc>
          <w:tcPr>
            <w:tcW w:w="2880" w:type="dxa"/>
          </w:tcPr>
          <w:p w:rsidR="00AE5C33" w:rsidRDefault="00A360BA">
            <w:r>
              <w:lastRenderedPageBreak/>
              <w:t>3878.</w:t>
            </w:r>
          </w:p>
        </w:tc>
        <w:tc>
          <w:tcPr>
            <w:tcW w:w="2880" w:type="dxa"/>
          </w:tcPr>
          <w:p w:rsidR="00AE5C33" w:rsidRDefault="00A360BA">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w="2880" w:type="dxa"/>
          </w:tcPr>
          <w:p w:rsidR="00AE5C33" w:rsidRDefault="00AE5C33"/>
        </w:tc>
      </w:tr>
      <w:tr w:rsidR="00AE5C33">
        <w:tc>
          <w:tcPr>
            <w:tcW w:w="2880" w:type="dxa"/>
          </w:tcPr>
          <w:p w:rsidR="00AE5C33" w:rsidRDefault="00A360BA">
            <w:r>
              <w:t>3879.</w:t>
            </w:r>
          </w:p>
        </w:tc>
        <w:tc>
          <w:tcPr>
            <w:tcW w:w="2880" w:type="dxa"/>
          </w:tcPr>
          <w:p w:rsidR="00AE5C33" w:rsidRDefault="00A360BA">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w="2880" w:type="dxa"/>
          </w:tcPr>
          <w:p w:rsidR="00AE5C33" w:rsidRDefault="00AE5C33"/>
        </w:tc>
      </w:tr>
      <w:tr w:rsidR="00AE5C33">
        <w:tc>
          <w:tcPr>
            <w:tcW w:w="2880" w:type="dxa"/>
          </w:tcPr>
          <w:p w:rsidR="00AE5C33" w:rsidRDefault="00A360BA">
            <w:r>
              <w:t>3880.</w:t>
            </w:r>
          </w:p>
        </w:tc>
        <w:tc>
          <w:tcPr>
            <w:tcW w:w="2880" w:type="dxa"/>
          </w:tcPr>
          <w:p w:rsidR="00AE5C33" w:rsidRDefault="00A360BA">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AE5C33" w:rsidRDefault="00AE5C33"/>
        </w:tc>
      </w:tr>
      <w:tr w:rsidR="00AE5C33">
        <w:tc>
          <w:tcPr>
            <w:tcW w:w="2880" w:type="dxa"/>
          </w:tcPr>
          <w:p w:rsidR="00AE5C33" w:rsidRDefault="00A360BA">
            <w:r>
              <w:t>3881.</w:t>
            </w:r>
          </w:p>
        </w:tc>
        <w:tc>
          <w:tcPr>
            <w:tcW w:w="2880" w:type="dxa"/>
          </w:tcPr>
          <w:p w:rsidR="00AE5C33" w:rsidRDefault="00A360BA">
            <w:r>
              <w:t>Аудиофайл «NordWai- Polit.Zaklyuchennyn. mp3» (решение Энгельсского районного суда Саратовской области от 09.08.2016);</w:t>
            </w:r>
          </w:p>
        </w:tc>
        <w:tc>
          <w:tcPr>
            <w:tcW w:w="2880" w:type="dxa"/>
          </w:tcPr>
          <w:p w:rsidR="00AE5C33" w:rsidRDefault="00AE5C33"/>
        </w:tc>
      </w:tr>
      <w:tr w:rsidR="00AE5C33">
        <w:tc>
          <w:tcPr>
            <w:tcW w:w="2880" w:type="dxa"/>
          </w:tcPr>
          <w:p w:rsidR="00AE5C33" w:rsidRDefault="00A360BA">
            <w:r>
              <w:t>3882.</w:t>
            </w:r>
          </w:p>
        </w:tc>
        <w:tc>
          <w:tcPr>
            <w:tcW w:w="2880" w:type="dxa"/>
          </w:tcPr>
          <w:p w:rsidR="00AE5C33" w:rsidRDefault="00A360BA">
            <w:r>
              <w:t>Аудиозапись «АргентинА» - Русский бунт (DeFroizprod).mp3» (решение Энгельсского районного суда Саратовской области от 09.08.2016);</w:t>
            </w:r>
          </w:p>
        </w:tc>
        <w:tc>
          <w:tcPr>
            <w:tcW w:w="2880" w:type="dxa"/>
          </w:tcPr>
          <w:p w:rsidR="00AE5C33" w:rsidRDefault="00AE5C33"/>
        </w:tc>
      </w:tr>
      <w:tr w:rsidR="00AE5C33">
        <w:tc>
          <w:tcPr>
            <w:tcW w:w="2880" w:type="dxa"/>
          </w:tcPr>
          <w:p w:rsidR="00AE5C33" w:rsidRDefault="00A360BA">
            <w:r>
              <w:t>38</w:t>
            </w:r>
            <w:r>
              <w:lastRenderedPageBreak/>
              <w:t>83.</w:t>
            </w:r>
          </w:p>
        </w:tc>
        <w:tc>
          <w:tcPr>
            <w:tcW w:w="2880" w:type="dxa"/>
          </w:tcPr>
          <w:p w:rsidR="00AE5C33" w:rsidRDefault="00A360BA">
            <w:r>
              <w:lastRenderedPageBreak/>
              <w:t xml:space="preserve">Аудиозапись «Бухенвальд Флава» - Бей жидов - спасай Россию! (п.y. Execut).mp3» (решение Энгельсского </w:t>
            </w:r>
            <w:r>
              <w:lastRenderedPageBreak/>
              <w:t>районного суда Саратовской области от 09.08.2016);</w:t>
            </w:r>
          </w:p>
        </w:tc>
        <w:tc>
          <w:tcPr>
            <w:tcW w:w="2880" w:type="dxa"/>
          </w:tcPr>
          <w:p w:rsidR="00AE5C33" w:rsidRDefault="00AE5C33"/>
        </w:tc>
      </w:tr>
      <w:tr w:rsidR="00AE5C33">
        <w:tc>
          <w:tcPr>
            <w:tcW w:w="2880" w:type="dxa"/>
          </w:tcPr>
          <w:p w:rsidR="00AE5C33" w:rsidRDefault="00A360BA">
            <w:r>
              <w:lastRenderedPageBreak/>
              <w:t>3884.</w:t>
            </w:r>
          </w:p>
        </w:tc>
        <w:tc>
          <w:tcPr>
            <w:tcW w:w="2880" w:type="dxa"/>
          </w:tcPr>
          <w:p w:rsidR="00AE5C33" w:rsidRDefault="00A360BA">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AE5C33" w:rsidRDefault="00AE5C33"/>
        </w:tc>
      </w:tr>
      <w:tr w:rsidR="00AE5C33">
        <w:tc>
          <w:tcPr>
            <w:tcW w:w="2880" w:type="dxa"/>
          </w:tcPr>
          <w:p w:rsidR="00AE5C33" w:rsidRDefault="00A360BA">
            <w:r>
              <w:t>3885.</w:t>
            </w:r>
          </w:p>
        </w:tc>
        <w:tc>
          <w:tcPr>
            <w:tcW w:w="2880" w:type="dxa"/>
          </w:tcPr>
          <w:p w:rsidR="00AE5C33" w:rsidRDefault="00A360BA">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AE5C33" w:rsidRDefault="00AE5C33"/>
        </w:tc>
      </w:tr>
      <w:tr w:rsidR="00AE5C33">
        <w:tc>
          <w:tcPr>
            <w:tcW w:w="2880" w:type="dxa"/>
          </w:tcPr>
          <w:p w:rsidR="00AE5C33" w:rsidRDefault="00A360BA">
            <w:r>
              <w:t>3886.</w:t>
            </w:r>
          </w:p>
        </w:tc>
        <w:tc>
          <w:tcPr>
            <w:tcW w:w="2880" w:type="dxa"/>
          </w:tcPr>
          <w:p w:rsidR="00AE5C33" w:rsidRDefault="00A360BA">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AE5C33" w:rsidRDefault="00AE5C33"/>
        </w:tc>
      </w:tr>
      <w:tr w:rsidR="00AE5C33">
        <w:tc>
          <w:tcPr>
            <w:tcW w:w="2880" w:type="dxa"/>
          </w:tcPr>
          <w:p w:rsidR="00AE5C33" w:rsidRDefault="00A360BA">
            <w:r>
              <w:t>3887.</w:t>
            </w:r>
          </w:p>
        </w:tc>
        <w:tc>
          <w:tcPr>
            <w:tcW w:w="2880" w:type="dxa"/>
          </w:tcPr>
          <w:p w:rsidR="00AE5C33" w:rsidRDefault="00A360BA">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AE5C33" w:rsidRDefault="00AE5C33"/>
        </w:tc>
      </w:tr>
      <w:tr w:rsidR="00AE5C33">
        <w:tc>
          <w:tcPr>
            <w:tcW w:w="2880" w:type="dxa"/>
          </w:tcPr>
          <w:p w:rsidR="00AE5C33" w:rsidRDefault="00A360BA">
            <w:r>
              <w:t>38</w:t>
            </w:r>
            <w:r>
              <w:lastRenderedPageBreak/>
              <w:t>88.</w:t>
            </w:r>
          </w:p>
        </w:tc>
        <w:tc>
          <w:tcPr>
            <w:tcW w:w="2880" w:type="dxa"/>
          </w:tcPr>
          <w:p w:rsidR="00AE5C33" w:rsidRDefault="00A360BA">
            <w:r>
              <w:lastRenderedPageBreak/>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lastRenderedPageBreak/>
              <w:t>«Аудиозаписи»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2880" w:type="dxa"/>
          </w:tcPr>
          <w:p w:rsidR="00AE5C33" w:rsidRDefault="00AE5C33"/>
        </w:tc>
      </w:tr>
      <w:tr w:rsidR="00AE5C33">
        <w:tc>
          <w:tcPr>
            <w:tcW w:w="2880" w:type="dxa"/>
          </w:tcPr>
          <w:p w:rsidR="00AE5C33" w:rsidRDefault="00A360BA">
            <w:r>
              <w:lastRenderedPageBreak/>
              <w:t>3889.</w:t>
            </w:r>
          </w:p>
        </w:tc>
        <w:tc>
          <w:tcPr>
            <w:tcW w:w="2880" w:type="dxa"/>
          </w:tcPr>
          <w:p w:rsidR="00AE5C33" w:rsidRDefault="00A360BA">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w="2880" w:type="dxa"/>
          </w:tcPr>
          <w:p w:rsidR="00AE5C33" w:rsidRDefault="00AE5C33"/>
        </w:tc>
      </w:tr>
      <w:tr w:rsidR="00AE5C33">
        <w:tc>
          <w:tcPr>
            <w:tcW w:w="2880" w:type="dxa"/>
          </w:tcPr>
          <w:p w:rsidR="00AE5C33" w:rsidRDefault="00A360BA">
            <w:r>
              <w:t>3890.</w:t>
            </w:r>
          </w:p>
        </w:tc>
        <w:tc>
          <w:tcPr>
            <w:tcW w:w="2880" w:type="dxa"/>
          </w:tcPr>
          <w:p w:rsidR="00AE5C33" w:rsidRDefault="00A360BA">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w="2880" w:type="dxa"/>
          </w:tcPr>
          <w:p w:rsidR="00AE5C33" w:rsidRDefault="00AE5C33"/>
        </w:tc>
      </w:tr>
      <w:tr w:rsidR="00AE5C33">
        <w:tc>
          <w:tcPr>
            <w:tcW w:w="2880" w:type="dxa"/>
          </w:tcPr>
          <w:p w:rsidR="00AE5C33" w:rsidRDefault="00A360BA">
            <w:r>
              <w:t>3891.</w:t>
            </w:r>
          </w:p>
        </w:tc>
        <w:tc>
          <w:tcPr>
            <w:tcW w:w="2880" w:type="dxa"/>
          </w:tcPr>
          <w:p w:rsidR="00AE5C33" w:rsidRDefault="00A360BA">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AE5C33" w:rsidRDefault="00AE5C33"/>
        </w:tc>
      </w:tr>
      <w:tr w:rsidR="00AE5C33">
        <w:tc>
          <w:tcPr>
            <w:tcW w:w="2880" w:type="dxa"/>
          </w:tcPr>
          <w:p w:rsidR="00AE5C33" w:rsidRDefault="00A360BA">
            <w:r>
              <w:t>3892.</w:t>
            </w:r>
          </w:p>
        </w:tc>
        <w:tc>
          <w:tcPr>
            <w:tcW w:w="2880" w:type="dxa"/>
          </w:tcPr>
          <w:p w:rsidR="00AE5C33" w:rsidRDefault="00A360BA">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AE5C33" w:rsidRDefault="00AE5C33"/>
        </w:tc>
      </w:tr>
      <w:tr w:rsidR="00AE5C33">
        <w:tc>
          <w:tcPr>
            <w:tcW w:w="2880" w:type="dxa"/>
          </w:tcPr>
          <w:p w:rsidR="00AE5C33" w:rsidRDefault="00A360BA">
            <w:r>
              <w:t>3893.</w:t>
            </w:r>
          </w:p>
        </w:tc>
        <w:tc>
          <w:tcPr>
            <w:tcW w:w="2880" w:type="dxa"/>
          </w:tcPr>
          <w:p w:rsidR="00AE5C33" w:rsidRDefault="00A360BA">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w="2880" w:type="dxa"/>
          </w:tcPr>
          <w:p w:rsidR="00AE5C33" w:rsidRDefault="00AE5C33"/>
        </w:tc>
      </w:tr>
      <w:tr w:rsidR="00AE5C33">
        <w:tc>
          <w:tcPr>
            <w:tcW w:w="2880" w:type="dxa"/>
          </w:tcPr>
          <w:p w:rsidR="00AE5C33" w:rsidRDefault="00A360BA">
            <w:r>
              <w:lastRenderedPageBreak/>
              <w:t>3894.</w:t>
            </w:r>
          </w:p>
        </w:tc>
        <w:tc>
          <w:tcPr>
            <w:tcW w:w="2880" w:type="dxa"/>
          </w:tcPr>
          <w:p w:rsidR="00AE5C33" w:rsidRDefault="00A360BA">
            <w:r>
              <w:t>Аудиозапись «Аргентина – Секс драка (полная версия) 3:54» (решение Октябрьского районного суда г. Владимира от 10.08.2016);</w:t>
            </w:r>
          </w:p>
        </w:tc>
        <w:tc>
          <w:tcPr>
            <w:tcW w:w="2880" w:type="dxa"/>
          </w:tcPr>
          <w:p w:rsidR="00AE5C33" w:rsidRDefault="00AE5C33"/>
        </w:tc>
      </w:tr>
      <w:tr w:rsidR="00AE5C33">
        <w:tc>
          <w:tcPr>
            <w:tcW w:w="2880" w:type="dxa"/>
          </w:tcPr>
          <w:p w:rsidR="00AE5C33" w:rsidRDefault="00A360BA">
            <w:r>
              <w:t>3895.</w:t>
            </w:r>
          </w:p>
        </w:tc>
        <w:tc>
          <w:tcPr>
            <w:tcW w:w="2880" w:type="dxa"/>
          </w:tcPr>
          <w:p w:rsidR="00AE5C33" w:rsidRDefault="00A360BA">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w="2880" w:type="dxa"/>
          </w:tcPr>
          <w:p w:rsidR="00AE5C33" w:rsidRDefault="00AE5C33"/>
        </w:tc>
      </w:tr>
      <w:tr w:rsidR="00AE5C33">
        <w:tc>
          <w:tcPr>
            <w:tcW w:w="2880" w:type="dxa"/>
          </w:tcPr>
          <w:p w:rsidR="00AE5C33" w:rsidRDefault="00A360BA">
            <w:r>
              <w:t>3896.</w:t>
            </w:r>
          </w:p>
        </w:tc>
        <w:tc>
          <w:tcPr>
            <w:tcW w:w="2880" w:type="dxa"/>
          </w:tcPr>
          <w:p w:rsidR="00AE5C33" w:rsidRDefault="00A360BA">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2880" w:type="dxa"/>
          </w:tcPr>
          <w:p w:rsidR="00AE5C33" w:rsidRDefault="00AE5C33"/>
        </w:tc>
      </w:tr>
      <w:tr w:rsidR="00AE5C33">
        <w:tc>
          <w:tcPr>
            <w:tcW w:w="2880" w:type="dxa"/>
          </w:tcPr>
          <w:p w:rsidR="00AE5C33" w:rsidRDefault="00A360BA">
            <w:r>
              <w:t>3897.</w:t>
            </w:r>
          </w:p>
        </w:tc>
        <w:tc>
          <w:tcPr>
            <w:tcW w:w="2880" w:type="dxa"/>
          </w:tcPr>
          <w:p w:rsidR="00AE5C33" w:rsidRDefault="00A360BA">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AE5C33" w:rsidRDefault="00AE5C33"/>
        </w:tc>
      </w:tr>
      <w:tr w:rsidR="00AE5C33">
        <w:tc>
          <w:tcPr>
            <w:tcW w:w="2880" w:type="dxa"/>
          </w:tcPr>
          <w:p w:rsidR="00AE5C33" w:rsidRDefault="00A360BA">
            <w:r>
              <w:t>3898.</w:t>
            </w:r>
          </w:p>
        </w:tc>
        <w:tc>
          <w:tcPr>
            <w:tcW w:w="2880" w:type="dxa"/>
          </w:tcPr>
          <w:p w:rsidR="00AE5C33" w:rsidRDefault="00A360BA">
            <w:r>
              <w:t>Страница пользователя «Кузьма Булаев» (http://vk.com/id248897420) на веб-сервисе «vk.com» (решение Благовещенского городского суда от 30.03.2015)</w:t>
            </w:r>
          </w:p>
        </w:tc>
        <w:tc>
          <w:tcPr>
            <w:tcW w:w="2880" w:type="dxa"/>
          </w:tcPr>
          <w:p w:rsidR="00AE5C33" w:rsidRDefault="00AE5C33"/>
        </w:tc>
      </w:tr>
      <w:tr w:rsidR="00AE5C33">
        <w:tc>
          <w:tcPr>
            <w:tcW w:w="2880" w:type="dxa"/>
          </w:tcPr>
          <w:p w:rsidR="00AE5C33" w:rsidRDefault="00A360BA">
            <w:r>
              <w:t>38</w:t>
            </w:r>
            <w:r>
              <w:lastRenderedPageBreak/>
              <w:t>99.</w:t>
            </w:r>
          </w:p>
        </w:tc>
        <w:tc>
          <w:tcPr>
            <w:tcW w:w="2880" w:type="dxa"/>
          </w:tcPr>
          <w:p w:rsidR="00AE5C33" w:rsidRDefault="00A360BA">
            <w:r>
              <w:lastRenderedPageBreak/>
              <w:t xml:space="preserve">Интернет-страница пользователя «Надя Богданова» http://www/odnoklassniki/ru/ profile/557437117818, расположенная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AE5C33" w:rsidRDefault="00AE5C33"/>
        </w:tc>
      </w:tr>
      <w:tr w:rsidR="00AE5C33">
        <w:tc>
          <w:tcPr>
            <w:tcW w:w="2880" w:type="dxa"/>
          </w:tcPr>
          <w:p w:rsidR="00AE5C33" w:rsidRDefault="00A360BA">
            <w:r>
              <w:lastRenderedPageBreak/>
              <w:t>3900.</w:t>
            </w:r>
          </w:p>
        </w:tc>
        <w:tc>
          <w:tcPr>
            <w:tcW w:w="2880" w:type="dxa"/>
          </w:tcPr>
          <w:p w:rsidR="00AE5C33" w:rsidRDefault="00A360BA">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w="2880" w:type="dxa"/>
          </w:tcPr>
          <w:p w:rsidR="00AE5C33" w:rsidRDefault="00AE5C33"/>
        </w:tc>
      </w:tr>
      <w:tr w:rsidR="00AE5C33">
        <w:tc>
          <w:tcPr>
            <w:tcW w:w="2880" w:type="dxa"/>
          </w:tcPr>
          <w:p w:rsidR="00AE5C33" w:rsidRDefault="00A360BA">
            <w:r>
              <w:t>3901.</w:t>
            </w:r>
          </w:p>
        </w:tc>
        <w:tc>
          <w:tcPr>
            <w:tcW w:w="2880" w:type="dxa"/>
          </w:tcPr>
          <w:p w:rsidR="00AE5C33" w:rsidRDefault="00A360BA">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w="2880" w:type="dxa"/>
          </w:tcPr>
          <w:p w:rsidR="00AE5C33" w:rsidRDefault="00AE5C33"/>
        </w:tc>
      </w:tr>
      <w:tr w:rsidR="00AE5C33">
        <w:tc>
          <w:tcPr>
            <w:tcW w:w="2880" w:type="dxa"/>
          </w:tcPr>
          <w:p w:rsidR="00AE5C33" w:rsidRDefault="00A360BA">
            <w:r>
              <w:t>3902.</w:t>
            </w:r>
          </w:p>
        </w:tc>
        <w:tc>
          <w:tcPr>
            <w:tcW w:w="2880" w:type="dxa"/>
          </w:tcPr>
          <w:p w:rsidR="00AE5C33" w:rsidRDefault="00A360BA">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3903.</w:t>
            </w:r>
          </w:p>
        </w:tc>
        <w:tc>
          <w:tcPr>
            <w:tcW w:w="2880" w:type="dxa"/>
          </w:tcPr>
          <w:p w:rsidR="00AE5C33" w:rsidRDefault="00A360BA">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390</w:t>
            </w:r>
            <w:r>
              <w:lastRenderedPageBreak/>
              <w:t>4.</w:t>
            </w:r>
          </w:p>
        </w:tc>
        <w:tc>
          <w:tcPr>
            <w:tcW w:w="2880" w:type="dxa"/>
          </w:tcPr>
          <w:p w:rsidR="00AE5C33" w:rsidRDefault="00A360BA">
            <w:r>
              <w:lastRenderedPageBreak/>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lastRenderedPageBreak/>
              <w:t>3905.</w:t>
            </w:r>
          </w:p>
        </w:tc>
        <w:tc>
          <w:tcPr>
            <w:tcW w:w="2880" w:type="dxa"/>
          </w:tcPr>
          <w:p w:rsidR="00AE5C33" w:rsidRDefault="00A360BA">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3906.</w:t>
            </w:r>
          </w:p>
        </w:tc>
        <w:tc>
          <w:tcPr>
            <w:tcW w:w="2880" w:type="dxa"/>
          </w:tcPr>
          <w:p w:rsidR="00AE5C33" w:rsidRDefault="00A360BA">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3907.</w:t>
            </w:r>
          </w:p>
        </w:tc>
        <w:tc>
          <w:tcPr>
            <w:tcW w:w="2880" w:type="dxa"/>
          </w:tcPr>
          <w:p w:rsidR="00AE5C33" w:rsidRDefault="00A360BA">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3908.</w:t>
            </w:r>
          </w:p>
        </w:tc>
        <w:tc>
          <w:tcPr>
            <w:tcW w:w="2880" w:type="dxa"/>
          </w:tcPr>
          <w:p w:rsidR="00AE5C33" w:rsidRDefault="00A360BA">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3909.</w:t>
            </w:r>
          </w:p>
        </w:tc>
        <w:tc>
          <w:tcPr>
            <w:tcW w:w="2880" w:type="dxa"/>
          </w:tcPr>
          <w:p w:rsidR="00AE5C33" w:rsidRDefault="00A360BA">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lastRenderedPageBreak/>
              <w:t>3910.</w:t>
            </w:r>
          </w:p>
        </w:tc>
        <w:tc>
          <w:tcPr>
            <w:tcW w:w="2880" w:type="dxa"/>
          </w:tcPr>
          <w:p w:rsidR="00AE5C33" w:rsidRDefault="00A360BA">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3911.</w:t>
            </w:r>
          </w:p>
        </w:tc>
        <w:tc>
          <w:tcPr>
            <w:tcW w:w="2880" w:type="dxa"/>
          </w:tcPr>
          <w:p w:rsidR="00AE5C33" w:rsidRDefault="00A360BA">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3912.</w:t>
            </w:r>
          </w:p>
        </w:tc>
        <w:tc>
          <w:tcPr>
            <w:tcW w:w="2880" w:type="dxa"/>
          </w:tcPr>
          <w:p w:rsidR="00AE5C33" w:rsidRDefault="00A360BA">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3913.</w:t>
            </w:r>
          </w:p>
        </w:tc>
        <w:tc>
          <w:tcPr>
            <w:tcW w:w="2880" w:type="dxa"/>
          </w:tcPr>
          <w:p w:rsidR="00AE5C33" w:rsidRDefault="00A360BA">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3914.</w:t>
            </w:r>
          </w:p>
        </w:tc>
        <w:tc>
          <w:tcPr>
            <w:tcW w:w="2880" w:type="dxa"/>
          </w:tcPr>
          <w:p w:rsidR="00AE5C33" w:rsidRDefault="00A360BA">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391</w:t>
            </w:r>
            <w:r>
              <w:lastRenderedPageBreak/>
              <w:t>5.</w:t>
            </w:r>
          </w:p>
        </w:tc>
        <w:tc>
          <w:tcPr>
            <w:tcW w:w="2880" w:type="dxa"/>
          </w:tcPr>
          <w:p w:rsidR="00AE5C33" w:rsidRDefault="00A360BA">
            <w:r>
              <w:lastRenderedPageBreak/>
              <w:t xml:space="preserve">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lastRenderedPageBreak/>
              <w:t>3916.</w:t>
            </w:r>
          </w:p>
        </w:tc>
        <w:tc>
          <w:tcPr>
            <w:tcW w:w="2880" w:type="dxa"/>
          </w:tcPr>
          <w:p w:rsidR="00AE5C33" w:rsidRDefault="00A360BA">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3917.</w:t>
            </w:r>
          </w:p>
        </w:tc>
        <w:tc>
          <w:tcPr>
            <w:tcW w:w="2880" w:type="dxa"/>
          </w:tcPr>
          <w:p w:rsidR="00AE5C33" w:rsidRDefault="00A360BA">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3918.</w:t>
            </w:r>
          </w:p>
        </w:tc>
        <w:tc>
          <w:tcPr>
            <w:tcW w:w="2880" w:type="dxa"/>
          </w:tcPr>
          <w:p w:rsidR="00AE5C33" w:rsidRDefault="00A360BA">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3919.</w:t>
            </w:r>
          </w:p>
        </w:tc>
        <w:tc>
          <w:tcPr>
            <w:tcW w:w="2880" w:type="dxa"/>
          </w:tcPr>
          <w:p w:rsidR="00AE5C33" w:rsidRDefault="00A360BA">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AE5C33" w:rsidRDefault="00AE5C33"/>
        </w:tc>
      </w:tr>
      <w:tr w:rsidR="00AE5C33">
        <w:tc>
          <w:tcPr>
            <w:tcW w:w="2880" w:type="dxa"/>
          </w:tcPr>
          <w:p w:rsidR="00AE5C33" w:rsidRDefault="00A360BA">
            <w:r>
              <w:t>3920.</w:t>
            </w:r>
          </w:p>
        </w:tc>
        <w:tc>
          <w:tcPr>
            <w:tcW w:w="2880" w:type="dxa"/>
          </w:tcPr>
          <w:p w:rsidR="00AE5C33" w:rsidRDefault="00A360B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AE5C33" w:rsidRDefault="00AE5C33"/>
        </w:tc>
      </w:tr>
      <w:tr w:rsidR="00AE5C33">
        <w:tc>
          <w:tcPr>
            <w:tcW w:w="2880" w:type="dxa"/>
          </w:tcPr>
          <w:p w:rsidR="00AE5C33" w:rsidRDefault="00A360BA">
            <w:r>
              <w:lastRenderedPageBreak/>
              <w:t>3921.</w:t>
            </w:r>
          </w:p>
        </w:tc>
        <w:tc>
          <w:tcPr>
            <w:tcW w:w="2880" w:type="dxa"/>
          </w:tcPr>
          <w:p w:rsidR="00AE5C33" w:rsidRDefault="00A360B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w="2880" w:type="dxa"/>
          </w:tcPr>
          <w:p w:rsidR="00AE5C33" w:rsidRDefault="00AE5C33"/>
        </w:tc>
      </w:tr>
      <w:tr w:rsidR="00AE5C33">
        <w:tc>
          <w:tcPr>
            <w:tcW w:w="2880" w:type="dxa"/>
          </w:tcPr>
          <w:p w:rsidR="00AE5C33" w:rsidRDefault="00A360BA">
            <w:r>
              <w:t>3922.</w:t>
            </w:r>
          </w:p>
        </w:tc>
        <w:tc>
          <w:tcPr>
            <w:tcW w:w="2880" w:type="dxa"/>
          </w:tcPr>
          <w:p w:rsidR="00AE5C33" w:rsidRDefault="00A360B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w="2880" w:type="dxa"/>
          </w:tcPr>
          <w:p w:rsidR="00AE5C33" w:rsidRDefault="00AE5C33"/>
        </w:tc>
      </w:tr>
      <w:tr w:rsidR="00AE5C33">
        <w:tc>
          <w:tcPr>
            <w:tcW w:w="2880" w:type="dxa"/>
          </w:tcPr>
          <w:p w:rsidR="00AE5C33" w:rsidRDefault="00A360BA">
            <w:r>
              <w:t>3923.</w:t>
            </w:r>
          </w:p>
        </w:tc>
        <w:tc>
          <w:tcPr>
            <w:tcW w:w="2880" w:type="dxa"/>
          </w:tcPr>
          <w:p w:rsidR="00AE5C33" w:rsidRDefault="00A360B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w="2880" w:type="dxa"/>
          </w:tcPr>
          <w:p w:rsidR="00AE5C33" w:rsidRDefault="00AE5C33"/>
        </w:tc>
      </w:tr>
      <w:tr w:rsidR="00AE5C33">
        <w:tc>
          <w:tcPr>
            <w:tcW w:w="2880" w:type="dxa"/>
          </w:tcPr>
          <w:p w:rsidR="00AE5C33" w:rsidRDefault="00A360BA">
            <w:r>
              <w:t>3924.</w:t>
            </w:r>
          </w:p>
        </w:tc>
        <w:tc>
          <w:tcPr>
            <w:tcW w:w="2880" w:type="dxa"/>
          </w:tcPr>
          <w:p w:rsidR="00AE5C33" w:rsidRDefault="00A360B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AE5C33" w:rsidRDefault="00AE5C33"/>
        </w:tc>
      </w:tr>
      <w:tr w:rsidR="00AE5C33">
        <w:tc>
          <w:tcPr>
            <w:tcW w:w="2880" w:type="dxa"/>
          </w:tcPr>
          <w:p w:rsidR="00AE5C33" w:rsidRDefault="00A360BA">
            <w:r>
              <w:t>3925.</w:t>
            </w:r>
          </w:p>
        </w:tc>
        <w:tc>
          <w:tcPr>
            <w:tcW w:w="2880" w:type="dxa"/>
          </w:tcPr>
          <w:p w:rsidR="00AE5C33" w:rsidRDefault="00A360B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w="2880" w:type="dxa"/>
          </w:tcPr>
          <w:p w:rsidR="00AE5C33" w:rsidRDefault="00AE5C33"/>
        </w:tc>
      </w:tr>
      <w:tr w:rsidR="00AE5C33">
        <w:tc>
          <w:tcPr>
            <w:tcW w:w="2880" w:type="dxa"/>
          </w:tcPr>
          <w:p w:rsidR="00AE5C33" w:rsidRDefault="00A360BA">
            <w:r>
              <w:lastRenderedPageBreak/>
              <w:t>3926.</w:t>
            </w:r>
          </w:p>
        </w:tc>
        <w:tc>
          <w:tcPr>
            <w:tcW w:w="2880" w:type="dxa"/>
          </w:tcPr>
          <w:p w:rsidR="00AE5C33" w:rsidRDefault="00A360BA">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w="2880" w:type="dxa"/>
          </w:tcPr>
          <w:p w:rsidR="00AE5C33" w:rsidRDefault="00AE5C33"/>
        </w:tc>
      </w:tr>
      <w:tr w:rsidR="00AE5C33">
        <w:tc>
          <w:tcPr>
            <w:tcW w:w="2880" w:type="dxa"/>
          </w:tcPr>
          <w:p w:rsidR="00AE5C33" w:rsidRDefault="00A360BA">
            <w:r>
              <w:t>3927.</w:t>
            </w:r>
          </w:p>
        </w:tc>
        <w:tc>
          <w:tcPr>
            <w:tcW w:w="2880" w:type="dxa"/>
          </w:tcPr>
          <w:p w:rsidR="00AE5C33" w:rsidRDefault="00A360BA">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w="2880" w:type="dxa"/>
          </w:tcPr>
          <w:p w:rsidR="00AE5C33" w:rsidRDefault="00AE5C33"/>
        </w:tc>
      </w:tr>
      <w:tr w:rsidR="00AE5C33">
        <w:tc>
          <w:tcPr>
            <w:tcW w:w="2880" w:type="dxa"/>
          </w:tcPr>
          <w:p w:rsidR="00AE5C33" w:rsidRDefault="00A360BA">
            <w:r>
              <w:t>3928.</w:t>
            </w:r>
          </w:p>
        </w:tc>
        <w:tc>
          <w:tcPr>
            <w:tcW w:w="2880" w:type="dxa"/>
          </w:tcPr>
          <w:p w:rsidR="00AE5C33" w:rsidRDefault="00A360BA">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w="2880" w:type="dxa"/>
          </w:tcPr>
          <w:p w:rsidR="00AE5C33" w:rsidRDefault="00AE5C33"/>
        </w:tc>
      </w:tr>
      <w:tr w:rsidR="00AE5C33">
        <w:tc>
          <w:tcPr>
            <w:tcW w:w="2880" w:type="dxa"/>
          </w:tcPr>
          <w:p w:rsidR="00AE5C33" w:rsidRDefault="00A360BA">
            <w:r>
              <w:t>3929.</w:t>
            </w:r>
          </w:p>
        </w:tc>
        <w:tc>
          <w:tcPr>
            <w:tcW w:w="2880" w:type="dxa"/>
          </w:tcPr>
          <w:p w:rsidR="00AE5C33" w:rsidRDefault="00A360BA">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w="2880" w:type="dxa"/>
          </w:tcPr>
          <w:p w:rsidR="00AE5C33" w:rsidRDefault="00AE5C33"/>
        </w:tc>
      </w:tr>
      <w:tr w:rsidR="00AE5C33">
        <w:tc>
          <w:tcPr>
            <w:tcW w:w="2880" w:type="dxa"/>
          </w:tcPr>
          <w:p w:rsidR="00AE5C33" w:rsidRDefault="00A360BA">
            <w:r>
              <w:t>3930.</w:t>
            </w:r>
          </w:p>
        </w:tc>
        <w:tc>
          <w:tcPr>
            <w:tcW w:w="2880" w:type="dxa"/>
          </w:tcPr>
          <w:p w:rsidR="00AE5C33" w:rsidRDefault="00A360BA">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w="2880" w:type="dxa"/>
          </w:tcPr>
          <w:p w:rsidR="00AE5C33" w:rsidRDefault="00AE5C33"/>
        </w:tc>
      </w:tr>
      <w:tr w:rsidR="00AE5C33">
        <w:tc>
          <w:tcPr>
            <w:tcW w:w="2880" w:type="dxa"/>
          </w:tcPr>
          <w:p w:rsidR="00AE5C33" w:rsidRDefault="00A360BA">
            <w:r>
              <w:lastRenderedPageBreak/>
              <w:t>3931.</w:t>
            </w:r>
          </w:p>
        </w:tc>
        <w:tc>
          <w:tcPr>
            <w:tcW w:w="2880" w:type="dxa"/>
          </w:tcPr>
          <w:p w:rsidR="00AE5C33" w:rsidRDefault="00A360BA">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2880" w:type="dxa"/>
          </w:tcPr>
          <w:p w:rsidR="00AE5C33" w:rsidRDefault="00AE5C33"/>
        </w:tc>
      </w:tr>
      <w:tr w:rsidR="00AE5C33">
        <w:tc>
          <w:tcPr>
            <w:tcW w:w="2880" w:type="dxa"/>
          </w:tcPr>
          <w:p w:rsidR="00AE5C33" w:rsidRDefault="00A360BA">
            <w:r>
              <w:t>3932.</w:t>
            </w:r>
          </w:p>
        </w:tc>
        <w:tc>
          <w:tcPr>
            <w:tcW w:w="2880" w:type="dxa"/>
          </w:tcPr>
          <w:p w:rsidR="00AE5C33" w:rsidRDefault="00A360BA">
            <w:r>
              <w:t>Текст «План Даллеса по уничтожению СССР (России)» (решение Асбестовского городского суда Свердловской области от 07.04.2015)</w:t>
            </w:r>
          </w:p>
        </w:tc>
        <w:tc>
          <w:tcPr>
            <w:tcW w:w="2880" w:type="dxa"/>
          </w:tcPr>
          <w:p w:rsidR="00AE5C33" w:rsidRDefault="00AE5C33"/>
        </w:tc>
      </w:tr>
      <w:tr w:rsidR="00AE5C33">
        <w:tc>
          <w:tcPr>
            <w:tcW w:w="2880" w:type="dxa"/>
          </w:tcPr>
          <w:p w:rsidR="00AE5C33" w:rsidRDefault="00A360BA">
            <w:r>
              <w:t>3933.</w:t>
            </w:r>
          </w:p>
        </w:tc>
        <w:tc>
          <w:tcPr>
            <w:tcW w:w="2880" w:type="dxa"/>
          </w:tcPr>
          <w:p w:rsidR="00AE5C33" w:rsidRDefault="00A360BA">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AE5C33" w:rsidRDefault="00AE5C33"/>
        </w:tc>
      </w:tr>
      <w:tr w:rsidR="00AE5C33">
        <w:tc>
          <w:tcPr>
            <w:tcW w:w="2880" w:type="dxa"/>
          </w:tcPr>
          <w:p w:rsidR="00AE5C33" w:rsidRDefault="00A360BA">
            <w:r>
              <w:t>3934.</w:t>
            </w:r>
          </w:p>
        </w:tc>
        <w:tc>
          <w:tcPr>
            <w:tcW w:w="2880" w:type="dxa"/>
          </w:tcPr>
          <w:p w:rsidR="00AE5C33" w:rsidRDefault="00A360BA">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w="2880" w:type="dxa"/>
          </w:tcPr>
          <w:p w:rsidR="00AE5C33" w:rsidRDefault="00AE5C33"/>
        </w:tc>
      </w:tr>
      <w:tr w:rsidR="00AE5C33">
        <w:tc>
          <w:tcPr>
            <w:tcW w:w="2880" w:type="dxa"/>
          </w:tcPr>
          <w:p w:rsidR="00AE5C33" w:rsidRDefault="00A360BA">
            <w:r>
              <w:t>3935.</w:t>
            </w:r>
          </w:p>
        </w:tc>
        <w:tc>
          <w:tcPr>
            <w:tcW w:w="2880" w:type="dxa"/>
          </w:tcPr>
          <w:p w:rsidR="00AE5C33" w:rsidRDefault="00A360BA">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AE5C33" w:rsidRDefault="00AE5C33"/>
        </w:tc>
      </w:tr>
      <w:tr w:rsidR="00AE5C33">
        <w:tc>
          <w:tcPr>
            <w:tcW w:w="2880" w:type="dxa"/>
          </w:tcPr>
          <w:p w:rsidR="00AE5C33" w:rsidRDefault="00A360BA">
            <w:r>
              <w:lastRenderedPageBreak/>
              <w:t>3936.</w:t>
            </w:r>
          </w:p>
        </w:tc>
        <w:tc>
          <w:tcPr>
            <w:tcW w:w="2880" w:type="dxa"/>
          </w:tcPr>
          <w:p w:rsidR="00AE5C33" w:rsidRDefault="00A360BA">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AE5C33" w:rsidRDefault="00AE5C33"/>
        </w:tc>
      </w:tr>
      <w:tr w:rsidR="00AE5C33">
        <w:tc>
          <w:tcPr>
            <w:tcW w:w="2880" w:type="dxa"/>
          </w:tcPr>
          <w:p w:rsidR="00AE5C33" w:rsidRDefault="00A360BA">
            <w:r>
              <w:t>3937.</w:t>
            </w:r>
          </w:p>
        </w:tc>
        <w:tc>
          <w:tcPr>
            <w:tcW w:w="2880" w:type="dxa"/>
          </w:tcPr>
          <w:p w:rsidR="00AE5C33" w:rsidRDefault="00A360BA">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AE5C33" w:rsidRDefault="00AE5C33"/>
        </w:tc>
      </w:tr>
      <w:tr w:rsidR="00AE5C33">
        <w:tc>
          <w:tcPr>
            <w:tcW w:w="2880" w:type="dxa"/>
          </w:tcPr>
          <w:p w:rsidR="00AE5C33" w:rsidRDefault="00A360BA">
            <w:r>
              <w:t>3939.</w:t>
            </w:r>
          </w:p>
        </w:tc>
        <w:tc>
          <w:tcPr>
            <w:tcW w:w="2880" w:type="dxa"/>
          </w:tcPr>
          <w:p w:rsidR="00AE5C33" w:rsidRDefault="00A360BA">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AE5C33" w:rsidRDefault="00AE5C33"/>
        </w:tc>
      </w:tr>
      <w:tr w:rsidR="00AE5C33">
        <w:tc>
          <w:tcPr>
            <w:tcW w:w="2880" w:type="dxa"/>
          </w:tcPr>
          <w:p w:rsidR="00AE5C33" w:rsidRDefault="00A360BA">
            <w:r>
              <w:t>3940.</w:t>
            </w:r>
          </w:p>
        </w:tc>
        <w:tc>
          <w:tcPr>
            <w:tcW w:w="2880" w:type="dxa"/>
          </w:tcPr>
          <w:p w:rsidR="00AE5C33" w:rsidRDefault="00A360BA">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AE5C33" w:rsidRDefault="00AE5C33"/>
        </w:tc>
      </w:tr>
      <w:tr w:rsidR="00AE5C33">
        <w:tc>
          <w:tcPr>
            <w:tcW w:w="2880" w:type="dxa"/>
          </w:tcPr>
          <w:p w:rsidR="00AE5C33" w:rsidRDefault="00A360BA">
            <w:r>
              <w:t>3941.</w:t>
            </w:r>
          </w:p>
        </w:tc>
        <w:tc>
          <w:tcPr>
            <w:tcW w:w="2880" w:type="dxa"/>
          </w:tcPr>
          <w:p w:rsidR="00AE5C33" w:rsidRDefault="00A360BA">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AE5C33" w:rsidRDefault="00AE5C33"/>
        </w:tc>
      </w:tr>
      <w:tr w:rsidR="00AE5C33">
        <w:tc>
          <w:tcPr>
            <w:tcW w:w="2880" w:type="dxa"/>
          </w:tcPr>
          <w:p w:rsidR="00AE5C33" w:rsidRDefault="00A360BA">
            <w:r>
              <w:t>394</w:t>
            </w:r>
            <w:r>
              <w:lastRenderedPageBreak/>
              <w:t>2.</w:t>
            </w:r>
          </w:p>
        </w:tc>
        <w:tc>
          <w:tcPr>
            <w:tcW w:w="2880" w:type="dxa"/>
          </w:tcPr>
          <w:p w:rsidR="00AE5C33" w:rsidRDefault="00A360BA">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AE5C33" w:rsidRDefault="00AE5C33"/>
        </w:tc>
      </w:tr>
      <w:tr w:rsidR="00AE5C33">
        <w:tc>
          <w:tcPr>
            <w:tcW w:w="2880" w:type="dxa"/>
          </w:tcPr>
          <w:p w:rsidR="00AE5C33" w:rsidRDefault="00A360BA">
            <w:r>
              <w:lastRenderedPageBreak/>
              <w:t>3943.</w:t>
            </w:r>
          </w:p>
        </w:tc>
        <w:tc>
          <w:tcPr>
            <w:tcW w:w="2880" w:type="dxa"/>
          </w:tcPr>
          <w:p w:rsidR="00AE5C33" w:rsidRDefault="00A360BA">
            <w:r>
              <w:t>Аудиозапись «Штурм - Россия для русских», продолжительностью 3 мин. 02 сек. (решение Курганского городского суда от 12.08.2016)</w:t>
            </w:r>
          </w:p>
        </w:tc>
        <w:tc>
          <w:tcPr>
            <w:tcW w:w="2880" w:type="dxa"/>
          </w:tcPr>
          <w:p w:rsidR="00AE5C33" w:rsidRDefault="00AE5C33"/>
        </w:tc>
      </w:tr>
      <w:tr w:rsidR="00AE5C33">
        <w:tc>
          <w:tcPr>
            <w:tcW w:w="2880" w:type="dxa"/>
          </w:tcPr>
          <w:p w:rsidR="00AE5C33" w:rsidRDefault="00A360BA">
            <w:r>
              <w:t>3944.</w:t>
            </w:r>
          </w:p>
        </w:tc>
        <w:tc>
          <w:tcPr>
            <w:tcW w:w="2880" w:type="dxa"/>
          </w:tcPr>
          <w:p w:rsidR="00AE5C33" w:rsidRDefault="00A360BA">
            <w:r>
              <w:t>Аудиозапись «DJ Holocost – Последнее право», продолжительностью 4 мин. 11 сек. (решение Курганского городского суда от 12.08.2016)</w:t>
            </w:r>
          </w:p>
        </w:tc>
        <w:tc>
          <w:tcPr>
            <w:tcW w:w="2880" w:type="dxa"/>
          </w:tcPr>
          <w:p w:rsidR="00AE5C33" w:rsidRDefault="00AE5C33"/>
        </w:tc>
      </w:tr>
      <w:tr w:rsidR="00AE5C33">
        <w:tc>
          <w:tcPr>
            <w:tcW w:w="2880" w:type="dxa"/>
          </w:tcPr>
          <w:p w:rsidR="00AE5C33" w:rsidRDefault="00A360BA">
            <w:r>
              <w:t>3945.</w:t>
            </w:r>
          </w:p>
        </w:tc>
        <w:tc>
          <w:tcPr>
            <w:tcW w:w="2880" w:type="dxa"/>
          </w:tcPr>
          <w:p w:rsidR="00AE5C33" w:rsidRDefault="00A360BA">
            <w:r>
              <w:t>Аудиозапись «Аргентина - Шаффки», продолжительностью 2 мин. 25 сек. (решение Курганского городского суда от 12.08.2016)</w:t>
            </w:r>
          </w:p>
        </w:tc>
        <w:tc>
          <w:tcPr>
            <w:tcW w:w="2880" w:type="dxa"/>
          </w:tcPr>
          <w:p w:rsidR="00AE5C33" w:rsidRDefault="00AE5C33"/>
        </w:tc>
      </w:tr>
      <w:tr w:rsidR="00AE5C33">
        <w:tc>
          <w:tcPr>
            <w:tcW w:w="2880" w:type="dxa"/>
          </w:tcPr>
          <w:p w:rsidR="00AE5C33" w:rsidRDefault="00A360BA">
            <w:r>
              <w:t>3946.</w:t>
            </w:r>
          </w:p>
        </w:tc>
        <w:tc>
          <w:tcPr>
            <w:tcW w:w="2880" w:type="dxa"/>
          </w:tcPr>
          <w:p w:rsidR="00AE5C33" w:rsidRDefault="00A360BA">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AE5C33" w:rsidRDefault="00AE5C33"/>
        </w:tc>
      </w:tr>
      <w:tr w:rsidR="00AE5C33">
        <w:tc>
          <w:tcPr>
            <w:tcW w:w="2880" w:type="dxa"/>
          </w:tcPr>
          <w:p w:rsidR="00AE5C33" w:rsidRDefault="00A360BA">
            <w:r>
              <w:t>3947.</w:t>
            </w:r>
          </w:p>
        </w:tc>
        <w:tc>
          <w:tcPr>
            <w:tcW w:w="2880" w:type="dxa"/>
          </w:tcPr>
          <w:p w:rsidR="00AE5C33" w:rsidRDefault="00A360BA">
            <w:r>
              <w:t>Аудиозапись «Циклон Б – Время идет», продолжительностью 3 мин. 59 сек (решение Курганского городского суда от 12.08.2016)</w:t>
            </w:r>
          </w:p>
        </w:tc>
        <w:tc>
          <w:tcPr>
            <w:tcW w:w="2880" w:type="dxa"/>
          </w:tcPr>
          <w:p w:rsidR="00AE5C33" w:rsidRDefault="00AE5C33"/>
        </w:tc>
      </w:tr>
      <w:tr w:rsidR="00AE5C33">
        <w:tc>
          <w:tcPr>
            <w:tcW w:w="2880" w:type="dxa"/>
          </w:tcPr>
          <w:p w:rsidR="00AE5C33" w:rsidRDefault="00A360BA">
            <w:r>
              <w:lastRenderedPageBreak/>
              <w:t>3948.</w:t>
            </w:r>
          </w:p>
        </w:tc>
        <w:tc>
          <w:tcPr>
            <w:tcW w:w="2880" w:type="dxa"/>
          </w:tcPr>
          <w:p w:rsidR="00AE5C33" w:rsidRDefault="00A360BA">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w="2880" w:type="dxa"/>
          </w:tcPr>
          <w:p w:rsidR="00AE5C33" w:rsidRDefault="00AE5C33"/>
        </w:tc>
      </w:tr>
      <w:tr w:rsidR="00AE5C33">
        <w:tc>
          <w:tcPr>
            <w:tcW w:w="2880" w:type="dxa"/>
          </w:tcPr>
          <w:p w:rsidR="00AE5C33" w:rsidRDefault="00A360BA">
            <w:r>
              <w:t>3949.</w:t>
            </w:r>
          </w:p>
        </w:tc>
        <w:tc>
          <w:tcPr>
            <w:tcW w:w="2880" w:type="dxa"/>
          </w:tcPr>
          <w:p w:rsidR="00AE5C33" w:rsidRDefault="00A360BA">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AE5C33" w:rsidRDefault="00AE5C33"/>
        </w:tc>
      </w:tr>
      <w:tr w:rsidR="00AE5C33">
        <w:tc>
          <w:tcPr>
            <w:tcW w:w="2880" w:type="dxa"/>
          </w:tcPr>
          <w:p w:rsidR="00AE5C33" w:rsidRDefault="00A360BA">
            <w:r>
              <w:t>3950.</w:t>
            </w:r>
          </w:p>
        </w:tc>
        <w:tc>
          <w:tcPr>
            <w:tcW w:w="2880" w:type="dxa"/>
          </w:tcPr>
          <w:p w:rsidR="00AE5C33" w:rsidRDefault="00A360BA">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AE5C33" w:rsidRDefault="00AE5C33"/>
        </w:tc>
      </w:tr>
      <w:tr w:rsidR="00AE5C33">
        <w:tc>
          <w:tcPr>
            <w:tcW w:w="2880" w:type="dxa"/>
          </w:tcPr>
          <w:p w:rsidR="00AE5C33" w:rsidRDefault="00A360BA">
            <w:r>
              <w:t>3951.</w:t>
            </w:r>
          </w:p>
        </w:tc>
        <w:tc>
          <w:tcPr>
            <w:tcW w:w="2880" w:type="dxa"/>
          </w:tcPr>
          <w:p w:rsidR="00AE5C33" w:rsidRDefault="00A360BA">
            <w:r>
              <w:t>Текст песни «Народный Легион» музыкальной группы «25 регион» (решение Ленинского районного суда г. Владивостока Приморского края от 30.07.2010)</w:t>
            </w:r>
          </w:p>
        </w:tc>
        <w:tc>
          <w:tcPr>
            <w:tcW w:w="2880" w:type="dxa"/>
          </w:tcPr>
          <w:p w:rsidR="00AE5C33" w:rsidRDefault="00AE5C33"/>
        </w:tc>
      </w:tr>
      <w:tr w:rsidR="00AE5C33">
        <w:tc>
          <w:tcPr>
            <w:tcW w:w="2880" w:type="dxa"/>
          </w:tcPr>
          <w:p w:rsidR="00AE5C33" w:rsidRDefault="00A360BA">
            <w:r>
              <w:t>3952.</w:t>
            </w:r>
          </w:p>
        </w:tc>
        <w:tc>
          <w:tcPr>
            <w:tcW w:w="2880" w:type="dxa"/>
          </w:tcPr>
          <w:p w:rsidR="00AE5C33" w:rsidRDefault="00A360BA">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AE5C33" w:rsidRDefault="00AE5C33"/>
        </w:tc>
      </w:tr>
      <w:tr w:rsidR="00AE5C33">
        <w:tc>
          <w:tcPr>
            <w:tcW w:w="2880" w:type="dxa"/>
          </w:tcPr>
          <w:p w:rsidR="00AE5C33" w:rsidRDefault="00A360BA">
            <w:r>
              <w:t>395</w:t>
            </w:r>
            <w:r>
              <w:lastRenderedPageBreak/>
              <w:t>3.</w:t>
            </w:r>
          </w:p>
        </w:tc>
        <w:tc>
          <w:tcPr>
            <w:tcW w:w="2880" w:type="dxa"/>
          </w:tcPr>
          <w:p w:rsidR="00AE5C33" w:rsidRDefault="00A360BA">
            <w:r>
              <w:lastRenderedPageBreak/>
              <w:t>Текст песни «Волчья Стая» музыкальной группы «25 регион» (решение Ленинского районного суда г. Владивостока Приморского края от 30.07.2010)</w:t>
            </w:r>
          </w:p>
        </w:tc>
        <w:tc>
          <w:tcPr>
            <w:tcW w:w="2880" w:type="dxa"/>
          </w:tcPr>
          <w:p w:rsidR="00AE5C33" w:rsidRDefault="00AE5C33"/>
        </w:tc>
      </w:tr>
      <w:tr w:rsidR="00AE5C33">
        <w:tc>
          <w:tcPr>
            <w:tcW w:w="2880" w:type="dxa"/>
          </w:tcPr>
          <w:p w:rsidR="00AE5C33" w:rsidRDefault="00A360BA">
            <w:r>
              <w:lastRenderedPageBreak/>
              <w:t>3954.</w:t>
            </w:r>
          </w:p>
        </w:tc>
        <w:tc>
          <w:tcPr>
            <w:tcW w:w="2880" w:type="dxa"/>
          </w:tcPr>
          <w:p w:rsidR="00AE5C33" w:rsidRDefault="00A360BA">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AE5C33" w:rsidRDefault="00AE5C33"/>
        </w:tc>
      </w:tr>
      <w:tr w:rsidR="00AE5C33">
        <w:tc>
          <w:tcPr>
            <w:tcW w:w="2880" w:type="dxa"/>
          </w:tcPr>
          <w:p w:rsidR="00AE5C33" w:rsidRDefault="00A360BA">
            <w:r>
              <w:t>3955.</w:t>
            </w:r>
          </w:p>
        </w:tc>
        <w:tc>
          <w:tcPr>
            <w:tcW w:w="2880" w:type="dxa"/>
          </w:tcPr>
          <w:p w:rsidR="00AE5C33" w:rsidRDefault="00A360BA">
            <w:r>
              <w:t>Аудиозапись «Коловрат - Расовая верность 4:59» (решение Фрунзенского районного суда г. Владимира от 06.10.2016)</w:t>
            </w:r>
          </w:p>
        </w:tc>
        <w:tc>
          <w:tcPr>
            <w:tcW w:w="2880" w:type="dxa"/>
          </w:tcPr>
          <w:p w:rsidR="00AE5C33" w:rsidRDefault="00AE5C33"/>
        </w:tc>
      </w:tr>
      <w:tr w:rsidR="00AE5C33">
        <w:tc>
          <w:tcPr>
            <w:tcW w:w="2880" w:type="dxa"/>
          </w:tcPr>
          <w:p w:rsidR="00AE5C33" w:rsidRDefault="00A360BA">
            <w:r>
              <w:t>3956.</w:t>
            </w:r>
          </w:p>
        </w:tc>
        <w:tc>
          <w:tcPr>
            <w:tcW w:w="2880" w:type="dxa"/>
          </w:tcPr>
          <w:p w:rsidR="00AE5C33" w:rsidRDefault="00A360BA">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w="2880" w:type="dxa"/>
          </w:tcPr>
          <w:p w:rsidR="00AE5C33" w:rsidRDefault="00AE5C33"/>
        </w:tc>
      </w:tr>
      <w:tr w:rsidR="00AE5C33">
        <w:tc>
          <w:tcPr>
            <w:tcW w:w="2880" w:type="dxa"/>
          </w:tcPr>
          <w:p w:rsidR="00AE5C33" w:rsidRDefault="00A360BA">
            <w:r>
              <w:t>3957.</w:t>
            </w:r>
          </w:p>
        </w:tc>
        <w:tc>
          <w:tcPr>
            <w:tcW w:w="2880" w:type="dxa"/>
          </w:tcPr>
          <w:p w:rsidR="00AE5C33" w:rsidRDefault="00A360BA">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w="2880" w:type="dxa"/>
          </w:tcPr>
          <w:p w:rsidR="00AE5C33" w:rsidRDefault="00AE5C33"/>
        </w:tc>
      </w:tr>
      <w:tr w:rsidR="00AE5C33">
        <w:tc>
          <w:tcPr>
            <w:tcW w:w="2880" w:type="dxa"/>
          </w:tcPr>
          <w:p w:rsidR="00AE5C33" w:rsidRDefault="00A360BA">
            <w:r>
              <w:t>3958.</w:t>
            </w:r>
          </w:p>
        </w:tc>
        <w:tc>
          <w:tcPr>
            <w:tcW w:w="2880" w:type="dxa"/>
          </w:tcPr>
          <w:p w:rsidR="00AE5C33" w:rsidRDefault="00A360BA">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w="2880" w:type="dxa"/>
          </w:tcPr>
          <w:p w:rsidR="00AE5C33" w:rsidRDefault="00AE5C33"/>
        </w:tc>
      </w:tr>
      <w:tr w:rsidR="00AE5C33">
        <w:tc>
          <w:tcPr>
            <w:tcW w:w="2880" w:type="dxa"/>
          </w:tcPr>
          <w:p w:rsidR="00AE5C33" w:rsidRDefault="00A360BA">
            <w:r>
              <w:lastRenderedPageBreak/>
              <w:t>3959.</w:t>
            </w:r>
          </w:p>
        </w:tc>
        <w:tc>
          <w:tcPr>
            <w:tcW w:w="2880" w:type="dxa"/>
          </w:tcPr>
          <w:p w:rsidR="00AE5C33" w:rsidRDefault="00A360BA">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AE5C33" w:rsidRDefault="00AE5C33"/>
        </w:tc>
      </w:tr>
      <w:tr w:rsidR="00AE5C33">
        <w:tc>
          <w:tcPr>
            <w:tcW w:w="2880" w:type="dxa"/>
          </w:tcPr>
          <w:p w:rsidR="00AE5C33" w:rsidRDefault="00A360BA">
            <w:r>
              <w:t>3960.</w:t>
            </w:r>
          </w:p>
        </w:tc>
        <w:tc>
          <w:tcPr>
            <w:tcW w:w="2880" w:type="dxa"/>
          </w:tcPr>
          <w:p w:rsidR="00AE5C33" w:rsidRDefault="00A360BA">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w="2880" w:type="dxa"/>
          </w:tcPr>
          <w:p w:rsidR="00AE5C33" w:rsidRDefault="00AE5C33"/>
        </w:tc>
      </w:tr>
      <w:tr w:rsidR="00AE5C33">
        <w:tc>
          <w:tcPr>
            <w:tcW w:w="2880" w:type="dxa"/>
          </w:tcPr>
          <w:p w:rsidR="00AE5C33" w:rsidRDefault="00A360BA">
            <w:r>
              <w:t>3961.</w:t>
            </w:r>
          </w:p>
        </w:tc>
        <w:tc>
          <w:tcPr>
            <w:tcW w:w="2880" w:type="dxa"/>
          </w:tcPr>
          <w:p w:rsidR="00AE5C33" w:rsidRDefault="00A360BA">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w="2880" w:type="dxa"/>
          </w:tcPr>
          <w:p w:rsidR="00AE5C33" w:rsidRDefault="00AE5C33"/>
        </w:tc>
      </w:tr>
      <w:tr w:rsidR="00AE5C33">
        <w:tc>
          <w:tcPr>
            <w:tcW w:w="2880" w:type="dxa"/>
          </w:tcPr>
          <w:p w:rsidR="00AE5C33" w:rsidRDefault="00A360BA">
            <w:r>
              <w:t>3962.</w:t>
            </w:r>
          </w:p>
        </w:tc>
        <w:tc>
          <w:tcPr>
            <w:tcW w:w="2880" w:type="dxa"/>
          </w:tcPr>
          <w:p w:rsidR="00AE5C33" w:rsidRDefault="00A360BA">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w="2880" w:type="dxa"/>
          </w:tcPr>
          <w:p w:rsidR="00AE5C33" w:rsidRDefault="00AE5C33"/>
        </w:tc>
      </w:tr>
      <w:tr w:rsidR="00AE5C33">
        <w:tc>
          <w:tcPr>
            <w:tcW w:w="2880" w:type="dxa"/>
          </w:tcPr>
          <w:p w:rsidR="00AE5C33" w:rsidRDefault="00A360BA">
            <w:r>
              <w:t>3963.</w:t>
            </w:r>
          </w:p>
        </w:tc>
        <w:tc>
          <w:tcPr>
            <w:tcW w:w="2880" w:type="dxa"/>
          </w:tcPr>
          <w:p w:rsidR="00AE5C33" w:rsidRDefault="00A360BA">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w:t>
            </w:r>
            <w:r>
              <w:lastRenderedPageBreak/>
              <w:t>Октябрьского районного суда города Санкт-Петербурга от 02.08.2016);</w:t>
            </w:r>
          </w:p>
        </w:tc>
        <w:tc>
          <w:tcPr>
            <w:tcW w:w="2880" w:type="dxa"/>
          </w:tcPr>
          <w:p w:rsidR="00AE5C33" w:rsidRDefault="00AE5C33"/>
        </w:tc>
      </w:tr>
      <w:tr w:rsidR="00AE5C33">
        <w:tc>
          <w:tcPr>
            <w:tcW w:w="2880" w:type="dxa"/>
          </w:tcPr>
          <w:p w:rsidR="00AE5C33" w:rsidRDefault="00A360BA">
            <w:r>
              <w:lastRenderedPageBreak/>
              <w:t>3964.</w:t>
            </w:r>
          </w:p>
        </w:tc>
        <w:tc>
          <w:tcPr>
            <w:tcW w:w="2880" w:type="dxa"/>
          </w:tcPr>
          <w:p w:rsidR="00AE5C33" w:rsidRDefault="00A360BA">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w="2880" w:type="dxa"/>
          </w:tcPr>
          <w:p w:rsidR="00AE5C33" w:rsidRDefault="00AE5C33"/>
        </w:tc>
      </w:tr>
      <w:tr w:rsidR="00AE5C33">
        <w:tc>
          <w:tcPr>
            <w:tcW w:w="2880" w:type="dxa"/>
          </w:tcPr>
          <w:p w:rsidR="00AE5C33" w:rsidRDefault="00A360BA">
            <w:r>
              <w:t>3965.</w:t>
            </w:r>
          </w:p>
        </w:tc>
        <w:tc>
          <w:tcPr>
            <w:tcW w:w="2880" w:type="dxa"/>
          </w:tcPr>
          <w:p w:rsidR="00AE5C33" w:rsidRDefault="00A360BA">
            <w:r>
              <w:t>Исключён</w:t>
            </w:r>
          </w:p>
        </w:tc>
        <w:tc>
          <w:tcPr>
            <w:tcW w:w="2880" w:type="dxa"/>
          </w:tcPr>
          <w:p w:rsidR="00AE5C33" w:rsidRDefault="00AE5C33"/>
        </w:tc>
      </w:tr>
      <w:tr w:rsidR="00AE5C33">
        <w:tc>
          <w:tcPr>
            <w:tcW w:w="2880" w:type="dxa"/>
          </w:tcPr>
          <w:p w:rsidR="00AE5C33" w:rsidRDefault="00A360BA">
            <w:r>
              <w:t>396</w:t>
            </w:r>
            <w:r>
              <w:lastRenderedPageBreak/>
              <w:t>6.</w:t>
            </w:r>
          </w:p>
        </w:tc>
        <w:tc>
          <w:tcPr>
            <w:tcW w:w="2880" w:type="dxa"/>
          </w:tcPr>
          <w:p w:rsidR="00AE5C33" w:rsidRDefault="00A360BA">
            <w:r>
              <w:lastRenderedPageBreak/>
              <w:t>Исключён</w:t>
            </w:r>
          </w:p>
        </w:tc>
        <w:tc>
          <w:tcPr>
            <w:tcW w:w="2880" w:type="dxa"/>
          </w:tcPr>
          <w:p w:rsidR="00AE5C33" w:rsidRDefault="00AE5C33"/>
        </w:tc>
      </w:tr>
      <w:tr w:rsidR="00AE5C33">
        <w:tc>
          <w:tcPr>
            <w:tcW w:w="2880" w:type="dxa"/>
          </w:tcPr>
          <w:p w:rsidR="00AE5C33" w:rsidRDefault="00A360BA">
            <w:r>
              <w:lastRenderedPageBreak/>
              <w:t>3967.</w:t>
            </w:r>
          </w:p>
        </w:tc>
        <w:tc>
          <w:tcPr>
            <w:tcW w:w="2880" w:type="dxa"/>
          </w:tcPr>
          <w:p w:rsidR="00AE5C33" w:rsidRDefault="00A360BA">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AE5C33" w:rsidRDefault="00AE5C33"/>
        </w:tc>
      </w:tr>
      <w:tr w:rsidR="00AE5C33">
        <w:tc>
          <w:tcPr>
            <w:tcW w:w="2880" w:type="dxa"/>
          </w:tcPr>
          <w:p w:rsidR="00AE5C33" w:rsidRDefault="00A360BA">
            <w:r>
              <w:t>3968.</w:t>
            </w:r>
          </w:p>
        </w:tc>
        <w:tc>
          <w:tcPr>
            <w:tcW w:w="2880" w:type="dxa"/>
          </w:tcPr>
          <w:p w:rsidR="00AE5C33" w:rsidRDefault="00A360BA">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w="2880" w:type="dxa"/>
          </w:tcPr>
          <w:p w:rsidR="00AE5C33" w:rsidRDefault="00AE5C33"/>
        </w:tc>
      </w:tr>
      <w:tr w:rsidR="00AE5C33">
        <w:tc>
          <w:tcPr>
            <w:tcW w:w="2880" w:type="dxa"/>
          </w:tcPr>
          <w:p w:rsidR="00AE5C33" w:rsidRDefault="00A360BA">
            <w:r>
              <w:t>3969.</w:t>
            </w:r>
          </w:p>
        </w:tc>
        <w:tc>
          <w:tcPr>
            <w:tcW w:w="2880" w:type="dxa"/>
          </w:tcPr>
          <w:p w:rsidR="00AE5C33" w:rsidRDefault="00A360BA">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w="2880" w:type="dxa"/>
          </w:tcPr>
          <w:p w:rsidR="00AE5C33" w:rsidRDefault="00AE5C33"/>
        </w:tc>
      </w:tr>
      <w:tr w:rsidR="00AE5C33">
        <w:tc>
          <w:tcPr>
            <w:tcW w:w="2880" w:type="dxa"/>
          </w:tcPr>
          <w:p w:rsidR="00AE5C33" w:rsidRDefault="00A360BA">
            <w:r>
              <w:t>3970.</w:t>
            </w:r>
          </w:p>
        </w:tc>
        <w:tc>
          <w:tcPr>
            <w:tcW w:w="2880" w:type="dxa"/>
          </w:tcPr>
          <w:p w:rsidR="00AE5C33" w:rsidRDefault="00A360BA">
            <w: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AE5C33" w:rsidRDefault="00AE5C33"/>
        </w:tc>
      </w:tr>
      <w:tr w:rsidR="00AE5C33">
        <w:tc>
          <w:tcPr>
            <w:tcW w:w="2880" w:type="dxa"/>
          </w:tcPr>
          <w:p w:rsidR="00AE5C33" w:rsidRDefault="00A360BA">
            <w:r>
              <w:lastRenderedPageBreak/>
              <w:t>3971.</w:t>
            </w:r>
          </w:p>
        </w:tc>
        <w:tc>
          <w:tcPr>
            <w:tcW w:w="2880" w:type="dxa"/>
          </w:tcPr>
          <w:p w:rsidR="00AE5C33" w:rsidRDefault="00A360BA">
            <w:r>
              <w:t>Аудиозапись «По правому», продолжительностью 2 мин. 48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3972.</w:t>
            </w:r>
          </w:p>
        </w:tc>
        <w:tc>
          <w:tcPr>
            <w:tcW w:w="2880" w:type="dxa"/>
          </w:tcPr>
          <w:p w:rsidR="00AE5C33" w:rsidRDefault="00A360BA">
            <w:r>
              <w:t>Аудиозапись «СССР 2.0», продолжительностью 2 мин. 07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3973.</w:t>
            </w:r>
          </w:p>
        </w:tc>
        <w:tc>
          <w:tcPr>
            <w:tcW w:w="2880" w:type="dxa"/>
          </w:tcPr>
          <w:p w:rsidR="00AE5C33" w:rsidRDefault="00A360BA">
            <w:r>
              <w:t>Аудиозапись «Таковы наши порядки», продолжительностью 3 мин. 40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3974.</w:t>
            </w:r>
          </w:p>
        </w:tc>
        <w:tc>
          <w:tcPr>
            <w:tcW w:w="2880" w:type="dxa"/>
          </w:tcPr>
          <w:p w:rsidR="00AE5C33" w:rsidRDefault="00A360BA">
            <w:r>
              <w:t>Аудиозапись «Только русский рэп», продолжительностью 1 мин. 21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3975.</w:t>
            </w:r>
          </w:p>
        </w:tc>
        <w:tc>
          <w:tcPr>
            <w:tcW w:w="2880" w:type="dxa"/>
          </w:tcPr>
          <w:p w:rsidR="00AE5C33" w:rsidRDefault="00A360BA">
            <w:r>
              <w:t>Аудиозапись «Пи**а-пи**р Тимати», продолжительностью 6 мин. 58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lastRenderedPageBreak/>
              <w:t>3976.</w:t>
            </w:r>
          </w:p>
        </w:tc>
        <w:tc>
          <w:tcPr>
            <w:tcW w:w="2880" w:type="dxa"/>
          </w:tcPr>
          <w:p w:rsidR="00AE5C33" w:rsidRDefault="00A360BA">
            <w:r>
              <w:t>Аудиозапись «Дима Пряхин – новая религия», продолжительностью 2 мин. 50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3977.</w:t>
            </w:r>
          </w:p>
        </w:tc>
        <w:tc>
          <w:tcPr>
            <w:tcW w:w="2880" w:type="dxa"/>
          </w:tcPr>
          <w:p w:rsidR="00AE5C33" w:rsidRDefault="00A360BA">
            <w:r>
              <w:t>Аудиозапись «Алёша Lacoste – Территория Войны», продолжительностью 2 мин. 49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3978.</w:t>
            </w:r>
          </w:p>
        </w:tc>
        <w:tc>
          <w:tcPr>
            <w:tcW w:w="2880" w:type="dxa"/>
          </w:tcPr>
          <w:p w:rsidR="00AE5C33" w:rsidRDefault="00A360BA">
            <w:r>
              <w:t>Аудиозапись «Крепость - Неприязнь», продолжительностью 3 мин. 27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3979.</w:t>
            </w:r>
          </w:p>
        </w:tc>
        <w:tc>
          <w:tcPr>
            <w:tcW w:w="2880" w:type="dxa"/>
          </w:tcPr>
          <w:p w:rsidR="00AE5C33" w:rsidRDefault="00A360BA">
            <w:r>
              <w:t>Аудиозапись «Крепость -Бей», продолжительностью 2 мин. 46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3980.</w:t>
            </w:r>
          </w:p>
        </w:tc>
        <w:tc>
          <w:tcPr>
            <w:tcW w:w="2880" w:type="dxa"/>
          </w:tcPr>
          <w:p w:rsidR="00AE5C33" w:rsidRDefault="00A360BA">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398</w:t>
            </w:r>
            <w:r>
              <w:lastRenderedPageBreak/>
              <w:t>1.</w:t>
            </w:r>
          </w:p>
        </w:tc>
        <w:tc>
          <w:tcPr>
            <w:tcW w:w="2880" w:type="dxa"/>
          </w:tcPr>
          <w:p w:rsidR="00AE5C33" w:rsidRDefault="00A360BA">
            <w:r>
              <w:lastRenderedPageBreak/>
              <w:t>Видеозапись «Секта – это мы! Всем врагам дадим пи...ды!», продолжительностью 1 мин. 07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lastRenderedPageBreak/>
              <w:t>3982.</w:t>
            </w:r>
          </w:p>
        </w:tc>
        <w:tc>
          <w:tcPr>
            <w:tcW w:w="2880" w:type="dxa"/>
          </w:tcPr>
          <w:p w:rsidR="00AE5C33" w:rsidRDefault="00A360BA">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3983.</w:t>
            </w:r>
          </w:p>
        </w:tc>
        <w:tc>
          <w:tcPr>
            <w:tcW w:w="2880" w:type="dxa"/>
          </w:tcPr>
          <w:p w:rsidR="00AE5C33" w:rsidRDefault="00A360BA">
            <w:r>
              <w:t>Видеозапись «Дима Пряхин – Новая Религия | CAFFEINE CREATED», продолжительностью 2 мин. 53 сек. (решение Курганского городского суда от 08.08.2016);</w:t>
            </w:r>
          </w:p>
        </w:tc>
        <w:tc>
          <w:tcPr>
            <w:tcW w:w="2880" w:type="dxa"/>
          </w:tcPr>
          <w:p w:rsidR="00AE5C33" w:rsidRDefault="00AE5C33"/>
        </w:tc>
      </w:tr>
      <w:tr w:rsidR="00AE5C33">
        <w:tc>
          <w:tcPr>
            <w:tcW w:w="2880" w:type="dxa"/>
          </w:tcPr>
          <w:p w:rsidR="00AE5C33" w:rsidRDefault="00A360BA">
            <w:r>
              <w:t>3984.</w:t>
            </w:r>
          </w:p>
        </w:tc>
        <w:tc>
          <w:tcPr>
            <w:tcW w:w="2880" w:type="dxa"/>
          </w:tcPr>
          <w:p w:rsidR="00AE5C33" w:rsidRDefault="00A360BA">
            <w:r>
              <w:t>Информация, распространенная в сети «Интернет» по адресу: «http://demotivation.me/ujoojt6f8fxfpic.html» (решение Трусовского районного суда г. Астрахани от 30.09.2016).</w:t>
            </w:r>
          </w:p>
        </w:tc>
        <w:tc>
          <w:tcPr>
            <w:tcW w:w="2880" w:type="dxa"/>
          </w:tcPr>
          <w:p w:rsidR="00AE5C33" w:rsidRDefault="00AE5C33"/>
        </w:tc>
      </w:tr>
      <w:tr w:rsidR="00AE5C33">
        <w:tc>
          <w:tcPr>
            <w:tcW w:w="2880" w:type="dxa"/>
          </w:tcPr>
          <w:p w:rsidR="00AE5C33" w:rsidRDefault="00A360BA">
            <w:r>
              <w:t>3985.</w:t>
            </w:r>
          </w:p>
        </w:tc>
        <w:tc>
          <w:tcPr>
            <w:tcW w:w="2880" w:type="dxa"/>
          </w:tcPr>
          <w:p w:rsidR="00AE5C33" w:rsidRDefault="00A360BA">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w="2880" w:type="dxa"/>
          </w:tcPr>
          <w:p w:rsidR="00AE5C33" w:rsidRDefault="00AE5C33"/>
        </w:tc>
      </w:tr>
      <w:tr w:rsidR="00AE5C33">
        <w:tc>
          <w:tcPr>
            <w:tcW w:w="2880" w:type="dxa"/>
          </w:tcPr>
          <w:p w:rsidR="00AE5C33" w:rsidRDefault="00A360BA">
            <w:r>
              <w:t>39</w:t>
            </w:r>
            <w:r>
              <w:lastRenderedPageBreak/>
              <w:t>86.</w:t>
            </w:r>
          </w:p>
        </w:tc>
        <w:tc>
          <w:tcPr>
            <w:tcW w:w="2880" w:type="dxa"/>
          </w:tcPr>
          <w:p w:rsidR="00AE5C33" w:rsidRDefault="00A360BA">
            <w:r>
              <w:lastRenderedPageBreak/>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AE5C33" w:rsidRDefault="00AE5C33"/>
        </w:tc>
      </w:tr>
      <w:tr w:rsidR="00AE5C33">
        <w:tc>
          <w:tcPr>
            <w:tcW w:w="2880" w:type="dxa"/>
          </w:tcPr>
          <w:p w:rsidR="00AE5C33" w:rsidRDefault="00A360BA">
            <w:r>
              <w:lastRenderedPageBreak/>
              <w:t>3987.</w:t>
            </w:r>
          </w:p>
        </w:tc>
        <w:tc>
          <w:tcPr>
            <w:tcW w:w="2880" w:type="dxa"/>
          </w:tcPr>
          <w:p w:rsidR="00AE5C33" w:rsidRDefault="00A360BA">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w="2880" w:type="dxa"/>
          </w:tcPr>
          <w:p w:rsidR="00AE5C33" w:rsidRDefault="00AE5C33"/>
        </w:tc>
      </w:tr>
      <w:tr w:rsidR="00AE5C33">
        <w:tc>
          <w:tcPr>
            <w:tcW w:w="2880" w:type="dxa"/>
          </w:tcPr>
          <w:p w:rsidR="00AE5C33" w:rsidRDefault="00A360BA">
            <w:r>
              <w:t>3988.</w:t>
            </w:r>
          </w:p>
        </w:tc>
        <w:tc>
          <w:tcPr>
            <w:tcW w:w="2880" w:type="dxa"/>
          </w:tcPr>
          <w:p w:rsidR="00AE5C33" w:rsidRDefault="00A360BA">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w="2880" w:type="dxa"/>
          </w:tcPr>
          <w:p w:rsidR="00AE5C33" w:rsidRDefault="00AE5C33"/>
        </w:tc>
      </w:tr>
      <w:tr w:rsidR="00AE5C33">
        <w:tc>
          <w:tcPr>
            <w:tcW w:w="2880" w:type="dxa"/>
          </w:tcPr>
          <w:p w:rsidR="00AE5C33" w:rsidRDefault="00A360BA">
            <w:r>
              <w:t>3989.</w:t>
            </w:r>
          </w:p>
        </w:tc>
        <w:tc>
          <w:tcPr>
            <w:tcW w:w="2880" w:type="dxa"/>
          </w:tcPr>
          <w:p w:rsidR="00AE5C33" w:rsidRDefault="00A360BA">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AE5C33" w:rsidRDefault="00AE5C33"/>
        </w:tc>
      </w:tr>
      <w:tr w:rsidR="00AE5C33">
        <w:tc>
          <w:tcPr>
            <w:tcW w:w="2880" w:type="dxa"/>
          </w:tcPr>
          <w:p w:rsidR="00AE5C33" w:rsidRDefault="00A360BA">
            <w:r>
              <w:t>3990.</w:t>
            </w:r>
          </w:p>
        </w:tc>
        <w:tc>
          <w:tcPr>
            <w:tcW w:w="2880" w:type="dxa"/>
          </w:tcPr>
          <w:p w:rsidR="00AE5C33" w:rsidRDefault="00A360BA">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AE5C33" w:rsidRDefault="00AE5C33"/>
        </w:tc>
      </w:tr>
      <w:tr w:rsidR="00AE5C33">
        <w:tc>
          <w:tcPr>
            <w:tcW w:w="2880" w:type="dxa"/>
          </w:tcPr>
          <w:p w:rsidR="00AE5C33" w:rsidRDefault="00A360BA">
            <w:r>
              <w:lastRenderedPageBreak/>
              <w:t>3991.</w:t>
            </w:r>
          </w:p>
        </w:tc>
        <w:tc>
          <w:tcPr>
            <w:tcW w:w="2880" w:type="dxa"/>
          </w:tcPr>
          <w:p w:rsidR="00AE5C33" w:rsidRDefault="00A360BA">
            <w:r>
              <w:t>Страница сайта в сети Интернет- http://rko.marsho.net/5fr.htm (решение Моршанского районного суда Тамбовской области от 19.04.2016).</w:t>
            </w:r>
          </w:p>
        </w:tc>
        <w:tc>
          <w:tcPr>
            <w:tcW w:w="2880" w:type="dxa"/>
          </w:tcPr>
          <w:p w:rsidR="00AE5C33" w:rsidRDefault="00AE5C33"/>
        </w:tc>
      </w:tr>
      <w:tr w:rsidR="00AE5C33">
        <w:tc>
          <w:tcPr>
            <w:tcW w:w="2880" w:type="dxa"/>
          </w:tcPr>
          <w:p w:rsidR="00AE5C33" w:rsidRDefault="00A360BA">
            <w:r>
              <w:t>3992.</w:t>
            </w:r>
          </w:p>
        </w:tc>
        <w:tc>
          <w:tcPr>
            <w:tcW w:w="2880" w:type="dxa"/>
          </w:tcPr>
          <w:p w:rsidR="00AE5C33" w:rsidRDefault="00A360BA">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AE5C33" w:rsidRDefault="00AE5C33"/>
        </w:tc>
      </w:tr>
      <w:tr w:rsidR="00AE5C33">
        <w:tc>
          <w:tcPr>
            <w:tcW w:w="2880" w:type="dxa"/>
          </w:tcPr>
          <w:p w:rsidR="00AE5C33" w:rsidRDefault="00A360BA">
            <w:r>
              <w:t>3993.</w:t>
            </w:r>
          </w:p>
        </w:tc>
        <w:tc>
          <w:tcPr>
            <w:tcW w:w="2880" w:type="dxa"/>
          </w:tcPr>
          <w:p w:rsidR="00AE5C33" w:rsidRDefault="00A360BA">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AE5C33" w:rsidRDefault="00AE5C33"/>
        </w:tc>
      </w:tr>
      <w:tr w:rsidR="00AE5C33">
        <w:tc>
          <w:tcPr>
            <w:tcW w:w="2880" w:type="dxa"/>
          </w:tcPr>
          <w:p w:rsidR="00AE5C33" w:rsidRDefault="00A360BA">
            <w:r>
              <w:t>3994.</w:t>
            </w:r>
          </w:p>
        </w:tc>
        <w:tc>
          <w:tcPr>
            <w:tcW w:w="2880" w:type="dxa"/>
          </w:tcPr>
          <w:p w:rsidR="00AE5C33" w:rsidRDefault="00A360BA">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AE5C33" w:rsidRDefault="00AE5C33"/>
        </w:tc>
      </w:tr>
      <w:tr w:rsidR="00AE5C33">
        <w:tc>
          <w:tcPr>
            <w:tcW w:w="2880" w:type="dxa"/>
          </w:tcPr>
          <w:p w:rsidR="00AE5C33" w:rsidRDefault="00A360BA">
            <w:r>
              <w:t>3995.</w:t>
            </w:r>
          </w:p>
        </w:tc>
        <w:tc>
          <w:tcPr>
            <w:tcW w:w="2880" w:type="dxa"/>
          </w:tcPr>
          <w:p w:rsidR="00AE5C33" w:rsidRDefault="00A360BA">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AE5C33" w:rsidRDefault="00AE5C33"/>
        </w:tc>
      </w:tr>
      <w:tr w:rsidR="00AE5C33">
        <w:tc>
          <w:tcPr>
            <w:tcW w:w="2880" w:type="dxa"/>
          </w:tcPr>
          <w:p w:rsidR="00AE5C33" w:rsidRDefault="00A360BA">
            <w:r>
              <w:t>399</w:t>
            </w:r>
            <w:r>
              <w:lastRenderedPageBreak/>
              <w:t>6.</w:t>
            </w:r>
          </w:p>
        </w:tc>
        <w:tc>
          <w:tcPr>
            <w:tcW w:w="2880" w:type="dxa"/>
          </w:tcPr>
          <w:p w:rsidR="00AE5C33" w:rsidRDefault="00A360BA">
            <w:r>
              <w:lastRenderedPageBreak/>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w="2880" w:type="dxa"/>
          </w:tcPr>
          <w:p w:rsidR="00AE5C33" w:rsidRDefault="00AE5C33"/>
        </w:tc>
      </w:tr>
      <w:tr w:rsidR="00AE5C33">
        <w:tc>
          <w:tcPr>
            <w:tcW w:w="2880" w:type="dxa"/>
          </w:tcPr>
          <w:p w:rsidR="00AE5C33" w:rsidRDefault="00A360BA">
            <w:r>
              <w:lastRenderedPageBreak/>
              <w:t>3997.</w:t>
            </w:r>
          </w:p>
        </w:tc>
        <w:tc>
          <w:tcPr>
            <w:tcW w:w="2880" w:type="dxa"/>
          </w:tcPr>
          <w:p w:rsidR="00AE5C33" w:rsidRDefault="00A360BA">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AE5C33" w:rsidRDefault="00AE5C33"/>
        </w:tc>
      </w:tr>
      <w:tr w:rsidR="00AE5C33">
        <w:tc>
          <w:tcPr>
            <w:tcW w:w="2880" w:type="dxa"/>
          </w:tcPr>
          <w:p w:rsidR="00AE5C33" w:rsidRDefault="00A360BA">
            <w:r>
              <w:t>3998.</w:t>
            </w:r>
          </w:p>
        </w:tc>
        <w:tc>
          <w:tcPr>
            <w:tcW w:w="2880" w:type="dxa"/>
          </w:tcPr>
          <w:p w:rsidR="00AE5C33" w:rsidRDefault="00A360BA">
            <w:r>
              <w:t>Журнал «Аль-Ваъй» № 326 за январь 2014 года на 80 страницах (решение Калининского районного суда г. Челябинска от 04.08.2016);</w:t>
            </w:r>
          </w:p>
        </w:tc>
        <w:tc>
          <w:tcPr>
            <w:tcW w:w="2880" w:type="dxa"/>
          </w:tcPr>
          <w:p w:rsidR="00AE5C33" w:rsidRDefault="00AE5C33"/>
        </w:tc>
      </w:tr>
      <w:tr w:rsidR="00AE5C33">
        <w:tc>
          <w:tcPr>
            <w:tcW w:w="2880" w:type="dxa"/>
          </w:tcPr>
          <w:p w:rsidR="00AE5C33" w:rsidRDefault="00A360BA">
            <w:r>
              <w:t>3999.</w:t>
            </w:r>
          </w:p>
        </w:tc>
        <w:tc>
          <w:tcPr>
            <w:tcW w:w="2880" w:type="dxa"/>
          </w:tcPr>
          <w:p w:rsidR="00AE5C33" w:rsidRDefault="00A360BA">
            <w:r>
              <w:t>Журнал «Аль-Ваъй» № 327 за февраль 2014 года на 96 страницах (решение Калининского районного суда г. Челябинска от 04.08.2016);</w:t>
            </w:r>
          </w:p>
        </w:tc>
        <w:tc>
          <w:tcPr>
            <w:tcW w:w="2880" w:type="dxa"/>
          </w:tcPr>
          <w:p w:rsidR="00AE5C33" w:rsidRDefault="00AE5C33"/>
        </w:tc>
      </w:tr>
      <w:tr w:rsidR="00AE5C33">
        <w:tc>
          <w:tcPr>
            <w:tcW w:w="2880" w:type="dxa"/>
          </w:tcPr>
          <w:p w:rsidR="00AE5C33" w:rsidRDefault="00A360BA">
            <w:r>
              <w:t>4000.</w:t>
            </w:r>
          </w:p>
        </w:tc>
        <w:tc>
          <w:tcPr>
            <w:tcW w:w="2880" w:type="dxa"/>
          </w:tcPr>
          <w:p w:rsidR="00AE5C33" w:rsidRDefault="00A360BA">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AE5C33" w:rsidRDefault="00AE5C33"/>
        </w:tc>
      </w:tr>
      <w:tr w:rsidR="00AE5C33">
        <w:tc>
          <w:tcPr>
            <w:tcW w:w="2880" w:type="dxa"/>
          </w:tcPr>
          <w:p w:rsidR="00AE5C33" w:rsidRDefault="00A360BA">
            <w:r>
              <w:t>4001.</w:t>
            </w:r>
          </w:p>
        </w:tc>
        <w:tc>
          <w:tcPr>
            <w:tcW w:w="2880" w:type="dxa"/>
          </w:tcPr>
          <w:p w:rsidR="00AE5C33" w:rsidRDefault="00A360BA">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w="2880" w:type="dxa"/>
          </w:tcPr>
          <w:p w:rsidR="00AE5C33" w:rsidRDefault="00AE5C33"/>
        </w:tc>
      </w:tr>
      <w:tr w:rsidR="00AE5C33">
        <w:tc>
          <w:tcPr>
            <w:tcW w:w="2880" w:type="dxa"/>
          </w:tcPr>
          <w:p w:rsidR="00AE5C33" w:rsidRDefault="00A360BA">
            <w:r>
              <w:lastRenderedPageBreak/>
              <w:t>4002.</w:t>
            </w:r>
          </w:p>
        </w:tc>
        <w:tc>
          <w:tcPr>
            <w:tcW w:w="2880" w:type="dxa"/>
          </w:tcPr>
          <w:p w:rsidR="00AE5C33" w:rsidRDefault="00A360BA">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w="2880" w:type="dxa"/>
          </w:tcPr>
          <w:p w:rsidR="00AE5C33" w:rsidRDefault="00AE5C33"/>
        </w:tc>
      </w:tr>
      <w:tr w:rsidR="00AE5C33">
        <w:tc>
          <w:tcPr>
            <w:tcW w:w="2880" w:type="dxa"/>
          </w:tcPr>
          <w:p w:rsidR="00AE5C33" w:rsidRDefault="00A360BA">
            <w:r>
              <w:t>4003.</w:t>
            </w:r>
          </w:p>
        </w:tc>
        <w:tc>
          <w:tcPr>
            <w:tcW w:w="2880" w:type="dxa"/>
          </w:tcPr>
          <w:p w:rsidR="00AE5C33" w:rsidRDefault="00A360BA">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AE5C33" w:rsidRDefault="00AE5C33"/>
        </w:tc>
      </w:tr>
      <w:tr w:rsidR="00AE5C33">
        <w:tc>
          <w:tcPr>
            <w:tcW w:w="2880" w:type="dxa"/>
          </w:tcPr>
          <w:p w:rsidR="00AE5C33" w:rsidRDefault="00A360BA">
            <w:r>
              <w:t>4004.</w:t>
            </w:r>
          </w:p>
        </w:tc>
        <w:tc>
          <w:tcPr>
            <w:tcW w:w="2880" w:type="dxa"/>
          </w:tcPr>
          <w:p w:rsidR="00AE5C33" w:rsidRDefault="00A360BA">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AE5C33" w:rsidRDefault="00AE5C33"/>
        </w:tc>
      </w:tr>
      <w:tr w:rsidR="00AE5C33">
        <w:tc>
          <w:tcPr>
            <w:tcW w:w="2880" w:type="dxa"/>
          </w:tcPr>
          <w:p w:rsidR="00AE5C33" w:rsidRDefault="00A360BA">
            <w:r>
              <w:t>4005.</w:t>
            </w:r>
          </w:p>
        </w:tc>
        <w:tc>
          <w:tcPr>
            <w:tcW w:w="2880" w:type="dxa"/>
          </w:tcPr>
          <w:p w:rsidR="00AE5C33" w:rsidRDefault="00A360BA">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w="2880" w:type="dxa"/>
          </w:tcPr>
          <w:p w:rsidR="00AE5C33" w:rsidRDefault="00AE5C33"/>
        </w:tc>
      </w:tr>
      <w:tr w:rsidR="00AE5C33">
        <w:tc>
          <w:tcPr>
            <w:tcW w:w="2880" w:type="dxa"/>
          </w:tcPr>
          <w:p w:rsidR="00AE5C33" w:rsidRDefault="00A360BA">
            <w:r>
              <w:t>4</w:t>
            </w:r>
            <w:r>
              <w:lastRenderedPageBreak/>
              <w:t>006.</w:t>
            </w:r>
          </w:p>
        </w:tc>
        <w:tc>
          <w:tcPr>
            <w:tcW w:w="2880" w:type="dxa"/>
          </w:tcPr>
          <w:p w:rsidR="00AE5C33" w:rsidRDefault="00A360BA">
            <w:r>
              <w:lastRenderedPageBreak/>
              <w:t xml:space="preserve">Статья Стомахина Б. В. «Хирургия и терапия по-французски», размещенная на интернет-сайте </w:t>
            </w:r>
            <w:r>
              <w:lastRenderedPageBreak/>
              <w:t>http://sopritivlenie.marsho.net (решение Останкинского районного суда города Москвы от 02.06.2015);</w:t>
            </w:r>
          </w:p>
        </w:tc>
        <w:tc>
          <w:tcPr>
            <w:tcW w:w="2880" w:type="dxa"/>
          </w:tcPr>
          <w:p w:rsidR="00AE5C33" w:rsidRDefault="00AE5C33"/>
        </w:tc>
      </w:tr>
      <w:tr w:rsidR="00AE5C33">
        <w:tc>
          <w:tcPr>
            <w:tcW w:w="2880" w:type="dxa"/>
          </w:tcPr>
          <w:p w:rsidR="00AE5C33" w:rsidRDefault="00A360BA">
            <w:r>
              <w:lastRenderedPageBreak/>
              <w:t>4007.</w:t>
            </w:r>
          </w:p>
        </w:tc>
        <w:tc>
          <w:tcPr>
            <w:tcW w:w="2880" w:type="dxa"/>
          </w:tcPr>
          <w:p w:rsidR="00AE5C33" w:rsidRDefault="00A360BA">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AE5C33" w:rsidRDefault="00AE5C33"/>
        </w:tc>
      </w:tr>
      <w:tr w:rsidR="00AE5C33">
        <w:tc>
          <w:tcPr>
            <w:tcW w:w="2880" w:type="dxa"/>
          </w:tcPr>
          <w:p w:rsidR="00AE5C33" w:rsidRDefault="00A360BA">
            <w:r>
              <w:t>4008.</w:t>
            </w:r>
          </w:p>
        </w:tc>
        <w:tc>
          <w:tcPr>
            <w:tcW w:w="2880" w:type="dxa"/>
          </w:tcPr>
          <w:p w:rsidR="00AE5C33" w:rsidRDefault="00A360BA">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w="2880" w:type="dxa"/>
          </w:tcPr>
          <w:p w:rsidR="00AE5C33" w:rsidRDefault="00AE5C33"/>
        </w:tc>
      </w:tr>
      <w:tr w:rsidR="00AE5C33">
        <w:tc>
          <w:tcPr>
            <w:tcW w:w="2880" w:type="dxa"/>
          </w:tcPr>
          <w:p w:rsidR="00AE5C33" w:rsidRDefault="00A360BA">
            <w:r>
              <w:t>4009.</w:t>
            </w:r>
          </w:p>
        </w:tc>
        <w:tc>
          <w:tcPr>
            <w:tcW w:w="2880" w:type="dxa"/>
          </w:tcPr>
          <w:p w:rsidR="00AE5C33" w:rsidRDefault="00A360BA">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w="2880" w:type="dxa"/>
          </w:tcPr>
          <w:p w:rsidR="00AE5C33" w:rsidRDefault="00AE5C33"/>
        </w:tc>
      </w:tr>
      <w:tr w:rsidR="00AE5C33">
        <w:tc>
          <w:tcPr>
            <w:tcW w:w="2880" w:type="dxa"/>
          </w:tcPr>
          <w:p w:rsidR="00AE5C33" w:rsidRDefault="00A360BA">
            <w:r>
              <w:t>4010.</w:t>
            </w:r>
          </w:p>
        </w:tc>
        <w:tc>
          <w:tcPr>
            <w:tcW w:w="2880" w:type="dxa"/>
          </w:tcPr>
          <w:p w:rsidR="00AE5C33" w:rsidRDefault="00A360BA">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w="2880" w:type="dxa"/>
          </w:tcPr>
          <w:p w:rsidR="00AE5C33" w:rsidRDefault="00AE5C33"/>
        </w:tc>
      </w:tr>
      <w:tr w:rsidR="00AE5C33">
        <w:tc>
          <w:tcPr>
            <w:tcW w:w="2880" w:type="dxa"/>
          </w:tcPr>
          <w:p w:rsidR="00AE5C33" w:rsidRDefault="00A360BA">
            <w:r>
              <w:t>4011.</w:t>
            </w:r>
          </w:p>
        </w:tc>
        <w:tc>
          <w:tcPr>
            <w:tcW w:w="2880" w:type="dxa"/>
          </w:tcPr>
          <w:p w:rsidR="00AE5C33" w:rsidRDefault="00A360BA">
            <w: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w:t>
            </w:r>
            <w:r>
              <w:lastRenderedPageBreak/>
              <w:t>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w="2880" w:type="dxa"/>
          </w:tcPr>
          <w:p w:rsidR="00AE5C33" w:rsidRDefault="00AE5C33"/>
        </w:tc>
      </w:tr>
      <w:tr w:rsidR="00AE5C33">
        <w:tc>
          <w:tcPr>
            <w:tcW w:w="2880" w:type="dxa"/>
          </w:tcPr>
          <w:p w:rsidR="00AE5C33" w:rsidRDefault="00A360BA">
            <w:r>
              <w:lastRenderedPageBreak/>
              <w:t>4012.</w:t>
            </w:r>
          </w:p>
        </w:tc>
        <w:tc>
          <w:tcPr>
            <w:tcW w:w="2880" w:type="dxa"/>
          </w:tcPr>
          <w:p w:rsidR="00AE5C33" w:rsidRDefault="00A360BA">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AE5C33" w:rsidRDefault="00AE5C33"/>
        </w:tc>
      </w:tr>
      <w:tr w:rsidR="00AE5C33">
        <w:tc>
          <w:tcPr>
            <w:tcW w:w="2880" w:type="dxa"/>
          </w:tcPr>
          <w:p w:rsidR="00AE5C33" w:rsidRDefault="00A360BA">
            <w:r>
              <w:t>4013.</w:t>
            </w:r>
          </w:p>
        </w:tc>
        <w:tc>
          <w:tcPr>
            <w:tcW w:w="2880" w:type="dxa"/>
          </w:tcPr>
          <w:p w:rsidR="00AE5C33" w:rsidRDefault="00A360BA">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AE5C33" w:rsidRDefault="00AE5C33"/>
        </w:tc>
      </w:tr>
      <w:tr w:rsidR="00AE5C33">
        <w:tc>
          <w:tcPr>
            <w:tcW w:w="2880" w:type="dxa"/>
          </w:tcPr>
          <w:p w:rsidR="00AE5C33" w:rsidRDefault="00A360BA">
            <w:r>
              <w:t>4014.</w:t>
            </w:r>
          </w:p>
        </w:tc>
        <w:tc>
          <w:tcPr>
            <w:tcW w:w="2880" w:type="dxa"/>
          </w:tcPr>
          <w:p w:rsidR="00AE5C33" w:rsidRDefault="00A360BA">
            <w:r>
              <w:t>Текст песни музыкальной группы «Радикальный голос» «Россия без дерьма» (решение Нагатинского районного суда города Москвы от 04.10.2016);</w:t>
            </w:r>
          </w:p>
        </w:tc>
        <w:tc>
          <w:tcPr>
            <w:tcW w:w="2880" w:type="dxa"/>
          </w:tcPr>
          <w:p w:rsidR="00AE5C33" w:rsidRDefault="00AE5C33"/>
        </w:tc>
      </w:tr>
      <w:tr w:rsidR="00AE5C33">
        <w:tc>
          <w:tcPr>
            <w:tcW w:w="2880" w:type="dxa"/>
          </w:tcPr>
          <w:p w:rsidR="00AE5C33" w:rsidRDefault="00A360BA">
            <w:r>
              <w:t>4015.</w:t>
            </w:r>
          </w:p>
        </w:tc>
        <w:tc>
          <w:tcPr>
            <w:tcW w:w="2880" w:type="dxa"/>
          </w:tcPr>
          <w:p w:rsidR="00AE5C33" w:rsidRDefault="00A360BA">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AE5C33" w:rsidRDefault="00AE5C33"/>
        </w:tc>
      </w:tr>
      <w:tr w:rsidR="00AE5C33">
        <w:tc>
          <w:tcPr>
            <w:tcW w:w="2880" w:type="dxa"/>
          </w:tcPr>
          <w:p w:rsidR="00AE5C33" w:rsidRDefault="00A360BA">
            <w:r>
              <w:t>401</w:t>
            </w:r>
            <w:r>
              <w:lastRenderedPageBreak/>
              <w:t>6.</w:t>
            </w:r>
          </w:p>
        </w:tc>
        <w:tc>
          <w:tcPr>
            <w:tcW w:w="2880" w:type="dxa"/>
          </w:tcPr>
          <w:p w:rsidR="00AE5C33" w:rsidRDefault="00A360BA">
            <w:r>
              <w:lastRenderedPageBreak/>
              <w:t>Аудиоматериал под названием «Хачи» исполнителя «1488» (решение Центрального районного суда г. Калининграда от 25.10.2016);</w:t>
            </w:r>
          </w:p>
        </w:tc>
        <w:tc>
          <w:tcPr>
            <w:tcW w:w="2880" w:type="dxa"/>
          </w:tcPr>
          <w:p w:rsidR="00AE5C33" w:rsidRDefault="00A360BA">
            <w:r>
              <w:t>25.01.201</w:t>
            </w:r>
            <w:r>
              <w:lastRenderedPageBreak/>
              <w:t>7</w:t>
            </w:r>
          </w:p>
        </w:tc>
      </w:tr>
      <w:tr w:rsidR="00AE5C33">
        <w:tc>
          <w:tcPr>
            <w:tcW w:w="2880" w:type="dxa"/>
          </w:tcPr>
          <w:p w:rsidR="00AE5C33" w:rsidRDefault="00A360BA">
            <w:r>
              <w:lastRenderedPageBreak/>
              <w:t>4017.</w:t>
            </w:r>
          </w:p>
        </w:tc>
        <w:tc>
          <w:tcPr>
            <w:tcW w:w="2880" w:type="dxa"/>
          </w:tcPr>
          <w:p w:rsidR="00AE5C33" w:rsidRDefault="00A360BA">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AE5C33" w:rsidRDefault="00A360BA">
            <w:r>
              <w:t>25.01.2017</w:t>
            </w:r>
          </w:p>
        </w:tc>
      </w:tr>
      <w:tr w:rsidR="00AE5C33">
        <w:tc>
          <w:tcPr>
            <w:tcW w:w="2880" w:type="dxa"/>
          </w:tcPr>
          <w:p w:rsidR="00AE5C33" w:rsidRDefault="00A360BA">
            <w:r>
              <w:t>4018.</w:t>
            </w:r>
          </w:p>
        </w:tc>
        <w:tc>
          <w:tcPr>
            <w:tcW w:w="2880" w:type="dxa"/>
          </w:tcPr>
          <w:p w:rsidR="00AE5C33" w:rsidRDefault="00A360BA">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880" w:type="dxa"/>
          </w:tcPr>
          <w:p w:rsidR="00AE5C33" w:rsidRDefault="00A360BA">
            <w:r>
              <w:t>25.01.2017</w:t>
            </w:r>
          </w:p>
        </w:tc>
      </w:tr>
      <w:tr w:rsidR="00AE5C33">
        <w:tc>
          <w:tcPr>
            <w:tcW w:w="2880" w:type="dxa"/>
          </w:tcPr>
          <w:p w:rsidR="00AE5C33" w:rsidRDefault="00A360BA">
            <w:r>
              <w:t>4019.</w:t>
            </w:r>
          </w:p>
        </w:tc>
        <w:tc>
          <w:tcPr>
            <w:tcW w:w="2880" w:type="dxa"/>
          </w:tcPr>
          <w:p w:rsidR="00AE5C33" w:rsidRDefault="00A360BA">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880" w:type="dxa"/>
          </w:tcPr>
          <w:p w:rsidR="00AE5C33" w:rsidRDefault="00A360BA">
            <w:r>
              <w:t>25.01.2017</w:t>
            </w:r>
          </w:p>
        </w:tc>
      </w:tr>
      <w:tr w:rsidR="00AE5C33">
        <w:tc>
          <w:tcPr>
            <w:tcW w:w="2880" w:type="dxa"/>
          </w:tcPr>
          <w:p w:rsidR="00AE5C33" w:rsidRDefault="00A360BA">
            <w:r>
              <w:t>4020.</w:t>
            </w:r>
          </w:p>
        </w:tc>
        <w:tc>
          <w:tcPr>
            <w:tcW w:w="2880" w:type="dxa"/>
          </w:tcPr>
          <w:p w:rsidR="00AE5C33" w:rsidRDefault="00A360BA">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880" w:type="dxa"/>
          </w:tcPr>
          <w:p w:rsidR="00AE5C33" w:rsidRDefault="00A360BA">
            <w:r>
              <w:t>25.01.2017</w:t>
            </w:r>
          </w:p>
        </w:tc>
      </w:tr>
      <w:tr w:rsidR="00AE5C33">
        <w:tc>
          <w:tcPr>
            <w:tcW w:w="2880" w:type="dxa"/>
          </w:tcPr>
          <w:p w:rsidR="00AE5C33" w:rsidRDefault="00A360BA">
            <w:r>
              <w:t>4021.</w:t>
            </w:r>
          </w:p>
        </w:tc>
        <w:tc>
          <w:tcPr>
            <w:tcW w:w="2880" w:type="dxa"/>
          </w:tcPr>
          <w:p w:rsidR="00AE5C33" w:rsidRDefault="00A360BA">
            <w: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AE5C33" w:rsidRDefault="00A360BA">
            <w:r>
              <w:lastRenderedPageBreak/>
              <w:t>25.01.2017</w:t>
            </w:r>
          </w:p>
        </w:tc>
      </w:tr>
      <w:tr w:rsidR="00AE5C33">
        <w:tc>
          <w:tcPr>
            <w:tcW w:w="2880" w:type="dxa"/>
          </w:tcPr>
          <w:p w:rsidR="00AE5C33" w:rsidRDefault="00A360BA">
            <w:r>
              <w:lastRenderedPageBreak/>
              <w:t>4022.</w:t>
            </w:r>
          </w:p>
        </w:tc>
        <w:tc>
          <w:tcPr>
            <w:tcW w:w="2880" w:type="dxa"/>
          </w:tcPr>
          <w:p w:rsidR="00AE5C33" w:rsidRDefault="00A360BA">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AE5C33" w:rsidRDefault="00A360BA">
            <w:r>
              <w:t>25.01.2017</w:t>
            </w:r>
          </w:p>
        </w:tc>
      </w:tr>
      <w:tr w:rsidR="00AE5C33">
        <w:tc>
          <w:tcPr>
            <w:tcW w:w="2880" w:type="dxa"/>
          </w:tcPr>
          <w:p w:rsidR="00AE5C33" w:rsidRDefault="00A360BA">
            <w:r>
              <w:t>4023.</w:t>
            </w:r>
          </w:p>
        </w:tc>
        <w:tc>
          <w:tcPr>
            <w:tcW w:w="2880" w:type="dxa"/>
          </w:tcPr>
          <w:p w:rsidR="00AE5C33" w:rsidRDefault="00A360BA">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AE5C33" w:rsidRDefault="00A360BA">
            <w:r>
              <w:t>16.02.2017</w:t>
            </w:r>
          </w:p>
        </w:tc>
      </w:tr>
      <w:tr w:rsidR="00AE5C33">
        <w:tc>
          <w:tcPr>
            <w:tcW w:w="2880" w:type="dxa"/>
          </w:tcPr>
          <w:p w:rsidR="00AE5C33" w:rsidRDefault="00A360BA">
            <w:r>
              <w:t>4024.</w:t>
            </w:r>
          </w:p>
        </w:tc>
        <w:tc>
          <w:tcPr>
            <w:tcW w:w="2880" w:type="dxa"/>
          </w:tcPr>
          <w:p w:rsidR="00AE5C33" w:rsidRDefault="00A360BA">
            <w:r>
              <w:t>Исключён</w:t>
            </w:r>
          </w:p>
        </w:tc>
        <w:tc>
          <w:tcPr>
            <w:tcW w:w="2880" w:type="dxa"/>
          </w:tcPr>
          <w:p w:rsidR="00AE5C33" w:rsidRDefault="00A360BA">
            <w:r>
              <w:t>16.02.2017</w:t>
            </w:r>
          </w:p>
        </w:tc>
      </w:tr>
      <w:tr w:rsidR="00AE5C33">
        <w:tc>
          <w:tcPr>
            <w:tcW w:w="2880" w:type="dxa"/>
          </w:tcPr>
          <w:p w:rsidR="00AE5C33" w:rsidRDefault="00A360BA">
            <w:r>
              <w:t>4025.</w:t>
            </w:r>
          </w:p>
        </w:tc>
        <w:tc>
          <w:tcPr>
            <w:tcW w:w="2880" w:type="dxa"/>
          </w:tcPr>
          <w:p w:rsidR="00AE5C33" w:rsidRDefault="00A360BA">
            <w:r>
              <w:t>Исключён</w:t>
            </w:r>
          </w:p>
        </w:tc>
        <w:tc>
          <w:tcPr>
            <w:tcW w:w="2880" w:type="dxa"/>
          </w:tcPr>
          <w:p w:rsidR="00AE5C33" w:rsidRDefault="00A360BA">
            <w:r>
              <w:t>16.02.2017</w:t>
            </w:r>
          </w:p>
        </w:tc>
      </w:tr>
      <w:tr w:rsidR="00AE5C33">
        <w:tc>
          <w:tcPr>
            <w:tcW w:w="2880" w:type="dxa"/>
          </w:tcPr>
          <w:p w:rsidR="00AE5C33" w:rsidRDefault="00A360BA">
            <w:r>
              <w:t>40</w:t>
            </w:r>
            <w:r>
              <w:lastRenderedPageBreak/>
              <w:t>26.</w:t>
            </w:r>
          </w:p>
        </w:tc>
        <w:tc>
          <w:tcPr>
            <w:tcW w:w="2880" w:type="dxa"/>
          </w:tcPr>
          <w:p w:rsidR="00AE5C33" w:rsidRDefault="00A360BA">
            <w:r>
              <w:lastRenderedPageBreak/>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w:t>
            </w:r>
            <w:r>
              <w:lastRenderedPageBreak/>
              <w:t>иерей Роман Бычков» (решение Смольнинского районного суда города Санкт-Петербурга от 10.05.2016);</w:t>
            </w:r>
          </w:p>
        </w:tc>
        <w:tc>
          <w:tcPr>
            <w:tcW w:w="2880" w:type="dxa"/>
          </w:tcPr>
          <w:p w:rsidR="00AE5C33" w:rsidRDefault="00A360BA">
            <w:r>
              <w:lastRenderedPageBreak/>
              <w:t>16.02.</w:t>
            </w:r>
            <w:r>
              <w:lastRenderedPageBreak/>
              <w:t>2017</w:t>
            </w:r>
          </w:p>
        </w:tc>
      </w:tr>
      <w:tr w:rsidR="00AE5C33">
        <w:tc>
          <w:tcPr>
            <w:tcW w:w="2880" w:type="dxa"/>
          </w:tcPr>
          <w:p w:rsidR="00AE5C33" w:rsidRDefault="00A360BA">
            <w:r>
              <w:lastRenderedPageBreak/>
              <w:t>4027.</w:t>
            </w:r>
          </w:p>
        </w:tc>
        <w:tc>
          <w:tcPr>
            <w:tcW w:w="2880" w:type="dxa"/>
          </w:tcPr>
          <w:p w:rsidR="00AE5C33" w:rsidRDefault="00A360BA">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AE5C33" w:rsidRDefault="00A360BA">
            <w:r>
              <w:t>16.02.2017</w:t>
            </w:r>
          </w:p>
        </w:tc>
      </w:tr>
      <w:tr w:rsidR="00AE5C33">
        <w:tc>
          <w:tcPr>
            <w:tcW w:w="2880" w:type="dxa"/>
          </w:tcPr>
          <w:p w:rsidR="00AE5C33" w:rsidRDefault="00A360BA">
            <w:r>
              <w:t>4028.</w:t>
            </w:r>
          </w:p>
        </w:tc>
        <w:tc>
          <w:tcPr>
            <w:tcW w:w="2880" w:type="dxa"/>
          </w:tcPr>
          <w:p w:rsidR="00AE5C33" w:rsidRDefault="00A360BA">
            <w:r>
              <w:t>Аудиоматериал под названием «МОЧИ ЧУРОК!!!» исполнителя «Суровый Мс» (решение Центрального районного суда г. Калининграда от 03.11.2016);</w:t>
            </w:r>
          </w:p>
        </w:tc>
        <w:tc>
          <w:tcPr>
            <w:tcW w:w="2880" w:type="dxa"/>
          </w:tcPr>
          <w:p w:rsidR="00AE5C33" w:rsidRDefault="00A360BA">
            <w:r>
              <w:t>16.02.2017</w:t>
            </w:r>
          </w:p>
        </w:tc>
      </w:tr>
      <w:tr w:rsidR="00AE5C33">
        <w:tc>
          <w:tcPr>
            <w:tcW w:w="2880" w:type="dxa"/>
          </w:tcPr>
          <w:p w:rsidR="00AE5C33" w:rsidRDefault="00A360BA">
            <w:r>
              <w:t>4029.</w:t>
            </w:r>
          </w:p>
        </w:tc>
        <w:tc>
          <w:tcPr>
            <w:tcW w:w="2880" w:type="dxa"/>
          </w:tcPr>
          <w:p w:rsidR="00AE5C33" w:rsidRDefault="00A360BA">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2880" w:type="dxa"/>
          </w:tcPr>
          <w:p w:rsidR="00AE5C33" w:rsidRDefault="00A360BA">
            <w:r>
              <w:t>16.02.2017</w:t>
            </w:r>
          </w:p>
        </w:tc>
      </w:tr>
      <w:tr w:rsidR="00AE5C33">
        <w:tc>
          <w:tcPr>
            <w:tcW w:w="2880" w:type="dxa"/>
          </w:tcPr>
          <w:p w:rsidR="00AE5C33" w:rsidRDefault="00A360BA">
            <w:r>
              <w:t>4030.</w:t>
            </w:r>
          </w:p>
        </w:tc>
        <w:tc>
          <w:tcPr>
            <w:tcW w:w="2880" w:type="dxa"/>
          </w:tcPr>
          <w:p w:rsidR="00AE5C33" w:rsidRDefault="00A360BA">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AE5C33" w:rsidRDefault="00A360BA">
            <w:r>
              <w:t>16.02.2017</w:t>
            </w:r>
          </w:p>
        </w:tc>
      </w:tr>
      <w:tr w:rsidR="00AE5C33">
        <w:tc>
          <w:tcPr>
            <w:tcW w:w="2880" w:type="dxa"/>
          </w:tcPr>
          <w:p w:rsidR="00AE5C33" w:rsidRDefault="00A360BA">
            <w:r>
              <w:t>40</w:t>
            </w:r>
            <w:r>
              <w:lastRenderedPageBreak/>
              <w:t>31.</w:t>
            </w:r>
          </w:p>
        </w:tc>
        <w:tc>
          <w:tcPr>
            <w:tcW w:w="2880" w:type="dxa"/>
          </w:tcPr>
          <w:p w:rsidR="00AE5C33" w:rsidRDefault="00A360BA">
            <w:r>
              <w:lastRenderedPageBreak/>
              <w:t xml:space="preserve">Интернет сообщество «xWhite Brothersx» vk.com/public47394883 (решение Октябрьского районного суда г. </w:t>
            </w:r>
            <w:r>
              <w:lastRenderedPageBreak/>
              <w:t>Владимира от 16.03.2016);</w:t>
            </w:r>
          </w:p>
        </w:tc>
        <w:tc>
          <w:tcPr>
            <w:tcW w:w="2880" w:type="dxa"/>
          </w:tcPr>
          <w:p w:rsidR="00AE5C33" w:rsidRDefault="00A360BA">
            <w:r>
              <w:lastRenderedPageBreak/>
              <w:t>02.03.</w:t>
            </w:r>
            <w:r>
              <w:lastRenderedPageBreak/>
              <w:t>2017</w:t>
            </w:r>
          </w:p>
        </w:tc>
      </w:tr>
      <w:tr w:rsidR="00AE5C33">
        <w:tc>
          <w:tcPr>
            <w:tcW w:w="2880" w:type="dxa"/>
          </w:tcPr>
          <w:p w:rsidR="00AE5C33" w:rsidRDefault="00A360BA">
            <w:r>
              <w:lastRenderedPageBreak/>
              <w:t>4032.</w:t>
            </w:r>
          </w:p>
        </w:tc>
        <w:tc>
          <w:tcPr>
            <w:tcW w:w="2880" w:type="dxa"/>
          </w:tcPr>
          <w:p w:rsidR="00AE5C33" w:rsidRDefault="00A360BA">
            <w:r>
              <w:t>Интернет сообщество «Рореуе Mosh Crew» vk.com/xvladiniirwhitecrewx (решение Октябрьского районного суда г. Владимира от 17.03.2016);</w:t>
            </w:r>
          </w:p>
        </w:tc>
        <w:tc>
          <w:tcPr>
            <w:tcW w:w="2880" w:type="dxa"/>
          </w:tcPr>
          <w:p w:rsidR="00AE5C33" w:rsidRDefault="00A360BA">
            <w:r>
              <w:t>02.03.2017</w:t>
            </w:r>
          </w:p>
        </w:tc>
      </w:tr>
      <w:tr w:rsidR="00AE5C33">
        <w:tc>
          <w:tcPr>
            <w:tcW w:w="2880" w:type="dxa"/>
          </w:tcPr>
          <w:p w:rsidR="00AE5C33" w:rsidRDefault="00A360BA">
            <w:r>
              <w:t>4033.</w:t>
            </w:r>
          </w:p>
        </w:tc>
        <w:tc>
          <w:tcPr>
            <w:tcW w:w="2880" w:type="dxa"/>
          </w:tcPr>
          <w:p w:rsidR="00AE5C33" w:rsidRDefault="00A360BA">
            <w:r>
              <w:t>Интернет сообщество «О, Умма! Проснись!» по электронному адресу: http://vk.com/club89433252 (решение Октябрьского районного суда г. Владимира от 23.03.2016);</w:t>
            </w:r>
          </w:p>
        </w:tc>
        <w:tc>
          <w:tcPr>
            <w:tcW w:w="2880" w:type="dxa"/>
          </w:tcPr>
          <w:p w:rsidR="00AE5C33" w:rsidRDefault="00A360BA">
            <w:r>
              <w:t>02.03.2017</w:t>
            </w:r>
          </w:p>
        </w:tc>
      </w:tr>
      <w:tr w:rsidR="00AE5C33">
        <w:tc>
          <w:tcPr>
            <w:tcW w:w="2880" w:type="dxa"/>
          </w:tcPr>
          <w:p w:rsidR="00AE5C33" w:rsidRDefault="00A360BA">
            <w:r>
              <w:t>4034.</w:t>
            </w:r>
          </w:p>
        </w:tc>
        <w:tc>
          <w:tcPr>
            <w:tcW w:w="2880" w:type="dxa"/>
          </w:tcPr>
          <w:p w:rsidR="00AE5C33" w:rsidRDefault="00A360BA">
            <w:r>
              <w:t>Видеозапись Сирия Халифат.Победа Близка» (решение Октябрьского районного суда г. Владимира от 29.03.2016);</w:t>
            </w:r>
          </w:p>
        </w:tc>
        <w:tc>
          <w:tcPr>
            <w:tcW w:w="2880" w:type="dxa"/>
          </w:tcPr>
          <w:p w:rsidR="00AE5C33" w:rsidRDefault="00A360BA">
            <w:r>
              <w:t>02.03.2017</w:t>
            </w:r>
          </w:p>
        </w:tc>
      </w:tr>
      <w:tr w:rsidR="00AE5C33">
        <w:tc>
          <w:tcPr>
            <w:tcW w:w="2880" w:type="dxa"/>
          </w:tcPr>
          <w:p w:rsidR="00AE5C33" w:rsidRDefault="00A360BA">
            <w:r>
              <w:t>4035.</w:t>
            </w:r>
          </w:p>
        </w:tc>
        <w:tc>
          <w:tcPr>
            <w:tcW w:w="2880" w:type="dxa"/>
          </w:tcPr>
          <w:p w:rsidR="00AE5C33" w:rsidRDefault="00A360BA">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2880" w:type="dxa"/>
          </w:tcPr>
          <w:p w:rsidR="00AE5C33" w:rsidRDefault="00A360BA">
            <w:r>
              <w:t>02.03.2017</w:t>
            </w:r>
          </w:p>
        </w:tc>
      </w:tr>
      <w:tr w:rsidR="00AE5C33">
        <w:tc>
          <w:tcPr>
            <w:tcW w:w="2880" w:type="dxa"/>
          </w:tcPr>
          <w:p w:rsidR="00AE5C33" w:rsidRDefault="00A360BA">
            <w:r>
              <w:t>4036.</w:t>
            </w:r>
          </w:p>
        </w:tc>
        <w:tc>
          <w:tcPr>
            <w:tcW w:w="2880" w:type="dxa"/>
          </w:tcPr>
          <w:p w:rsidR="00AE5C33" w:rsidRDefault="00A360BA">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AE5C33" w:rsidRDefault="00A360BA">
            <w:r>
              <w:t>02.03.2017</w:t>
            </w:r>
          </w:p>
        </w:tc>
      </w:tr>
      <w:tr w:rsidR="00AE5C33">
        <w:tc>
          <w:tcPr>
            <w:tcW w:w="2880" w:type="dxa"/>
          </w:tcPr>
          <w:p w:rsidR="00AE5C33" w:rsidRDefault="00A360BA">
            <w:r>
              <w:lastRenderedPageBreak/>
              <w:t>4037.</w:t>
            </w:r>
          </w:p>
        </w:tc>
        <w:tc>
          <w:tcPr>
            <w:tcW w:w="2880" w:type="dxa"/>
          </w:tcPr>
          <w:p w:rsidR="00AE5C33" w:rsidRDefault="00A360BA">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AE5C33" w:rsidRDefault="00A360BA">
            <w:r>
              <w:t>02.03.2017</w:t>
            </w:r>
          </w:p>
        </w:tc>
      </w:tr>
      <w:tr w:rsidR="00AE5C33">
        <w:tc>
          <w:tcPr>
            <w:tcW w:w="2880" w:type="dxa"/>
          </w:tcPr>
          <w:p w:rsidR="00AE5C33" w:rsidRDefault="00A360BA">
            <w:r>
              <w:t>4038.</w:t>
            </w:r>
          </w:p>
        </w:tc>
        <w:tc>
          <w:tcPr>
            <w:tcW w:w="2880" w:type="dxa"/>
          </w:tcPr>
          <w:p w:rsidR="00AE5C33" w:rsidRDefault="00A360BA">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AE5C33" w:rsidRDefault="00A360BA">
            <w:r>
              <w:t>02.03.2017</w:t>
            </w:r>
          </w:p>
        </w:tc>
      </w:tr>
      <w:tr w:rsidR="00AE5C33">
        <w:tc>
          <w:tcPr>
            <w:tcW w:w="2880" w:type="dxa"/>
          </w:tcPr>
          <w:p w:rsidR="00AE5C33" w:rsidRDefault="00A360BA">
            <w:r>
              <w:t>4039.</w:t>
            </w:r>
          </w:p>
        </w:tc>
        <w:tc>
          <w:tcPr>
            <w:tcW w:w="2880" w:type="dxa"/>
          </w:tcPr>
          <w:p w:rsidR="00AE5C33" w:rsidRDefault="00A360BA">
            <w:r>
              <w:t>Текст песни музыкальной группы «Радикальный голос» «Убей Янки» (решение Нагатинского районного суда города Москвы от 04.10.2016);</w:t>
            </w:r>
          </w:p>
        </w:tc>
        <w:tc>
          <w:tcPr>
            <w:tcW w:w="2880" w:type="dxa"/>
          </w:tcPr>
          <w:p w:rsidR="00AE5C33" w:rsidRDefault="00A360BA">
            <w:r>
              <w:t>02.03.2017</w:t>
            </w:r>
          </w:p>
        </w:tc>
      </w:tr>
      <w:tr w:rsidR="00AE5C33">
        <w:tc>
          <w:tcPr>
            <w:tcW w:w="2880" w:type="dxa"/>
          </w:tcPr>
          <w:p w:rsidR="00AE5C33" w:rsidRDefault="00A360BA">
            <w:r>
              <w:t>4040.</w:t>
            </w:r>
          </w:p>
        </w:tc>
        <w:tc>
          <w:tcPr>
            <w:tcW w:w="2880" w:type="dxa"/>
          </w:tcPr>
          <w:p w:rsidR="00AE5C33" w:rsidRDefault="00A360BA">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AE5C33" w:rsidRDefault="00A360BA">
            <w:r>
              <w:t>02.03.2017</w:t>
            </w:r>
          </w:p>
        </w:tc>
      </w:tr>
      <w:tr w:rsidR="00AE5C33">
        <w:tc>
          <w:tcPr>
            <w:tcW w:w="2880" w:type="dxa"/>
          </w:tcPr>
          <w:p w:rsidR="00AE5C33" w:rsidRDefault="00A360BA">
            <w:r>
              <w:t>4041.</w:t>
            </w:r>
          </w:p>
        </w:tc>
        <w:tc>
          <w:tcPr>
            <w:tcW w:w="2880" w:type="dxa"/>
          </w:tcPr>
          <w:p w:rsidR="00AE5C33" w:rsidRDefault="00A360BA">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2880" w:type="dxa"/>
          </w:tcPr>
          <w:p w:rsidR="00AE5C33" w:rsidRDefault="00A360BA">
            <w:r>
              <w:t>02.03.2017</w:t>
            </w:r>
          </w:p>
        </w:tc>
      </w:tr>
      <w:tr w:rsidR="00AE5C33">
        <w:tc>
          <w:tcPr>
            <w:tcW w:w="2880" w:type="dxa"/>
          </w:tcPr>
          <w:p w:rsidR="00AE5C33" w:rsidRDefault="00A360BA">
            <w:r>
              <w:t>404</w:t>
            </w:r>
            <w:r>
              <w:lastRenderedPageBreak/>
              <w:t>2.</w:t>
            </w:r>
          </w:p>
        </w:tc>
        <w:tc>
          <w:tcPr>
            <w:tcW w:w="2880" w:type="dxa"/>
          </w:tcPr>
          <w:p w:rsidR="00AE5C33" w:rsidRDefault="00A360BA">
            <w:r>
              <w:lastRenderedPageBreak/>
              <w:t xml:space="preserve">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w:t>
            </w:r>
            <w:r>
              <w:lastRenderedPageBreak/>
              <w:t>секунд (решение Ленинского районного суда г. Иваново от 23.12.2016);</w:t>
            </w:r>
          </w:p>
        </w:tc>
        <w:tc>
          <w:tcPr>
            <w:tcW w:w="2880" w:type="dxa"/>
          </w:tcPr>
          <w:p w:rsidR="00AE5C33" w:rsidRDefault="00A360BA">
            <w:r>
              <w:lastRenderedPageBreak/>
              <w:t>02.03.201</w:t>
            </w:r>
            <w:r>
              <w:lastRenderedPageBreak/>
              <w:t>7</w:t>
            </w:r>
          </w:p>
        </w:tc>
      </w:tr>
      <w:tr w:rsidR="00AE5C33">
        <w:tc>
          <w:tcPr>
            <w:tcW w:w="2880" w:type="dxa"/>
          </w:tcPr>
          <w:p w:rsidR="00AE5C33" w:rsidRDefault="00A360BA">
            <w:r>
              <w:lastRenderedPageBreak/>
              <w:t>4043.</w:t>
            </w:r>
          </w:p>
        </w:tc>
        <w:tc>
          <w:tcPr>
            <w:tcW w:w="2880" w:type="dxa"/>
          </w:tcPr>
          <w:p w:rsidR="00AE5C33" w:rsidRDefault="00A360BA">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AE5C33" w:rsidRDefault="00A360BA">
            <w:r>
              <w:t>02.03.2017</w:t>
            </w:r>
          </w:p>
        </w:tc>
      </w:tr>
      <w:tr w:rsidR="00AE5C33">
        <w:tc>
          <w:tcPr>
            <w:tcW w:w="2880" w:type="dxa"/>
          </w:tcPr>
          <w:p w:rsidR="00AE5C33" w:rsidRDefault="00A360BA">
            <w:r>
              <w:t>4044.</w:t>
            </w:r>
          </w:p>
        </w:tc>
        <w:tc>
          <w:tcPr>
            <w:tcW w:w="2880" w:type="dxa"/>
          </w:tcPr>
          <w:p w:rsidR="00AE5C33" w:rsidRDefault="00A360BA">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AE5C33" w:rsidRDefault="00A360BA">
            <w:r>
              <w:t>02.03.2017</w:t>
            </w:r>
          </w:p>
        </w:tc>
      </w:tr>
      <w:tr w:rsidR="00AE5C33">
        <w:tc>
          <w:tcPr>
            <w:tcW w:w="2880" w:type="dxa"/>
          </w:tcPr>
          <w:p w:rsidR="00AE5C33" w:rsidRDefault="00A360BA">
            <w:r>
              <w:t>4045.</w:t>
            </w:r>
          </w:p>
        </w:tc>
        <w:tc>
          <w:tcPr>
            <w:tcW w:w="2880" w:type="dxa"/>
          </w:tcPr>
          <w:p w:rsidR="00AE5C33" w:rsidRDefault="00A360BA">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2880" w:type="dxa"/>
          </w:tcPr>
          <w:p w:rsidR="00AE5C33" w:rsidRDefault="00A360BA">
            <w:r>
              <w:t>02.03.2017</w:t>
            </w:r>
          </w:p>
        </w:tc>
      </w:tr>
      <w:tr w:rsidR="00AE5C33">
        <w:tc>
          <w:tcPr>
            <w:tcW w:w="2880" w:type="dxa"/>
          </w:tcPr>
          <w:p w:rsidR="00AE5C33" w:rsidRDefault="00A360BA">
            <w:r>
              <w:t>4046.</w:t>
            </w:r>
          </w:p>
        </w:tc>
        <w:tc>
          <w:tcPr>
            <w:tcW w:w="2880" w:type="dxa"/>
          </w:tcPr>
          <w:p w:rsidR="00AE5C33" w:rsidRDefault="00A360BA">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2880" w:type="dxa"/>
          </w:tcPr>
          <w:p w:rsidR="00AE5C33" w:rsidRDefault="00A360BA">
            <w:r>
              <w:t>02.03.2017</w:t>
            </w:r>
          </w:p>
        </w:tc>
      </w:tr>
      <w:tr w:rsidR="00AE5C33">
        <w:tc>
          <w:tcPr>
            <w:tcW w:w="2880" w:type="dxa"/>
          </w:tcPr>
          <w:p w:rsidR="00AE5C33" w:rsidRDefault="00A360BA">
            <w:r>
              <w:t>404</w:t>
            </w:r>
            <w:r>
              <w:lastRenderedPageBreak/>
              <w:t>7.</w:t>
            </w:r>
          </w:p>
        </w:tc>
        <w:tc>
          <w:tcPr>
            <w:tcW w:w="2880" w:type="dxa"/>
          </w:tcPr>
          <w:p w:rsidR="00AE5C33" w:rsidRDefault="00A360BA">
            <w:r>
              <w:lastRenderedPageBreak/>
              <w:t xml:space="preserve">Видеозапись «Камандир амон Таджикистан», расположенная по адресам: http://ok.ru/profile/566662892073, http://ok.ru/profile/555464725087, http://ok.ru/profile/ 542954022732 (решение Октябрьского районного суда </w:t>
            </w:r>
            <w:r>
              <w:lastRenderedPageBreak/>
              <w:t>г. Владимира от 18.03.2016);</w:t>
            </w:r>
          </w:p>
        </w:tc>
        <w:tc>
          <w:tcPr>
            <w:tcW w:w="2880" w:type="dxa"/>
          </w:tcPr>
          <w:p w:rsidR="00AE5C33" w:rsidRDefault="00A360BA">
            <w:r>
              <w:lastRenderedPageBreak/>
              <w:t>02.03.201</w:t>
            </w:r>
            <w:r>
              <w:lastRenderedPageBreak/>
              <w:t>7</w:t>
            </w:r>
          </w:p>
        </w:tc>
      </w:tr>
      <w:tr w:rsidR="00AE5C33">
        <w:tc>
          <w:tcPr>
            <w:tcW w:w="2880" w:type="dxa"/>
          </w:tcPr>
          <w:p w:rsidR="00AE5C33" w:rsidRDefault="00A360BA">
            <w:r>
              <w:lastRenderedPageBreak/>
              <w:t>4048.</w:t>
            </w:r>
          </w:p>
        </w:tc>
        <w:tc>
          <w:tcPr>
            <w:tcW w:w="2880" w:type="dxa"/>
          </w:tcPr>
          <w:p w:rsidR="00AE5C33" w:rsidRDefault="00A360BA">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2880" w:type="dxa"/>
          </w:tcPr>
          <w:p w:rsidR="00AE5C33" w:rsidRDefault="00A360BA">
            <w:r>
              <w:t>02.03.2017</w:t>
            </w:r>
          </w:p>
        </w:tc>
      </w:tr>
      <w:tr w:rsidR="00AE5C33">
        <w:tc>
          <w:tcPr>
            <w:tcW w:w="2880" w:type="dxa"/>
          </w:tcPr>
          <w:p w:rsidR="00AE5C33" w:rsidRDefault="00A360BA">
            <w:r>
              <w:t>4049.</w:t>
            </w:r>
          </w:p>
        </w:tc>
        <w:tc>
          <w:tcPr>
            <w:tcW w:w="2880" w:type="dxa"/>
          </w:tcPr>
          <w:p w:rsidR="00AE5C33" w:rsidRDefault="00A360BA">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2880" w:type="dxa"/>
          </w:tcPr>
          <w:p w:rsidR="00AE5C33" w:rsidRDefault="00A360BA">
            <w:r>
              <w:t>02.03.2017</w:t>
            </w:r>
          </w:p>
        </w:tc>
      </w:tr>
      <w:tr w:rsidR="00AE5C33">
        <w:tc>
          <w:tcPr>
            <w:tcW w:w="2880" w:type="dxa"/>
          </w:tcPr>
          <w:p w:rsidR="00AE5C33" w:rsidRDefault="00A360BA">
            <w:r>
              <w:t>4050.</w:t>
            </w:r>
          </w:p>
        </w:tc>
        <w:tc>
          <w:tcPr>
            <w:tcW w:w="2880" w:type="dxa"/>
          </w:tcPr>
          <w:p w:rsidR="00AE5C33" w:rsidRDefault="00A360BA">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AE5C33" w:rsidRDefault="00A360BA">
            <w:r>
              <w:t>02.03.2017</w:t>
            </w:r>
          </w:p>
        </w:tc>
      </w:tr>
      <w:tr w:rsidR="00AE5C33">
        <w:tc>
          <w:tcPr>
            <w:tcW w:w="2880" w:type="dxa"/>
          </w:tcPr>
          <w:p w:rsidR="00AE5C33" w:rsidRDefault="00A360BA">
            <w:r>
              <w:t>4051.</w:t>
            </w:r>
          </w:p>
        </w:tc>
        <w:tc>
          <w:tcPr>
            <w:tcW w:w="2880" w:type="dxa"/>
          </w:tcPr>
          <w:p w:rsidR="00AE5C33" w:rsidRDefault="00A360BA">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AE5C33" w:rsidRDefault="00A360BA">
            <w:r>
              <w:t>02.03.2017</w:t>
            </w:r>
          </w:p>
        </w:tc>
      </w:tr>
      <w:tr w:rsidR="00AE5C33">
        <w:tc>
          <w:tcPr>
            <w:tcW w:w="2880" w:type="dxa"/>
          </w:tcPr>
          <w:p w:rsidR="00AE5C33" w:rsidRDefault="00A360BA">
            <w:r>
              <w:t>4052.</w:t>
            </w:r>
          </w:p>
        </w:tc>
        <w:tc>
          <w:tcPr>
            <w:tcW w:w="2880" w:type="dxa"/>
          </w:tcPr>
          <w:p w:rsidR="00AE5C33" w:rsidRDefault="00A360BA">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AE5C33" w:rsidRDefault="00A360BA">
            <w:r>
              <w:t>02.03.2017</w:t>
            </w:r>
          </w:p>
        </w:tc>
      </w:tr>
      <w:tr w:rsidR="00AE5C33">
        <w:tc>
          <w:tcPr>
            <w:tcW w:w="2880" w:type="dxa"/>
          </w:tcPr>
          <w:p w:rsidR="00AE5C33" w:rsidRDefault="00A360BA">
            <w:r>
              <w:lastRenderedPageBreak/>
              <w:t>4053.</w:t>
            </w:r>
          </w:p>
        </w:tc>
        <w:tc>
          <w:tcPr>
            <w:tcW w:w="2880" w:type="dxa"/>
          </w:tcPr>
          <w:p w:rsidR="00AE5C33" w:rsidRDefault="00A360BA">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2880" w:type="dxa"/>
          </w:tcPr>
          <w:p w:rsidR="00AE5C33" w:rsidRDefault="00A360BA">
            <w:r>
              <w:t>02.03.2017</w:t>
            </w:r>
          </w:p>
        </w:tc>
      </w:tr>
      <w:tr w:rsidR="00AE5C33">
        <w:tc>
          <w:tcPr>
            <w:tcW w:w="2880" w:type="dxa"/>
          </w:tcPr>
          <w:p w:rsidR="00AE5C33" w:rsidRDefault="00A360BA">
            <w:r>
              <w:t>4054.</w:t>
            </w:r>
          </w:p>
        </w:tc>
        <w:tc>
          <w:tcPr>
            <w:tcW w:w="2880" w:type="dxa"/>
          </w:tcPr>
          <w:p w:rsidR="00AE5C33" w:rsidRDefault="00A360BA">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2880" w:type="dxa"/>
          </w:tcPr>
          <w:p w:rsidR="00AE5C33" w:rsidRDefault="00A360BA">
            <w:r>
              <w:t>02.03.2017</w:t>
            </w:r>
          </w:p>
        </w:tc>
      </w:tr>
      <w:tr w:rsidR="00AE5C33">
        <w:tc>
          <w:tcPr>
            <w:tcW w:w="2880" w:type="dxa"/>
          </w:tcPr>
          <w:p w:rsidR="00AE5C33" w:rsidRDefault="00A360BA">
            <w:r>
              <w:t>4055.</w:t>
            </w:r>
          </w:p>
        </w:tc>
        <w:tc>
          <w:tcPr>
            <w:tcW w:w="2880" w:type="dxa"/>
          </w:tcPr>
          <w:p w:rsidR="00AE5C33" w:rsidRDefault="00A360BA">
            <w:r>
              <w:t>Исключён</w:t>
            </w:r>
          </w:p>
        </w:tc>
        <w:tc>
          <w:tcPr>
            <w:tcW w:w="2880" w:type="dxa"/>
          </w:tcPr>
          <w:p w:rsidR="00AE5C33" w:rsidRDefault="00A360BA">
            <w:r>
              <w:t>02.03.2017</w:t>
            </w:r>
          </w:p>
        </w:tc>
      </w:tr>
      <w:tr w:rsidR="00AE5C33">
        <w:tc>
          <w:tcPr>
            <w:tcW w:w="2880" w:type="dxa"/>
          </w:tcPr>
          <w:p w:rsidR="00AE5C33" w:rsidRDefault="00A360BA">
            <w:r>
              <w:t>4056.</w:t>
            </w:r>
          </w:p>
        </w:tc>
        <w:tc>
          <w:tcPr>
            <w:tcW w:w="2880" w:type="dxa"/>
          </w:tcPr>
          <w:p w:rsidR="00AE5C33" w:rsidRDefault="00A360BA">
            <w:r>
              <w:t>Исключён</w:t>
            </w:r>
          </w:p>
        </w:tc>
        <w:tc>
          <w:tcPr>
            <w:tcW w:w="2880" w:type="dxa"/>
          </w:tcPr>
          <w:p w:rsidR="00AE5C33" w:rsidRDefault="00A360BA">
            <w:r>
              <w:t>02.03.2017</w:t>
            </w:r>
          </w:p>
        </w:tc>
      </w:tr>
      <w:tr w:rsidR="00AE5C33">
        <w:tc>
          <w:tcPr>
            <w:tcW w:w="2880" w:type="dxa"/>
          </w:tcPr>
          <w:p w:rsidR="00AE5C33" w:rsidRDefault="00A360BA">
            <w:r>
              <w:lastRenderedPageBreak/>
              <w:t>4057.</w:t>
            </w:r>
          </w:p>
        </w:tc>
        <w:tc>
          <w:tcPr>
            <w:tcW w:w="2880" w:type="dxa"/>
          </w:tcPr>
          <w:p w:rsidR="00AE5C33" w:rsidRDefault="00A360BA">
            <w:r>
              <w:t>Исключён</w:t>
            </w:r>
          </w:p>
        </w:tc>
        <w:tc>
          <w:tcPr>
            <w:tcW w:w="2880" w:type="dxa"/>
          </w:tcPr>
          <w:p w:rsidR="00AE5C33" w:rsidRDefault="00A360BA">
            <w:r>
              <w:t>02.03.2017</w:t>
            </w:r>
          </w:p>
        </w:tc>
      </w:tr>
      <w:tr w:rsidR="00AE5C33">
        <w:tc>
          <w:tcPr>
            <w:tcW w:w="2880" w:type="dxa"/>
          </w:tcPr>
          <w:p w:rsidR="00AE5C33" w:rsidRDefault="00A360BA">
            <w:r>
              <w:t>4058.</w:t>
            </w:r>
          </w:p>
        </w:tc>
        <w:tc>
          <w:tcPr>
            <w:tcW w:w="2880" w:type="dxa"/>
          </w:tcPr>
          <w:p w:rsidR="00AE5C33" w:rsidRDefault="00A360BA">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2880" w:type="dxa"/>
          </w:tcPr>
          <w:p w:rsidR="00AE5C33" w:rsidRDefault="00A360BA">
            <w:r>
              <w:t>02.03.2017</w:t>
            </w:r>
          </w:p>
        </w:tc>
      </w:tr>
      <w:tr w:rsidR="00AE5C33">
        <w:tc>
          <w:tcPr>
            <w:tcW w:w="2880" w:type="dxa"/>
          </w:tcPr>
          <w:p w:rsidR="00AE5C33" w:rsidRDefault="00A360BA">
            <w:r>
              <w:t>4059.</w:t>
            </w:r>
          </w:p>
        </w:tc>
        <w:tc>
          <w:tcPr>
            <w:tcW w:w="2880" w:type="dxa"/>
          </w:tcPr>
          <w:p w:rsidR="00AE5C33" w:rsidRDefault="00A360BA">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AE5C33" w:rsidRDefault="00A360BA">
            <w:r>
              <w:t>02.03.2017</w:t>
            </w:r>
          </w:p>
        </w:tc>
      </w:tr>
      <w:tr w:rsidR="00AE5C33">
        <w:tc>
          <w:tcPr>
            <w:tcW w:w="2880" w:type="dxa"/>
          </w:tcPr>
          <w:p w:rsidR="00AE5C33" w:rsidRDefault="00A360BA">
            <w:r>
              <w:t>4060.</w:t>
            </w:r>
          </w:p>
        </w:tc>
        <w:tc>
          <w:tcPr>
            <w:tcW w:w="2880" w:type="dxa"/>
          </w:tcPr>
          <w:p w:rsidR="00AE5C33" w:rsidRDefault="00A360BA">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w:t>
            </w:r>
            <w:r>
              <w:lastRenderedPageBreak/>
              <w:t>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2880" w:type="dxa"/>
          </w:tcPr>
          <w:p w:rsidR="00AE5C33" w:rsidRDefault="00A360BA">
            <w:r>
              <w:lastRenderedPageBreak/>
              <w:t>07.03.2017</w:t>
            </w:r>
          </w:p>
        </w:tc>
      </w:tr>
      <w:tr w:rsidR="00AE5C33">
        <w:tc>
          <w:tcPr>
            <w:tcW w:w="2880" w:type="dxa"/>
          </w:tcPr>
          <w:p w:rsidR="00AE5C33" w:rsidRDefault="00A360BA">
            <w:r>
              <w:lastRenderedPageBreak/>
              <w:t>4061.</w:t>
            </w:r>
          </w:p>
        </w:tc>
        <w:tc>
          <w:tcPr>
            <w:tcW w:w="2880" w:type="dxa"/>
          </w:tcPr>
          <w:p w:rsidR="00AE5C33" w:rsidRDefault="00A360BA">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w:t>
            </w:r>
            <w:r>
              <w:lastRenderedPageBreak/>
              <w:t>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AE5C33" w:rsidRDefault="00A360BA">
            <w:r>
              <w:lastRenderedPageBreak/>
              <w:t>07.03.2017</w:t>
            </w:r>
          </w:p>
        </w:tc>
      </w:tr>
      <w:tr w:rsidR="00AE5C33">
        <w:tc>
          <w:tcPr>
            <w:tcW w:w="2880" w:type="dxa"/>
          </w:tcPr>
          <w:p w:rsidR="00AE5C33" w:rsidRDefault="00A360BA">
            <w:r>
              <w:lastRenderedPageBreak/>
              <w:t>4062.</w:t>
            </w:r>
          </w:p>
        </w:tc>
        <w:tc>
          <w:tcPr>
            <w:tcW w:w="2880" w:type="dxa"/>
          </w:tcPr>
          <w:p w:rsidR="00AE5C33" w:rsidRDefault="00A360BA">
            <w:r>
              <w:t>Аудиозапись «SturmRise - русская правда!» (решение Йошкар-Олинского городского суда Республики Марий Эл от 01.09.2016);</w:t>
            </w:r>
          </w:p>
        </w:tc>
        <w:tc>
          <w:tcPr>
            <w:tcW w:w="2880" w:type="dxa"/>
          </w:tcPr>
          <w:p w:rsidR="00AE5C33" w:rsidRDefault="00A360BA">
            <w:r>
              <w:t>16.03.2017</w:t>
            </w:r>
          </w:p>
        </w:tc>
      </w:tr>
      <w:tr w:rsidR="00AE5C33">
        <w:tc>
          <w:tcPr>
            <w:tcW w:w="2880" w:type="dxa"/>
          </w:tcPr>
          <w:p w:rsidR="00AE5C33" w:rsidRDefault="00A360BA">
            <w:r>
              <w:t>4063.</w:t>
            </w:r>
          </w:p>
        </w:tc>
        <w:tc>
          <w:tcPr>
            <w:tcW w:w="2880" w:type="dxa"/>
          </w:tcPr>
          <w:p w:rsidR="00AE5C33" w:rsidRDefault="00A360BA">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2880" w:type="dxa"/>
          </w:tcPr>
          <w:p w:rsidR="00AE5C33" w:rsidRDefault="00A360BA">
            <w:r>
              <w:t>16.03.2017</w:t>
            </w:r>
          </w:p>
        </w:tc>
      </w:tr>
      <w:tr w:rsidR="00AE5C33">
        <w:tc>
          <w:tcPr>
            <w:tcW w:w="2880" w:type="dxa"/>
          </w:tcPr>
          <w:p w:rsidR="00AE5C33" w:rsidRDefault="00A360BA">
            <w:r>
              <w:t>4064.</w:t>
            </w:r>
          </w:p>
        </w:tc>
        <w:tc>
          <w:tcPr>
            <w:tcW w:w="2880" w:type="dxa"/>
          </w:tcPr>
          <w:p w:rsidR="00AE5C33" w:rsidRDefault="00A360BA">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2880" w:type="dxa"/>
          </w:tcPr>
          <w:p w:rsidR="00AE5C33" w:rsidRDefault="00A360BA">
            <w:r>
              <w:t>16.03.2017</w:t>
            </w:r>
          </w:p>
        </w:tc>
      </w:tr>
      <w:tr w:rsidR="00AE5C33">
        <w:tc>
          <w:tcPr>
            <w:tcW w:w="2880" w:type="dxa"/>
          </w:tcPr>
          <w:p w:rsidR="00AE5C33" w:rsidRDefault="00A360BA">
            <w:r>
              <w:lastRenderedPageBreak/>
              <w:t>4065.</w:t>
            </w:r>
          </w:p>
        </w:tc>
        <w:tc>
          <w:tcPr>
            <w:tcW w:w="2880" w:type="dxa"/>
          </w:tcPr>
          <w:p w:rsidR="00AE5C33" w:rsidRDefault="00A360BA">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t>30.03.2017</w:t>
            </w:r>
          </w:p>
        </w:tc>
      </w:tr>
      <w:tr w:rsidR="00AE5C33">
        <w:tc>
          <w:tcPr>
            <w:tcW w:w="2880" w:type="dxa"/>
          </w:tcPr>
          <w:p w:rsidR="00AE5C33" w:rsidRDefault="00A360BA">
            <w:r>
              <w:t>4066.</w:t>
            </w:r>
          </w:p>
        </w:tc>
        <w:tc>
          <w:tcPr>
            <w:tcW w:w="2880" w:type="dxa"/>
          </w:tcPr>
          <w:p w:rsidR="00AE5C33" w:rsidRDefault="00A360BA">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t>30.03.2017</w:t>
            </w:r>
          </w:p>
        </w:tc>
      </w:tr>
      <w:tr w:rsidR="00AE5C33">
        <w:tc>
          <w:tcPr>
            <w:tcW w:w="2880" w:type="dxa"/>
          </w:tcPr>
          <w:p w:rsidR="00AE5C33" w:rsidRDefault="00A360BA">
            <w:r>
              <w:t>4067.</w:t>
            </w:r>
          </w:p>
        </w:tc>
        <w:tc>
          <w:tcPr>
            <w:tcW w:w="2880" w:type="dxa"/>
          </w:tcPr>
          <w:p w:rsidR="00AE5C33" w:rsidRDefault="00A360BA">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t>30.03.2017</w:t>
            </w:r>
          </w:p>
        </w:tc>
      </w:tr>
      <w:tr w:rsidR="00AE5C33">
        <w:tc>
          <w:tcPr>
            <w:tcW w:w="2880" w:type="dxa"/>
          </w:tcPr>
          <w:p w:rsidR="00AE5C33" w:rsidRDefault="00A360BA">
            <w:r>
              <w:t>4068.</w:t>
            </w:r>
          </w:p>
        </w:tc>
        <w:tc>
          <w:tcPr>
            <w:tcW w:w="2880" w:type="dxa"/>
          </w:tcPr>
          <w:p w:rsidR="00AE5C33" w:rsidRDefault="00A360BA">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t>30.03.2017</w:t>
            </w:r>
          </w:p>
        </w:tc>
      </w:tr>
      <w:tr w:rsidR="00AE5C33">
        <w:tc>
          <w:tcPr>
            <w:tcW w:w="2880" w:type="dxa"/>
          </w:tcPr>
          <w:p w:rsidR="00AE5C33" w:rsidRDefault="00A360BA">
            <w:r>
              <w:t>4069.</w:t>
            </w:r>
          </w:p>
        </w:tc>
        <w:tc>
          <w:tcPr>
            <w:tcW w:w="2880" w:type="dxa"/>
          </w:tcPr>
          <w:p w:rsidR="00AE5C33" w:rsidRDefault="00A360BA">
            <w:r>
              <w:t xml:space="preserve">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w:t>
            </w:r>
            <w:r>
              <w:lastRenderedPageBreak/>
              <w:t>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lastRenderedPageBreak/>
              <w:t>30.03.2017</w:t>
            </w:r>
          </w:p>
        </w:tc>
      </w:tr>
      <w:tr w:rsidR="00AE5C33">
        <w:tc>
          <w:tcPr>
            <w:tcW w:w="2880" w:type="dxa"/>
          </w:tcPr>
          <w:p w:rsidR="00AE5C33" w:rsidRDefault="00A360BA">
            <w:r>
              <w:lastRenderedPageBreak/>
              <w:t>4070.</w:t>
            </w:r>
          </w:p>
        </w:tc>
        <w:tc>
          <w:tcPr>
            <w:tcW w:w="2880" w:type="dxa"/>
          </w:tcPr>
          <w:p w:rsidR="00AE5C33" w:rsidRDefault="00A360BA">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t>30.03.2017</w:t>
            </w:r>
          </w:p>
        </w:tc>
      </w:tr>
      <w:tr w:rsidR="00AE5C33">
        <w:tc>
          <w:tcPr>
            <w:tcW w:w="2880" w:type="dxa"/>
          </w:tcPr>
          <w:p w:rsidR="00AE5C33" w:rsidRDefault="00A360BA">
            <w:r>
              <w:t>4071.</w:t>
            </w:r>
          </w:p>
        </w:tc>
        <w:tc>
          <w:tcPr>
            <w:tcW w:w="2880" w:type="dxa"/>
          </w:tcPr>
          <w:p w:rsidR="00AE5C33" w:rsidRDefault="00A360BA">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t>30.03.2017</w:t>
            </w:r>
          </w:p>
        </w:tc>
      </w:tr>
      <w:tr w:rsidR="00AE5C33">
        <w:tc>
          <w:tcPr>
            <w:tcW w:w="2880" w:type="dxa"/>
          </w:tcPr>
          <w:p w:rsidR="00AE5C33" w:rsidRDefault="00A360BA">
            <w:r>
              <w:t>4072.</w:t>
            </w:r>
          </w:p>
        </w:tc>
        <w:tc>
          <w:tcPr>
            <w:tcW w:w="2880" w:type="dxa"/>
          </w:tcPr>
          <w:p w:rsidR="00AE5C33" w:rsidRDefault="00A360BA">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t>30.03.2017</w:t>
            </w:r>
          </w:p>
        </w:tc>
      </w:tr>
      <w:tr w:rsidR="00AE5C33">
        <w:tc>
          <w:tcPr>
            <w:tcW w:w="2880" w:type="dxa"/>
          </w:tcPr>
          <w:p w:rsidR="00AE5C33" w:rsidRDefault="00A360BA">
            <w:r>
              <w:t>407</w:t>
            </w:r>
            <w:r>
              <w:lastRenderedPageBreak/>
              <w:t>3.</w:t>
            </w:r>
          </w:p>
        </w:tc>
        <w:tc>
          <w:tcPr>
            <w:tcW w:w="2880" w:type="dxa"/>
          </w:tcPr>
          <w:p w:rsidR="00AE5C33" w:rsidRDefault="00A360BA">
            <w:r>
              <w:lastRenderedPageBreak/>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lastRenderedPageBreak/>
              <w:t>30.03.201</w:t>
            </w:r>
            <w:r>
              <w:lastRenderedPageBreak/>
              <w:t>7</w:t>
            </w:r>
          </w:p>
        </w:tc>
      </w:tr>
      <w:tr w:rsidR="00AE5C33">
        <w:tc>
          <w:tcPr>
            <w:tcW w:w="2880" w:type="dxa"/>
          </w:tcPr>
          <w:p w:rsidR="00AE5C33" w:rsidRDefault="00A360BA">
            <w:r>
              <w:lastRenderedPageBreak/>
              <w:t>4074.</w:t>
            </w:r>
          </w:p>
        </w:tc>
        <w:tc>
          <w:tcPr>
            <w:tcW w:w="2880" w:type="dxa"/>
          </w:tcPr>
          <w:p w:rsidR="00AE5C33" w:rsidRDefault="00A360BA">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E5C33" w:rsidRDefault="00A360BA">
            <w:r>
              <w:t>30.03.2017</w:t>
            </w:r>
          </w:p>
        </w:tc>
      </w:tr>
      <w:tr w:rsidR="00AE5C33">
        <w:tc>
          <w:tcPr>
            <w:tcW w:w="2880" w:type="dxa"/>
          </w:tcPr>
          <w:p w:rsidR="00AE5C33" w:rsidRDefault="00A360BA">
            <w:r>
              <w:t>4075.</w:t>
            </w:r>
          </w:p>
        </w:tc>
        <w:tc>
          <w:tcPr>
            <w:tcW w:w="2880" w:type="dxa"/>
          </w:tcPr>
          <w:p w:rsidR="00AE5C33" w:rsidRDefault="00A360BA">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2880" w:type="dxa"/>
          </w:tcPr>
          <w:p w:rsidR="00AE5C33" w:rsidRDefault="00A360BA">
            <w:r>
              <w:t>20.04.2017</w:t>
            </w:r>
          </w:p>
        </w:tc>
      </w:tr>
      <w:tr w:rsidR="00AE5C33">
        <w:tc>
          <w:tcPr>
            <w:tcW w:w="2880" w:type="dxa"/>
          </w:tcPr>
          <w:p w:rsidR="00AE5C33" w:rsidRDefault="00A360BA">
            <w:r>
              <w:t>4076.</w:t>
            </w:r>
          </w:p>
        </w:tc>
        <w:tc>
          <w:tcPr>
            <w:tcW w:w="2880" w:type="dxa"/>
          </w:tcPr>
          <w:p w:rsidR="00AE5C33" w:rsidRDefault="00A360BA">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2880" w:type="dxa"/>
          </w:tcPr>
          <w:p w:rsidR="00AE5C33" w:rsidRDefault="00A360BA">
            <w:r>
              <w:t>20.04.2017</w:t>
            </w:r>
          </w:p>
        </w:tc>
      </w:tr>
      <w:tr w:rsidR="00AE5C33">
        <w:tc>
          <w:tcPr>
            <w:tcW w:w="2880" w:type="dxa"/>
          </w:tcPr>
          <w:p w:rsidR="00AE5C33" w:rsidRDefault="00A360BA">
            <w:r>
              <w:t>4077.</w:t>
            </w:r>
          </w:p>
        </w:tc>
        <w:tc>
          <w:tcPr>
            <w:tcW w:w="2880" w:type="dxa"/>
          </w:tcPr>
          <w:p w:rsidR="00AE5C33" w:rsidRDefault="00A360BA">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AE5C33" w:rsidRDefault="00A360BA">
            <w:r>
              <w:t>20.04.2017</w:t>
            </w:r>
          </w:p>
        </w:tc>
      </w:tr>
      <w:tr w:rsidR="00AE5C33">
        <w:tc>
          <w:tcPr>
            <w:tcW w:w="2880" w:type="dxa"/>
          </w:tcPr>
          <w:p w:rsidR="00AE5C33" w:rsidRDefault="00A360BA">
            <w:r>
              <w:t>407</w:t>
            </w:r>
            <w:r>
              <w:lastRenderedPageBreak/>
              <w:t>8.</w:t>
            </w:r>
          </w:p>
        </w:tc>
        <w:tc>
          <w:tcPr>
            <w:tcW w:w="2880" w:type="dxa"/>
          </w:tcPr>
          <w:p w:rsidR="00AE5C33" w:rsidRDefault="00A360BA">
            <w:r>
              <w:lastRenderedPageBreak/>
              <w:t xml:space="preserve">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2880" w:type="dxa"/>
          </w:tcPr>
          <w:p w:rsidR="00AE5C33" w:rsidRDefault="00A360BA">
            <w:r>
              <w:lastRenderedPageBreak/>
              <w:t>20.04.201</w:t>
            </w:r>
            <w:r>
              <w:lastRenderedPageBreak/>
              <w:t>7</w:t>
            </w:r>
          </w:p>
        </w:tc>
      </w:tr>
      <w:tr w:rsidR="00AE5C33">
        <w:tc>
          <w:tcPr>
            <w:tcW w:w="2880" w:type="dxa"/>
          </w:tcPr>
          <w:p w:rsidR="00AE5C33" w:rsidRDefault="00A360BA">
            <w:r>
              <w:lastRenderedPageBreak/>
              <w:t>4079.</w:t>
            </w:r>
          </w:p>
        </w:tc>
        <w:tc>
          <w:tcPr>
            <w:tcW w:w="2880" w:type="dxa"/>
          </w:tcPr>
          <w:p w:rsidR="00AE5C33" w:rsidRDefault="00A360BA">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AE5C33" w:rsidRDefault="00A360BA">
            <w:r>
              <w:t>20.04.2017</w:t>
            </w:r>
          </w:p>
        </w:tc>
      </w:tr>
      <w:tr w:rsidR="00AE5C33">
        <w:tc>
          <w:tcPr>
            <w:tcW w:w="2880" w:type="dxa"/>
          </w:tcPr>
          <w:p w:rsidR="00AE5C33" w:rsidRDefault="00A360BA">
            <w:r>
              <w:t>4080.</w:t>
            </w:r>
          </w:p>
        </w:tc>
        <w:tc>
          <w:tcPr>
            <w:tcW w:w="2880" w:type="dxa"/>
          </w:tcPr>
          <w:p w:rsidR="00AE5C33" w:rsidRDefault="00A360BA">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2880" w:type="dxa"/>
          </w:tcPr>
          <w:p w:rsidR="00AE5C33" w:rsidRDefault="00A360BA">
            <w:r>
              <w:t>20.04.2017</w:t>
            </w:r>
          </w:p>
        </w:tc>
      </w:tr>
      <w:tr w:rsidR="00AE5C33">
        <w:tc>
          <w:tcPr>
            <w:tcW w:w="2880" w:type="dxa"/>
          </w:tcPr>
          <w:p w:rsidR="00AE5C33" w:rsidRDefault="00A360BA">
            <w:r>
              <w:t>4081.</w:t>
            </w:r>
          </w:p>
        </w:tc>
        <w:tc>
          <w:tcPr>
            <w:tcW w:w="2880" w:type="dxa"/>
          </w:tcPr>
          <w:p w:rsidR="00AE5C33" w:rsidRDefault="00A360BA">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2880" w:type="dxa"/>
          </w:tcPr>
          <w:p w:rsidR="00AE5C33" w:rsidRDefault="00A360BA">
            <w:r>
              <w:t>20.04.2017</w:t>
            </w:r>
          </w:p>
        </w:tc>
      </w:tr>
      <w:tr w:rsidR="00AE5C33">
        <w:tc>
          <w:tcPr>
            <w:tcW w:w="2880" w:type="dxa"/>
          </w:tcPr>
          <w:p w:rsidR="00AE5C33" w:rsidRDefault="00A360BA">
            <w:r>
              <w:t>4082.</w:t>
            </w:r>
          </w:p>
        </w:tc>
        <w:tc>
          <w:tcPr>
            <w:tcW w:w="2880" w:type="dxa"/>
          </w:tcPr>
          <w:p w:rsidR="00AE5C33" w:rsidRDefault="00A360BA">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2880" w:type="dxa"/>
          </w:tcPr>
          <w:p w:rsidR="00AE5C33" w:rsidRDefault="00A360BA">
            <w:r>
              <w:t>20.04.2017</w:t>
            </w:r>
          </w:p>
        </w:tc>
      </w:tr>
      <w:tr w:rsidR="00AE5C33">
        <w:tc>
          <w:tcPr>
            <w:tcW w:w="2880" w:type="dxa"/>
          </w:tcPr>
          <w:p w:rsidR="00AE5C33" w:rsidRDefault="00A360BA">
            <w:r>
              <w:t>408</w:t>
            </w:r>
            <w:r>
              <w:lastRenderedPageBreak/>
              <w:t>3.</w:t>
            </w:r>
          </w:p>
        </w:tc>
        <w:tc>
          <w:tcPr>
            <w:tcW w:w="2880" w:type="dxa"/>
          </w:tcPr>
          <w:p w:rsidR="00AE5C33" w:rsidRDefault="00A360BA">
            <w:r>
              <w:lastRenderedPageBreak/>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2880" w:type="dxa"/>
          </w:tcPr>
          <w:p w:rsidR="00AE5C33" w:rsidRDefault="00A360BA">
            <w:r>
              <w:t>20.04.201</w:t>
            </w:r>
            <w:r>
              <w:lastRenderedPageBreak/>
              <w:t>7</w:t>
            </w:r>
          </w:p>
        </w:tc>
      </w:tr>
      <w:tr w:rsidR="00AE5C33">
        <w:tc>
          <w:tcPr>
            <w:tcW w:w="2880" w:type="dxa"/>
          </w:tcPr>
          <w:p w:rsidR="00AE5C33" w:rsidRDefault="00A360BA">
            <w:r>
              <w:lastRenderedPageBreak/>
              <w:t>4084.</w:t>
            </w:r>
          </w:p>
        </w:tc>
        <w:tc>
          <w:tcPr>
            <w:tcW w:w="2880" w:type="dxa"/>
          </w:tcPr>
          <w:p w:rsidR="00AE5C33" w:rsidRDefault="00A360BA">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AE5C33" w:rsidRDefault="00A360BA">
            <w:r>
              <w:t>20.04.2017</w:t>
            </w:r>
          </w:p>
        </w:tc>
      </w:tr>
      <w:tr w:rsidR="00AE5C33">
        <w:tc>
          <w:tcPr>
            <w:tcW w:w="2880" w:type="dxa"/>
          </w:tcPr>
          <w:p w:rsidR="00AE5C33" w:rsidRDefault="00A360BA">
            <w:r>
              <w:t>4085.</w:t>
            </w:r>
          </w:p>
        </w:tc>
        <w:tc>
          <w:tcPr>
            <w:tcW w:w="2880" w:type="dxa"/>
          </w:tcPr>
          <w:p w:rsidR="00AE5C33" w:rsidRDefault="00A360BA">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AE5C33" w:rsidRDefault="00A360BA">
            <w:r>
              <w:t>20.04.2017</w:t>
            </w:r>
          </w:p>
        </w:tc>
      </w:tr>
      <w:tr w:rsidR="00AE5C33">
        <w:tc>
          <w:tcPr>
            <w:tcW w:w="2880" w:type="dxa"/>
          </w:tcPr>
          <w:p w:rsidR="00AE5C33" w:rsidRDefault="00A360BA">
            <w:r>
              <w:t>4086.</w:t>
            </w:r>
          </w:p>
        </w:tc>
        <w:tc>
          <w:tcPr>
            <w:tcW w:w="2880" w:type="dxa"/>
          </w:tcPr>
          <w:p w:rsidR="00AE5C33" w:rsidRDefault="00A360BA">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AE5C33" w:rsidRDefault="00A360BA">
            <w:r>
              <w:t>20.04.2017</w:t>
            </w:r>
          </w:p>
        </w:tc>
      </w:tr>
      <w:tr w:rsidR="00AE5C33">
        <w:tc>
          <w:tcPr>
            <w:tcW w:w="2880" w:type="dxa"/>
          </w:tcPr>
          <w:p w:rsidR="00AE5C33" w:rsidRDefault="00A360BA">
            <w:r>
              <w:t>4087.</w:t>
            </w:r>
          </w:p>
        </w:tc>
        <w:tc>
          <w:tcPr>
            <w:tcW w:w="2880" w:type="dxa"/>
          </w:tcPr>
          <w:p w:rsidR="00AE5C33" w:rsidRDefault="00A360BA">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AE5C33" w:rsidRDefault="00A360BA">
            <w:r>
              <w:t>27.04.2017</w:t>
            </w:r>
          </w:p>
        </w:tc>
      </w:tr>
      <w:tr w:rsidR="00AE5C33">
        <w:tc>
          <w:tcPr>
            <w:tcW w:w="2880" w:type="dxa"/>
          </w:tcPr>
          <w:p w:rsidR="00AE5C33" w:rsidRDefault="00A360BA">
            <w:r>
              <w:t>4088.</w:t>
            </w:r>
          </w:p>
        </w:tc>
        <w:tc>
          <w:tcPr>
            <w:tcW w:w="2880" w:type="dxa"/>
          </w:tcPr>
          <w:p w:rsidR="00AE5C33" w:rsidRDefault="00A360BA">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AE5C33" w:rsidRDefault="00A360BA">
            <w:r>
              <w:t>27.04.2017</w:t>
            </w:r>
          </w:p>
        </w:tc>
      </w:tr>
      <w:tr w:rsidR="00AE5C33">
        <w:tc>
          <w:tcPr>
            <w:tcW w:w="2880" w:type="dxa"/>
          </w:tcPr>
          <w:p w:rsidR="00AE5C33" w:rsidRDefault="00A360BA">
            <w:r>
              <w:t>4</w:t>
            </w:r>
            <w:r>
              <w:lastRenderedPageBreak/>
              <w:t>089.</w:t>
            </w:r>
          </w:p>
        </w:tc>
        <w:tc>
          <w:tcPr>
            <w:tcW w:w="2880" w:type="dxa"/>
          </w:tcPr>
          <w:p w:rsidR="00AE5C33" w:rsidRDefault="00A360BA">
            <w:r>
              <w:lastRenderedPageBreak/>
              <w:t xml:space="preserve">Интернет-страница сообщества «ТВОРЦУХА»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 от 07.02.2017);</w:t>
            </w:r>
          </w:p>
        </w:tc>
        <w:tc>
          <w:tcPr>
            <w:tcW w:w="2880" w:type="dxa"/>
          </w:tcPr>
          <w:p w:rsidR="00AE5C33" w:rsidRDefault="00A360BA">
            <w:r>
              <w:lastRenderedPageBreak/>
              <w:t>27.</w:t>
            </w:r>
            <w:r>
              <w:lastRenderedPageBreak/>
              <w:t>04.2017</w:t>
            </w:r>
          </w:p>
        </w:tc>
      </w:tr>
      <w:tr w:rsidR="00AE5C33">
        <w:tc>
          <w:tcPr>
            <w:tcW w:w="2880" w:type="dxa"/>
          </w:tcPr>
          <w:p w:rsidR="00AE5C33" w:rsidRDefault="00A360BA">
            <w:r>
              <w:lastRenderedPageBreak/>
              <w:t>4090.</w:t>
            </w:r>
          </w:p>
        </w:tc>
        <w:tc>
          <w:tcPr>
            <w:tcW w:w="2880" w:type="dxa"/>
          </w:tcPr>
          <w:p w:rsidR="00AE5C33" w:rsidRDefault="00A360BA">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AE5C33" w:rsidRDefault="00A360BA">
            <w:r>
              <w:t>27.04.2017</w:t>
            </w:r>
          </w:p>
        </w:tc>
      </w:tr>
      <w:tr w:rsidR="00AE5C33">
        <w:tc>
          <w:tcPr>
            <w:tcW w:w="2880" w:type="dxa"/>
          </w:tcPr>
          <w:p w:rsidR="00AE5C33" w:rsidRDefault="00A360BA">
            <w:r>
              <w:t>4091.</w:t>
            </w:r>
          </w:p>
        </w:tc>
        <w:tc>
          <w:tcPr>
            <w:tcW w:w="2880" w:type="dxa"/>
          </w:tcPr>
          <w:p w:rsidR="00AE5C33" w:rsidRDefault="00A360BA">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AE5C33" w:rsidRDefault="00A360BA">
            <w:r>
              <w:t>27.04.2017</w:t>
            </w:r>
          </w:p>
        </w:tc>
      </w:tr>
      <w:tr w:rsidR="00AE5C33">
        <w:tc>
          <w:tcPr>
            <w:tcW w:w="2880" w:type="dxa"/>
          </w:tcPr>
          <w:p w:rsidR="00AE5C33" w:rsidRDefault="00A360BA">
            <w:r>
              <w:t>4092.</w:t>
            </w:r>
          </w:p>
        </w:tc>
        <w:tc>
          <w:tcPr>
            <w:tcW w:w="2880" w:type="dxa"/>
          </w:tcPr>
          <w:p w:rsidR="00AE5C33" w:rsidRDefault="00A360BA">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2880" w:type="dxa"/>
          </w:tcPr>
          <w:p w:rsidR="00AE5C33" w:rsidRDefault="00A360BA">
            <w:r>
              <w:t>27.04.2017</w:t>
            </w:r>
          </w:p>
        </w:tc>
      </w:tr>
      <w:tr w:rsidR="00AE5C33">
        <w:tc>
          <w:tcPr>
            <w:tcW w:w="2880" w:type="dxa"/>
          </w:tcPr>
          <w:p w:rsidR="00AE5C33" w:rsidRDefault="00A360BA">
            <w:r>
              <w:t>4093.</w:t>
            </w:r>
          </w:p>
        </w:tc>
        <w:tc>
          <w:tcPr>
            <w:tcW w:w="2880" w:type="dxa"/>
          </w:tcPr>
          <w:p w:rsidR="00AE5C33" w:rsidRDefault="00A360BA">
            <w:r>
              <w:t xml:space="preserve">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w:t>
            </w:r>
            <w:r>
              <w:lastRenderedPageBreak/>
              <w:t>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AE5C33" w:rsidRDefault="00A360BA">
            <w:r>
              <w:lastRenderedPageBreak/>
              <w:t>27.04.2017</w:t>
            </w:r>
          </w:p>
        </w:tc>
      </w:tr>
      <w:tr w:rsidR="00AE5C33">
        <w:tc>
          <w:tcPr>
            <w:tcW w:w="2880" w:type="dxa"/>
          </w:tcPr>
          <w:p w:rsidR="00AE5C33" w:rsidRDefault="00A360BA">
            <w:r>
              <w:lastRenderedPageBreak/>
              <w:t>4094.</w:t>
            </w:r>
          </w:p>
        </w:tc>
        <w:tc>
          <w:tcPr>
            <w:tcW w:w="2880" w:type="dxa"/>
          </w:tcPr>
          <w:p w:rsidR="00AE5C33" w:rsidRDefault="00A360BA">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AE5C33" w:rsidRDefault="00A360BA">
            <w:r>
              <w:t>27.04.2017</w:t>
            </w:r>
          </w:p>
        </w:tc>
      </w:tr>
      <w:tr w:rsidR="00AE5C33">
        <w:tc>
          <w:tcPr>
            <w:tcW w:w="2880" w:type="dxa"/>
          </w:tcPr>
          <w:p w:rsidR="00AE5C33" w:rsidRDefault="00A360BA">
            <w:r>
              <w:t>4095.</w:t>
            </w:r>
          </w:p>
        </w:tc>
        <w:tc>
          <w:tcPr>
            <w:tcW w:w="2880" w:type="dxa"/>
          </w:tcPr>
          <w:p w:rsidR="00AE5C33" w:rsidRDefault="00A360BA">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2880" w:type="dxa"/>
          </w:tcPr>
          <w:p w:rsidR="00AE5C33" w:rsidRDefault="00A360BA">
            <w:r>
              <w:t>19.05.2017</w:t>
            </w:r>
          </w:p>
        </w:tc>
      </w:tr>
      <w:tr w:rsidR="00AE5C33">
        <w:tc>
          <w:tcPr>
            <w:tcW w:w="2880" w:type="dxa"/>
          </w:tcPr>
          <w:p w:rsidR="00AE5C33" w:rsidRDefault="00A360BA">
            <w:r>
              <w:t>4096.</w:t>
            </w:r>
          </w:p>
        </w:tc>
        <w:tc>
          <w:tcPr>
            <w:tcW w:w="2880" w:type="dxa"/>
          </w:tcPr>
          <w:p w:rsidR="00AE5C33" w:rsidRDefault="00A360BA">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AE5C33" w:rsidRDefault="00A360BA">
            <w:r>
              <w:t>19.05.2017</w:t>
            </w:r>
          </w:p>
        </w:tc>
      </w:tr>
      <w:tr w:rsidR="00AE5C33">
        <w:tc>
          <w:tcPr>
            <w:tcW w:w="2880" w:type="dxa"/>
          </w:tcPr>
          <w:p w:rsidR="00AE5C33" w:rsidRDefault="00A360BA">
            <w:r>
              <w:t>4097.</w:t>
            </w:r>
          </w:p>
        </w:tc>
        <w:tc>
          <w:tcPr>
            <w:tcW w:w="2880" w:type="dxa"/>
          </w:tcPr>
          <w:p w:rsidR="00AE5C33" w:rsidRDefault="00A360BA">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AE5C33" w:rsidRDefault="00A360BA">
            <w:r>
              <w:t>19.05.2017</w:t>
            </w:r>
          </w:p>
        </w:tc>
      </w:tr>
      <w:tr w:rsidR="00AE5C33">
        <w:tc>
          <w:tcPr>
            <w:tcW w:w="2880" w:type="dxa"/>
          </w:tcPr>
          <w:p w:rsidR="00AE5C33" w:rsidRDefault="00A360BA">
            <w:r>
              <w:t>409</w:t>
            </w:r>
            <w:r>
              <w:lastRenderedPageBreak/>
              <w:t>8.</w:t>
            </w:r>
          </w:p>
        </w:tc>
        <w:tc>
          <w:tcPr>
            <w:tcW w:w="2880" w:type="dxa"/>
          </w:tcPr>
          <w:p w:rsidR="00AE5C33" w:rsidRDefault="00A360BA">
            <w:r>
              <w:lastRenderedPageBreak/>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2880" w:type="dxa"/>
          </w:tcPr>
          <w:p w:rsidR="00AE5C33" w:rsidRDefault="00A360BA">
            <w:r>
              <w:t>19.05.201</w:t>
            </w:r>
            <w:r>
              <w:lastRenderedPageBreak/>
              <w:t>7</w:t>
            </w:r>
          </w:p>
        </w:tc>
      </w:tr>
      <w:tr w:rsidR="00AE5C33">
        <w:tc>
          <w:tcPr>
            <w:tcW w:w="2880" w:type="dxa"/>
          </w:tcPr>
          <w:p w:rsidR="00AE5C33" w:rsidRDefault="00A360BA">
            <w:r>
              <w:lastRenderedPageBreak/>
              <w:t>4099.</w:t>
            </w:r>
          </w:p>
        </w:tc>
        <w:tc>
          <w:tcPr>
            <w:tcW w:w="2880" w:type="dxa"/>
          </w:tcPr>
          <w:p w:rsidR="00AE5C33" w:rsidRDefault="00A360BA">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2880" w:type="dxa"/>
          </w:tcPr>
          <w:p w:rsidR="00AE5C33" w:rsidRDefault="00A360BA">
            <w:r>
              <w:t>19.05.2017</w:t>
            </w:r>
          </w:p>
        </w:tc>
      </w:tr>
      <w:tr w:rsidR="00AE5C33">
        <w:tc>
          <w:tcPr>
            <w:tcW w:w="2880" w:type="dxa"/>
          </w:tcPr>
          <w:p w:rsidR="00AE5C33" w:rsidRDefault="00A360BA">
            <w:r>
              <w:t>4100.</w:t>
            </w:r>
          </w:p>
        </w:tc>
        <w:tc>
          <w:tcPr>
            <w:tcW w:w="2880" w:type="dxa"/>
          </w:tcPr>
          <w:p w:rsidR="00AE5C33" w:rsidRDefault="00A360BA">
            <w:r>
              <w:t>Аудиозапись под названием «Ziga-Zaga-Oj» (решение Йошкар-Олинского городского суда Республики Марий Эл от 28.02.2017);</w:t>
            </w:r>
          </w:p>
        </w:tc>
        <w:tc>
          <w:tcPr>
            <w:tcW w:w="2880" w:type="dxa"/>
          </w:tcPr>
          <w:p w:rsidR="00AE5C33" w:rsidRDefault="00A360BA">
            <w:r>
              <w:t>19.05.2017</w:t>
            </w:r>
          </w:p>
        </w:tc>
      </w:tr>
      <w:tr w:rsidR="00AE5C33">
        <w:tc>
          <w:tcPr>
            <w:tcW w:w="2880" w:type="dxa"/>
          </w:tcPr>
          <w:p w:rsidR="00AE5C33" w:rsidRDefault="00A360BA">
            <w:r>
              <w:t>4101.</w:t>
            </w:r>
          </w:p>
        </w:tc>
        <w:tc>
          <w:tcPr>
            <w:tcW w:w="2880" w:type="dxa"/>
          </w:tcPr>
          <w:p w:rsidR="00AE5C33" w:rsidRDefault="00A360BA">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AE5C33" w:rsidRDefault="00A360BA">
            <w:r>
              <w:t>19.05.2017</w:t>
            </w:r>
          </w:p>
        </w:tc>
      </w:tr>
      <w:tr w:rsidR="00AE5C33">
        <w:tc>
          <w:tcPr>
            <w:tcW w:w="2880" w:type="dxa"/>
          </w:tcPr>
          <w:p w:rsidR="00AE5C33" w:rsidRDefault="00A360BA">
            <w:r>
              <w:t>4102.</w:t>
            </w:r>
          </w:p>
        </w:tc>
        <w:tc>
          <w:tcPr>
            <w:tcW w:w="2880" w:type="dxa"/>
          </w:tcPr>
          <w:p w:rsidR="00AE5C33" w:rsidRDefault="00A360BA">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2880" w:type="dxa"/>
          </w:tcPr>
          <w:p w:rsidR="00AE5C33" w:rsidRDefault="00A360BA">
            <w:r>
              <w:t>19.05.2017</w:t>
            </w:r>
          </w:p>
        </w:tc>
      </w:tr>
      <w:tr w:rsidR="00AE5C33">
        <w:tc>
          <w:tcPr>
            <w:tcW w:w="2880" w:type="dxa"/>
          </w:tcPr>
          <w:p w:rsidR="00AE5C33" w:rsidRDefault="00A360BA">
            <w:r>
              <w:t>41</w:t>
            </w:r>
            <w:r>
              <w:lastRenderedPageBreak/>
              <w:t>03.</w:t>
            </w:r>
          </w:p>
        </w:tc>
        <w:tc>
          <w:tcPr>
            <w:tcW w:w="2880" w:type="dxa"/>
          </w:tcPr>
          <w:p w:rsidR="00AE5C33" w:rsidRDefault="00A360BA">
            <w:r>
              <w:lastRenderedPageBreak/>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w:t>
            </w:r>
            <w:r>
              <w:lastRenderedPageBreak/>
              <w:t>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2880" w:type="dxa"/>
          </w:tcPr>
          <w:p w:rsidR="00AE5C33" w:rsidRDefault="00A360BA">
            <w:r>
              <w:lastRenderedPageBreak/>
              <w:t>19.05.</w:t>
            </w:r>
            <w:r>
              <w:lastRenderedPageBreak/>
              <w:t>2017</w:t>
            </w:r>
          </w:p>
        </w:tc>
      </w:tr>
      <w:tr w:rsidR="00AE5C33">
        <w:tc>
          <w:tcPr>
            <w:tcW w:w="2880" w:type="dxa"/>
          </w:tcPr>
          <w:p w:rsidR="00AE5C33" w:rsidRDefault="00A360BA">
            <w:r>
              <w:lastRenderedPageBreak/>
              <w:t>4104.</w:t>
            </w:r>
          </w:p>
        </w:tc>
        <w:tc>
          <w:tcPr>
            <w:tcW w:w="2880" w:type="dxa"/>
          </w:tcPr>
          <w:p w:rsidR="00AE5C33" w:rsidRDefault="00A360BA">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AE5C33" w:rsidRDefault="00A360BA">
            <w:r>
              <w:t>19.05.2017</w:t>
            </w:r>
          </w:p>
        </w:tc>
      </w:tr>
      <w:tr w:rsidR="00AE5C33">
        <w:tc>
          <w:tcPr>
            <w:tcW w:w="2880" w:type="dxa"/>
          </w:tcPr>
          <w:p w:rsidR="00AE5C33" w:rsidRDefault="00A360BA">
            <w:r>
              <w:t>4105.</w:t>
            </w:r>
          </w:p>
        </w:tc>
        <w:tc>
          <w:tcPr>
            <w:tcW w:w="2880" w:type="dxa"/>
          </w:tcPr>
          <w:p w:rsidR="00AE5C33" w:rsidRDefault="00A360BA">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2880" w:type="dxa"/>
          </w:tcPr>
          <w:p w:rsidR="00AE5C33" w:rsidRDefault="00A360BA">
            <w:r>
              <w:t>19.05.2017</w:t>
            </w:r>
          </w:p>
        </w:tc>
      </w:tr>
      <w:tr w:rsidR="00AE5C33">
        <w:tc>
          <w:tcPr>
            <w:tcW w:w="2880" w:type="dxa"/>
          </w:tcPr>
          <w:p w:rsidR="00AE5C33" w:rsidRDefault="00A360BA">
            <w:r>
              <w:t>4</w:t>
            </w:r>
            <w:r>
              <w:lastRenderedPageBreak/>
              <w:t>106.</w:t>
            </w:r>
          </w:p>
        </w:tc>
        <w:tc>
          <w:tcPr>
            <w:tcW w:w="2880" w:type="dxa"/>
          </w:tcPr>
          <w:p w:rsidR="00AE5C33" w:rsidRDefault="00A360BA">
            <w:r>
              <w:lastRenderedPageBreak/>
              <w:t xml:space="preserve">Музыкальное произведение (аудиофайл) и текст песни группы «М.Д.П» («Моя Дерзкая Правда») автора </w:t>
            </w:r>
            <w:r>
              <w:lastRenderedPageBreak/>
              <w:t>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2880" w:type="dxa"/>
          </w:tcPr>
          <w:p w:rsidR="00AE5C33" w:rsidRDefault="00A360BA">
            <w:r>
              <w:lastRenderedPageBreak/>
              <w:t>19.</w:t>
            </w:r>
            <w:r>
              <w:lastRenderedPageBreak/>
              <w:t>05.2017</w:t>
            </w:r>
          </w:p>
        </w:tc>
      </w:tr>
      <w:tr w:rsidR="00AE5C33">
        <w:tc>
          <w:tcPr>
            <w:tcW w:w="2880" w:type="dxa"/>
          </w:tcPr>
          <w:p w:rsidR="00AE5C33" w:rsidRDefault="00A360BA">
            <w:r>
              <w:lastRenderedPageBreak/>
              <w:t>4107.</w:t>
            </w:r>
          </w:p>
        </w:tc>
        <w:tc>
          <w:tcPr>
            <w:tcW w:w="2880" w:type="dxa"/>
          </w:tcPr>
          <w:p w:rsidR="00AE5C33" w:rsidRDefault="00A360BA">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2880" w:type="dxa"/>
          </w:tcPr>
          <w:p w:rsidR="00AE5C33" w:rsidRDefault="00A360BA">
            <w:r>
              <w:t>26.05.2017</w:t>
            </w:r>
          </w:p>
        </w:tc>
      </w:tr>
      <w:tr w:rsidR="00AE5C33">
        <w:tc>
          <w:tcPr>
            <w:tcW w:w="2880" w:type="dxa"/>
          </w:tcPr>
          <w:p w:rsidR="00AE5C33" w:rsidRDefault="00A360BA">
            <w:r>
              <w:t>4108.</w:t>
            </w:r>
          </w:p>
        </w:tc>
        <w:tc>
          <w:tcPr>
            <w:tcW w:w="2880" w:type="dxa"/>
          </w:tcPr>
          <w:p w:rsidR="00AE5C33" w:rsidRDefault="00A360BA">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2880" w:type="dxa"/>
          </w:tcPr>
          <w:p w:rsidR="00AE5C33" w:rsidRDefault="00A360BA">
            <w:r>
              <w:t>26.05.2017</w:t>
            </w:r>
          </w:p>
        </w:tc>
      </w:tr>
      <w:tr w:rsidR="00AE5C33">
        <w:tc>
          <w:tcPr>
            <w:tcW w:w="2880" w:type="dxa"/>
          </w:tcPr>
          <w:p w:rsidR="00AE5C33" w:rsidRDefault="00A360BA">
            <w:r>
              <w:t>4109.</w:t>
            </w:r>
          </w:p>
        </w:tc>
        <w:tc>
          <w:tcPr>
            <w:tcW w:w="2880" w:type="dxa"/>
          </w:tcPr>
          <w:p w:rsidR="00AE5C33" w:rsidRDefault="00A360BA">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2880" w:type="dxa"/>
          </w:tcPr>
          <w:p w:rsidR="00AE5C33" w:rsidRDefault="00A360BA">
            <w:r>
              <w:t>26.05.2017</w:t>
            </w:r>
          </w:p>
        </w:tc>
      </w:tr>
      <w:tr w:rsidR="00AE5C33">
        <w:tc>
          <w:tcPr>
            <w:tcW w:w="2880" w:type="dxa"/>
          </w:tcPr>
          <w:p w:rsidR="00AE5C33" w:rsidRDefault="00A360BA">
            <w:r>
              <w:t>411</w:t>
            </w:r>
            <w:r>
              <w:lastRenderedPageBreak/>
              <w:t>0.</w:t>
            </w:r>
          </w:p>
        </w:tc>
        <w:tc>
          <w:tcPr>
            <w:tcW w:w="2880" w:type="dxa"/>
          </w:tcPr>
          <w:p w:rsidR="00AE5C33" w:rsidRDefault="00A360BA">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w:t>
            </w:r>
            <w:r>
              <w:lastRenderedPageBreak/>
              <w:t>(решение Ломоносовского районного суда г. Архангельска от 10.02.2017);</w:t>
            </w:r>
          </w:p>
        </w:tc>
        <w:tc>
          <w:tcPr>
            <w:tcW w:w="2880" w:type="dxa"/>
          </w:tcPr>
          <w:p w:rsidR="00AE5C33" w:rsidRDefault="00A360BA">
            <w:r>
              <w:lastRenderedPageBreak/>
              <w:t>26.05.201</w:t>
            </w:r>
            <w:r>
              <w:lastRenderedPageBreak/>
              <w:t>7</w:t>
            </w:r>
          </w:p>
        </w:tc>
      </w:tr>
      <w:tr w:rsidR="00AE5C33">
        <w:tc>
          <w:tcPr>
            <w:tcW w:w="2880" w:type="dxa"/>
          </w:tcPr>
          <w:p w:rsidR="00AE5C33" w:rsidRDefault="00A360BA">
            <w:r>
              <w:lastRenderedPageBreak/>
              <w:t>4111.</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4112.</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4113.</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4114.</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4115.</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lastRenderedPageBreak/>
              <w:t>4116.</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4117.</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4118.</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4119.</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4120.</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w:t>
            </w:r>
            <w:r>
              <w:lastRenderedPageBreak/>
              <w:t>121.</w:t>
            </w:r>
          </w:p>
        </w:tc>
        <w:tc>
          <w:tcPr>
            <w:tcW w:w="2880" w:type="dxa"/>
          </w:tcPr>
          <w:p w:rsidR="00AE5C33" w:rsidRDefault="00A360BA">
            <w:r>
              <w:lastRenderedPageBreak/>
              <w:t xml:space="preserve">Материал, размещенный на Интернет-сайте http://vk.com социальной сети «ВКонтакте» на персональной </w:t>
            </w:r>
            <w:r>
              <w:lastRenderedPageBreak/>
              <w:t>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2880" w:type="dxa"/>
          </w:tcPr>
          <w:p w:rsidR="00AE5C33" w:rsidRDefault="00A360BA">
            <w:r>
              <w:lastRenderedPageBreak/>
              <w:t>26.</w:t>
            </w:r>
            <w:r>
              <w:lastRenderedPageBreak/>
              <w:t>05.2017</w:t>
            </w:r>
          </w:p>
        </w:tc>
      </w:tr>
      <w:tr w:rsidR="00AE5C33">
        <w:tc>
          <w:tcPr>
            <w:tcW w:w="2880" w:type="dxa"/>
          </w:tcPr>
          <w:p w:rsidR="00AE5C33" w:rsidRDefault="00A360BA">
            <w:r>
              <w:lastRenderedPageBreak/>
              <w:t>4122.</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4123.</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4124.</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4125.</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412</w:t>
            </w:r>
            <w:r>
              <w:lastRenderedPageBreak/>
              <w:t>6.</w:t>
            </w:r>
          </w:p>
        </w:tc>
        <w:tc>
          <w:tcPr>
            <w:tcW w:w="2880" w:type="dxa"/>
          </w:tcPr>
          <w:p w:rsidR="00AE5C33" w:rsidRDefault="00A360BA">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w:t>
            </w:r>
            <w:r>
              <w:lastRenderedPageBreak/>
              <w:t>размещенное 26.03.15 (решение Ломоносовского районного суда г. Архангельска от 10.02.2017);</w:t>
            </w:r>
          </w:p>
        </w:tc>
        <w:tc>
          <w:tcPr>
            <w:tcW w:w="2880" w:type="dxa"/>
          </w:tcPr>
          <w:p w:rsidR="00AE5C33" w:rsidRDefault="00A360BA">
            <w:r>
              <w:lastRenderedPageBreak/>
              <w:t>26.05.201</w:t>
            </w:r>
            <w:r>
              <w:lastRenderedPageBreak/>
              <w:t>7</w:t>
            </w:r>
          </w:p>
        </w:tc>
      </w:tr>
      <w:tr w:rsidR="00AE5C33">
        <w:tc>
          <w:tcPr>
            <w:tcW w:w="2880" w:type="dxa"/>
          </w:tcPr>
          <w:p w:rsidR="00AE5C33" w:rsidRDefault="00A360BA">
            <w:r>
              <w:lastRenderedPageBreak/>
              <w:t>4127.</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4128.</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4129.</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4130.</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413</w:t>
            </w:r>
            <w:r>
              <w:lastRenderedPageBreak/>
              <w:t>1.</w:t>
            </w:r>
          </w:p>
        </w:tc>
        <w:tc>
          <w:tcPr>
            <w:tcW w:w="2880" w:type="dxa"/>
          </w:tcPr>
          <w:p w:rsidR="00AE5C33" w:rsidRDefault="00A360BA">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2880" w:type="dxa"/>
          </w:tcPr>
          <w:p w:rsidR="00AE5C33" w:rsidRDefault="00A360BA">
            <w:r>
              <w:lastRenderedPageBreak/>
              <w:t>26.05.201</w:t>
            </w:r>
            <w:r>
              <w:lastRenderedPageBreak/>
              <w:t>7</w:t>
            </w:r>
          </w:p>
        </w:tc>
      </w:tr>
      <w:tr w:rsidR="00AE5C33">
        <w:tc>
          <w:tcPr>
            <w:tcW w:w="2880" w:type="dxa"/>
          </w:tcPr>
          <w:p w:rsidR="00AE5C33" w:rsidRDefault="00A360BA">
            <w:r>
              <w:lastRenderedPageBreak/>
              <w:t>4132.</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4133.</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4134.</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4135.</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413</w:t>
            </w:r>
            <w:r>
              <w:lastRenderedPageBreak/>
              <w:t>6.</w:t>
            </w:r>
          </w:p>
        </w:tc>
        <w:tc>
          <w:tcPr>
            <w:tcW w:w="2880" w:type="dxa"/>
          </w:tcPr>
          <w:p w:rsidR="00AE5C33" w:rsidRDefault="00A360BA">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w:t>
            </w:r>
            <w:r>
              <w:lastRenderedPageBreak/>
              <w:t>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AE5C33" w:rsidRDefault="00A360BA">
            <w:r>
              <w:lastRenderedPageBreak/>
              <w:t>26.05.201</w:t>
            </w:r>
            <w:r>
              <w:lastRenderedPageBreak/>
              <w:t>7</w:t>
            </w:r>
          </w:p>
        </w:tc>
      </w:tr>
      <w:tr w:rsidR="00AE5C33">
        <w:tc>
          <w:tcPr>
            <w:tcW w:w="2880" w:type="dxa"/>
          </w:tcPr>
          <w:p w:rsidR="00AE5C33" w:rsidRDefault="00A360BA">
            <w:r>
              <w:lastRenderedPageBreak/>
              <w:t>4137.</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4138.</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4139.</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4140.</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w:t>
            </w:r>
            <w:r>
              <w:lastRenderedPageBreak/>
              <w:t>41.</w:t>
            </w:r>
          </w:p>
        </w:tc>
        <w:tc>
          <w:tcPr>
            <w:tcW w:w="2880" w:type="dxa"/>
          </w:tcPr>
          <w:p w:rsidR="00AE5C33" w:rsidRDefault="00A360BA">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w:t>
            </w:r>
            <w:r>
              <w:lastRenderedPageBreak/>
              <w:t>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AE5C33" w:rsidRDefault="00A360BA">
            <w:r>
              <w:lastRenderedPageBreak/>
              <w:t>26.05.</w:t>
            </w:r>
            <w:r>
              <w:lastRenderedPageBreak/>
              <w:t>2017</w:t>
            </w:r>
          </w:p>
        </w:tc>
      </w:tr>
      <w:tr w:rsidR="00AE5C33">
        <w:tc>
          <w:tcPr>
            <w:tcW w:w="2880" w:type="dxa"/>
          </w:tcPr>
          <w:p w:rsidR="00AE5C33" w:rsidRDefault="00A360BA">
            <w:r>
              <w:lastRenderedPageBreak/>
              <w:t>4142.</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4143.</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4144.</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4145.</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t>4146.</w:t>
            </w:r>
          </w:p>
        </w:tc>
        <w:tc>
          <w:tcPr>
            <w:tcW w:w="2880" w:type="dxa"/>
          </w:tcPr>
          <w:p w:rsidR="00AE5C33" w:rsidRDefault="00A360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2880" w:type="dxa"/>
          </w:tcPr>
          <w:p w:rsidR="00AE5C33" w:rsidRDefault="00A360BA">
            <w:r>
              <w:t>26.05.2017</w:t>
            </w:r>
          </w:p>
        </w:tc>
      </w:tr>
      <w:tr w:rsidR="00AE5C33">
        <w:tc>
          <w:tcPr>
            <w:tcW w:w="2880" w:type="dxa"/>
          </w:tcPr>
          <w:p w:rsidR="00AE5C33" w:rsidRDefault="00A360BA">
            <w:r>
              <w:lastRenderedPageBreak/>
              <w:t>4147.</w:t>
            </w:r>
          </w:p>
        </w:tc>
        <w:tc>
          <w:tcPr>
            <w:tcW w:w="2880" w:type="dxa"/>
          </w:tcPr>
          <w:p w:rsidR="00AE5C33" w:rsidRDefault="00A360BA">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AE5C33" w:rsidRDefault="00A360BA">
            <w:r>
              <w:t>26.05.2017</w:t>
            </w:r>
          </w:p>
        </w:tc>
      </w:tr>
      <w:tr w:rsidR="00AE5C33">
        <w:tc>
          <w:tcPr>
            <w:tcW w:w="2880" w:type="dxa"/>
          </w:tcPr>
          <w:p w:rsidR="00AE5C33" w:rsidRDefault="00A360BA">
            <w:r>
              <w:t>4148.</w:t>
            </w:r>
          </w:p>
        </w:tc>
        <w:tc>
          <w:tcPr>
            <w:tcW w:w="2880" w:type="dxa"/>
          </w:tcPr>
          <w:p w:rsidR="00AE5C33" w:rsidRDefault="00A360BA">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AE5C33" w:rsidRDefault="00A360BA">
            <w:r>
              <w:t>26.05.2017</w:t>
            </w:r>
          </w:p>
        </w:tc>
      </w:tr>
      <w:tr w:rsidR="00AE5C33">
        <w:tc>
          <w:tcPr>
            <w:tcW w:w="2880" w:type="dxa"/>
          </w:tcPr>
          <w:p w:rsidR="00AE5C33" w:rsidRDefault="00A360BA">
            <w:r>
              <w:t>4149.</w:t>
            </w:r>
          </w:p>
        </w:tc>
        <w:tc>
          <w:tcPr>
            <w:tcW w:w="2880" w:type="dxa"/>
          </w:tcPr>
          <w:p w:rsidR="00AE5C33" w:rsidRDefault="00A360BA">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AE5C33" w:rsidRDefault="00A360BA">
            <w:r>
              <w:t>26.05.2017</w:t>
            </w:r>
          </w:p>
        </w:tc>
      </w:tr>
      <w:tr w:rsidR="00AE5C33">
        <w:tc>
          <w:tcPr>
            <w:tcW w:w="2880" w:type="dxa"/>
          </w:tcPr>
          <w:p w:rsidR="00AE5C33" w:rsidRDefault="00A360BA">
            <w:r>
              <w:t>4150.</w:t>
            </w:r>
          </w:p>
        </w:tc>
        <w:tc>
          <w:tcPr>
            <w:tcW w:w="2880" w:type="dxa"/>
          </w:tcPr>
          <w:p w:rsidR="00AE5C33" w:rsidRDefault="00A360BA">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2880" w:type="dxa"/>
          </w:tcPr>
          <w:p w:rsidR="00AE5C33" w:rsidRDefault="00A360BA">
            <w:r>
              <w:t>26.05.2017</w:t>
            </w:r>
          </w:p>
        </w:tc>
      </w:tr>
      <w:tr w:rsidR="00AE5C33">
        <w:tc>
          <w:tcPr>
            <w:tcW w:w="2880" w:type="dxa"/>
          </w:tcPr>
          <w:p w:rsidR="00AE5C33" w:rsidRDefault="00A360BA">
            <w:r>
              <w:t>4151.</w:t>
            </w:r>
          </w:p>
        </w:tc>
        <w:tc>
          <w:tcPr>
            <w:tcW w:w="2880" w:type="dxa"/>
          </w:tcPr>
          <w:p w:rsidR="00AE5C33" w:rsidRDefault="00A360BA">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2880" w:type="dxa"/>
          </w:tcPr>
          <w:p w:rsidR="00AE5C33" w:rsidRDefault="00A360BA">
            <w:r>
              <w:t>26.05.2017</w:t>
            </w:r>
          </w:p>
        </w:tc>
      </w:tr>
      <w:tr w:rsidR="00AE5C33">
        <w:tc>
          <w:tcPr>
            <w:tcW w:w="2880" w:type="dxa"/>
          </w:tcPr>
          <w:p w:rsidR="00AE5C33" w:rsidRDefault="00A360BA">
            <w:r>
              <w:t>415</w:t>
            </w:r>
            <w:r>
              <w:lastRenderedPageBreak/>
              <w:t>2.</w:t>
            </w:r>
          </w:p>
        </w:tc>
        <w:tc>
          <w:tcPr>
            <w:tcW w:w="2880" w:type="dxa"/>
          </w:tcPr>
          <w:p w:rsidR="00AE5C33" w:rsidRDefault="00A360BA">
            <w:r>
              <w:lastRenderedPageBreak/>
              <w:t xml:space="preserve">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AE5C33" w:rsidRDefault="00A360BA">
            <w:r>
              <w:lastRenderedPageBreak/>
              <w:t>07.06.201</w:t>
            </w:r>
            <w:r>
              <w:lastRenderedPageBreak/>
              <w:t>7</w:t>
            </w:r>
          </w:p>
        </w:tc>
      </w:tr>
      <w:tr w:rsidR="00AE5C33">
        <w:tc>
          <w:tcPr>
            <w:tcW w:w="2880" w:type="dxa"/>
          </w:tcPr>
          <w:p w:rsidR="00AE5C33" w:rsidRDefault="00A360BA">
            <w:r>
              <w:lastRenderedPageBreak/>
              <w:t>4153.</w:t>
            </w:r>
          </w:p>
        </w:tc>
        <w:tc>
          <w:tcPr>
            <w:tcW w:w="2880" w:type="dxa"/>
          </w:tcPr>
          <w:p w:rsidR="00AE5C33" w:rsidRDefault="00A360BA">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2880" w:type="dxa"/>
          </w:tcPr>
          <w:p w:rsidR="00AE5C33" w:rsidRDefault="00A360BA">
            <w:r>
              <w:t>07.06.2017</w:t>
            </w:r>
          </w:p>
        </w:tc>
      </w:tr>
      <w:tr w:rsidR="00AE5C33">
        <w:tc>
          <w:tcPr>
            <w:tcW w:w="2880" w:type="dxa"/>
          </w:tcPr>
          <w:p w:rsidR="00AE5C33" w:rsidRDefault="00A360BA">
            <w:r>
              <w:t>4154.</w:t>
            </w:r>
          </w:p>
        </w:tc>
        <w:tc>
          <w:tcPr>
            <w:tcW w:w="2880" w:type="dxa"/>
          </w:tcPr>
          <w:p w:rsidR="00AE5C33" w:rsidRDefault="00A360BA">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2880" w:type="dxa"/>
          </w:tcPr>
          <w:p w:rsidR="00AE5C33" w:rsidRDefault="00A360BA">
            <w:r>
              <w:t>07.06.2017</w:t>
            </w:r>
          </w:p>
        </w:tc>
      </w:tr>
      <w:tr w:rsidR="00AE5C33">
        <w:tc>
          <w:tcPr>
            <w:tcW w:w="2880" w:type="dxa"/>
          </w:tcPr>
          <w:p w:rsidR="00AE5C33" w:rsidRDefault="00A360BA">
            <w:r>
              <w:t>4155.</w:t>
            </w:r>
          </w:p>
        </w:tc>
        <w:tc>
          <w:tcPr>
            <w:tcW w:w="2880" w:type="dxa"/>
          </w:tcPr>
          <w:p w:rsidR="00AE5C33" w:rsidRDefault="00A360BA">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AE5C33" w:rsidRDefault="00A360BA">
            <w:r>
              <w:t>07.06.2017</w:t>
            </w:r>
          </w:p>
        </w:tc>
      </w:tr>
      <w:tr w:rsidR="00AE5C33">
        <w:tc>
          <w:tcPr>
            <w:tcW w:w="2880" w:type="dxa"/>
          </w:tcPr>
          <w:p w:rsidR="00AE5C33" w:rsidRDefault="00A360BA">
            <w:r>
              <w:t>4156.</w:t>
            </w:r>
          </w:p>
        </w:tc>
        <w:tc>
          <w:tcPr>
            <w:tcW w:w="2880" w:type="dxa"/>
          </w:tcPr>
          <w:p w:rsidR="00AE5C33" w:rsidRDefault="00A360BA">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AE5C33" w:rsidRDefault="00A360BA">
            <w:r>
              <w:t>07.06.2017</w:t>
            </w:r>
          </w:p>
        </w:tc>
      </w:tr>
      <w:tr w:rsidR="00AE5C33">
        <w:tc>
          <w:tcPr>
            <w:tcW w:w="2880" w:type="dxa"/>
          </w:tcPr>
          <w:p w:rsidR="00AE5C33" w:rsidRDefault="00A360BA">
            <w:r>
              <w:t>4157.</w:t>
            </w:r>
          </w:p>
        </w:tc>
        <w:tc>
          <w:tcPr>
            <w:tcW w:w="2880" w:type="dxa"/>
          </w:tcPr>
          <w:p w:rsidR="00AE5C33" w:rsidRDefault="00A360BA">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2880" w:type="dxa"/>
          </w:tcPr>
          <w:p w:rsidR="00AE5C33" w:rsidRDefault="00A360BA">
            <w:r>
              <w:t>07.06.2017</w:t>
            </w:r>
          </w:p>
        </w:tc>
      </w:tr>
      <w:tr w:rsidR="00AE5C33">
        <w:tc>
          <w:tcPr>
            <w:tcW w:w="2880" w:type="dxa"/>
          </w:tcPr>
          <w:p w:rsidR="00AE5C33" w:rsidRDefault="00A360BA">
            <w:r>
              <w:t>4</w:t>
            </w:r>
            <w:r>
              <w:lastRenderedPageBreak/>
              <w:t>158.</w:t>
            </w:r>
          </w:p>
        </w:tc>
        <w:tc>
          <w:tcPr>
            <w:tcW w:w="2880" w:type="dxa"/>
          </w:tcPr>
          <w:p w:rsidR="00AE5C33" w:rsidRDefault="00A360BA">
            <w:r>
              <w:lastRenderedPageBreak/>
              <w:t xml:space="preserve">Видеозапись «Шейх Аль-Муджахид АбдуЛлах Аззам (рахимухуЛлах)», продолжительностью 07 минут 39 </w:t>
            </w:r>
            <w:r>
              <w:lastRenderedPageBreak/>
              <w:t>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AE5C33" w:rsidRDefault="00A360BA">
            <w:r>
              <w:lastRenderedPageBreak/>
              <w:t>07.</w:t>
            </w:r>
            <w:r>
              <w:lastRenderedPageBreak/>
              <w:t>06.2017</w:t>
            </w:r>
          </w:p>
        </w:tc>
      </w:tr>
      <w:tr w:rsidR="00AE5C33">
        <w:tc>
          <w:tcPr>
            <w:tcW w:w="2880" w:type="dxa"/>
          </w:tcPr>
          <w:p w:rsidR="00AE5C33" w:rsidRDefault="00A360BA">
            <w:r>
              <w:lastRenderedPageBreak/>
              <w:t>4159.</w:t>
            </w:r>
          </w:p>
        </w:tc>
        <w:tc>
          <w:tcPr>
            <w:tcW w:w="2880" w:type="dxa"/>
          </w:tcPr>
          <w:p w:rsidR="00AE5C33" w:rsidRDefault="00A360BA">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AE5C33" w:rsidRDefault="00A360BA">
            <w:r>
              <w:t>07.06.2017</w:t>
            </w:r>
          </w:p>
        </w:tc>
      </w:tr>
      <w:tr w:rsidR="00AE5C33">
        <w:tc>
          <w:tcPr>
            <w:tcW w:w="2880" w:type="dxa"/>
          </w:tcPr>
          <w:p w:rsidR="00AE5C33" w:rsidRDefault="00A360BA">
            <w:r>
              <w:t>4160.</w:t>
            </w:r>
          </w:p>
        </w:tc>
        <w:tc>
          <w:tcPr>
            <w:tcW w:w="2880" w:type="dxa"/>
          </w:tcPr>
          <w:p w:rsidR="00AE5C33" w:rsidRDefault="00A360BA">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AE5C33" w:rsidRDefault="00A360BA">
            <w:r>
              <w:t>07.06.2017</w:t>
            </w:r>
          </w:p>
        </w:tc>
      </w:tr>
      <w:tr w:rsidR="00AE5C33">
        <w:tc>
          <w:tcPr>
            <w:tcW w:w="2880" w:type="dxa"/>
          </w:tcPr>
          <w:p w:rsidR="00AE5C33" w:rsidRDefault="00A360BA">
            <w:r>
              <w:t>4161.</w:t>
            </w:r>
          </w:p>
        </w:tc>
        <w:tc>
          <w:tcPr>
            <w:tcW w:w="2880" w:type="dxa"/>
          </w:tcPr>
          <w:p w:rsidR="00AE5C33" w:rsidRDefault="00A360BA">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AE5C33" w:rsidRDefault="00A360BA">
            <w:r>
              <w:t>07.06.2017</w:t>
            </w:r>
          </w:p>
        </w:tc>
      </w:tr>
      <w:tr w:rsidR="00AE5C33">
        <w:tc>
          <w:tcPr>
            <w:tcW w:w="2880" w:type="dxa"/>
          </w:tcPr>
          <w:p w:rsidR="00AE5C33" w:rsidRDefault="00A360BA">
            <w:r>
              <w:t>4162.</w:t>
            </w:r>
          </w:p>
        </w:tc>
        <w:tc>
          <w:tcPr>
            <w:tcW w:w="2880" w:type="dxa"/>
          </w:tcPr>
          <w:p w:rsidR="00AE5C33" w:rsidRDefault="00A360BA">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AE5C33" w:rsidRDefault="00A360BA">
            <w:r>
              <w:t>07.06.2017</w:t>
            </w:r>
          </w:p>
        </w:tc>
      </w:tr>
      <w:tr w:rsidR="00AE5C33">
        <w:tc>
          <w:tcPr>
            <w:tcW w:w="2880" w:type="dxa"/>
          </w:tcPr>
          <w:p w:rsidR="00AE5C33" w:rsidRDefault="00A360BA">
            <w:r>
              <w:t>416</w:t>
            </w:r>
            <w:r>
              <w:lastRenderedPageBreak/>
              <w:t>3.</w:t>
            </w:r>
          </w:p>
        </w:tc>
        <w:tc>
          <w:tcPr>
            <w:tcW w:w="2880" w:type="dxa"/>
          </w:tcPr>
          <w:p w:rsidR="00AE5C33" w:rsidRDefault="00A360BA">
            <w:r>
              <w:lastRenderedPageBreak/>
              <w:t xml:space="preserve">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w:t>
            </w:r>
            <w:r>
              <w:lastRenderedPageBreak/>
              <w:t>всей планете» (решение Курганского городского суда от 20.03.2017);</w:t>
            </w:r>
          </w:p>
        </w:tc>
        <w:tc>
          <w:tcPr>
            <w:tcW w:w="2880" w:type="dxa"/>
          </w:tcPr>
          <w:p w:rsidR="00AE5C33" w:rsidRDefault="00A360BA">
            <w:r>
              <w:lastRenderedPageBreak/>
              <w:t>07.06.201</w:t>
            </w:r>
            <w:r>
              <w:lastRenderedPageBreak/>
              <w:t>7</w:t>
            </w:r>
          </w:p>
        </w:tc>
      </w:tr>
      <w:tr w:rsidR="00AE5C33">
        <w:tc>
          <w:tcPr>
            <w:tcW w:w="2880" w:type="dxa"/>
          </w:tcPr>
          <w:p w:rsidR="00AE5C33" w:rsidRDefault="00A360BA">
            <w:r>
              <w:lastRenderedPageBreak/>
              <w:t>4164.</w:t>
            </w:r>
          </w:p>
        </w:tc>
        <w:tc>
          <w:tcPr>
            <w:tcW w:w="2880" w:type="dxa"/>
          </w:tcPr>
          <w:p w:rsidR="00AE5C33" w:rsidRDefault="00A360BA">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AE5C33" w:rsidRDefault="00A360BA">
            <w:r>
              <w:t>07.06.2017</w:t>
            </w:r>
          </w:p>
        </w:tc>
      </w:tr>
      <w:tr w:rsidR="00AE5C33">
        <w:tc>
          <w:tcPr>
            <w:tcW w:w="2880" w:type="dxa"/>
          </w:tcPr>
          <w:p w:rsidR="00AE5C33" w:rsidRDefault="00A360BA">
            <w:r>
              <w:t>4165.</w:t>
            </w:r>
          </w:p>
        </w:tc>
        <w:tc>
          <w:tcPr>
            <w:tcW w:w="2880" w:type="dxa"/>
          </w:tcPr>
          <w:p w:rsidR="00AE5C33" w:rsidRDefault="00A360BA">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AE5C33" w:rsidRDefault="00A360BA">
            <w:r>
              <w:t>15.06.2017</w:t>
            </w:r>
          </w:p>
        </w:tc>
      </w:tr>
      <w:tr w:rsidR="00AE5C33">
        <w:tc>
          <w:tcPr>
            <w:tcW w:w="2880" w:type="dxa"/>
          </w:tcPr>
          <w:p w:rsidR="00AE5C33" w:rsidRDefault="00A360BA">
            <w:r>
              <w:t>4166.</w:t>
            </w:r>
          </w:p>
        </w:tc>
        <w:tc>
          <w:tcPr>
            <w:tcW w:w="2880" w:type="dxa"/>
          </w:tcPr>
          <w:p w:rsidR="00AE5C33" w:rsidRDefault="00A360BA">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AE5C33" w:rsidRDefault="00A360BA">
            <w:r>
              <w:t>15.06.2017</w:t>
            </w:r>
          </w:p>
        </w:tc>
      </w:tr>
      <w:tr w:rsidR="00AE5C33">
        <w:tc>
          <w:tcPr>
            <w:tcW w:w="2880" w:type="dxa"/>
          </w:tcPr>
          <w:p w:rsidR="00AE5C33" w:rsidRDefault="00A360BA">
            <w:r>
              <w:t>4167.</w:t>
            </w:r>
          </w:p>
        </w:tc>
        <w:tc>
          <w:tcPr>
            <w:tcW w:w="2880" w:type="dxa"/>
          </w:tcPr>
          <w:p w:rsidR="00AE5C33" w:rsidRDefault="00A360BA">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AE5C33" w:rsidRDefault="00A360BA">
            <w:r>
              <w:t>15.06.2017</w:t>
            </w:r>
          </w:p>
        </w:tc>
      </w:tr>
      <w:tr w:rsidR="00AE5C33">
        <w:tc>
          <w:tcPr>
            <w:tcW w:w="2880" w:type="dxa"/>
          </w:tcPr>
          <w:p w:rsidR="00AE5C33" w:rsidRDefault="00A360BA">
            <w:r>
              <w:t>4168.</w:t>
            </w:r>
          </w:p>
        </w:tc>
        <w:tc>
          <w:tcPr>
            <w:tcW w:w="2880" w:type="dxa"/>
          </w:tcPr>
          <w:p w:rsidR="00AE5C33" w:rsidRDefault="00A360BA">
            <w:r>
              <w:t>Исключён</w:t>
            </w:r>
          </w:p>
        </w:tc>
        <w:tc>
          <w:tcPr>
            <w:tcW w:w="2880" w:type="dxa"/>
          </w:tcPr>
          <w:p w:rsidR="00AE5C33" w:rsidRDefault="00A360BA">
            <w:r>
              <w:t>15.06.2017</w:t>
            </w:r>
          </w:p>
        </w:tc>
      </w:tr>
      <w:tr w:rsidR="00AE5C33">
        <w:tc>
          <w:tcPr>
            <w:tcW w:w="2880" w:type="dxa"/>
          </w:tcPr>
          <w:p w:rsidR="00AE5C33" w:rsidRDefault="00A360BA">
            <w:r>
              <w:lastRenderedPageBreak/>
              <w:t>4169.</w:t>
            </w:r>
          </w:p>
        </w:tc>
        <w:tc>
          <w:tcPr>
            <w:tcW w:w="2880" w:type="dxa"/>
          </w:tcPr>
          <w:p w:rsidR="00AE5C33" w:rsidRDefault="00A360BA">
            <w:r>
              <w:t>Исключён</w:t>
            </w:r>
          </w:p>
        </w:tc>
        <w:tc>
          <w:tcPr>
            <w:tcW w:w="2880" w:type="dxa"/>
          </w:tcPr>
          <w:p w:rsidR="00AE5C33" w:rsidRDefault="00A360BA">
            <w:r>
              <w:t>15.06.2017</w:t>
            </w:r>
          </w:p>
        </w:tc>
      </w:tr>
      <w:tr w:rsidR="00AE5C33">
        <w:tc>
          <w:tcPr>
            <w:tcW w:w="2880" w:type="dxa"/>
          </w:tcPr>
          <w:p w:rsidR="00AE5C33" w:rsidRDefault="00A360BA">
            <w:r>
              <w:t>4170.</w:t>
            </w:r>
          </w:p>
        </w:tc>
        <w:tc>
          <w:tcPr>
            <w:tcW w:w="2880" w:type="dxa"/>
          </w:tcPr>
          <w:p w:rsidR="00AE5C33" w:rsidRDefault="00A360BA">
            <w:r>
              <w:t>Исключён</w:t>
            </w:r>
          </w:p>
        </w:tc>
        <w:tc>
          <w:tcPr>
            <w:tcW w:w="2880" w:type="dxa"/>
          </w:tcPr>
          <w:p w:rsidR="00AE5C33" w:rsidRDefault="00A360BA">
            <w:r>
              <w:t>15.06.2017</w:t>
            </w:r>
          </w:p>
        </w:tc>
      </w:tr>
      <w:tr w:rsidR="00AE5C33">
        <w:tc>
          <w:tcPr>
            <w:tcW w:w="2880" w:type="dxa"/>
          </w:tcPr>
          <w:p w:rsidR="00AE5C33" w:rsidRDefault="00A360BA">
            <w:r>
              <w:t>4171.</w:t>
            </w:r>
          </w:p>
        </w:tc>
        <w:tc>
          <w:tcPr>
            <w:tcW w:w="2880" w:type="dxa"/>
          </w:tcPr>
          <w:p w:rsidR="00AE5C33" w:rsidRDefault="00A360BA">
            <w:r>
              <w:t>Исключён</w:t>
            </w:r>
          </w:p>
        </w:tc>
        <w:tc>
          <w:tcPr>
            <w:tcW w:w="2880" w:type="dxa"/>
          </w:tcPr>
          <w:p w:rsidR="00AE5C33" w:rsidRDefault="00A360BA">
            <w:r>
              <w:t>15.06.2017</w:t>
            </w:r>
          </w:p>
        </w:tc>
      </w:tr>
      <w:tr w:rsidR="00AE5C33">
        <w:tc>
          <w:tcPr>
            <w:tcW w:w="2880" w:type="dxa"/>
          </w:tcPr>
          <w:p w:rsidR="00AE5C33" w:rsidRDefault="00A360BA">
            <w:r>
              <w:t>4172.</w:t>
            </w:r>
          </w:p>
        </w:tc>
        <w:tc>
          <w:tcPr>
            <w:tcW w:w="2880" w:type="dxa"/>
          </w:tcPr>
          <w:p w:rsidR="00AE5C33" w:rsidRDefault="00A360BA">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2880" w:type="dxa"/>
          </w:tcPr>
          <w:p w:rsidR="00AE5C33" w:rsidRDefault="00A360BA">
            <w:r>
              <w:t>15.06.2017</w:t>
            </w:r>
          </w:p>
        </w:tc>
      </w:tr>
      <w:tr w:rsidR="00AE5C33">
        <w:tc>
          <w:tcPr>
            <w:tcW w:w="2880" w:type="dxa"/>
          </w:tcPr>
          <w:p w:rsidR="00AE5C33" w:rsidRDefault="00A360BA">
            <w:r>
              <w:t>4173.</w:t>
            </w:r>
          </w:p>
        </w:tc>
        <w:tc>
          <w:tcPr>
            <w:tcW w:w="2880" w:type="dxa"/>
          </w:tcPr>
          <w:p w:rsidR="00AE5C33" w:rsidRDefault="00A360BA">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2880" w:type="dxa"/>
          </w:tcPr>
          <w:p w:rsidR="00AE5C33" w:rsidRDefault="00A360BA">
            <w:r>
              <w:t>15.06.2017</w:t>
            </w:r>
          </w:p>
        </w:tc>
      </w:tr>
      <w:tr w:rsidR="00AE5C33">
        <w:tc>
          <w:tcPr>
            <w:tcW w:w="2880" w:type="dxa"/>
          </w:tcPr>
          <w:p w:rsidR="00AE5C33" w:rsidRDefault="00A360BA">
            <w:r>
              <w:lastRenderedPageBreak/>
              <w:t>4174.</w:t>
            </w:r>
          </w:p>
        </w:tc>
        <w:tc>
          <w:tcPr>
            <w:tcW w:w="2880" w:type="dxa"/>
          </w:tcPr>
          <w:p w:rsidR="00AE5C33" w:rsidRDefault="00A360BA">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2880" w:type="dxa"/>
          </w:tcPr>
          <w:p w:rsidR="00AE5C33" w:rsidRDefault="00A360BA">
            <w:r>
              <w:t>29.06.2017</w:t>
            </w:r>
          </w:p>
        </w:tc>
      </w:tr>
      <w:tr w:rsidR="00AE5C33">
        <w:tc>
          <w:tcPr>
            <w:tcW w:w="2880" w:type="dxa"/>
          </w:tcPr>
          <w:p w:rsidR="00AE5C33" w:rsidRDefault="00A360BA">
            <w:r>
              <w:t>4175.</w:t>
            </w:r>
          </w:p>
        </w:tc>
        <w:tc>
          <w:tcPr>
            <w:tcW w:w="2880" w:type="dxa"/>
          </w:tcPr>
          <w:p w:rsidR="00AE5C33" w:rsidRDefault="00A360BA">
            <w:r>
              <w:t>Исключен</w:t>
            </w:r>
          </w:p>
        </w:tc>
        <w:tc>
          <w:tcPr>
            <w:tcW w:w="2880" w:type="dxa"/>
          </w:tcPr>
          <w:p w:rsidR="00AE5C33" w:rsidRDefault="00A360BA">
            <w:r>
              <w:t>14.07.2017</w:t>
            </w:r>
          </w:p>
        </w:tc>
      </w:tr>
      <w:tr w:rsidR="00AE5C33">
        <w:tc>
          <w:tcPr>
            <w:tcW w:w="2880" w:type="dxa"/>
          </w:tcPr>
          <w:p w:rsidR="00AE5C33" w:rsidRDefault="00A360BA">
            <w:r>
              <w:t>4176.</w:t>
            </w:r>
          </w:p>
        </w:tc>
        <w:tc>
          <w:tcPr>
            <w:tcW w:w="2880" w:type="dxa"/>
          </w:tcPr>
          <w:p w:rsidR="00AE5C33" w:rsidRDefault="00A360BA">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AE5C33" w:rsidRDefault="00A360BA">
            <w:r>
              <w:t>14.07.2017</w:t>
            </w:r>
          </w:p>
        </w:tc>
      </w:tr>
      <w:tr w:rsidR="00AE5C33">
        <w:tc>
          <w:tcPr>
            <w:tcW w:w="2880" w:type="dxa"/>
          </w:tcPr>
          <w:p w:rsidR="00AE5C33" w:rsidRDefault="00A360BA">
            <w:r>
              <w:t>4177.</w:t>
            </w:r>
          </w:p>
        </w:tc>
        <w:tc>
          <w:tcPr>
            <w:tcW w:w="2880" w:type="dxa"/>
          </w:tcPr>
          <w:p w:rsidR="00AE5C33" w:rsidRDefault="00A360BA">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AE5C33" w:rsidRDefault="00A360BA">
            <w:r>
              <w:t>14.07.2017</w:t>
            </w:r>
          </w:p>
        </w:tc>
      </w:tr>
      <w:tr w:rsidR="00AE5C33">
        <w:tc>
          <w:tcPr>
            <w:tcW w:w="2880" w:type="dxa"/>
          </w:tcPr>
          <w:p w:rsidR="00AE5C33" w:rsidRDefault="00A360BA">
            <w:r>
              <w:t>4178.</w:t>
            </w:r>
          </w:p>
        </w:tc>
        <w:tc>
          <w:tcPr>
            <w:tcW w:w="2880" w:type="dxa"/>
          </w:tcPr>
          <w:p w:rsidR="00AE5C33" w:rsidRDefault="00A360BA">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2880" w:type="dxa"/>
          </w:tcPr>
          <w:p w:rsidR="00AE5C33" w:rsidRDefault="00A360BA">
            <w:r>
              <w:t>25.07.2017</w:t>
            </w:r>
          </w:p>
        </w:tc>
      </w:tr>
      <w:tr w:rsidR="00AE5C33">
        <w:tc>
          <w:tcPr>
            <w:tcW w:w="2880" w:type="dxa"/>
          </w:tcPr>
          <w:p w:rsidR="00AE5C33" w:rsidRDefault="00A360BA">
            <w:r>
              <w:t>4</w:t>
            </w:r>
            <w:r>
              <w:lastRenderedPageBreak/>
              <w:t>179.</w:t>
            </w:r>
          </w:p>
        </w:tc>
        <w:tc>
          <w:tcPr>
            <w:tcW w:w="2880" w:type="dxa"/>
          </w:tcPr>
          <w:p w:rsidR="00AE5C33" w:rsidRDefault="00A360BA">
            <w:r>
              <w:lastRenderedPageBreak/>
              <w:t xml:space="preserve">Аудиокомпозиция «Чурки – «нецензурная лексика» – «Все мы атифашисты», начинающаяся словами «Всэ мы </w:t>
            </w:r>
            <w:r>
              <w:lastRenderedPageBreak/>
              <w:t>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2880" w:type="dxa"/>
          </w:tcPr>
          <w:p w:rsidR="00AE5C33" w:rsidRDefault="00A360BA">
            <w:r>
              <w:lastRenderedPageBreak/>
              <w:t>25.</w:t>
            </w:r>
            <w:r>
              <w:lastRenderedPageBreak/>
              <w:t>07.2017</w:t>
            </w:r>
          </w:p>
        </w:tc>
      </w:tr>
      <w:tr w:rsidR="00AE5C33">
        <w:tc>
          <w:tcPr>
            <w:tcW w:w="2880" w:type="dxa"/>
          </w:tcPr>
          <w:p w:rsidR="00AE5C33" w:rsidRDefault="00A360BA">
            <w:r>
              <w:lastRenderedPageBreak/>
              <w:t>4180.</w:t>
            </w:r>
          </w:p>
        </w:tc>
        <w:tc>
          <w:tcPr>
            <w:tcW w:w="2880" w:type="dxa"/>
          </w:tcPr>
          <w:p w:rsidR="00AE5C33" w:rsidRDefault="00A360BA">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2880" w:type="dxa"/>
          </w:tcPr>
          <w:p w:rsidR="00AE5C33" w:rsidRDefault="00A360BA">
            <w:r>
              <w:t>25.07.2017</w:t>
            </w:r>
          </w:p>
        </w:tc>
      </w:tr>
      <w:tr w:rsidR="00AE5C33">
        <w:tc>
          <w:tcPr>
            <w:tcW w:w="2880" w:type="dxa"/>
          </w:tcPr>
          <w:p w:rsidR="00AE5C33" w:rsidRDefault="00A360BA">
            <w:r>
              <w:t>4181.</w:t>
            </w:r>
          </w:p>
        </w:tc>
        <w:tc>
          <w:tcPr>
            <w:tcW w:w="2880" w:type="dxa"/>
          </w:tcPr>
          <w:p w:rsidR="00AE5C33" w:rsidRDefault="00A360BA">
            <w:r>
              <w:t xml:space="preserve">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w:t>
            </w:r>
            <w:r>
              <w:lastRenderedPageBreak/>
              <w:t>(решение Советского районного суда г. Астрахани от 29.03.2017);</w:t>
            </w:r>
          </w:p>
        </w:tc>
        <w:tc>
          <w:tcPr>
            <w:tcW w:w="2880" w:type="dxa"/>
          </w:tcPr>
          <w:p w:rsidR="00AE5C33" w:rsidRDefault="00A360BA">
            <w:r>
              <w:lastRenderedPageBreak/>
              <w:t>25.07.2017</w:t>
            </w:r>
          </w:p>
        </w:tc>
      </w:tr>
      <w:tr w:rsidR="00AE5C33">
        <w:tc>
          <w:tcPr>
            <w:tcW w:w="2880" w:type="dxa"/>
          </w:tcPr>
          <w:p w:rsidR="00AE5C33" w:rsidRDefault="00A360BA">
            <w:r>
              <w:lastRenderedPageBreak/>
              <w:t>4182.</w:t>
            </w:r>
          </w:p>
        </w:tc>
        <w:tc>
          <w:tcPr>
            <w:tcW w:w="2880" w:type="dxa"/>
          </w:tcPr>
          <w:p w:rsidR="00AE5C33" w:rsidRDefault="00A360BA">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AE5C33" w:rsidRDefault="00A360BA">
            <w:r>
              <w:t>25.07.2017</w:t>
            </w:r>
          </w:p>
        </w:tc>
      </w:tr>
      <w:tr w:rsidR="00AE5C33">
        <w:tc>
          <w:tcPr>
            <w:tcW w:w="2880" w:type="dxa"/>
          </w:tcPr>
          <w:p w:rsidR="00AE5C33" w:rsidRDefault="00A360BA">
            <w:r>
              <w:t>4183.</w:t>
            </w:r>
          </w:p>
        </w:tc>
        <w:tc>
          <w:tcPr>
            <w:tcW w:w="2880" w:type="dxa"/>
          </w:tcPr>
          <w:p w:rsidR="00AE5C33" w:rsidRDefault="00A360BA">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2880" w:type="dxa"/>
          </w:tcPr>
          <w:p w:rsidR="00AE5C33" w:rsidRDefault="00A360BA">
            <w:r>
              <w:t>25.07.2017</w:t>
            </w:r>
          </w:p>
        </w:tc>
      </w:tr>
      <w:tr w:rsidR="00AE5C33">
        <w:tc>
          <w:tcPr>
            <w:tcW w:w="2880" w:type="dxa"/>
          </w:tcPr>
          <w:p w:rsidR="00AE5C33" w:rsidRDefault="00A360BA">
            <w:r>
              <w:t>4184.</w:t>
            </w:r>
          </w:p>
        </w:tc>
        <w:tc>
          <w:tcPr>
            <w:tcW w:w="2880" w:type="dxa"/>
          </w:tcPr>
          <w:p w:rsidR="00AE5C33" w:rsidRDefault="00A360BA">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AE5C33" w:rsidRDefault="00A360BA">
            <w:r>
              <w:t>25.07.2017</w:t>
            </w:r>
          </w:p>
        </w:tc>
      </w:tr>
      <w:tr w:rsidR="00AE5C33">
        <w:tc>
          <w:tcPr>
            <w:tcW w:w="2880" w:type="dxa"/>
          </w:tcPr>
          <w:p w:rsidR="00AE5C33" w:rsidRDefault="00A360BA">
            <w:r>
              <w:t>4185.</w:t>
            </w:r>
          </w:p>
        </w:tc>
        <w:tc>
          <w:tcPr>
            <w:tcW w:w="2880" w:type="dxa"/>
          </w:tcPr>
          <w:p w:rsidR="00AE5C33" w:rsidRDefault="00A360BA">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AE5C33" w:rsidRDefault="00A360BA">
            <w:r>
              <w:t>25.07.2017</w:t>
            </w:r>
          </w:p>
        </w:tc>
      </w:tr>
      <w:tr w:rsidR="00AE5C33">
        <w:tc>
          <w:tcPr>
            <w:tcW w:w="2880" w:type="dxa"/>
          </w:tcPr>
          <w:p w:rsidR="00AE5C33" w:rsidRDefault="00A360BA">
            <w:r>
              <w:t>4186.</w:t>
            </w:r>
          </w:p>
        </w:tc>
        <w:tc>
          <w:tcPr>
            <w:tcW w:w="2880" w:type="dxa"/>
          </w:tcPr>
          <w:p w:rsidR="00AE5C33" w:rsidRDefault="00A360BA">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2880" w:type="dxa"/>
          </w:tcPr>
          <w:p w:rsidR="00AE5C33" w:rsidRDefault="00A360BA">
            <w:r>
              <w:t>28.07.2017</w:t>
            </w:r>
          </w:p>
        </w:tc>
      </w:tr>
      <w:tr w:rsidR="00AE5C33">
        <w:tc>
          <w:tcPr>
            <w:tcW w:w="2880" w:type="dxa"/>
          </w:tcPr>
          <w:p w:rsidR="00AE5C33" w:rsidRDefault="00A360BA">
            <w:r>
              <w:lastRenderedPageBreak/>
              <w:t>4187.</w:t>
            </w:r>
          </w:p>
        </w:tc>
        <w:tc>
          <w:tcPr>
            <w:tcW w:w="2880" w:type="dxa"/>
          </w:tcPr>
          <w:p w:rsidR="00AE5C33" w:rsidRDefault="00A360BA">
            <w:r>
              <w:t>Исключен</w:t>
            </w:r>
          </w:p>
        </w:tc>
        <w:tc>
          <w:tcPr>
            <w:tcW w:w="2880" w:type="dxa"/>
          </w:tcPr>
          <w:p w:rsidR="00AE5C33" w:rsidRDefault="00A360BA">
            <w:r>
              <w:t>09.08.2017</w:t>
            </w:r>
          </w:p>
        </w:tc>
      </w:tr>
      <w:tr w:rsidR="00AE5C33">
        <w:tc>
          <w:tcPr>
            <w:tcW w:w="2880" w:type="dxa"/>
          </w:tcPr>
          <w:p w:rsidR="00AE5C33" w:rsidRDefault="00A360BA">
            <w:r>
              <w:t>4188.</w:t>
            </w:r>
          </w:p>
        </w:tc>
        <w:tc>
          <w:tcPr>
            <w:tcW w:w="2880" w:type="dxa"/>
          </w:tcPr>
          <w:p w:rsidR="00AE5C33" w:rsidRDefault="00A360BA">
            <w:r>
              <w:t>Исключен</w:t>
            </w:r>
          </w:p>
        </w:tc>
        <w:tc>
          <w:tcPr>
            <w:tcW w:w="2880" w:type="dxa"/>
          </w:tcPr>
          <w:p w:rsidR="00AE5C33" w:rsidRDefault="00A360BA">
            <w:r>
              <w:t>09.08.2017</w:t>
            </w:r>
          </w:p>
        </w:tc>
      </w:tr>
      <w:tr w:rsidR="00AE5C33">
        <w:tc>
          <w:tcPr>
            <w:tcW w:w="2880" w:type="dxa"/>
          </w:tcPr>
          <w:p w:rsidR="00AE5C33" w:rsidRDefault="00A360BA">
            <w:r>
              <w:t>4189.</w:t>
            </w:r>
          </w:p>
        </w:tc>
        <w:tc>
          <w:tcPr>
            <w:tcW w:w="2880" w:type="dxa"/>
          </w:tcPr>
          <w:p w:rsidR="00AE5C33" w:rsidRDefault="00A360BA">
            <w:r>
              <w:t>Исключен</w:t>
            </w:r>
          </w:p>
        </w:tc>
        <w:tc>
          <w:tcPr>
            <w:tcW w:w="2880" w:type="dxa"/>
          </w:tcPr>
          <w:p w:rsidR="00AE5C33" w:rsidRDefault="00A360BA">
            <w:r>
              <w:t>09.08.2017</w:t>
            </w:r>
          </w:p>
        </w:tc>
      </w:tr>
      <w:tr w:rsidR="00AE5C33">
        <w:tc>
          <w:tcPr>
            <w:tcW w:w="2880" w:type="dxa"/>
          </w:tcPr>
          <w:p w:rsidR="00AE5C33" w:rsidRDefault="00A360BA">
            <w:r>
              <w:t>4190.</w:t>
            </w:r>
          </w:p>
        </w:tc>
        <w:tc>
          <w:tcPr>
            <w:tcW w:w="2880" w:type="dxa"/>
          </w:tcPr>
          <w:p w:rsidR="00AE5C33" w:rsidRDefault="00A360BA">
            <w:r>
              <w:t>Исключен</w:t>
            </w:r>
          </w:p>
        </w:tc>
        <w:tc>
          <w:tcPr>
            <w:tcW w:w="2880" w:type="dxa"/>
          </w:tcPr>
          <w:p w:rsidR="00AE5C33" w:rsidRDefault="00A360BA">
            <w:r>
              <w:t>09.08.2017</w:t>
            </w:r>
          </w:p>
        </w:tc>
      </w:tr>
      <w:tr w:rsidR="00AE5C33">
        <w:tc>
          <w:tcPr>
            <w:tcW w:w="2880" w:type="dxa"/>
          </w:tcPr>
          <w:p w:rsidR="00AE5C33" w:rsidRDefault="00A360BA">
            <w:r>
              <w:t>4191.</w:t>
            </w:r>
          </w:p>
        </w:tc>
        <w:tc>
          <w:tcPr>
            <w:tcW w:w="2880" w:type="dxa"/>
          </w:tcPr>
          <w:p w:rsidR="00AE5C33" w:rsidRDefault="00A360BA">
            <w:r>
              <w:t>Исключен</w:t>
            </w:r>
          </w:p>
        </w:tc>
        <w:tc>
          <w:tcPr>
            <w:tcW w:w="2880" w:type="dxa"/>
          </w:tcPr>
          <w:p w:rsidR="00AE5C33" w:rsidRDefault="00A360BA">
            <w:r>
              <w:t>09.08.2017</w:t>
            </w:r>
          </w:p>
        </w:tc>
      </w:tr>
      <w:tr w:rsidR="00AE5C33">
        <w:tc>
          <w:tcPr>
            <w:tcW w:w="2880" w:type="dxa"/>
          </w:tcPr>
          <w:p w:rsidR="00AE5C33" w:rsidRDefault="00A360BA">
            <w:r>
              <w:t>419</w:t>
            </w:r>
            <w:r>
              <w:lastRenderedPageBreak/>
              <w:t>2.</w:t>
            </w:r>
          </w:p>
        </w:tc>
        <w:tc>
          <w:tcPr>
            <w:tcW w:w="2880" w:type="dxa"/>
          </w:tcPr>
          <w:p w:rsidR="00AE5C33" w:rsidRDefault="00A360BA">
            <w:r>
              <w:lastRenderedPageBreak/>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w="2880" w:type="dxa"/>
          </w:tcPr>
          <w:p w:rsidR="00AE5C33" w:rsidRDefault="00A360BA">
            <w:r>
              <w:lastRenderedPageBreak/>
              <w:t>09.08.201</w:t>
            </w:r>
            <w:r>
              <w:lastRenderedPageBreak/>
              <w:t>7</w:t>
            </w:r>
          </w:p>
        </w:tc>
      </w:tr>
      <w:tr w:rsidR="00AE5C33">
        <w:tc>
          <w:tcPr>
            <w:tcW w:w="2880" w:type="dxa"/>
          </w:tcPr>
          <w:p w:rsidR="00AE5C33" w:rsidRDefault="00A360BA">
            <w:r>
              <w:lastRenderedPageBreak/>
              <w:t>4193.</w:t>
            </w:r>
          </w:p>
        </w:tc>
        <w:tc>
          <w:tcPr>
            <w:tcW w:w="2880" w:type="dxa"/>
          </w:tcPr>
          <w:p w:rsidR="00AE5C33" w:rsidRDefault="00A360BA">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w:t>
            </w:r>
            <w:r>
              <w:lastRenderedPageBreak/>
              <w:t>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2880" w:type="dxa"/>
          </w:tcPr>
          <w:p w:rsidR="00AE5C33" w:rsidRDefault="00A360BA">
            <w:r>
              <w:lastRenderedPageBreak/>
              <w:t>02.11.2018</w:t>
            </w:r>
          </w:p>
        </w:tc>
      </w:tr>
      <w:tr w:rsidR="00AE5C33">
        <w:tc>
          <w:tcPr>
            <w:tcW w:w="2880" w:type="dxa"/>
          </w:tcPr>
          <w:p w:rsidR="00AE5C33" w:rsidRDefault="00A360BA">
            <w:r>
              <w:lastRenderedPageBreak/>
              <w:t>4194.</w:t>
            </w:r>
          </w:p>
        </w:tc>
        <w:tc>
          <w:tcPr>
            <w:tcW w:w="2880" w:type="dxa"/>
          </w:tcPr>
          <w:p w:rsidR="00AE5C33" w:rsidRDefault="00A360BA">
            <w:r>
              <w:t>Исключен;</w:t>
            </w:r>
          </w:p>
        </w:tc>
        <w:tc>
          <w:tcPr>
            <w:tcW w:w="2880" w:type="dxa"/>
          </w:tcPr>
          <w:p w:rsidR="00AE5C33" w:rsidRDefault="00A360BA">
            <w:r>
              <w:t>02.11.2018</w:t>
            </w:r>
          </w:p>
        </w:tc>
      </w:tr>
      <w:tr w:rsidR="00AE5C33">
        <w:tc>
          <w:tcPr>
            <w:tcW w:w="2880" w:type="dxa"/>
          </w:tcPr>
          <w:p w:rsidR="00AE5C33" w:rsidRDefault="00A360BA">
            <w:r>
              <w:t>4195.</w:t>
            </w:r>
          </w:p>
        </w:tc>
        <w:tc>
          <w:tcPr>
            <w:tcW w:w="2880" w:type="dxa"/>
          </w:tcPr>
          <w:p w:rsidR="00AE5C33" w:rsidRDefault="00A360BA">
            <w:r>
              <w:t>Исключен;</w:t>
            </w:r>
          </w:p>
        </w:tc>
        <w:tc>
          <w:tcPr>
            <w:tcW w:w="2880" w:type="dxa"/>
          </w:tcPr>
          <w:p w:rsidR="00AE5C33" w:rsidRDefault="00A360BA">
            <w:r>
              <w:t>02.11.2018</w:t>
            </w:r>
          </w:p>
        </w:tc>
      </w:tr>
      <w:tr w:rsidR="00AE5C33">
        <w:tc>
          <w:tcPr>
            <w:tcW w:w="2880" w:type="dxa"/>
          </w:tcPr>
          <w:p w:rsidR="00AE5C33" w:rsidRDefault="00A360BA">
            <w:r>
              <w:t>4196.</w:t>
            </w:r>
          </w:p>
        </w:tc>
        <w:tc>
          <w:tcPr>
            <w:tcW w:w="2880" w:type="dxa"/>
          </w:tcPr>
          <w:p w:rsidR="00AE5C33" w:rsidRDefault="00A360BA">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2880" w:type="dxa"/>
          </w:tcPr>
          <w:p w:rsidR="00AE5C33" w:rsidRDefault="00A360BA">
            <w:r>
              <w:t>11.08.2017</w:t>
            </w:r>
          </w:p>
        </w:tc>
      </w:tr>
      <w:tr w:rsidR="00AE5C33">
        <w:tc>
          <w:tcPr>
            <w:tcW w:w="2880" w:type="dxa"/>
          </w:tcPr>
          <w:p w:rsidR="00AE5C33" w:rsidRDefault="00A360BA">
            <w:r>
              <w:t>4197.</w:t>
            </w:r>
          </w:p>
        </w:tc>
        <w:tc>
          <w:tcPr>
            <w:tcW w:w="2880" w:type="dxa"/>
          </w:tcPr>
          <w:p w:rsidR="00AE5C33" w:rsidRDefault="00A360BA">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2880" w:type="dxa"/>
          </w:tcPr>
          <w:p w:rsidR="00AE5C33" w:rsidRDefault="00A360BA">
            <w:r>
              <w:t>16.08.2017</w:t>
            </w:r>
          </w:p>
        </w:tc>
      </w:tr>
      <w:tr w:rsidR="00AE5C33">
        <w:tc>
          <w:tcPr>
            <w:tcW w:w="2880" w:type="dxa"/>
          </w:tcPr>
          <w:p w:rsidR="00AE5C33" w:rsidRDefault="00A360BA">
            <w:r>
              <w:t>4198.</w:t>
            </w:r>
          </w:p>
        </w:tc>
        <w:tc>
          <w:tcPr>
            <w:tcW w:w="2880" w:type="dxa"/>
          </w:tcPr>
          <w:p w:rsidR="00AE5C33" w:rsidRDefault="00A360BA">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2880" w:type="dxa"/>
          </w:tcPr>
          <w:p w:rsidR="00AE5C33" w:rsidRDefault="00A360BA">
            <w:r>
              <w:t>16.08.2017</w:t>
            </w:r>
          </w:p>
        </w:tc>
      </w:tr>
      <w:tr w:rsidR="00AE5C33">
        <w:tc>
          <w:tcPr>
            <w:tcW w:w="2880" w:type="dxa"/>
          </w:tcPr>
          <w:p w:rsidR="00AE5C33" w:rsidRDefault="00A360BA">
            <w:r>
              <w:lastRenderedPageBreak/>
              <w:t>4199.</w:t>
            </w:r>
          </w:p>
        </w:tc>
        <w:tc>
          <w:tcPr>
            <w:tcW w:w="2880" w:type="dxa"/>
          </w:tcPr>
          <w:p w:rsidR="00AE5C33" w:rsidRDefault="00A360BA">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w="2880" w:type="dxa"/>
          </w:tcPr>
          <w:p w:rsidR="00AE5C33" w:rsidRDefault="00A360BA">
            <w:r>
              <w:t>16.08.2017</w:t>
            </w:r>
          </w:p>
        </w:tc>
      </w:tr>
      <w:tr w:rsidR="00AE5C33">
        <w:tc>
          <w:tcPr>
            <w:tcW w:w="2880" w:type="dxa"/>
          </w:tcPr>
          <w:p w:rsidR="00AE5C33" w:rsidRDefault="00A360BA">
            <w:r>
              <w:t>4200.</w:t>
            </w:r>
          </w:p>
        </w:tc>
        <w:tc>
          <w:tcPr>
            <w:tcW w:w="2880" w:type="dxa"/>
          </w:tcPr>
          <w:p w:rsidR="00AE5C33" w:rsidRDefault="00A360BA">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AE5C33" w:rsidRDefault="00A360BA">
            <w:r>
              <w:t>21.08.2017</w:t>
            </w:r>
          </w:p>
        </w:tc>
      </w:tr>
      <w:tr w:rsidR="00AE5C33">
        <w:tc>
          <w:tcPr>
            <w:tcW w:w="2880" w:type="dxa"/>
          </w:tcPr>
          <w:p w:rsidR="00AE5C33" w:rsidRDefault="00A360BA">
            <w:r>
              <w:t>4201.</w:t>
            </w:r>
          </w:p>
        </w:tc>
        <w:tc>
          <w:tcPr>
            <w:tcW w:w="2880" w:type="dxa"/>
          </w:tcPr>
          <w:p w:rsidR="00AE5C33" w:rsidRDefault="00A360BA">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AE5C33" w:rsidRDefault="00A360BA">
            <w:r>
              <w:t>21.08.2017</w:t>
            </w:r>
          </w:p>
        </w:tc>
      </w:tr>
      <w:tr w:rsidR="00AE5C33">
        <w:tc>
          <w:tcPr>
            <w:tcW w:w="2880" w:type="dxa"/>
          </w:tcPr>
          <w:p w:rsidR="00AE5C33" w:rsidRDefault="00A360BA">
            <w:r>
              <w:t>4202.</w:t>
            </w:r>
          </w:p>
        </w:tc>
        <w:tc>
          <w:tcPr>
            <w:tcW w:w="2880" w:type="dxa"/>
          </w:tcPr>
          <w:p w:rsidR="00AE5C33" w:rsidRDefault="00A360BA">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AE5C33" w:rsidRDefault="00A360BA">
            <w:r>
              <w:t>25.08.2017</w:t>
            </w:r>
          </w:p>
        </w:tc>
      </w:tr>
      <w:tr w:rsidR="00AE5C33">
        <w:tc>
          <w:tcPr>
            <w:tcW w:w="2880" w:type="dxa"/>
          </w:tcPr>
          <w:p w:rsidR="00AE5C33" w:rsidRDefault="00A360BA">
            <w:r>
              <w:t>4203.</w:t>
            </w:r>
          </w:p>
        </w:tc>
        <w:tc>
          <w:tcPr>
            <w:tcW w:w="2880" w:type="dxa"/>
          </w:tcPr>
          <w:p w:rsidR="00AE5C33" w:rsidRDefault="00A360BA">
            <w:r>
              <w:t>Исключен</w:t>
            </w:r>
          </w:p>
        </w:tc>
        <w:tc>
          <w:tcPr>
            <w:tcW w:w="2880" w:type="dxa"/>
          </w:tcPr>
          <w:p w:rsidR="00AE5C33" w:rsidRDefault="00A360BA">
            <w:r>
              <w:t>08.09.2017</w:t>
            </w:r>
          </w:p>
        </w:tc>
      </w:tr>
      <w:tr w:rsidR="00AE5C33">
        <w:tc>
          <w:tcPr>
            <w:tcW w:w="2880" w:type="dxa"/>
          </w:tcPr>
          <w:p w:rsidR="00AE5C33" w:rsidRDefault="00A360BA">
            <w:r>
              <w:lastRenderedPageBreak/>
              <w:t>4204.</w:t>
            </w:r>
          </w:p>
        </w:tc>
        <w:tc>
          <w:tcPr>
            <w:tcW w:w="2880" w:type="dxa"/>
          </w:tcPr>
          <w:p w:rsidR="00AE5C33" w:rsidRDefault="00A360BA">
            <w:r>
              <w:t>Исключен</w:t>
            </w:r>
          </w:p>
        </w:tc>
        <w:tc>
          <w:tcPr>
            <w:tcW w:w="2880" w:type="dxa"/>
          </w:tcPr>
          <w:p w:rsidR="00AE5C33" w:rsidRDefault="00A360BA">
            <w:r>
              <w:t>08.09.2017</w:t>
            </w:r>
          </w:p>
        </w:tc>
      </w:tr>
      <w:tr w:rsidR="00AE5C33">
        <w:tc>
          <w:tcPr>
            <w:tcW w:w="2880" w:type="dxa"/>
          </w:tcPr>
          <w:p w:rsidR="00AE5C33" w:rsidRDefault="00A360BA">
            <w:r>
              <w:t>4205.</w:t>
            </w:r>
          </w:p>
        </w:tc>
        <w:tc>
          <w:tcPr>
            <w:tcW w:w="2880" w:type="dxa"/>
          </w:tcPr>
          <w:p w:rsidR="00AE5C33" w:rsidRDefault="00A360BA">
            <w:r>
              <w:t>Исключен</w:t>
            </w:r>
          </w:p>
        </w:tc>
        <w:tc>
          <w:tcPr>
            <w:tcW w:w="2880" w:type="dxa"/>
          </w:tcPr>
          <w:p w:rsidR="00AE5C33" w:rsidRDefault="00A360BA">
            <w:r>
              <w:t>08.09.2017</w:t>
            </w:r>
          </w:p>
        </w:tc>
      </w:tr>
      <w:tr w:rsidR="00AE5C33">
        <w:tc>
          <w:tcPr>
            <w:tcW w:w="2880" w:type="dxa"/>
          </w:tcPr>
          <w:p w:rsidR="00AE5C33" w:rsidRDefault="00A360BA">
            <w:r>
              <w:t>4206.</w:t>
            </w:r>
          </w:p>
        </w:tc>
        <w:tc>
          <w:tcPr>
            <w:tcW w:w="2880" w:type="dxa"/>
          </w:tcPr>
          <w:p w:rsidR="00AE5C33" w:rsidRDefault="00A360BA">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w="2880" w:type="dxa"/>
          </w:tcPr>
          <w:p w:rsidR="00AE5C33" w:rsidRDefault="00A360BA">
            <w:r>
              <w:t>08.09.2017</w:t>
            </w:r>
          </w:p>
        </w:tc>
      </w:tr>
      <w:tr w:rsidR="00AE5C33">
        <w:tc>
          <w:tcPr>
            <w:tcW w:w="2880" w:type="dxa"/>
          </w:tcPr>
          <w:p w:rsidR="00AE5C33" w:rsidRDefault="00A360BA">
            <w:r>
              <w:t>4207.</w:t>
            </w:r>
          </w:p>
        </w:tc>
        <w:tc>
          <w:tcPr>
            <w:tcW w:w="2880" w:type="dxa"/>
          </w:tcPr>
          <w:p w:rsidR="00AE5C33" w:rsidRDefault="00A360BA">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2880" w:type="dxa"/>
          </w:tcPr>
          <w:p w:rsidR="00AE5C33" w:rsidRDefault="00A360BA">
            <w:r>
              <w:t>08.09.2017</w:t>
            </w:r>
          </w:p>
        </w:tc>
      </w:tr>
      <w:tr w:rsidR="00AE5C33">
        <w:tc>
          <w:tcPr>
            <w:tcW w:w="2880" w:type="dxa"/>
          </w:tcPr>
          <w:p w:rsidR="00AE5C33" w:rsidRDefault="00A360BA">
            <w:r>
              <w:t>4208.</w:t>
            </w:r>
          </w:p>
        </w:tc>
        <w:tc>
          <w:tcPr>
            <w:tcW w:w="2880" w:type="dxa"/>
          </w:tcPr>
          <w:p w:rsidR="00AE5C33" w:rsidRDefault="00A360BA">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2880" w:type="dxa"/>
          </w:tcPr>
          <w:p w:rsidR="00AE5C33" w:rsidRDefault="00A360BA">
            <w:r>
              <w:t>08.09.2017</w:t>
            </w:r>
          </w:p>
        </w:tc>
      </w:tr>
      <w:tr w:rsidR="00AE5C33">
        <w:tc>
          <w:tcPr>
            <w:tcW w:w="2880" w:type="dxa"/>
          </w:tcPr>
          <w:p w:rsidR="00AE5C33" w:rsidRDefault="00A360BA">
            <w:r>
              <w:lastRenderedPageBreak/>
              <w:t>4209.</w:t>
            </w:r>
          </w:p>
        </w:tc>
        <w:tc>
          <w:tcPr>
            <w:tcW w:w="2880" w:type="dxa"/>
          </w:tcPr>
          <w:p w:rsidR="00AE5C33" w:rsidRDefault="00A360BA">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AE5C33" w:rsidRDefault="00A360BA">
            <w:r>
              <w:t>08.09.2017</w:t>
            </w:r>
          </w:p>
        </w:tc>
      </w:tr>
      <w:tr w:rsidR="00AE5C33">
        <w:tc>
          <w:tcPr>
            <w:tcW w:w="2880" w:type="dxa"/>
          </w:tcPr>
          <w:p w:rsidR="00AE5C33" w:rsidRDefault="00A360BA">
            <w:r>
              <w:t>4210.</w:t>
            </w:r>
          </w:p>
        </w:tc>
        <w:tc>
          <w:tcPr>
            <w:tcW w:w="2880" w:type="dxa"/>
          </w:tcPr>
          <w:p w:rsidR="00AE5C33" w:rsidRDefault="00A360BA">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2880" w:type="dxa"/>
          </w:tcPr>
          <w:p w:rsidR="00AE5C33" w:rsidRDefault="00A360BA">
            <w:r>
              <w:t>08.09.2017</w:t>
            </w:r>
          </w:p>
        </w:tc>
      </w:tr>
      <w:tr w:rsidR="00AE5C33">
        <w:tc>
          <w:tcPr>
            <w:tcW w:w="2880" w:type="dxa"/>
          </w:tcPr>
          <w:p w:rsidR="00AE5C33" w:rsidRDefault="00A360BA">
            <w:r>
              <w:t>4211.</w:t>
            </w:r>
          </w:p>
        </w:tc>
        <w:tc>
          <w:tcPr>
            <w:tcW w:w="2880" w:type="dxa"/>
          </w:tcPr>
          <w:p w:rsidR="00AE5C33" w:rsidRDefault="00A360BA">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2880" w:type="dxa"/>
          </w:tcPr>
          <w:p w:rsidR="00AE5C33" w:rsidRDefault="00A360BA">
            <w:r>
              <w:t>08.09.2017</w:t>
            </w:r>
          </w:p>
        </w:tc>
      </w:tr>
      <w:tr w:rsidR="00AE5C33">
        <w:tc>
          <w:tcPr>
            <w:tcW w:w="2880" w:type="dxa"/>
          </w:tcPr>
          <w:p w:rsidR="00AE5C33" w:rsidRDefault="00A360BA">
            <w:r>
              <w:t>4212.</w:t>
            </w:r>
          </w:p>
        </w:tc>
        <w:tc>
          <w:tcPr>
            <w:tcW w:w="2880" w:type="dxa"/>
          </w:tcPr>
          <w:p w:rsidR="00AE5C33" w:rsidRDefault="00A360BA">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2880" w:type="dxa"/>
          </w:tcPr>
          <w:p w:rsidR="00AE5C33" w:rsidRDefault="00A360BA">
            <w:r>
              <w:t>11.09.2017</w:t>
            </w:r>
          </w:p>
        </w:tc>
      </w:tr>
      <w:tr w:rsidR="00AE5C33">
        <w:tc>
          <w:tcPr>
            <w:tcW w:w="2880" w:type="dxa"/>
          </w:tcPr>
          <w:p w:rsidR="00AE5C33" w:rsidRDefault="00A360BA">
            <w:r>
              <w:t>4213.</w:t>
            </w:r>
          </w:p>
        </w:tc>
        <w:tc>
          <w:tcPr>
            <w:tcW w:w="2880" w:type="dxa"/>
          </w:tcPr>
          <w:p w:rsidR="00AE5C33" w:rsidRDefault="00A360BA">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2880" w:type="dxa"/>
          </w:tcPr>
          <w:p w:rsidR="00AE5C33" w:rsidRDefault="00A360BA">
            <w:r>
              <w:t>11.09.2017</w:t>
            </w:r>
          </w:p>
        </w:tc>
      </w:tr>
      <w:tr w:rsidR="00AE5C33">
        <w:tc>
          <w:tcPr>
            <w:tcW w:w="2880" w:type="dxa"/>
          </w:tcPr>
          <w:p w:rsidR="00AE5C33" w:rsidRDefault="00A360BA">
            <w:r>
              <w:t>42</w:t>
            </w:r>
            <w:r>
              <w:lastRenderedPageBreak/>
              <w:t>14.</w:t>
            </w:r>
          </w:p>
        </w:tc>
        <w:tc>
          <w:tcPr>
            <w:tcW w:w="2880" w:type="dxa"/>
          </w:tcPr>
          <w:p w:rsidR="00AE5C33" w:rsidRDefault="00A360BA">
            <w:r>
              <w:lastRenderedPageBreak/>
              <w:t xml:space="preserve">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w:t>
            </w:r>
            <w:r>
              <w:lastRenderedPageBreak/>
              <w:t>объявили войну» длительностью 04 минуты 04 секунды (решение Ленинского районного суда г. Костромы от 07.07.2017);</w:t>
            </w:r>
          </w:p>
        </w:tc>
        <w:tc>
          <w:tcPr>
            <w:tcW w:w="2880" w:type="dxa"/>
          </w:tcPr>
          <w:p w:rsidR="00AE5C33" w:rsidRDefault="00A360BA">
            <w:r>
              <w:lastRenderedPageBreak/>
              <w:t>11.09.</w:t>
            </w:r>
            <w:r>
              <w:lastRenderedPageBreak/>
              <w:t>2017</w:t>
            </w:r>
          </w:p>
        </w:tc>
      </w:tr>
      <w:tr w:rsidR="00AE5C33">
        <w:tc>
          <w:tcPr>
            <w:tcW w:w="2880" w:type="dxa"/>
          </w:tcPr>
          <w:p w:rsidR="00AE5C33" w:rsidRDefault="00A360BA">
            <w:r>
              <w:lastRenderedPageBreak/>
              <w:t>4215.</w:t>
            </w:r>
          </w:p>
        </w:tc>
        <w:tc>
          <w:tcPr>
            <w:tcW w:w="2880" w:type="dxa"/>
          </w:tcPr>
          <w:p w:rsidR="00AE5C33" w:rsidRDefault="00A360BA">
            <w:r>
              <w:t>Исключён</w:t>
            </w:r>
          </w:p>
        </w:tc>
        <w:tc>
          <w:tcPr>
            <w:tcW w:w="2880" w:type="dxa"/>
          </w:tcPr>
          <w:p w:rsidR="00AE5C33" w:rsidRDefault="00A360BA">
            <w:r>
              <w:t>11.09.2017</w:t>
            </w:r>
          </w:p>
        </w:tc>
      </w:tr>
      <w:tr w:rsidR="00AE5C33">
        <w:tc>
          <w:tcPr>
            <w:tcW w:w="2880" w:type="dxa"/>
          </w:tcPr>
          <w:p w:rsidR="00AE5C33" w:rsidRDefault="00A360BA">
            <w:r>
              <w:t>4216.</w:t>
            </w:r>
          </w:p>
        </w:tc>
        <w:tc>
          <w:tcPr>
            <w:tcW w:w="2880" w:type="dxa"/>
          </w:tcPr>
          <w:p w:rsidR="00AE5C33" w:rsidRDefault="00A360BA">
            <w:r>
              <w:t>Исключён</w:t>
            </w:r>
          </w:p>
        </w:tc>
        <w:tc>
          <w:tcPr>
            <w:tcW w:w="2880" w:type="dxa"/>
          </w:tcPr>
          <w:p w:rsidR="00AE5C33" w:rsidRDefault="00A360BA">
            <w:r>
              <w:t>11.09.2017</w:t>
            </w:r>
          </w:p>
        </w:tc>
      </w:tr>
      <w:tr w:rsidR="00AE5C33">
        <w:tc>
          <w:tcPr>
            <w:tcW w:w="2880" w:type="dxa"/>
          </w:tcPr>
          <w:p w:rsidR="00AE5C33" w:rsidRDefault="00A360BA">
            <w:r>
              <w:t>4217.</w:t>
            </w:r>
          </w:p>
        </w:tc>
        <w:tc>
          <w:tcPr>
            <w:tcW w:w="2880" w:type="dxa"/>
          </w:tcPr>
          <w:p w:rsidR="00AE5C33" w:rsidRDefault="00A360BA">
            <w:r>
              <w:t>Исключён</w:t>
            </w:r>
          </w:p>
        </w:tc>
        <w:tc>
          <w:tcPr>
            <w:tcW w:w="2880" w:type="dxa"/>
          </w:tcPr>
          <w:p w:rsidR="00AE5C33" w:rsidRDefault="00A360BA">
            <w:r>
              <w:t>11.09.2017</w:t>
            </w:r>
          </w:p>
        </w:tc>
      </w:tr>
      <w:tr w:rsidR="00AE5C33">
        <w:tc>
          <w:tcPr>
            <w:tcW w:w="2880" w:type="dxa"/>
          </w:tcPr>
          <w:p w:rsidR="00AE5C33" w:rsidRDefault="00A360BA">
            <w:r>
              <w:t>4218.</w:t>
            </w:r>
          </w:p>
        </w:tc>
        <w:tc>
          <w:tcPr>
            <w:tcW w:w="2880" w:type="dxa"/>
          </w:tcPr>
          <w:p w:rsidR="00AE5C33" w:rsidRDefault="00A360BA">
            <w:r>
              <w:t>Исключён</w:t>
            </w:r>
          </w:p>
        </w:tc>
        <w:tc>
          <w:tcPr>
            <w:tcW w:w="2880" w:type="dxa"/>
          </w:tcPr>
          <w:p w:rsidR="00AE5C33" w:rsidRDefault="00A360BA">
            <w:r>
              <w:t>11.09.2017</w:t>
            </w:r>
          </w:p>
        </w:tc>
      </w:tr>
      <w:tr w:rsidR="00AE5C33">
        <w:tc>
          <w:tcPr>
            <w:tcW w:w="2880" w:type="dxa"/>
          </w:tcPr>
          <w:p w:rsidR="00AE5C33" w:rsidRDefault="00A360BA">
            <w:r>
              <w:t>4219.</w:t>
            </w:r>
          </w:p>
        </w:tc>
        <w:tc>
          <w:tcPr>
            <w:tcW w:w="2880" w:type="dxa"/>
          </w:tcPr>
          <w:p w:rsidR="00AE5C33" w:rsidRDefault="00A360BA">
            <w:r>
              <w:t>Исключён</w:t>
            </w:r>
          </w:p>
        </w:tc>
        <w:tc>
          <w:tcPr>
            <w:tcW w:w="2880" w:type="dxa"/>
          </w:tcPr>
          <w:p w:rsidR="00AE5C33" w:rsidRDefault="00A360BA">
            <w:r>
              <w:t>11.09.2017</w:t>
            </w:r>
          </w:p>
        </w:tc>
      </w:tr>
      <w:tr w:rsidR="00AE5C33">
        <w:tc>
          <w:tcPr>
            <w:tcW w:w="2880" w:type="dxa"/>
          </w:tcPr>
          <w:p w:rsidR="00AE5C33" w:rsidRDefault="00A360BA">
            <w:r>
              <w:lastRenderedPageBreak/>
              <w:t>4220.</w:t>
            </w:r>
          </w:p>
        </w:tc>
        <w:tc>
          <w:tcPr>
            <w:tcW w:w="2880" w:type="dxa"/>
          </w:tcPr>
          <w:p w:rsidR="00AE5C33" w:rsidRDefault="00A360BA">
            <w:r>
              <w:t>Исключён</w:t>
            </w:r>
          </w:p>
        </w:tc>
        <w:tc>
          <w:tcPr>
            <w:tcW w:w="2880" w:type="dxa"/>
          </w:tcPr>
          <w:p w:rsidR="00AE5C33" w:rsidRDefault="00A360BA">
            <w:r>
              <w:t>11.09.2017</w:t>
            </w:r>
          </w:p>
        </w:tc>
      </w:tr>
      <w:tr w:rsidR="00AE5C33">
        <w:tc>
          <w:tcPr>
            <w:tcW w:w="2880" w:type="dxa"/>
          </w:tcPr>
          <w:p w:rsidR="00AE5C33" w:rsidRDefault="00A360BA">
            <w:r>
              <w:t>4221.</w:t>
            </w:r>
          </w:p>
        </w:tc>
        <w:tc>
          <w:tcPr>
            <w:tcW w:w="2880" w:type="dxa"/>
          </w:tcPr>
          <w:p w:rsidR="00AE5C33" w:rsidRDefault="00A360BA">
            <w:r>
              <w:t>Листовка «Русская перекличка. (Для тех, кто достоин называться русским (русом)» (решение Советского районного суда г. Уфы от 27.06.2017);</w:t>
            </w:r>
          </w:p>
        </w:tc>
        <w:tc>
          <w:tcPr>
            <w:tcW w:w="2880" w:type="dxa"/>
          </w:tcPr>
          <w:p w:rsidR="00AE5C33" w:rsidRDefault="00A360BA">
            <w:r>
              <w:t>15.09.2017</w:t>
            </w:r>
          </w:p>
        </w:tc>
      </w:tr>
      <w:tr w:rsidR="00AE5C33">
        <w:tc>
          <w:tcPr>
            <w:tcW w:w="2880" w:type="dxa"/>
          </w:tcPr>
          <w:p w:rsidR="00AE5C33" w:rsidRDefault="00A360BA">
            <w:r>
              <w:t>4222.</w:t>
            </w:r>
          </w:p>
        </w:tc>
        <w:tc>
          <w:tcPr>
            <w:tcW w:w="2880" w:type="dxa"/>
          </w:tcPr>
          <w:p w:rsidR="00AE5C33" w:rsidRDefault="00A360BA">
            <w:r>
              <w:t>Исключён</w:t>
            </w:r>
          </w:p>
        </w:tc>
        <w:tc>
          <w:tcPr>
            <w:tcW w:w="2880" w:type="dxa"/>
          </w:tcPr>
          <w:p w:rsidR="00AE5C33" w:rsidRDefault="00A360BA">
            <w:r>
              <w:t>25.09.2017</w:t>
            </w:r>
          </w:p>
        </w:tc>
      </w:tr>
      <w:tr w:rsidR="00AE5C33">
        <w:tc>
          <w:tcPr>
            <w:tcW w:w="2880" w:type="dxa"/>
          </w:tcPr>
          <w:p w:rsidR="00AE5C33" w:rsidRDefault="00A360BA">
            <w:r>
              <w:t>4223.</w:t>
            </w:r>
          </w:p>
        </w:tc>
        <w:tc>
          <w:tcPr>
            <w:tcW w:w="2880" w:type="dxa"/>
          </w:tcPr>
          <w:p w:rsidR="00AE5C33" w:rsidRDefault="00A360BA">
            <w:r>
              <w:t>Исключён</w:t>
            </w:r>
          </w:p>
        </w:tc>
        <w:tc>
          <w:tcPr>
            <w:tcW w:w="2880" w:type="dxa"/>
          </w:tcPr>
          <w:p w:rsidR="00AE5C33" w:rsidRDefault="00A360BA">
            <w:r>
              <w:t>25.09.2017</w:t>
            </w:r>
          </w:p>
        </w:tc>
      </w:tr>
      <w:tr w:rsidR="00AE5C33">
        <w:tc>
          <w:tcPr>
            <w:tcW w:w="2880" w:type="dxa"/>
          </w:tcPr>
          <w:p w:rsidR="00AE5C33" w:rsidRDefault="00A360BA">
            <w:r>
              <w:t>4224.</w:t>
            </w:r>
          </w:p>
        </w:tc>
        <w:tc>
          <w:tcPr>
            <w:tcW w:w="2880" w:type="dxa"/>
          </w:tcPr>
          <w:p w:rsidR="00AE5C33" w:rsidRDefault="00A360BA">
            <w:r>
              <w:t>Исключён</w:t>
            </w:r>
          </w:p>
        </w:tc>
        <w:tc>
          <w:tcPr>
            <w:tcW w:w="2880" w:type="dxa"/>
          </w:tcPr>
          <w:p w:rsidR="00AE5C33" w:rsidRDefault="00A360BA">
            <w:r>
              <w:t>25.09.2017</w:t>
            </w:r>
          </w:p>
        </w:tc>
      </w:tr>
      <w:tr w:rsidR="00AE5C33">
        <w:tc>
          <w:tcPr>
            <w:tcW w:w="2880" w:type="dxa"/>
          </w:tcPr>
          <w:p w:rsidR="00AE5C33" w:rsidRDefault="00A360BA">
            <w:r>
              <w:t>422</w:t>
            </w:r>
            <w:r>
              <w:lastRenderedPageBreak/>
              <w:t>5.</w:t>
            </w:r>
          </w:p>
        </w:tc>
        <w:tc>
          <w:tcPr>
            <w:tcW w:w="2880" w:type="dxa"/>
          </w:tcPr>
          <w:p w:rsidR="00AE5C33" w:rsidRDefault="00A360BA">
            <w:r>
              <w:lastRenderedPageBreak/>
              <w:t xml:space="preserve">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w:t>
            </w:r>
            <w:r>
              <w:lastRenderedPageBreak/>
              <w:t>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w="2880" w:type="dxa"/>
          </w:tcPr>
          <w:p w:rsidR="00AE5C33" w:rsidRDefault="00A360BA">
            <w:r>
              <w:lastRenderedPageBreak/>
              <w:t>25.09.201</w:t>
            </w:r>
            <w:r>
              <w:lastRenderedPageBreak/>
              <w:t>7</w:t>
            </w:r>
          </w:p>
        </w:tc>
      </w:tr>
      <w:tr w:rsidR="00AE5C33">
        <w:tc>
          <w:tcPr>
            <w:tcW w:w="2880" w:type="dxa"/>
          </w:tcPr>
          <w:p w:rsidR="00AE5C33" w:rsidRDefault="00A360BA">
            <w:r>
              <w:lastRenderedPageBreak/>
              <w:t>4226.</w:t>
            </w:r>
          </w:p>
        </w:tc>
        <w:tc>
          <w:tcPr>
            <w:tcW w:w="2880" w:type="dxa"/>
          </w:tcPr>
          <w:p w:rsidR="00AE5C33" w:rsidRDefault="00A360BA">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AE5C33" w:rsidRDefault="00A360BA">
            <w:r>
              <w:t>25.09.2017</w:t>
            </w:r>
          </w:p>
        </w:tc>
      </w:tr>
      <w:tr w:rsidR="00AE5C33">
        <w:tc>
          <w:tcPr>
            <w:tcW w:w="2880" w:type="dxa"/>
          </w:tcPr>
          <w:p w:rsidR="00AE5C33" w:rsidRDefault="00A360BA">
            <w:r>
              <w:t>4227.</w:t>
            </w:r>
          </w:p>
        </w:tc>
        <w:tc>
          <w:tcPr>
            <w:tcW w:w="2880" w:type="dxa"/>
          </w:tcPr>
          <w:p w:rsidR="00AE5C33" w:rsidRDefault="00A360BA">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2880" w:type="dxa"/>
          </w:tcPr>
          <w:p w:rsidR="00AE5C33" w:rsidRDefault="00A360BA">
            <w:r>
              <w:t>06.10.2017</w:t>
            </w:r>
          </w:p>
        </w:tc>
      </w:tr>
      <w:tr w:rsidR="00AE5C33">
        <w:tc>
          <w:tcPr>
            <w:tcW w:w="2880" w:type="dxa"/>
          </w:tcPr>
          <w:p w:rsidR="00AE5C33" w:rsidRDefault="00A360BA">
            <w:r>
              <w:t>4228.</w:t>
            </w:r>
          </w:p>
        </w:tc>
        <w:tc>
          <w:tcPr>
            <w:tcW w:w="2880" w:type="dxa"/>
          </w:tcPr>
          <w:p w:rsidR="00AE5C33" w:rsidRDefault="00A360BA">
            <w:r>
              <w:t>Исключен</w:t>
            </w:r>
          </w:p>
        </w:tc>
        <w:tc>
          <w:tcPr>
            <w:tcW w:w="2880" w:type="dxa"/>
          </w:tcPr>
          <w:p w:rsidR="00AE5C33" w:rsidRDefault="00A360BA">
            <w:r>
              <w:t>06.10.2017</w:t>
            </w:r>
          </w:p>
        </w:tc>
      </w:tr>
      <w:tr w:rsidR="00AE5C33">
        <w:tc>
          <w:tcPr>
            <w:tcW w:w="2880" w:type="dxa"/>
          </w:tcPr>
          <w:p w:rsidR="00AE5C33" w:rsidRDefault="00A360BA">
            <w:r>
              <w:t>4229.</w:t>
            </w:r>
          </w:p>
        </w:tc>
        <w:tc>
          <w:tcPr>
            <w:tcW w:w="2880" w:type="dxa"/>
          </w:tcPr>
          <w:p w:rsidR="00AE5C33" w:rsidRDefault="00A360BA">
            <w:r>
              <w:t>Исключен</w:t>
            </w:r>
          </w:p>
        </w:tc>
        <w:tc>
          <w:tcPr>
            <w:tcW w:w="2880" w:type="dxa"/>
          </w:tcPr>
          <w:p w:rsidR="00AE5C33" w:rsidRDefault="00A360BA">
            <w:r>
              <w:t>06.10.2017</w:t>
            </w:r>
          </w:p>
        </w:tc>
      </w:tr>
      <w:tr w:rsidR="00AE5C33">
        <w:tc>
          <w:tcPr>
            <w:tcW w:w="2880" w:type="dxa"/>
          </w:tcPr>
          <w:p w:rsidR="00AE5C33" w:rsidRDefault="00A360BA">
            <w:r>
              <w:t>423</w:t>
            </w:r>
            <w:r>
              <w:lastRenderedPageBreak/>
              <w:t>0.</w:t>
            </w:r>
          </w:p>
        </w:tc>
        <w:tc>
          <w:tcPr>
            <w:tcW w:w="2880" w:type="dxa"/>
          </w:tcPr>
          <w:p w:rsidR="00AE5C33" w:rsidRDefault="00A360BA">
            <w:r>
              <w:lastRenderedPageBreak/>
              <w:t>Исключен</w:t>
            </w:r>
          </w:p>
        </w:tc>
        <w:tc>
          <w:tcPr>
            <w:tcW w:w="2880" w:type="dxa"/>
          </w:tcPr>
          <w:p w:rsidR="00AE5C33" w:rsidRDefault="00A360BA">
            <w:r>
              <w:t>06.10.201</w:t>
            </w:r>
            <w:r>
              <w:lastRenderedPageBreak/>
              <w:t>7</w:t>
            </w:r>
          </w:p>
        </w:tc>
      </w:tr>
      <w:tr w:rsidR="00AE5C33">
        <w:tc>
          <w:tcPr>
            <w:tcW w:w="2880" w:type="dxa"/>
          </w:tcPr>
          <w:p w:rsidR="00AE5C33" w:rsidRDefault="00A360BA">
            <w:r>
              <w:lastRenderedPageBreak/>
              <w:t>4231.</w:t>
            </w:r>
          </w:p>
        </w:tc>
        <w:tc>
          <w:tcPr>
            <w:tcW w:w="2880" w:type="dxa"/>
          </w:tcPr>
          <w:p w:rsidR="00AE5C33" w:rsidRDefault="00A360BA">
            <w:r>
              <w:t>Исключен</w:t>
            </w:r>
          </w:p>
        </w:tc>
        <w:tc>
          <w:tcPr>
            <w:tcW w:w="2880" w:type="dxa"/>
          </w:tcPr>
          <w:p w:rsidR="00AE5C33" w:rsidRDefault="00A360BA">
            <w:r>
              <w:t>06.10.2017</w:t>
            </w:r>
          </w:p>
        </w:tc>
      </w:tr>
      <w:tr w:rsidR="00AE5C33">
        <w:tc>
          <w:tcPr>
            <w:tcW w:w="2880" w:type="dxa"/>
          </w:tcPr>
          <w:p w:rsidR="00AE5C33" w:rsidRDefault="00A360BA">
            <w:r>
              <w:t>4232.</w:t>
            </w:r>
          </w:p>
        </w:tc>
        <w:tc>
          <w:tcPr>
            <w:tcW w:w="2880" w:type="dxa"/>
          </w:tcPr>
          <w:p w:rsidR="00AE5C33" w:rsidRDefault="00A360BA">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w="2880" w:type="dxa"/>
          </w:tcPr>
          <w:p w:rsidR="00AE5C33" w:rsidRDefault="00A360BA">
            <w:r>
              <w:t>06.10.2017</w:t>
            </w:r>
          </w:p>
        </w:tc>
      </w:tr>
      <w:tr w:rsidR="00AE5C33">
        <w:tc>
          <w:tcPr>
            <w:tcW w:w="2880" w:type="dxa"/>
          </w:tcPr>
          <w:p w:rsidR="00AE5C33" w:rsidRDefault="00A360BA">
            <w:r>
              <w:t>4233.</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4234.</w:t>
            </w:r>
          </w:p>
        </w:tc>
        <w:tc>
          <w:tcPr>
            <w:tcW w:w="2880" w:type="dxa"/>
          </w:tcPr>
          <w:p w:rsidR="00AE5C33" w:rsidRDefault="00A360BA">
            <w:r>
              <w:t>Исключён</w:t>
            </w:r>
          </w:p>
        </w:tc>
        <w:tc>
          <w:tcPr>
            <w:tcW w:w="2880" w:type="dxa"/>
          </w:tcPr>
          <w:p w:rsidR="00AE5C33" w:rsidRDefault="00A360BA">
            <w:r>
              <w:t>19.10.2018</w:t>
            </w:r>
          </w:p>
        </w:tc>
      </w:tr>
      <w:tr w:rsidR="00AE5C33">
        <w:tc>
          <w:tcPr>
            <w:tcW w:w="2880" w:type="dxa"/>
          </w:tcPr>
          <w:p w:rsidR="00AE5C33" w:rsidRDefault="00A360BA">
            <w:r>
              <w:t>423</w:t>
            </w:r>
            <w:r>
              <w:lastRenderedPageBreak/>
              <w:t>5.</w:t>
            </w:r>
          </w:p>
        </w:tc>
        <w:tc>
          <w:tcPr>
            <w:tcW w:w="2880" w:type="dxa"/>
          </w:tcPr>
          <w:p w:rsidR="00AE5C33" w:rsidRDefault="00A360BA">
            <w:r>
              <w:lastRenderedPageBreak/>
              <w:t>Исключён</w:t>
            </w:r>
          </w:p>
        </w:tc>
        <w:tc>
          <w:tcPr>
            <w:tcW w:w="2880" w:type="dxa"/>
          </w:tcPr>
          <w:p w:rsidR="00AE5C33" w:rsidRDefault="00A360BA">
            <w:r>
              <w:t>19.10.201</w:t>
            </w:r>
            <w:r>
              <w:lastRenderedPageBreak/>
              <w:t>7</w:t>
            </w:r>
          </w:p>
        </w:tc>
      </w:tr>
      <w:tr w:rsidR="00AE5C33">
        <w:tc>
          <w:tcPr>
            <w:tcW w:w="2880" w:type="dxa"/>
          </w:tcPr>
          <w:p w:rsidR="00AE5C33" w:rsidRDefault="00A360BA">
            <w:r>
              <w:lastRenderedPageBreak/>
              <w:t>4236.</w:t>
            </w:r>
          </w:p>
        </w:tc>
        <w:tc>
          <w:tcPr>
            <w:tcW w:w="2880" w:type="dxa"/>
          </w:tcPr>
          <w:p w:rsidR="00AE5C33" w:rsidRDefault="00A360BA">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w="2880" w:type="dxa"/>
          </w:tcPr>
          <w:p w:rsidR="00AE5C33" w:rsidRDefault="00A360BA">
            <w:r>
              <w:t>19.10.2017</w:t>
            </w:r>
          </w:p>
        </w:tc>
      </w:tr>
      <w:tr w:rsidR="00AE5C33">
        <w:tc>
          <w:tcPr>
            <w:tcW w:w="2880" w:type="dxa"/>
          </w:tcPr>
          <w:p w:rsidR="00AE5C33" w:rsidRDefault="00A360BA">
            <w:r>
              <w:t>4237.</w:t>
            </w:r>
          </w:p>
        </w:tc>
        <w:tc>
          <w:tcPr>
            <w:tcW w:w="2880" w:type="dxa"/>
          </w:tcPr>
          <w:p w:rsidR="00AE5C33" w:rsidRDefault="00A360BA">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AE5C33" w:rsidRDefault="00A360BA">
            <w:r>
              <w:t>19.10.2017</w:t>
            </w:r>
          </w:p>
        </w:tc>
      </w:tr>
      <w:tr w:rsidR="00AE5C33">
        <w:tc>
          <w:tcPr>
            <w:tcW w:w="2880" w:type="dxa"/>
          </w:tcPr>
          <w:p w:rsidR="00AE5C33" w:rsidRDefault="00A360BA">
            <w:r>
              <w:t>4238.</w:t>
            </w:r>
          </w:p>
        </w:tc>
        <w:tc>
          <w:tcPr>
            <w:tcW w:w="2880" w:type="dxa"/>
          </w:tcPr>
          <w:p w:rsidR="00AE5C33" w:rsidRDefault="00A360BA">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423</w:t>
            </w:r>
            <w:r>
              <w:lastRenderedPageBreak/>
              <w:t>9.</w:t>
            </w:r>
          </w:p>
        </w:tc>
        <w:tc>
          <w:tcPr>
            <w:tcW w:w="2880" w:type="dxa"/>
          </w:tcPr>
          <w:p w:rsidR="00AE5C33" w:rsidRDefault="00A360BA">
            <w:r>
              <w:lastRenderedPageBreak/>
              <w:t xml:space="preserve">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w:t>
            </w:r>
            <w:r>
              <w:lastRenderedPageBreak/>
              <w:t>https://vk.com/ivanovmaxim1993 (решение Успенского районного суда Краснодарского края от 26.07.2017);</w:t>
            </w:r>
          </w:p>
        </w:tc>
        <w:tc>
          <w:tcPr>
            <w:tcW w:w="2880" w:type="dxa"/>
          </w:tcPr>
          <w:p w:rsidR="00AE5C33" w:rsidRDefault="00A360BA">
            <w:r>
              <w:lastRenderedPageBreak/>
              <w:t>19.10.201</w:t>
            </w:r>
            <w:r>
              <w:lastRenderedPageBreak/>
              <w:t>7</w:t>
            </w:r>
          </w:p>
        </w:tc>
      </w:tr>
      <w:tr w:rsidR="00AE5C33">
        <w:tc>
          <w:tcPr>
            <w:tcW w:w="2880" w:type="dxa"/>
          </w:tcPr>
          <w:p w:rsidR="00AE5C33" w:rsidRDefault="00A360BA">
            <w:r>
              <w:lastRenderedPageBreak/>
              <w:t>4240.</w:t>
            </w:r>
          </w:p>
        </w:tc>
        <w:tc>
          <w:tcPr>
            <w:tcW w:w="2880" w:type="dxa"/>
          </w:tcPr>
          <w:p w:rsidR="00AE5C33" w:rsidRDefault="00A360BA">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4241.</w:t>
            </w:r>
          </w:p>
        </w:tc>
        <w:tc>
          <w:tcPr>
            <w:tcW w:w="2880" w:type="dxa"/>
          </w:tcPr>
          <w:p w:rsidR="00AE5C33" w:rsidRDefault="00A360BA">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4242.</w:t>
            </w:r>
          </w:p>
        </w:tc>
        <w:tc>
          <w:tcPr>
            <w:tcW w:w="2880" w:type="dxa"/>
          </w:tcPr>
          <w:p w:rsidR="00AE5C33" w:rsidRDefault="00A360BA">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4243.</w:t>
            </w:r>
          </w:p>
        </w:tc>
        <w:tc>
          <w:tcPr>
            <w:tcW w:w="2880" w:type="dxa"/>
          </w:tcPr>
          <w:p w:rsidR="00AE5C33" w:rsidRDefault="00A360BA">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424</w:t>
            </w:r>
            <w:r>
              <w:lastRenderedPageBreak/>
              <w:t>4.</w:t>
            </w:r>
          </w:p>
        </w:tc>
        <w:tc>
          <w:tcPr>
            <w:tcW w:w="2880" w:type="dxa"/>
          </w:tcPr>
          <w:p w:rsidR="00AE5C33" w:rsidRDefault="00A360BA">
            <w:r>
              <w:lastRenderedPageBreak/>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w:t>
            </w:r>
            <w:r>
              <w:lastRenderedPageBreak/>
              <w:t>club22316113 (решение Успенского районного суда Краснодарского края от 26.07.2017);</w:t>
            </w:r>
          </w:p>
        </w:tc>
        <w:tc>
          <w:tcPr>
            <w:tcW w:w="2880" w:type="dxa"/>
          </w:tcPr>
          <w:p w:rsidR="00AE5C33" w:rsidRDefault="00A360BA">
            <w:r>
              <w:lastRenderedPageBreak/>
              <w:t>19.10.201</w:t>
            </w:r>
            <w:r>
              <w:lastRenderedPageBreak/>
              <w:t>7</w:t>
            </w:r>
          </w:p>
        </w:tc>
      </w:tr>
      <w:tr w:rsidR="00AE5C33">
        <w:tc>
          <w:tcPr>
            <w:tcW w:w="2880" w:type="dxa"/>
          </w:tcPr>
          <w:p w:rsidR="00AE5C33" w:rsidRDefault="00A360BA">
            <w:r>
              <w:lastRenderedPageBreak/>
              <w:t>4245.</w:t>
            </w:r>
          </w:p>
        </w:tc>
        <w:tc>
          <w:tcPr>
            <w:tcW w:w="2880" w:type="dxa"/>
          </w:tcPr>
          <w:p w:rsidR="00AE5C33" w:rsidRDefault="00A360BA">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4246.</w:t>
            </w:r>
          </w:p>
        </w:tc>
        <w:tc>
          <w:tcPr>
            <w:tcW w:w="2880" w:type="dxa"/>
          </w:tcPr>
          <w:p w:rsidR="00AE5C33" w:rsidRDefault="00A360BA">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4247.</w:t>
            </w:r>
          </w:p>
        </w:tc>
        <w:tc>
          <w:tcPr>
            <w:tcW w:w="2880" w:type="dxa"/>
          </w:tcPr>
          <w:p w:rsidR="00AE5C33" w:rsidRDefault="00A360BA">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4248.</w:t>
            </w:r>
          </w:p>
        </w:tc>
        <w:tc>
          <w:tcPr>
            <w:tcW w:w="2880" w:type="dxa"/>
          </w:tcPr>
          <w:p w:rsidR="00AE5C33" w:rsidRDefault="00A360BA">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424</w:t>
            </w:r>
            <w:r>
              <w:lastRenderedPageBreak/>
              <w:t>9.</w:t>
            </w:r>
          </w:p>
        </w:tc>
        <w:tc>
          <w:tcPr>
            <w:tcW w:w="2880" w:type="dxa"/>
          </w:tcPr>
          <w:p w:rsidR="00AE5C33" w:rsidRDefault="00A360BA">
            <w:r>
              <w:lastRenderedPageBreak/>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AE5C33" w:rsidRDefault="00A360BA">
            <w:r>
              <w:lastRenderedPageBreak/>
              <w:t>19.10.201</w:t>
            </w:r>
            <w:r>
              <w:lastRenderedPageBreak/>
              <w:t>7</w:t>
            </w:r>
          </w:p>
        </w:tc>
      </w:tr>
      <w:tr w:rsidR="00AE5C33">
        <w:tc>
          <w:tcPr>
            <w:tcW w:w="2880" w:type="dxa"/>
          </w:tcPr>
          <w:p w:rsidR="00AE5C33" w:rsidRDefault="00A360BA">
            <w:r>
              <w:lastRenderedPageBreak/>
              <w:t>4250.</w:t>
            </w:r>
          </w:p>
        </w:tc>
        <w:tc>
          <w:tcPr>
            <w:tcW w:w="2880" w:type="dxa"/>
          </w:tcPr>
          <w:p w:rsidR="00AE5C33" w:rsidRDefault="00A360BA">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4251.</w:t>
            </w:r>
          </w:p>
        </w:tc>
        <w:tc>
          <w:tcPr>
            <w:tcW w:w="2880" w:type="dxa"/>
          </w:tcPr>
          <w:p w:rsidR="00AE5C33" w:rsidRDefault="00A360BA">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4252.</w:t>
            </w:r>
          </w:p>
        </w:tc>
        <w:tc>
          <w:tcPr>
            <w:tcW w:w="2880" w:type="dxa"/>
          </w:tcPr>
          <w:p w:rsidR="00AE5C33" w:rsidRDefault="00A360BA">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2880" w:type="dxa"/>
          </w:tcPr>
          <w:p w:rsidR="00AE5C33" w:rsidRDefault="00A360BA">
            <w:r>
              <w:t>19.10.2017</w:t>
            </w:r>
          </w:p>
        </w:tc>
      </w:tr>
      <w:tr w:rsidR="00AE5C33">
        <w:tc>
          <w:tcPr>
            <w:tcW w:w="2880" w:type="dxa"/>
          </w:tcPr>
          <w:p w:rsidR="00AE5C33" w:rsidRDefault="00A360BA">
            <w:r>
              <w:t>4253.</w:t>
            </w:r>
          </w:p>
        </w:tc>
        <w:tc>
          <w:tcPr>
            <w:tcW w:w="2880" w:type="dxa"/>
          </w:tcPr>
          <w:p w:rsidR="00AE5C33" w:rsidRDefault="00A360BA">
            <w:r>
              <w:t xml:space="preserve">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w:t>
            </w:r>
            <w:r>
              <w:lastRenderedPageBreak/>
              <w:t>https://vk.com/ id78130185 (решение Успенского районного суда Краснодарского края от 26.07.2017);</w:t>
            </w:r>
          </w:p>
        </w:tc>
        <w:tc>
          <w:tcPr>
            <w:tcW w:w="2880" w:type="dxa"/>
          </w:tcPr>
          <w:p w:rsidR="00AE5C33" w:rsidRDefault="00A360BA">
            <w:r>
              <w:lastRenderedPageBreak/>
              <w:t>19.10.2017</w:t>
            </w:r>
          </w:p>
        </w:tc>
      </w:tr>
      <w:tr w:rsidR="00AE5C33">
        <w:tc>
          <w:tcPr>
            <w:tcW w:w="2880" w:type="dxa"/>
          </w:tcPr>
          <w:p w:rsidR="00AE5C33" w:rsidRDefault="00A360BA">
            <w:r>
              <w:lastRenderedPageBreak/>
              <w:t>4254.</w:t>
            </w:r>
          </w:p>
        </w:tc>
        <w:tc>
          <w:tcPr>
            <w:tcW w:w="2880" w:type="dxa"/>
          </w:tcPr>
          <w:p w:rsidR="00AE5C33" w:rsidRDefault="00A360BA">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AE5C33" w:rsidRDefault="00A360BA">
            <w:r>
              <w:t>19.10.2017</w:t>
            </w:r>
          </w:p>
        </w:tc>
      </w:tr>
      <w:tr w:rsidR="00AE5C33">
        <w:tc>
          <w:tcPr>
            <w:tcW w:w="2880" w:type="dxa"/>
          </w:tcPr>
          <w:p w:rsidR="00AE5C33" w:rsidRDefault="00A360BA">
            <w:r>
              <w:t>4255.</w:t>
            </w:r>
          </w:p>
        </w:tc>
        <w:tc>
          <w:tcPr>
            <w:tcW w:w="2880" w:type="dxa"/>
          </w:tcPr>
          <w:p w:rsidR="00AE5C33" w:rsidRDefault="00A360BA">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2880" w:type="dxa"/>
          </w:tcPr>
          <w:p w:rsidR="00AE5C33" w:rsidRDefault="00A360BA">
            <w:r>
              <w:t>19.10.2017</w:t>
            </w:r>
          </w:p>
        </w:tc>
      </w:tr>
      <w:tr w:rsidR="00AE5C33">
        <w:tc>
          <w:tcPr>
            <w:tcW w:w="2880" w:type="dxa"/>
          </w:tcPr>
          <w:p w:rsidR="00AE5C33" w:rsidRDefault="00A360BA">
            <w:r>
              <w:t>4256.</w:t>
            </w:r>
          </w:p>
        </w:tc>
        <w:tc>
          <w:tcPr>
            <w:tcW w:w="2880" w:type="dxa"/>
          </w:tcPr>
          <w:p w:rsidR="00AE5C33" w:rsidRDefault="00A360BA">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AE5C33" w:rsidRDefault="00A360BA">
            <w:r>
              <w:t>19.10.2017</w:t>
            </w:r>
          </w:p>
        </w:tc>
      </w:tr>
      <w:tr w:rsidR="00AE5C33">
        <w:tc>
          <w:tcPr>
            <w:tcW w:w="2880" w:type="dxa"/>
          </w:tcPr>
          <w:p w:rsidR="00AE5C33" w:rsidRDefault="00A360BA">
            <w:r>
              <w:t>4257.</w:t>
            </w:r>
          </w:p>
        </w:tc>
        <w:tc>
          <w:tcPr>
            <w:tcW w:w="2880" w:type="dxa"/>
          </w:tcPr>
          <w:p w:rsidR="00AE5C33" w:rsidRDefault="00A360BA">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AE5C33" w:rsidRDefault="00A360BA">
            <w:r>
              <w:t>19.10.2017</w:t>
            </w:r>
          </w:p>
        </w:tc>
      </w:tr>
      <w:tr w:rsidR="00AE5C33">
        <w:tc>
          <w:tcPr>
            <w:tcW w:w="2880" w:type="dxa"/>
          </w:tcPr>
          <w:p w:rsidR="00AE5C33" w:rsidRDefault="00A360BA">
            <w:r>
              <w:t>42</w:t>
            </w:r>
            <w:r>
              <w:lastRenderedPageBreak/>
              <w:t>58.</w:t>
            </w:r>
          </w:p>
        </w:tc>
        <w:tc>
          <w:tcPr>
            <w:tcW w:w="2880" w:type="dxa"/>
          </w:tcPr>
          <w:p w:rsidR="00AE5C33" w:rsidRDefault="00A360BA">
            <w:r>
              <w:lastRenderedPageBreak/>
              <w:t>Исключён</w:t>
            </w:r>
          </w:p>
        </w:tc>
        <w:tc>
          <w:tcPr>
            <w:tcW w:w="2880" w:type="dxa"/>
          </w:tcPr>
          <w:p w:rsidR="00AE5C33" w:rsidRDefault="00A360BA">
            <w:r>
              <w:t>19.10.</w:t>
            </w:r>
            <w:r>
              <w:lastRenderedPageBreak/>
              <w:t>2017</w:t>
            </w:r>
          </w:p>
        </w:tc>
      </w:tr>
      <w:tr w:rsidR="00AE5C33">
        <w:tc>
          <w:tcPr>
            <w:tcW w:w="2880" w:type="dxa"/>
          </w:tcPr>
          <w:p w:rsidR="00AE5C33" w:rsidRDefault="00A360BA">
            <w:r>
              <w:lastRenderedPageBreak/>
              <w:t>4259.</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4260.</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4261.</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4262.</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4263.</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lastRenderedPageBreak/>
              <w:t>4264.</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4265.</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4266.</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4267.</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4268.</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426</w:t>
            </w:r>
            <w:r>
              <w:lastRenderedPageBreak/>
              <w:t>9.</w:t>
            </w:r>
          </w:p>
        </w:tc>
        <w:tc>
          <w:tcPr>
            <w:tcW w:w="2880" w:type="dxa"/>
          </w:tcPr>
          <w:p w:rsidR="00AE5C33" w:rsidRDefault="00A360BA">
            <w:r>
              <w:lastRenderedPageBreak/>
              <w:t>Исключён</w:t>
            </w:r>
          </w:p>
        </w:tc>
        <w:tc>
          <w:tcPr>
            <w:tcW w:w="2880" w:type="dxa"/>
          </w:tcPr>
          <w:p w:rsidR="00AE5C33" w:rsidRDefault="00A360BA">
            <w:r>
              <w:t>19.10.201</w:t>
            </w:r>
            <w:r>
              <w:lastRenderedPageBreak/>
              <w:t>7</w:t>
            </w:r>
          </w:p>
        </w:tc>
      </w:tr>
      <w:tr w:rsidR="00AE5C33">
        <w:tc>
          <w:tcPr>
            <w:tcW w:w="2880" w:type="dxa"/>
          </w:tcPr>
          <w:p w:rsidR="00AE5C33" w:rsidRDefault="00A360BA">
            <w:r>
              <w:lastRenderedPageBreak/>
              <w:t>4270.</w:t>
            </w:r>
          </w:p>
        </w:tc>
        <w:tc>
          <w:tcPr>
            <w:tcW w:w="2880" w:type="dxa"/>
          </w:tcPr>
          <w:p w:rsidR="00AE5C33" w:rsidRDefault="00A360BA">
            <w:r>
              <w:t>Исключён</w:t>
            </w:r>
          </w:p>
        </w:tc>
        <w:tc>
          <w:tcPr>
            <w:tcW w:w="2880" w:type="dxa"/>
          </w:tcPr>
          <w:p w:rsidR="00AE5C33" w:rsidRDefault="00A360BA">
            <w:r>
              <w:t>19.10.2017</w:t>
            </w:r>
          </w:p>
        </w:tc>
      </w:tr>
      <w:tr w:rsidR="00AE5C33">
        <w:tc>
          <w:tcPr>
            <w:tcW w:w="2880" w:type="dxa"/>
          </w:tcPr>
          <w:p w:rsidR="00AE5C33" w:rsidRDefault="00A360BA">
            <w:r>
              <w:t>4271.</w:t>
            </w:r>
          </w:p>
        </w:tc>
        <w:tc>
          <w:tcPr>
            <w:tcW w:w="2880" w:type="dxa"/>
          </w:tcPr>
          <w:p w:rsidR="00AE5C33" w:rsidRDefault="00A360BA">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2880" w:type="dxa"/>
          </w:tcPr>
          <w:p w:rsidR="00AE5C33" w:rsidRDefault="00A360BA">
            <w:r>
              <w:t>19.10.2017</w:t>
            </w:r>
          </w:p>
        </w:tc>
      </w:tr>
      <w:tr w:rsidR="00AE5C33">
        <w:tc>
          <w:tcPr>
            <w:tcW w:w="2880" w:type="dxa"/>
          </w:tcPr>
          <w:p w:rsidR="00AE5C33" w:rsidRDefault="00A360BA">
            <w:r>
              <w:t>4272.</w:t>
            </w:r>
          </w:p>
        </w:tc>
        <w:tc>
          <w:tcPr>
            <w:tcW w:w="2880" w:type="dxa"/>
          </w:tcPr>
          <w:p w:rsidR="00AE5C33" w:rsidRDefault="00A360BA">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2880" w:type="dxa"/>
          </w:tcPr>
          <w:p w:rsidR="00AE5C33" w:rsidRDefault="00A360BA">
            <w:r>
              <w:t>19.10.2017</w:t>
            </w:r>
          </w:p>
        </w:tc>
      </w:tr>
      <w:tr w:rsidR="00AE5C33">
        <w:tc>
          <w:tcPr>
            <w:tcW w:w="2880" w:type="dxa"/>
          </w:tcPr>
          <w:p w:rsidR="00AE5C33" w:rsidRDefault="00A360BA">
            <w:r>
              <w:t>4273.</w:t>
            </w:r>
          </w:p>
        </w:tc>
        <w:tc>
          <w:tcPr>
            <w:tcW w:w="2880" w:type="dxa"/>
          </w:tcPr>
          <w:p w:rsidR="00AE5C33" w:rsidRDefault="00A360BA">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2880" w:type="dxa"/>
          </w:tcPr>
          <w:p w:rsidR="00AE5C33" w:rsidRDefault="00A360BA">
            <w:r>
              <w:t>10.11.2017</w:t>
            </w:r>
          </w:p>
        </w:tc>
      </w:tr>
      <w:tr w:rsidR="00AE5C33">
        <w:tc>
          <w:tcPr>
            <w:tcW w:w="2880" w:type="dxa"/>
          </w:tcPr>
          <w:p w:rsidR="00AE5C33" w:rsidRDefault="00A360BA">
            <w:r>
              <w:t>4274.</w:t>
            </w:r>
          </w:p>
        </w:tc>
        <w:tc>
          <w:tcPr>
            <w:tcW w:w="2880" w:type="dxa"/>
          </w:tcPr>
          <w:p w:rsidR="00AE5C33" w:rsidRDefault="00A360BA">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AE5C33" w:rsidRDefault="00A360BA">
            <w:r>
              <w:t>10.11.2017</w:t>
            </w:r>
          </w:p>
        </w:tc>
      </w:tr>
      <w:tr w:rsidR="00AE5C33">
        <w:tc>
          <w:tcPr>
            <w:tcW w:w="2880" w:type="dxa"/>
          </w:tcPr>
          <w:p w:rsidR="00AE5C33" w:rsidRDefault="00A360BA">
            <w:r>
              <w:t>4</w:t>
            </w:r>
            <w:r>
              <w:lastRenderedPageBreak/>
              <w:t>275.</w:t>
            </w:r>
          </w:p>
        </w:tc>
        <w:tc>
          <w:tcPr>
            <w:tcW w:w="2880" w:type="dxa"/>
          </w:tcPr>
          <w:p w:rsidR="00AE5C33" w:rsidRDefault="00A360BA">
            <w:r>
              <w:lastRenderedPageBreak/>
              <w:t xml:space="preserve">Информационный видеоматериал (видеозапись) «Шейх Анвар аль-Авляки (рахимахуЛлах). Положение </w:t>
            </w:r>
            <w:r>
              <w:lastRenderedPageBreak/>
              <w:t>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lastRenderedPageBreak/>
              <w:t>10.</w:t>
            </w:r>
            <w:r>
              <w:lastRenderedPageBreak/>
              <w:t>11.2017</w:t>
            </w:r>
          </w:p>
        </w:tc>
      </w:tr>
      <w:tr w:rsidR="00AE5C33">
        <w:tc>
          <w:tcPr>
            <w:tcW w:w="2880" w:type="dxa"/>
          </w:tcPr>
          <w:p w:rsidR="00AE5C33" w:rsidRDefault="00A360BA">
            <w:r>
              <w:lastRenderedPageBreak/>
              <w:t>4276.</w:t>
            </w:r>
          </w:p>
        </w:tc>
        <w:tc>
          <w:tcPr>
            <w:tcW w:w="2880" w:type="dxa"/>
          </w:tcPr>
          <w:p w:rsidR="00AE5C33" w:rsidRDefault="00A360BA">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4277.</w:t>
            </w:r>
          </w:p>
        </w:tc>
        <w:tc>
          <w:tcPr>
            <w:tcW w:w="2880" w:type="dxa"/>
          </w:tcPr>
          <w:p w:rsidR="00AE5C33" w:rsidRDefault="00A360BA">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E5C33"/>
        </w:tc>
      </w:tr>
      <w:tr w:rsidR="00AE5C33">
        <w:tc>
          <w:tcPr>
            <w:tcW w:w="2880" w:type="dxa"/>
          </w:tcPr>
          <w:p w:rsidR="00AE5C33" w:rsidRDefault="00A360BA">
            <w:r>
              <w:t>4278.</w:t>
            </w:r>
          </w:p>
        </w:tc>
        <w:tc>
          <w:tcPr>
            <w:tcW w:w="2880" w:type="dxa"/>
          </w:tcPr>
          <w:p w:rsidR="00AE5C33" w:rsidRDefault="00A360BA">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4279.</w:t>
            </w:r>
          </w:p>
        </w:tc>
        <w:tc>
          <w:tcPr>
            <w:tcW w:w="2880" w:type="dxa"/>
          </w:tcPr>
          <w:p w:rsidR="00AE5C33" w:rsidRDefault="00A360BA">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4280.</w:t>
            </w:r>
          </w:p>
        </w:tc>
        <w:tc>
          <w:tcPr>
            <w:tcW w:w="2880" w:type="dxa"/>
          </w:tcPr>
          <w:p w:rsidR="00AE5C33" w:rsidRDefault="00A360BA">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lastRenderedPageBreak/>
              <w:t>4281.</w:t>
            </w:r>
          </w:p>
        </w:tc>
        <w:tc>
          <w:tcPr>
            <w:tcW w:w="2880" w:type="dxa"/>
          </w:tcPr>
          <w:p w:rsidR="00AE5C33" w:rsidRDefault="00A360BA">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4282.</w:t>
            </w:r>
          </w:p>
        </w:tc>
        <w:tc>
          <w:tcPr>
            <w:tcW w:w="2880" w:type="dxa"/>
          </w:tcPr>
          <w:p w:rsidR="00AE5C33" w:rsidRDefault="00A360BA">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4283.</w:t>
            </w:r>
          </w:p>
        </w:tc>
        <w:tc>
          <w:tcPr>
            <w:tcW w:w="2880" w:type="dxa"/>
          </w:tcPr>
          <w:p w:rsidR="00AE5C33" w:rsidRDefault="00A360BA">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4284.</w:t>
            </w:r>
          </w:p>
        </w:tc>
        <w:tc>
          <w:tcPr>
            <w:tcW w:w="2880" w:type="dxa"/>
          </w:tcPr>
          <w:p w:rsidR="00AE5C33" w:rsidRDefault="00A360BA">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4285.</w:t>
            </w:r>
          </w:p>
        </w:tc>
        <w:tc>
          <w:tcPr>
            <w:tcW w:w="2880" w:type="dxa"/>
          </w:tcPr>
          <w:p w:rsidR="00AE5C33" w:rsidRDefault="00A360BA">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428</w:t>
            </w:r>
            <w:r>
              <w:lastRenderedPageBreak/>
              <w:t>6.</w:t>
            </w:r>
          </w:p>
        </w:tc>
        <w:tc>
          <w:tcPr>
            <w:tcW w:w="2880" w:type="dxa"/>
          </w:tcPr>
          <w:p w:rsidR="00AE5C33" w:rsidRDefault="00A360BA">
            <w:r>
              <w:lastRenderedPageBreak/>
              <w:t xml:space="preserve">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w:t>
            </w:r>
            <w:r>
              <w:lastRenderedPageBreak/>
              <w:t>http://vk.com/id250979272 (решение Таганского районного суда города Москвы от 30.05.2017);</w:t>
            </w:r>
          </w:p>
        </w:tc>
        <w:tc>
          <w:tcPr>
            <w:tcW w:w="2880" w:type="dxa"/>
          </w:tcPr>
          <w:p w:rsidR="00AE5C33" w:rsidRDefault="00A360BA">
            <w:r>
              <w:lastRenderedPageBreak/>
              <w:t>10.11.201</w:t>
            </w:r>
            <w:r>
              <w:lastRenderedPageBreak/>
              <w:t>7</w:t>
            </w:r>
          </w:p>
        </w:tc>
      </w:tr>
      <w:tr w:rsidR="00AE5C33">
        <w:tc>
          <w:tcPr>
            <w:tcW w:w="2880" w:type="dxa"/>
          </w:tcPr>
          <w:p w:rsidR="00AE5C33" w:rsidRDefault="00A360BA">
            <w:r>
              <w:lastRenderedPageBreak/>
              <w:t>4287.</w:t>
            </w:r>
          </w:p>
        </w:tc>
        <w:tc>
          <w:tcPr>
            <w:tcW w:w="2880" w:type="dxa"/>
          </w:tcPr>
          <w:p w:rsidR="00AE5C33" w:rsidRDefault="00A360BA">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4288.</w:t>
            </w:r>
          </w:p>
        </w:tc>
        <w:tc>
          <w:tcPr>
            <w:tcW w:w="2880" w:type="dxa"/>
          </w:tcPr>
          <w:p w:rsidR="00AE5C33" w:rsidRDefault="00A360BA">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E5C33" w:rsidRDefault="00A360BA">
            <w:r>
              <w:t>10.11.2017</w:t>
            </w:r>
          </w:p>
        </w:tc>
      </w:tr>
      <w:tr w:rsidR="00AE5C33">
        <w:tc>
          <w:tcPr>
            <w:tcW w:w="2880" w:type="dxa"/>
          </w:tcPr>
          <w:p w:rsidR="00AE5C33" w:rsidRDefault="00A360BA">
            <w:r>
              <w:t>4289.</w:t>
            </w:r>
          </w:p>
        </w:tc>
        <w:tc>
          <w:tcPr>
            <w:tcW w:w="2880" w:type="dxa"/>
          </w:tcPr>
          <w:p w:rsidR="00AE5C33" w:rsidRDefault="00A360BA">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AE5C33" w:rsidRDefault="00A360BA">
            <w:r>
              <w:t>10.11.2017</w:t>
            </w:r>
          </w:p>
        </w:tc>
      </w:tr>
      <w:tr w:rsidR="00AE5C33">
        <w:tc>
          <w:tcPr>
            <w:tcW w:w="2880" w:type="dxa"/>
          </w:tcPr>
          <w:p w:rsidR="00AE5C33" w:rsidRDefault="00A360BA">
            <w:r>
              <w:t>4290.</w:t>
            </w:r>
          </w:p>
        </w:tc>
        <w:tc>
          <w:tcPr>
            <w:tcW w:w="2880" w:type="dxa"/>
          </w:tcPr>
          <w:p w:rsidR="00AE5C33" w:rsidRDefault="00A360BA">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AE5C33" w:rsidRDefault="00A360BA">
            <w:r>
              <w:t>10.11.2017</w:t>
            </w:r>
          </w:p>
        </w:tc>
      </w:tr>
      <w:tr w:rsidR="00AE5C33">
        <w:tc>
          <w:tcPr>
            <w:tcW w:w="2880" w:type="dxa"/>
          </w:tcPr>
          <w:p w:rsidR="00AE5C33" w:rsidRDefault="00A360BA">
            <w:r>
              <w:t>4291.</w:t>
            </w:r>
          </w:p>
        </w:tc>
        <w:tc>
          <w:tcPr>
            <w:tcW w:w="2880" w:type="dxa"/>
          </w:tcPr>
          <w:p w:rsidR="00AE5C33" w:rsidRDefault="00A360BA">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AE5C33" w:rsidRDefault="00A360BA">
            <w:r>
              <w:t>10.11.2017</w:t>
            </w:r>
          </w:p>
        </w:tc>
      </w:tr>
      <w:tr w:rsidR="00AE5C33">
        <w:tc>
          <w:tcPr>
            <w:tcW w:w="2880" w:type="dxa"/>
          </w:tcPr>
          <w:p w:rsidR="00AE5C33" w:rsidRDefault="00A360BA">
            <w:r>
              <w:t>4</w:t>
            </w:r>
            <w:r>
              <w:lastRenderedPageBreak/>
              <w:t>292.</w:t>
            </w:r>
          </w:p>
        </w:tc>
        <w:tc>
          <w:tcPr>
            <w:tcW w:w="2880" w:type="dxa"/>
          </w:tcPr>
          <w:p w:rsidR="00AE5C33" w:rsidRDefault="00A360BA">
            <w:r>
              <w:lastRenderedPageBreak/>
              <w:t xml:space="preserve">Бюллетень «Старейшины, стараетесь ли вы обучать братьев?» издание декабрь 2014г. (решение Арсеньевского </w:t>
            </w:r>
            <w:r>
              <w:lastRenderedPageBreak/>
              <w:t>городского суда Приморского края от 25.08.2017);</w:t>
            </w:r>
          </w:p>
        </w:tc>
        <w:tc>
          <w:tcPr>
            <w:tcW w:w="2880" w:type="dxa"/>
          </w:tcPr>
          <w:p w:rsidR="00AE5C33" w:rsidRDefault="00A360BA">
            <w:r>
              <w:lastRenderedPageBreak/>
              <w:t>10.</w:t>
            </w:r>
            <w:r>
              <w:lastRenderedPageBreak/>
              <w:t>11.2017</w:t>
            </w:r>
          </w:p>
        </w:tc>
      </w:tr>
      <w:tr w:rsidR="00AE5C33">
        <w:tc>
          <w:tcPr>
            <w:tcW w:w="2880" w:type="dxa"/>
          </w:tcPr>
          <w:p w:rsidR="00AE5C33" w:rsidRDefault="00A360BA">
            <w:r>
              <w:lastRenderedPageBreak/>
              <w:t>4293.</w:t>
            </w:r>
          </w:p>
        </w:tc>
        <w:tc>
          <w:tcPr>
            <w:tcW w:w="2880" w:type="dxa"/>
          </w:tcPr>
          <w:p w:rsidR="00AE5C33" w:rsidRDefault="00A360BA">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2880" w:type="dxa"/>
          </w:tcPr>
          <w:p w:rsidR="00AE5C33" w:rsidRDefault="00A360BA">
            <w:r>
              <w:t>10.11.2017</w:t>
            </w:r>
          </w:p>
        </w:tc>
      </w:tr>
      <w:tr w:rsidR="00AE5C33">
        <w:tc>
          <w:tcPr>
            <w:tcW w:w="2880" w:type="dxa"/>
          </w:tcPr>
          <w:p w:rsidR="00AE5C33" w:rsidRDefault="00A360BA">
            <w:r>
              <w:t>4294.</w:t>
            </w:r>
          </w:p>
        </w:tc>
        <w:tc>
          <w:tcPr>
            <w:tcW w:w="2880" w:type="dxa"/>
          </w:tcPr>
          <w:p w:rsidR="00AE5C33" w:rsidRDefault="00A360BA">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AE5C33" w:rsidRDefault="00A360BA">
            <w:r>
              <w:t>10.11.2017</w:t>
            </w:r>
          </w:p>
        </w:tc>
      </w:tr>
      <w:tr w:rsidR="00AE5C33">
        <w:tc>
          <w:tcPr>
            <w:tcW w:w="2880" w:type="dxa"/>
          </w:tcPr>
          <w:p w:rsidR="00AE5C33" w:rsidRDefault="00A360BA">
            <w:r>
              <w:t>4295.</w:t>
            </w:r>
          </w:p>
        </w:tc>
        <w:tc>
          <w:tcPr>
            <w:tcW w:w="2880" w:type="dxa"/>
          </w:tcPr>
          <w:p w:rsidR="00AE5C33" w:rsidRDefault="00A360BA">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2880" w:type="dxa"/>
          </w:tcPr>
          <w:p w:rsidR="00AE5C33" w:rsidRDefault="00A360BA">
            <w:r>
              <w:t>28.11.2017</w:t>
            </w:r>
          </w:p>
        </w:tc>
      </w:tr>
      <w:tr w:rsidR="00AE5C33">
        <w:tc>
          <w:tcPr>
            <w:tcW w:w="2880" w:type="dxa"/>
          </w:tcPr>
          <w:p w:rsidR="00AE5C33" w:rsidRDefault="00A360BA">
            <w:r>
              <w:t>4296.</w:t>
            </w:r>
          </w:p>
        </w:tc>
        <w:tc>
          <w:tcPr>
            <w:tcW w:w="2880" w:type="dxa"/>
          </w:tcPr>
          <w:p w:rsidR="00AE5C33" w:rsidRDefault="00A360BA">
            <w: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w:t>
            </w:r>
            <w:r>
              <w:lastRenderedPageBreak/>
              <w:t>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2880" w:type="dxa"/>
          </w:tcPr>
          <w:p w:rsidR="00AE5C33" w:rsidRDefault="00A360BA">
            <w:r>
              <w:lastRenderedPageBreak/>
              <w:t>28.11.2017</w:t>
            </w:r>
          </w:p>
        </w:tc>
      </w:tr>
      <w:tr w:rsidR="00AE5C33">
        <w:tc>
          <w:tcPr>
            <w:tcW w:w="2880" w:type="dxa"/>
          </w:tcPr>
          <w:p w:rsidR="00AE5C33" w:rsidRDefault="00A360BA">
            <w:r>
              <w:lastRenderedPageBreak/>
              <w:t>4297.</w:t>
            </w:r>
          </w:p>
        </w:tc>
        <w:tc>
          <w:tcPr>
            <w:tcW w:w="2880" w:type="dxa"/>
          </w:tcPr>
          <w:p w:rsidR="00AE5C33" w:rsidRDefault="00A360BA">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2880" w:type="dxa"/>
          </w:tcPr>
          <w:p w:rsidR="00AE5C33" w:rsidRDefault="00A360BA">
            <w:r>
              <w:t>28.11.2017</w:t>
            </w:r>
          </w:p>
        </w:tc>
      </w:tr>
      <w:tr w:rsidR="00AE5C33">
        <w:tc>
          <w:tcPr>
            <w:tcW w:w="2880" w:type="dxa"/>
          </w:tcPr>
          <w:p w:rsidR="00AE5C33" w:rsidRDefault="00A360BA">
            <w:r>
              <w:t>4298.</w:t>
            </w:r>
          </w:p>
        </w:tc>
        <w:tc>
          <w:tcPr>
            <w:tcW w:w="2880" w:type="dxa"/>
          </w:tcPr>
          <w:p w:rsidR="00AE5C33" w:rsidRDefault="00A360BA">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AE5C33" w:rsidRDefault="00A360BA">
            <w:r>
              <w:t>28.11.2017</w:t>
            </w:r>
          </w:p>
        </w:tc>
      </w:tr>
      <w:tr w:rsidR="00AE5C33">
        <w:tc>
          <w:tcPr>
            <w:tcW w:w="2880" w:type="dxa"/>
          </w:tcPr>
          <w:p w:rsidR="00AE5C33" w:rsidRDefault="00A360BA">
            <w:r>
              <w:t>4299.</w:t>
            </w:r>
          </w:p>
        </w:tc>
        <w:tc>
          <w:tcPr>
            <w:tcW w:w="2880" w:type="dxa"/>
          </w:tcPr>
          <w:p w:rsidR="00AE5C33" w:rsidRDefault="00A360BA">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AE5C33" w:rsidRDefault="00A360BA">
            <w:r>
              <w:t>28.11.2017</w:t>
            </w:r>
          </w:p>
        </w:tc>
      </w:tr>
      <w:tr w:rsidR="00AE5C33">
        <w:tc>
          <w:tcPr>
            <w:tcW w:w="2880" w:type="dxa"/>
          </w:tcPr>
          <w:p w:rsidR="00AE5C33" w:rsidRDefault="00A360BA">
            <w:r>
              <w:t>4300.</w:t>
            </w:r>
          </w:p>
        </w:tc>
        <w:tc>
          <w:tcPr>
            <w:tcW w:w="2880" w:type="dxa"/>
          </w:tcPr>
          <w:p w:rsidR="00AE5C33" w:rsidRDefault="00A360BA">
            <w: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w:t>
            </w:r>
            <w:r>
              <w:lastRenderedPageBreak/>
              <w:t>https://vk.com/wall-100157872_80531 (решение Центрального районного суда г. Воронежа от 04.09.2017);</w:t>
            </w:r>
          </w:p>
        </w:tc>
        <w:tc>
          <w:tcPr>
            <w:tcW w:w="2880" w:type="dxa"/>
          </w:tcPr>
          <w:p w:rsidR="00AE5C33" w:rsidRDefault="00A360BA">
            <w:r>
              <w:lastRenderedPageBreak/>
              <w:t>08.12.2017</w:t>
            </w:r>
          </w:p>
        </w:tc>
      </w:tr>
      <w:tr w:rsidR="00AE5C33">
        <w:tc>
          <w:tcPr>
            <w:tcW w:w="2880" w:type="dxa"/>
          </w:tcPr>
          <w:p w:rsidR="00AE5C33" w:rsidRDefault="00A360BA">
            <w:r>
              <w:lastRenderedPageBreak/>
              <w:t>4301.</w:t>
            </w:r>
          </w:p>
        </w:tc>
        <w:tc>
          <w:tcPr>
            <w:tcW w:w="2880" w:type="dxa"/>
          </w:tcPr>
          <w:p w:rsidR="00AE5C33" w:rsidRDefault="00A360BA">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2880" w:type="dxa"/>
          </w:tcPr>
          <w:p w:rsidR="00AE5C33" w:rsidRDefault="00A360BA">
            <w:r>
              <w:t>08.12.2017</w:t>
            </w:r>
          </w:p>
        </w:tc>
      </w:tr>
      <w:tr w:rsidR="00AE5C33">
        <w:tc>
          <w:tcPr>
            <w:tcW w:w="2880" w:type="dxa"/>
          </w:tcPr>
          <w:p w:rsidR="00AE5C33" w:rsidRDefault="00A360BA">
            <w:r>
              <w:t>4302.</w:t>
            </w:r>
          </w:p>
        </w:tc>
        <w:tc>
          <w:tcPr>
            <w:tcW w:w="2880" w:type="dxa"/>
          </w:tcPr>
          <w:p w:rsidR="00AE5C33" w:rsidRDefault="00A360BA">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2880" w:type="dxa"/>
          </w:tcPr>
          <w:p w:rsidR="00AE5C33" w:rsidRDefault="00A360BA">
            <w:r>
              <w:t>08.12.2017</w:t>
            </w:r>
          </w:p>
        </w:tc>
      </w:tr>
      <w:tr w:rsidR="00AE5C33">
        <w:tc>
          <w:tcPr>
            <w:tcW w:w="2880" w:type="dxa"/>
          </w:tcPr>
          <w:p w:rsidR="00AE5C33" w:rsidRDefault="00A360BA">
            <w:r>
              <w:t>4303.</w:t>
            </w:r>
          </w:p>
        </w:tc>
        <w:tc>
          <w:tcPr>
            <w:tcW w:w="2880" w:type="dxa"/>
          </w:tcPr>
          <w:p w:rsidR="00AE5C33" w:rsidRDefault="00A360BA">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08.12.2017</w:t>
            </w:r>
          </w:p>
        </w:tc>
      </w:tr>
      <w:tr w:rsidR="00AE5C33">
        <w:tc>
          <w:tcPr>
            <w:tcW w:w="2880" w:type="dxa"/>
          </w:tcPr>
          <w:p w:rsidR="00AE5C33" w:rsidRDefault="00A360BA">
            <w:r>
              <w:t>4304.</w:t>
            </w:r>
          </w:p>
        </w:tc>
        <w:tc>
          <w:tcPr>
            <w:tcW w:w="2880" w:type="dxa"/>
          </w:tcPr>
          <w:p w:rsidR="00AE5C33" w:rsidRDefault="00A360BA">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08.12.2017</w:t>
            </w:r>
          </w:p>
        </w:tc>
      </w:tr>
      <w:tr w:rsidR="00AE5C33">
        <w:tc>
          <w:tcPr>
            <w:tcW w:w="2880" w:type="dxa"/>
          </w:tcPr>
          <w:p w:rsidR="00AE5C33" w:rsidRDefault="00A360BA">
            <w:r>
              <w:t>430</w:t>
            </w:r>
            <w:r>
              <w:lastRenderedPageBreak/>
              <w:t>5.</w:t>
            </w:r>
          </w:p>
        </w:tc>
        <w:tc>
          <w:tcPr>
            <w:tcW w:w="2880" w:type="dxa"/>
          </w:tcPr>
          <w:p w:rsidR="00AE5C33" w:rsidRDefault="00A360BA">
            <w:r>
              <w:lastRenderedPageBreak/>
              <w:t xml:space="preserve">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AE5C33" w:rsidRDefault="00A360BA">
            <w:r>
              <w:lastRenderedPageBreak/>
              <w:t>08.12.201</w:t>
            </w:r>
            <w:r>
              <w:lastRenderedPageBreak/>
              <w:t>7</w:t>
            </w:r>
          </w:p>
        </w:tc>
      </w:tr>
      <w:tr w:rsidR="00AE5C33">
        <w:tc>
          <w:tcPr>
            <w:tcW w:w="2880" w:type="dxa"/>
          </w:tcPr>
          <w:p w:rsidR="00AE5C33" w:rsidRDefault="00A360BA">
            <w:r>
              <w:lastRenderedPageBreak/>
              <w:t>4306.</w:t>
            </w:r>
          </w:p>
        </w:tc>
        <w:tc>
          <w:tcPr>
            <w:tcW w:w="2880" w:type="dxa"/>
          </w:tcPr>
          <w:p w:rsidR="00AE5C33" w:rsidRDefault="00A360BA">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2880" w:type="dxa"/>
          </w:tcPr>
          <w:p w:rsidR="00AE5C33" w:rsidRDefault="00A360BA">
            <w:r>
              <w:t>08.12.2017</w:t>
            </w:r>
          </w:p>
        </w:tc>
      </w:tr>
      <w:tr w:rsidR="00AE5C33">
        <w:tc>
          <w:tcPr>
            <w:tcW w:w="2880" w:type="dxa"/>
          </w:tcPr>
          <w:p w:rsidR="00AE5C33" w:rsidRDefault="00A360BA">
            <w:r>
              <w:t>4307.</w:t>
            </w:r>
          </w:p>
        </w:tc>
        <w:tc>
          <w:tcPr>
            <w:tcW w:w="2880" w:type="dxa"/>
          </w:tcPr>
          <w:p w:rsidR="00AE5C33" w:rsidRDefault="00A360BA">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AE5C33" w:rsidRDefault="00A360BA">
            <w:r>
              <w:t>08.12.2017</w:t>
            </w:r>
          </w:p>
        </w:tc>
      </w:tr>
      <w:tr w:rsidR="00AE5C33">
        <w:tc>
          <w:tcPr>
            <w:tcW w:w="2880" w:type="dxa"/>
          </w:tcPr>
          <w:p w:rsidR="00AE5C33" w:rsidRDefault="00A360BA">
            <w:r>
              <w:t>4308.</w:t>
            </w:r>
          </w:p>
        </w:tc>
        <w:tc>
          <w:tcPr>
            <w:tcW w:w="2880" w:type="dxa"/>
          </w:tcPr>
          <w:p w:rsidR="00AE5C33" w:rsidRDefault="00A360BA">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2880" w:type="dxa"/>
          </w:tcPr>
          <w:p w:rsidR="00AE5C33" w:rsidRDefault="00A360BA">
            <w:r>
              <w:t>08.12.2017</w:t>
            </w:r>
          </w:p>
        </w:tc>
      </w:tr>
      <w:tr w:rsidR="00AE5C33">
        <w:tc>
          <w:tcPr>
            <w:tcW w:w="2880" w:type="dxa"/>
          </w:tcPr>
          <w:p w:rsidR="00AE5C33" w:rsidRDefault="00A360BA">
            <w:r>
              <w:t>4309.</w:t>
            </w:r>
          </w:p>
        </w:tc>
        <w:tc>
          <w:tcPr>
            <w:tcW w:w="2880" w:type="dxa"/>
          </w:tcPr>
          <w:p w:rsidR="00AE5C33" w:rsidRDefault="00A360BA">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2880" w:type="dxa"/>
          </w:tcPr>
          <w:p w:rsidR="00AE5C33" w:rsidRDefault="00A360BA">
            <w:r>
              <w:t>08.12.2017</w:t>
            </w:r>
          </w:p>
        </w:tc>
      </w:tr>
      <w:tr w:rsidR="00AE5C33">
        <w:tc>
          <w:tcPr>
            <w:tcW w:w="2880" w:type="dxa"/>
          </w:tcPr>
          <w:p w:rsidR="00AE5C33" w:rsidRDefault="00A360BA">
            <w:r>
              <w:t>4310.</w:t>
            </w:r>
          </w:p>
        </w:tc>
        <w:tc>
          <w:tcPr>
            <w:tcW w:w="2880" w:type="dxa"/>
          </w:tcPr>
          <w:p w:rsidR="00AE5C33" w:rsidRDefault="00A360BA">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2880" w:type="dxa"/>
          </w:tcPr>
          <w:p w:rsidR="00AE5C33" w:rsidRDefault="00A360BA">
            <w:r>
              <w:t>15.12.2017</w:t>
            </w:r>
          </w:p>
        </w:tc>
      </w:tr>
      <w:tr w:rsidR="00AE5C33">
        <w:tc>
          <w:tcPr>
            <w:tcW w:w="2880" w:type="dxa"/>
          </w:tcPr>
          <w:p w:rsidR="00AE5C33" w:rsidRDefault="00A360BA">
            <w:r>
              <w:t>4</w:t>
            </w:r>
            <w:r>
              <w:lastRenderedPageBreak/>
              <w:t>311.</w:t>
            </w:r>
          </w:p>
        </w:tc>
        <w:tc>
          <w:tcPr>
            <w:tcW w:w="2880" w:type="dxa"/>
          </w:tcPr>
          <w:p w:rsidR="00AE5C33" w:rsidRDefault="00A360BA">
            <w:r>
              <w:lastRenderedPageBreak/>
              <w:t xml:space="preserve">Книга: Послание о народе Нохчи» [Текст]/ Р. Ибрагимов. - Элиста: ЗАОр «НПП Джангар», 2014.-236 с.: илл. </w:t>
            </w:r>
            <w:r>
              <w:lastRenderedPageBreak/>
              <w:t>(апелляционное определение Судебной коллегии по гражданским делам Верховного Суда Чеченской Республики от 12.10.2017);</w:t>
            </w:r>
          </w:p>
        </w:tc>
        <w:tc>
          <w:tcPr>
            <w:tcW w:w="2880" w:type="dxa"/>
          </w:tcPr>
          <w:p w:rsidR="00AE5C33" w:rsidRDefault="00A360BA">
            <w:r>
              <w:lastRenderedPageBreak/>
              <w:t>15.</w:t>
            </w:r>
            <w:r>
              <w:lastRenderedPageBreak/>
              <w:t>12.2017</w:t>
            </w:r>
          </w:p>
        </w:tc>
      </w:tr>
      <w:tr w:rsidR="00AE5C33">
        <w:tc>
          <w:tcPr>
            <w:tcW w:w="2880" w:type="dxa"/>
          </w:tcPr>
          <w:p w:rsidR="00AE5C33" w:rsidRDefault="00A360BA">
            <w:r>
              <w:lastRenderedPageBreak/>
              <w:t>4312.</w:t>
            </w:r>
          </w:p>
        </w:tc>
        <w:tc>
          <w:tcPr>
            <w:tcW w:w="2880" w:type="dxa"/>
          </w:tcPr>
          <w:p w:rsidR="00AE5C33" w:rsidRDefault="00A360BA">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2880" w:type="dxa"/>
          </w:tcPr>
          <w:p w:rsidR="00AE5C33" w:rsidRDefault="00A360BA">
            <w:r>
              <w:t>15.12.2017</w:t>
            </w:r>
          </w:p>
        </w:tc>
      </w:tr>
      <w:tr w:rsidR="00AE5C33">
        <w:tc>
          <w:tcPr>
            <w:tcW w:w="2880" w:type="dxa"/>
          </w:tcPr>
          <w:p w:rsidR="00AE5C33" w:rsidRDefault="00A360BA">
            <w:r>
              <w:t>4313.</w:t>
            </w:r>
          </w:p>
        </w:tc>
        <w:tc>
          <w:tcPr>
            <w:tcW w:w="2880" w:type="dxa"/>
          </w:tcPr>
          <w:p w:rsidR="00AE5C33" w:rsidRDefault="00A360BA">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2880" w:type="dxa"/>
          </w:tcPr>
          <w:p w:rsidR="00AE5C33" w:rsidRDefault="00A360BA">
            <w:r>
              <w:t>15.12.2017</w:t>
            </w:r>
          </w:p>
        </w:tc>
      </w:tr>
      <w:tr w:rsidR="00AE5C33">
        <w:tc>
          <w:tcPr>
            <w:tcW w:w="2880" w:type="dxa"/>
          </w:tcPr>
          <w:p w:rsidR="00AE5C33" w:rsidRDefault="00A360BA">
            <w:r>
              <w:t>4314.</w:t>
            </w:r>
          </w:p>
        </w:tc>
        <w:tc>
          <w:tcPr>
            <w:tcW w:w="2880" w:type="dxa"/>
          </w:tcPr>
          <w:p w:rsidR="00AE5C33" w:rsidRDefault="00A360BA">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AE5C33" w:rsidRDefault="00A360BA">
            <w:r>
              <w:t>15.12.2017</w:t>
            </w:r>
          </w:p>
        </w:tc>
      </w:tr>
      <w:tr w:rsidR="00AE5C33">
        <w:tc>
          <w:tcPr>
            <w:tcW w:w="2880" w:type="dxa"/>
          </w:tcPr>
          <w:p w:rsidR="00AE5C33" w:rsidRDefault="00A360BA">
            <w:r>
              <w:t>4315.</w:t>
            </w:r>
          </w:p>
        </w:tc>
        <w:tc>
          <w:tcPr>
            <w:tcW w:w="2880" w:type="dxa"/>
          </w:tcPr>
          <w:p w:rsidR="00AE5C33" w:rsidRDefault="00A360BA">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AE5C33" w:rsidRDefault="00A360BA">
            <w:r>
              <w:t>15.12.2017</w:t>
            </w:r>
          </w:p>
        </w:tc>
      </w:tr>
      <w:tr w:rsidR="00AE5C33">
        <w:tc>
          <w:tcPr>
            <w:tcW w:w="2880" w:type="dxa"/>
          </w:tcPr>
          <w:p w:rsidR="00AE5C33" w:rsidRDefault="00A360BA">
            <w:r>
              <w:t>4</w:t>
            </w:r>
            <w:r>
              <w:lastRenderedPageBreak/>
              <w:t>316.</w:t>
            </w:r>
          </w:p>
        </w:tc>
        <w:tc>
          <w:tcPr>
            <w:tcW w:w="2880" w:type="dxa"/>
          </w:tcPr>
          <w:p w:rsidR="00AE5C33" w:rsidRDefault="00A360BA">
            <w:r>
              <w:lastRenderedPageBreak/>
              <w:t xml:space="preserve">Текстовая часть графического материала «Граждане России будьте бдительны! Падает рейтинг - Ждите </w:t>
            </w:r>
            <w:r>
              <w:lastRenderedPageBreak/>
              <w:t>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AE5C33" w:rsidRDefault="00A360BA">
            <w:r>
              <w:lastRenderedPageBreak/>
              <w:t>15.</w:t>
            </w:r>
            <w:r>
              <w:lastRenderedPageBreak/>
              <w:t>12.2017</w:t>
            </w:r>
          </w:p>
        </w:tc>
      </w:tr>
      <w:tr w:rsidR="00AE5C33">
        <w:tc>
          <w:tcPr>
            <w:tcW w:w="2880" w:type="dxa"/>
          </w:tcPr>
          <w:p w:rsidR="00AE5C33" w:rsidRDefault="00A360BA">
            <w:r>
              <w:lastRenderedPageBreak/>
              <w:t>4317.</w:t>
            </w:r>
          </w:p>
        </w:tc>
        <w:tc>
          <w:tcPr>
            <w:tcW w:w="2880" w:type="dxa"/>
          </w:tcPr>
          <w:p w:rsidR="00AE5C33" w:rsidRDefault="00A360BA">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AE5C33" w:rsidRDefault="00A360BA">
            <w:r>
              <w:t>15.12.2017</w:t>
            </w:r>
          </w:p>
        </w:tc>
      </w:tr>
      <w:tr w:rsidR="00AE5C33">
        <w:tc>
          <w:tcPr>
            <w:tcW w:w="2880" w:type="dxa"/>
          </w:tcPr>
          <w:p w:rsidR="00AE5C33" w:rsidRDefault="00A360BA">
            <w:r>
              <w:t>4318.</w:t>
            </w:r>
          </w:p>
        </w:tc>
        <w:tc>
          <w:tcPr>
            <w:tcW w:w="2880" w:type="dxa"/>
          </w:tcPr>
          <w:p w:rsidR="00AE5C33" w:rsidRDefault="00A360BA">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AE5C33" w:rsidRDefault="00A360BA">
            <w:r>
              <w:t>15.12.2017</w:t>
            </w:r>
          </w:p>
        </w:tc>
      </w:tr>
      <w:tr w:rsidR="00AE5C33">
        <w:tc>
          <w:tcPr>
            <w:tcW w:w="2880" w:type="dxa"/>
          </w:tcPr>
          <w:p w:rsidR="00AE5C33" w:rsidRDefault="00A360BA">
            <w:r>
              <w:t>4319.</w:t>
            </w:r>
          </w:p>
        </w:tc>
        <w:tc>
          <w:tcPr>
            <w:tcW w:w="2880" w:type="dxa"/>
          </w:tcPr>
          <w:p w:rsidR="00AE5C33" w:rsidRDefault="00A360BA">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2880" w:type="dxa"/>
          </w:tcPr>
          <w:p w:rsidR="00AE5C33" w:rsidRDefault="00A360BA">
            <w:r>
              <w:t>15.12.2017</w:t>
            </w:r>
          </w:p>
        </w:tc>
      </w:tr>
      <w:tr w:rsidR="00AE5C33">
        <w:tc>
          <w:tcPr>
            <w:tcW w:w="2880" w:type="dxa"/>
          </w:tcPr>
          <w:p w:rsidR="00AE5C33" w:rsidRDefault="00A360BA">
            <w:r>
              <w:t>4320.</w:t>
            </w:r>
          </w:p>
        </w:tc>
        <w:tc>
          <w:tcPr>
            <w:tcW w:w="2880" w:type="dxa"/>
          </w:tcPr>
          <w:p w:rsidR="00AE5C33" w:rsidRDefault="00A360BA">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AE5C33" w:rsidRDefault="00A360BA">
            <w:r>
              <w:t>15.12.2017</w:t>
            </w:r>
          </w:p>
        </w:tc>
      </w:tr>
      <w:tr w:rsidR="00AE5C33">
        <w:tc>
          <w:tcPr>
            <w:tcW w:w="2880" w:type="dxa"/>
          </w:tcPr>
          <w:p w:rsidR="00AE5C33" w:rsidRDefault="00A360BA">
            <w:r>
              <w:t>432</w:t>
            </w:r>
            <w:r>
              <w:lastRenderedPageBreak/>
              <w:t>1.</w:t>
            </w:r>
          </w:p>
        </w:tc>
        <w:tc>
          <w:tcPr>
            <w:tcW w:w="2880" w:type="dxa"/>
          </w:tcPr>
          <w:p w:rsidR="00AE5C33" w:rsidRDefault="00A360BA">
            <w:r>
              <w:lastRenderedPageBreak/>
              <w:t xml:space="preserve">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w:t>
            </w:r>
            <w:r>
              <w:lastRenderedPageBreak/>
              <w:t>сообществе «Группа ХорСС» на Интернет-сайте «vk.com» (решение Благовещенского городского суда от 14.09.2017);</w:t>
            </w:r>
          </w:p>
        </w:tc>
        <w:tc>
          <w:tcPr>
            <w:tcW w:w="2880" w:type="dxa"/>
          </w:tcPr>
          <w:p w:rsidR="00AE5C33" w:rsidRDefault="00A360BA">
            <w:r>
              <w:lastRenderedPageBreak/>
              <w:t>15.12.201</w:t>
            </w:r>
            <w:r>
              <w:lastRenderedPageBreak/>
              <w:t>7</w:t>
            </w:r>
          </w:p>
        </w:tc>
      </w:tr>
      <w:tr w:rsidR="00AE5C33">
        <w:tc>
          <w:tcPr>
            <w:tcW w:w="2880" w:type="dxa"/>
          </w:tcPr>
          <w:p w:rsidR="00AE5C33" w:rsidRDefault="00A360BA">
            <w:r>
              <w:lastRenderedPageBreak/>
              <w:t>4322.</w:t>
            </w:r>
          </w:p>
        </w:tc>
        <w:tc>
          <w:tcPr>
            <w:tcW w:w="2880" w:type="dxa"/>
          </w:tcPr>
          <w:p w:rsidR="00AE5C33" w:rsidRDefault="00A360BA">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AE5C33" w:rsidRDefault="00A360BA">
            <w:r>
              <w:t>15.12.2017</w:t>
            </w:r>
          </w:p>
        </w:tc>
      </w:tr>
      <w:tr w:rsidR="00AE5C33">
        <w:tc>
          <w:tcPr>
            <w:tcW w:w="2880" w:type="dxa"/>
          </w:tcPr>
          <w:p w:rsidR="00AE5C33" w:rsidRDefault="00A360BA">
            <w:r>
              <w:t>4323.</w:t>
            </w:r>
          </w:p>
        </w:tc>
        <w:tc>
          <w:tcPr>
            <w:tcW w:w="2880" w:type="dxa"/>
          </w:tcPr>
          <w:p w:rsidR="00AE5C33" w:rsidRDefault="00A360BA">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AE5C33" w:rsidRDefault="00A360BA">
            <w:r>
              <w:t>15.12.2017</w:t>
            </w:r>
          </w:p>
        </w:tc>
      </w:tr>
      <w:tr w:rsidR="00AE5C33">
        <w:tc>
          <w:tcPr>
            <w:tcW w:w="2880" w:type="dxa"/>
          </w:tcPr>
          <w:p w:rsidR="00AE5C33" w:rsidRDefault="00A360BA">
            <w:r>
              <w:t>4324.</w:t>
            </w:r>
          </w:p>
        </w:tc>
        <w:tc>
          <w:tcPr>
            <w:tcW w:w="2880" w:type="dxa"/>
          </w:tcPr>
          <w:p w:rsidR="00AE5C33" w:rsidRDefault="00A360BA">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AE5C33" w:rsidRDefault="00A360BA">
            <w:r>
              <w:t>15.12.2017</w:t>
            </w:r>
          </w:p>
        </w:tc>
      </w:tr>
      <w:tr w:rsidR="00AE5C33">
        <w:tc>
          <w:tcPr>
            <w:tcW w:w="2880" w:type="dxa"/>
          </w:tcPr>
          <w:p w:rsidR="00AE5C33" w:rsidRDefault="00A360BA">
            <w:r>
              <w:t>4325.</w:t>
            </w:r>
          </w:p>
        </w:tc>
        <w:tc>
          <w:tcPr>
            <w:tcW w:w="2880" w:type="dxa"/>
          </w:tcPr>
          <w:p w:rsidR="00AE5C33" w:rsidRDefault="00A360BA">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2880" w:type="dxa"/>
          </w:tcPr>
          <w:p w:rsidR="00AE5C33" w:rsidRDefault="00A360BA">
            <w:r>
              <w:t>15.12.2017</w:t>
            </w:r>
          </w:p>
        </w:tc>
      </w:tr>
      <w:tr w:rsidR="00AE5C33">
        <w:tc>
          <w:tcPr>
            <w:tcW w:w="2880" w:type="dxa"/>
          </w:tcPr>
          <w:p w:rsidR="00AE5C33" w:rsidRDefault="00A360BA">
            <w:r>
              <w:t>432</w:t>
            </w:r>
            <w:r>
              <w:lastRenderedPageBreak/>
              <w:t>6.</w:t>
            </w:r>
          </w:p>
        </w:tc>
        <w:tc>
          <w:tcPr>
            <w:tcW w:w="2880" w:type="dxa"/>
          </w:tcPr>
          <w:p w:rsidR="00AE5C33" w:rsidRDefault="00A360BA">
            <w:r>
              <w:lastRenderedPageBreak/>
              <w:t xml:space="preserve">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AE5C33" w:rsidRDefault="00A360BA">
            <w:r>
              <w:lastRenderedPageBreak/>
              <w:t>15.12.201</w:t>
            </w:r>
            <w:r>
              <w:lastRenderedPageBreak/>
              <w:t>7</w:t>
            </w:r>
          </w:p>
        </w:tc>
      </w:tr>
      <w:tr w:rsidR="00AE5C33">
        <w:tc>
          <w:tcPr>
            <w:tcW w:w="2880" w:type="dxa"/>
          </w:tcPr>
          <w:p w:rsidR="00AE5C33" w:rsidRDefault="00A360BA">
            <w:r>
              <w:lastRenderedPageBreak/>
              <w:t>4327.</w:t>
            </w:r>
          </w:p>
        </w:tc>
        <w:tc>
          <w:tcPr>
            <w:tcW w:w="2880" w:type="dxa"/>
          </w:tcPr>
          <w:p w:rsidR="00AE5C33" w:rsidRDefault="00A360BA">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AE5C33" w:rsidRDefault="00A360BA">
            <w:r>
              <w:t>15.12.2017</w:t>
            </w:r>
          </w:p>
        </w:tc>
      </w:tr>
      <w:tr w:rsidR="00AE5C33">
        <w:tc>
          <w:tcPr>
            <w:tcW w:w="2880" w:type="dxa"/>
          </w:tcPr>
          <w:p w:rsidR="00AE5C33" w:rsidRDefault="00A360BA">
            <w:r>
              <w:t>4328.</w:t>
            </w:r>
          </w:p>
        </w:tc>
        <w:tc>
          <w:tcPr>
            <w:tcW w:w="2880" w:type="dxa"/>
          </w:tcPr>
          <w:p w:rsidR="00AE5C33" w:rsidRDefault="00A360BA">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2880" w:type="dxa"/>
          </w:tcPr>
          <w:p w:rsidR="00AE5C33" w:rsidRDefault="00A360BA">
            <w:r>
              <w:t>15.12.2017</w:t>
            </w:r>
          </w:p>
        </w:tc>
      </w:tr>
      <w:tr w:rsidR="00AE5C33">
        <w:tc>
          <w:tcPr>
            <w:tcW w:w="2880" w:type="dxa"/>
          </w:tcPr>
          <w:p w:rsidR="00AE5C33" w:rsidRDefault="00A360BA">
            <w:r>
              <w:t>4329.</w:t>
            </w:r>
          </w:p>
        </w:tc>
        <w:tc>
          <w:tcPr>
            <w:tcW w:w="2880" w:type="dxa"/>
          </w:tcPr>
          <w:p w:rsidR="00AE5C33" w:rsidRDefault="00A360BA">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2880" w:type="dxa"/>
          </w:tcPr>
          <w:p w:rsidR="00AE5C33" w:rsidRDefault="00A360BA">
            <w:r>
              <w:t>15.12.2017</w:t>
            </w:r>
          </w:p>
        </w:tc>
      </w:tr>
      <w:tr w:rsidR="00AE5C33">
        <w:tc>
          <w:tcPr>
            <w:tcW w:w="2880" w:type="dxa"/>
          </w:tcPr>
          <w:p w:rsidR="00AE5C33" w:rsidRDefault="00A360BA">
            <w:r>
              <w:t>4330.</w:t>
            </w:r>
          </w:p>
        </w:tc>
        <w:tc>
          <w:tcPr>
            <w:tcW w:w="2880" w:type="dxa"/>
          </w:tcPr>
          <w:p w:rsidR="00AE5C33" w:rsidRDefault="00A360BA">
            <w:r>
              <w:t xml:space="preserve">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w:t>
            </w:r>
            <w:r>
              <w:lastRenderedPageBreak/>
              <w:t>Дзержинского городского суда Нижегородской области от 22.09.2017);</w:t>
            </w:r>
          </w:p>
        </w:tc>
        <w:tc>
          <w:tcPr>
            <w:tcW w:w="2880" w:type="dxa"/>
          </w:tcPr>
          <w:p w:rsidR="00AE5C33" w:rsidRDefault="00A360BA">
            <w:r>
              <w:lastRenderedPageBreak/>
              <w:t>15.12.2017</w:t>
            </w:r>
          </w:p>
        </w:tc>
      </w:tr>
      <w:tr w:rsidR="00AE5C33">
        <w:tc>
          <w:tcPr>
            <w:tcW w:w="2880" w:type="dxa"/>
          </w:tcPr>
          <w:p w:rsidR="00AE5C33" w:rsidRDefault="00A360BA">
            <w:r>
              <w:lastRenderedPageBreak/>
              <w:t>4331.</w:t>
            </w:r>
          </w:p>
        </w:tc>
        <w:tc>
          <w:tcPr>
            <w:tcW w:w="2880" w:type="dxa"/>
          </w:tcPr>
          <w:p w:rsidR="00AE5C33" w:rsidRDefault="00A360BA">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t>4332.</w:t>
            </w:r>
          </w:p>
        </w:tc>
        <w:tc>
          <w:tcPr>
            <w:tcW w:w="2880" w:type="dxa"/>
          </w:tcPr>
          <w:p w:rsidR="00AE5C33" w:rsidRDefault="00A360BA">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t>4333.</w:t>
            </w:r>
          </w:p>
        </w:tc>
        <w:tc>
          <w:tcPr>
            <w:tcW w:w="2880" w:type="dxa"/>
          </w:tcPr>
          <w:p w:rsidR="00AE5C33" w:rsidRDefault="00A360BA">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t>4334.</w:t>
            </w:r>
          </w:p>
        </w:tc>
        <w:tc>
          <w:tcPr>
            <w:tcW w:w="2880" w:type="dxa"/>
          </w:tcPr>
          <w:p w:rsidR="00AE5C33" w:rsidRDefault="00A360BA">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lastRenderedPageBreak/>
              <w:t>4335.</w:t>
            </w:r>
          </w:p>
        </w:tc>
        <w:tc>
          <w:tcPr>
            <w:tcW w:w="2880" w:type="dxa"/>
          </w:tcPr>
          <w:p w:rsidR="00AE5C33" w:rsidRDefault="00A360BA">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t>4336.</w:t>
            </w:r>
          </w:p>
        </w:tc>
        <w:tc>
          <w:tcPr>
            <w:tcW w:w="2880" w:type="dxa"/>
          </w:tcPr>
          <w:p w:rsidR="00AE5C33" w:rsidRDefault="00A360BA">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t>4337.</w:t>
            </w:r>
          </w:p>
        </w:tc>
        <w:tc>
          <w:tcPr>
            <w:tcW w:w="2880" w:type="dxa"/>
          </w:tcPr>
          <w:p w:rsidR="00AE5C33" w:rsidRDefault="00A360BA">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t>4338.</w:t>
            </w:r>
          </w:p>
        </w:tc>
        <w:tc>
          <w:tcPr>
            <w:tcW w:w="2880" w:type="dxa"/>
          </w:tcPr>
          <w:p w:rsidR="00AE5C33" w:rsidRDefault="00A360BA">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t>4339.</w:t>
            </w:r>
          </w:p>
        </w:tc>
        <w:tc>
          <w:tcPr>
            <w:tcW w:w="2880" w:type="dxa"/>
          </w:tcPr>
          <w:p w:rsidR="00AE5C33" w:rsidRDefault="00A360BA">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E5C33" w:rsidRDefault="00A360BA">
            <w:r>
              <w:t>15.12.2017</w:t>
            </w:r>
          </w:p>
        </w:tc>
      </w:tr>
      <w:tr w:rsidR="00AE5C33">
        <w:tc>
          <w:tcPr>
            <w:tcW w:w="2880" w:type="dxa"/>
          </w:tcPr>
          <w:p w:rsidR="00AE5C33" w:rsidRDefault="00A360BA">
            <w:r>
              <w:lastRenderedPageBreak/>
              <w:t>4340.</w:t>
            </w:r>
          </w:p>
        </w:tc>
        <w:tc>
          <w:tcPr>
            <w:tcW w:w="2880" w:type="dxa"/>
          </w:tcPr>
          <w:p w:rsidR="00AE5C33" w:rsidRDefault="00A360BA">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AE5C33" w:rsidRDefault="00A360BA">
            <w:r>
              <w:t>21.12.2017</w:t>
            </w:r>
          </w:p>
        </w:tc>
      </w:tr>
      <w:tr w:rsidR="00AE5C33">
        <w:tc>
          <w:tcPr>
            <w:tcW w:w="2880" w:type="dxa"/>
          </w:tcPr>
          <w:p w:rsidR="00AE5C33" w:rsidRDefault="00A360BA">
            <w:r>
              <w:t>4341.</w:t>
            </w:r>
          </w:p>
        </w:tc>
        <w:tc>
          <w:tcPr>
            <w:tcW w:w="2880" w:type="dxa"/>
          </w:tcPr>
          <w:p w:rsidR="00AE5C33" w:rsidRDefault="00A360BA">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AE5C33" w:rsidRDefault="00A360BA">
            <w:r>
              <w:t>21.12.2017</w:t>
            </w:r>
          </w:p>
        </w:tc>
      </w:tr>
      <w:tr w:rsidR="00AE5C33">
        <w:tc>
          <w:tcPr>
            <w:tcW w:w="2880" w:type="dxa"/>
          </w:tcPr>
          <w:p w:rsidR="00AE5C33" w:rsidRDefault="00A360BA">
            <w:r>
              <w:t>4342.</w:t>
            </w:r>
          </w:p>
        </w:tc>
        <w:tc>
          <w:tcPr>
            <w:tcW w:w="2880" w:type="dxa"/>
          </w:tcPr>
          <w:p w:rsidR="00AE5C33" w:rsidRDefault="00A360BA">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AE5C33" w:rsidRDefault="00A360BA">
            <w:r>
              <w:t>29.12.2017</w:t>
            </w:r>
          </w:p>
        </w:tc>
      </w:tr>
      <w:tr w:rsidR="00AE5C33">
        <w:tc>
          <w:tcPr>
            <w:tcW w:w="2880" w:type="dxa"/>
          </w:tcPr>
          <w:p w:rsidR="00AE5C33" w:rsidRDefault="00A360BA">
            <w:r>
              <w:t>4343.</w:t>
            </w:r>
          </w:p>
        </w:tc>
        <w:tc>
          <w:tcPr>
            <w:tcW w:w="2880" w:type="dxa"/>
          </w:tcPr>
          <w:p w:rsidR="00AE5C33" w:rsidRDefault="00A360BA">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w:t>
            </w:r>
            <w:r>
              <w:lastRenderedPageBreak/>
              <w:t>%D0%B1%D1%83%D0%BB%D0%B3%D0%B0%D1%80» (решение Железнодорожного районного суда г. Пензы от 17.10.2017);</w:t>
            </w:r>
          </w:p>
        </w:tc>
        <w:tc>
          <w:tcPr>
            <w:tcW w:w="2880" w:type="dxa"/>
          </w:tcPr>
          <w:p w:rsidR="00AE5C33" w:rsidRDefault="00A360BA">
            <w:r>
              <w:lastRenderedPageBreak/>
              <w:t>29.12.2017</w:t>
            </w:r>
          </w:p>
        </w:tc>
      </w:tr>
      <w:tr w:rsidR="00AE5C33">
        <w:tc>
          <w:tcPr>
            <w:tcW w:w="2880" w:type="dxa"/>
          </w:tcPr>
          <w:p w:rsidR="00AE5C33" w:rsidRDefault="00A360BA">
            <w:r>
              <w:lastRenderedPageBreak/>
              <w:t>4344.</w:t>
            </w:r>
          </w:p>
        </w:tc>
        <w:tc>
          <w:tcPr>
            <w:tcW w:w="2880" w:type="dxa"/>
          </w:tcPr>
          <w:p w:rsidR="00AE5C33" w:rsidRDefault="00A360BA">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2880" w:type="dxa"/>
          </w:tcPr>
          <w:p w:rsidR="00AE5C33" w:rsidRDefault="00A360BA">
            <w:r>
              <w:t>29.12.2017</w:t>
            </w:r>
          </w:p>
        </w:tc>
      </w:tr>
      <w:tr w:rsidR="00AE5C33">
        <w:tc>
          <w:tcPr>
            <w:tcW w:w="2880" w:type="dxa"/>
          </w:tcPr>
          <w:p w:rsidR="00AE5C33" w:rsidRDefault="00A360BA">
            <w:r>
              <w:t>4345.</w:t>
            </w:r>
          </w:p>
        </w:tc>
        <w:tc>
          <w:tcPr>
            <w:tcW w:w="2880" w:type="dxa"/>
          </w:tcPr>
          <w:p w:rsidR="00AE5C33" w:rsidRDefault="00A360BA">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AE5C33" w:rsidRDefault="00A360BA">
            <w:r>
              <w:t>29.12.2017</w:t>
            </w:r>
          </w:p>
        </w:tc>
      </w:tr>
      <w:tr w:rsidR="00AE5C33">
        <w:tc>
          <w:tcPr>
            <w:tcW w:w="2880" w:type="dxa"/>
          </w:tcPr>
          <w:p w:rsidR="00AE5C33" w:rsidRDefault="00A360BA">
            <w:r>
              <w:lastRenderedPageBreak/>
              <w:t>4346.</w:t>
            </w:r>
          </w:p>
        </w:tc>
        <w:tc>
          <w:tcPr>
            <w:tcW w:w="2880" w:type="dxa"/>
          </w:tcPr>
          <w:p w:rsidR="00AE5C33" w:rsidRDefault="00A360BA">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2880" w:type="dxa"/>
          </w:tcPr>
          <w:p w:rsidR="00AE5C33" w:rsidRDefault="00A360BA">
            <w:r>
              <w:t>19.01.2018</w:t>
            </w:r>
          </w:p>
        </w:tc>
      </w:tr>
      <w:tr w:rsidR="00AE5C33">
        <w:tc>
          <w:tcPr>
            <w:tcW w:w="2880" w:type="dxa"/>
          </w:tcPr>
          <w:p w:rsidR="00AE5C33" w:rsidRDefault="00A360BA">
            <w:r>
              <w:t>4347.</w:t>
            </w:r>
          </w:p>
        </w:tc>
        <w:tc>
          <w:tcPr>
            <w:tcW w:w="2880" w:type="dxa"/>
          </w:tcPr>
          <w:p w:rsidR="00AE5C33" w:rsidRDefault="00A360BA">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2880" w:type="dxa"/>
          </w:tcPr>
          <w:p w:rsidR="00AE5C33" w:rsidRDefault="00A360BA">
            <w:r>
              <w:t>19.01.2018</w:t>
            </w:r>
          </w:p>
        </w:tc>
      </w:tr>
      <w:tr w:rsidR="00AE5C33">
        <w:tc>
          <w:tcPr>
            <w:tcW w:w="2880" w:type="dxa"/>
          </w:tcPr>
          <w:p w:rsidR="00AE5C33" w:rsidRDefault="00A360BA">
            <w:r>
              <w:t>4348.</w:t>
            </w:r>
          </w:p>
        </w:tc>
        <w:tc>
          <w:tcPr>
            <w:tcW w:w="2880" w:type="dxa"/>
          </w:tcPr>
          <w:p w:rsidR="00AE5C33" w:rsidRDefault="00A360BA">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2880" w:type="dxa"/>
          </w:tcPr>
          <w:p w:rsidR="00AE5C33" w:rsidRDefault="00A360BA">
            <w:r>
              <w:t>19.01.2018</w:t>
            </w:r>
          </w:p>
        </w:tc>
      </w:tr>
      <w:tr w:rsidR="00AE5C33">
        <w:tc>
          <w:tcPr>
            <w:tcW w:w="2880" w:type="dxa"/>
          </w:tcPr>
          <w:p w:rsidR="00AE5C33" w:rsidRDefault="00A360BA">
            <w:r>
              <w:t>4349.</w:t>
            </w:r>
          </w:p>
        </w:tc>
        <w:tc>
          <w:tcPr>
            <w:tcW w:w="2880" w:type="dxa"/>
          </w:tcPr>
          <w:p w:rsidR="00AE5C33" w:rsidRDefault="00A360BA">
            <w:r>
              <w:t>Высказывание (лозунг) «РОССИИ-РУССКУЮ ВЛАСТЬ» (решение Нагатинского районного суда города Москвы от 13.11.2017);</w:t>
            </w:r>
          </w:p>
        </w:tc>
        <w:tc>
          <w:tcPr>
            <w:tcW w:w="2880" w:type="dxa"/>
          </w:tcPr>
          <w:p w:rsidR="00AE5C33" w:rsidRDefault="00A360BA">
            <w:r>
              <w:t>19.01.2018</w:t>
            </w:r>
          </w:p>
        </w:tc>
      </w:tr>
      <w:tr w:rsidR="00AE5C33">
        <w:tc>
          <w:tcPr>
            <w:tcW w:w="2880" w:type="dxa"/>
          </w:tcPr>
          <w:p w:rsidR="00AE5C33" w:rsidRDefault="00A360BA">
            <w:r>
              <w:t>4350.</w:t>
            </w:r>
          </w:p>
        </w:tc>
        <w:tc>
          <w:tcPr>
            <w:tcW w:w="2880" w:type="dxa"/>
          </w:tcPr>
          <w:p w:rsidR="00AE5C33" w:rsidRDefault="00A360BA">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AE5C33" w:rsidRDefault="00A360BA">
            <w:r>
              <w:t>07.02.2018</w:t>
            </w:r>
          </w:p>
        </w:tc>
      </w:tr>
      <w:tr w:rsidR="00AE5C33">
        <w:tc>
          <w:tcPr>
            <w:tcW w:w="2880" w:type="dxa"/>
          </w:tcPr>
          <w:p w:rsidR="00AE5C33" w:rsidRDefault="00A360BA">
            <w:r>
              <w:t>43</w:t>
            </w:r>
            <w:r>
              <w:lastRenderedPageBreak/>
              <w:t>51.</w:t>
            </w:r>
          </w:p>
        </w:tc>
        <w:tc>
          <w:tcPr>
            <w:tcW w:w="2880" w:type="dxa"/>
          </w:tcPr>
          <w:p w:rsidR="00AE5C33" w:rsidRDefault="00A360BA">
            <w:r>
              <w:lastRenderedPageBreak/>
              <w:t xml:space="preserve">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w:t>
            </w:r>
            <w:r>
              <w:lastRenderedPageBreak/>
              <w:t>аль аш - Шейх», издательский дом HIKMA, 398 с, за исключением сур, аятов и цитат из Корана (решение Вахитовского районного суда г. Казани от 10.11.2017);</w:t>
            </w:r>
          </w:p>
        </w:tc>
        <w:tc>
          <w:tcPr>
            <w:tcW w:w="2880" w:type="dxa"/>
          </w:tcPr>
          <w:p w:rsidR="00AE5C33" w:rsidRDefault="00A360BA">
            <w:r>
              <w:lastRenderedPageBreak/>
              <w:t>07.02.</w:t>
            </w:r>
            <w:r>
              <w:lastRenderedPageBreak/>
              <w:t>2018</w:t>
            </w:r>
          </w:p>
        </w:tc>
      </w:tr>
      <w:tr w:rsidR="00AE5C33">
        <w:tc>
          <w:tcPr>
            <w:tcW w:w="2880" w:type="dxa"/>
          </w:tcPr>
          <w:p w:rsidR="00AE5C33" w:rsidRDefault="00A360BA">
            <w:r>
              <w:lastRenderedPageBreak/>
              <w:t>4352.</w:t>
            </w:r>
          </w:p>
        </w:tc>
        <w:tc>
          <w:tcPr>
            <w:tcW w:w="2880" w:type="dxa"/>
          </w:tcPr>
          <w:p w:rsidR="00AE5C33" w:rsidRDefault="00A360BA">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4353.</w:t>
            </w:r>
          </w:p>
        </w:tc>
        <w:tc>
          <w:tcPr>
            <w:tcW w:w="2880" w:type="dxa"/>
          </w:tcPr>
          <w:p w:rsidR="00AE5C33" w:rsidRDefault="00A360BA">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4354.</w:t>
            </w:r>
          </w:p>
        </w:tc>
        <w:tc>
          <w:tcPr>
            <w:tcW w:w="2880" w:type="dxa"/>
          </w:tcPr>
          <w:p w:rsidR="00AE5C33" w:rsidRDefault="00A360BA">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4355.</w:t>
            </w:r>
          </w:p>
        </w:tc>
        <w:tc>
          <w:tcPr>
            <w:tcW w:w="2880" w:type="dxa"/>
          </w:tcPr>
          <w:p w:rsidR="00AE5C33" w:rsidRDefault="00A360BA">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435</w:t>
            </w:r>
            <w:r>
              <w:lastRenderedPageBreak/>
              <w:t>6.</w:t>
            </w:r>
          </w:p>
        </w:tc>
        <w:tc>
          <w:tcPr>
            <w:tcW w:w="2880" w:type="dxa"/>
          </w:tcPr>
          <w:p w:rsidR="00AE5C33" w:rsidRDefault="00A360BA">
            <w:r>
              <w:lastRenderedPageBreak/>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w:t>
            </w:r>
            <w:r>
              <w:lastRenderedPageBreak/>
              <w:t>ши!», размещенная в сети Интернет (решение Благовещенского городского суда от 13.11.2017);</w:t>
            </w:r>
          </w:p>
        </w:tc>
        <w:tc>
          <w:tcPr>
            <w:tcW w:w="2880" w:type="dxa"/>
          </w:tcPr>
          <w:p w:rsidR="00AE5C33" w:rsidRDefault="00A360BA">
            <w:r>
              <w:lastRenderedPageBreak/>
              <w:t>07.02.201</w:t>
            </w:r>
            <w:r>
              <w:lastRenderedPageBreak/>
              <w:t>8</w:t>
            </w:r>
          </w:p>
        </w:tc>
      </w:tr>
      <w:tr w:rsidR="00AE5C33">
        <w:tc>
          <w:tcPr>
            <w:tcW w:w="2880" w:type="dxa"/>
          </w:tcPr>
          <w:p w:rsidR="00AE5C33" w:rsidRDefault="00A360BA">
            <w:r>
              <w:lastRenderedPageBreak/>
              <w:t>4357.</w:t>
            </w:r>
          </w:p>
        </w:tc>
        <w:tc>
          <w:tcPr>
            <w:tcW w:w="2880" w:type="dxa"/>
          </w:tcPr>
          <w:p w:rsidR="00AE5C33" w:rsidRDefault="00A360BA">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4358.</w:t>
            </w:r>
          </w:p>
        </w:tc>
        <w:tc>
          <w:tcPr>
            <w:tcW w:w="2880" w:type="dxa"/>
          </w:tcPr>
          <w:p w:rsidR="00AE5C33" w:rsidRDefault="00A360BA">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4359.</w:t>
            </w:r>
          </w:p>
        </w:tc>
        <w:tc>
          <w:tcPr>
            <w:tcW w:w="2880" w:type="dxa"/>
          </w:tcPr>
          <w:p w:rsidR="00AE5C33" w:rsidRDefault="00A360BA">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4360.</w:t>
            </w:r>
          </w:p>
        </w:tc>
        <w:tc>
          <w:tcPr>
            <w:tcW w:w="2880" w:type="dxa"/>
          </w:tcPr>
          <w:p w:rsidR="00AE5C33" w:rsidRDefault="00A360BA">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4361.</w:t>
            </w:r>
          </w:p>
        </w:tc>
        <w:tc>
          <w:tcPr>
            <w:tcW w:w="2880" w:type="dxa"/>
          </w:tcPr>
          <w:p w:rsidR="00AE5C33" w:rsidRDefault="00A360BA">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w:t>
            </w:r>
            <w:r>
              <w:lastRenderedPageBreak/>
              <w:t>362.</w:t>
            </w:r>
          </w:p>
        </w:tc>
        <w:tc>
          <w:tcPr>
            <w:tcW w:w="2880" w:type="dxa"/>
          </w:tcPr>
          <w:p w:rsidR="00AE5C33" w:rsidRDefault="00A360BA">
            <w:r>
              <w:lastRenderedPageBreak/>
              <w:t xml:space="preserve">Текстовая часть аудиозаписи «отРаявленный - Мы-Русские!! - vk.com/ rarecordmusic», длительностью 02 </w:t>
            </w:r>
            <w:r>
              <w:lastRenderedPageBreak/>
              <w:t>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2880" w:type="dxa"/>
          </w:tcPr>
          <w:p w:rsidR="00AE5C33" w:rsidRDefault="00A360BA">
            <w:r>
              <w:lastRenderedPageBreak/>
              <w:t>07.</w:t>
            </w:r>
            <w:r>
              <w:lastRenderedPageBreak/>
              <w:t>02.2018</w:t>
            </w:r>
          </w:p>
        </w:tc>
      </w:tr>
      <w:tr w:rsidR="00AE5C33">
        <w:tc>
          <w:tcPr>
            <w:tcW w:w="2880" w:type="dxa"/>
          </w:tcPr>
          <w:p w:rsidR="00AE5C33" w:rsidRDefault="00A360BA">
            <w:r>
              <w:lastRenderedPageBreak/>
              <w:t>4363.</w:t>
            </w:r>
          </w:p>
        </w:tc>
        <w:tc>
          <w:tcPr>
            <w:tcW w:w="2880" w:type="dxa"/>
          </w:tcPr>
          <w:p w:rsidR="00AE5C33" w:rsidRDefault="00A360BA">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4364.</w:t>
            </w:r>
          </w:p>
        </w:tc>
        <w:tc>
          <w:tcPr>
            <w:tcW w:w="2880" w:type="dxa"/>
          </w:tcPr>
          <w:p w:rsidR="00AE5C33" w:rsidRDefault="00A360BA">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4365.</w:t>
            </w:r>
          </w:p>
        </w:tc>
        <w:tc>
          <w:tcPr>
            <w:tcW w:w="2880" w:type="dxa"/>
          </w:tcPr>
          <w:p w:rsidR="00AE5C33" w:rsidRDefault="00A360BA">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4366.</w:t>
            </w:r>
          </w:p>
        </w:tc>
        <w:tc>
          <w:tcPr>
            <w:tcW w:w="2880" w:type="dxa"/>
          </w:tcPr>
          <w:p w:rsidR="00AE5C33" w:rsidRDefault="00A360BA">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w:t>
            </w:r>
            <w:r>
              <w:lastRenderedPageBreak/>
              <w:t>367.</w:t>
            </w:r>
          </w:p>
        </w:tc>
        <w:tc>
          <w:tcPr>
            <w:tcW w:w="2880" w:type="dxa"/>
          </w:tcPr>
          <w:p w:rsidR="00AE5C33" w:rsidRDefault="00A360BA">
            <w:r>
              <w:lastRenderedPageBreak/>
              <w:t xml:space="preserve">Текстовая часть аудиозаписи «Стольный ГрадЪ - Мы поднимаем стяг», длительностью 03 минуты 03 секунды, </w:t>
            </w:r>
            <w:r>
              <w:lastRenderedPageBreak/>
              <w:t>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AE5C33" w:rsidRDefault="00A360BA">
            <w:r>
              <w:lastRenderedPageBreak/>
              <w:t>07.</w:t>
            </w:r>
            <w:r>
              <w:lastRenderedPageBreak/>
              <w:t>02.2018</w:t>
            </w:r>
          </w:p>
        </w:tc>
      </w:tr>
      <w:tr w:rsidR="00AE5C33">
        <w:tc>
          <w:tcPr>
            <w:tcW w:w="2880" w:type="dxa"/>
          </w:tcPr>
          <w:p w:rsidR="00AE5C33" w:rsidRDefault="00A360BA">
            <w:r>
              <w:lastRenderedPageBreak/>
              <w:t>4368.</w:t>
            </w:r>
          </w:p>
        </w:tc>
        <w:tc>
          <w:tcPr>
            <w:tcW w:w="2880" w:type="dxa"/>
          </w:tcPr>
          <w:p w:rsidR="00AE5C33" w:rsidRDefault="00A360BA">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2880" w:type="dxa"/>
          </w:tcPr>
          <w:p w:rsidR="00AE5C33" w:rsidRDefault="00A360BA">
            <w:r>
              <w:t>07.02.2018</w:t>
            </w:r>
          </w:p>
        </w:tc>
      </w:tr>
      <w:tr w:rsidR="00AE5C33">
        <w:tc>
          <w:tcPr>
            <w:tcW w:w="2880" w:type="dxa"/>
          </w:tcPr>
          <w:p w:rsidR="00AE5C33" w:rsidRDefault="00A360BA">
            <w:r>
              <w:t>4369.</w:t>
            </w:r>
          </w:p>
        </w:tc>
        <w:tc>
          <w:tcPr>
            <w:tcW w:w="2880" w:type="dxa"/>
          </w:tcPr>
          <w:p w:rsidR="00AE5C33" w:rsidRDefault="00A360BA">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AE5C33" w:rsidRDefault="00A360BA">
            <w:r>
              <w:t>07.02.2018</w:t>
            </w:r>
          </w:p>
        </w:tc>
      </w:tr>
      <w:tr w:rsidR="00AE5C33">
        <w:tc>
          <w:tcPr>
            <w:tcW w:w="2880" w:type="dxa"/>
          </w:tcPr>
          <w:p w:rsidR="00AE5C33" w:rsidRDefault="00A360BA">
            <w:r>
              <w:t>4370.</w:t>
            </w:r>
          </w:p>
        </w:tc>
        <w:tc>
          <w:tcPr>
            <w:tcW w:w="2880" w:type="dxa"/>
          </w:tcPr>
          <w:p w:rsidR="00AE5C33" w:rsidRDefault="00A360BA">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AE5C33" w:rsidRDefault="00A360BA">
            <w:r>
              <w:t>07.02.2018</w:t>
            </w:r>
          </w:p>
        </w:tc>
      </w:tr>
      <w:tr w:rsidR="00AE5C33">
        <w:tc>
          <w:tcPr>
            <w:tcW w:w="2880" w:type="dxa"/>
          </w:tcPr>
          <w:p w:rsidR="00AE5C33" w:rsidRDefault="00A360BA">
            <w:r>
              <w:t>4371.</w:t>
            </w:r>
          </w:p>
        </w:tc>
        <w:tc>
          <w:tcPr>
            <w:tcW w:w="2880" w:type="dxa"/>
          </w:tcPr>
          <w:p w:rsidR="00AE5C33" w:rsidRDefault="00A360BA">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AE5C33" w:rsidRDefault="00A360BA">
            <w:r>
              <w:t>07.02.2018</w:t>
            </w:r>
          </w:p>
        </w:tc>
      </w:tr>
      <w:tr w:rsidR="00AE5C33">
        <w:tc>
          <w:tcPr>
            <w:tcW w:w="2880" w:type="dxa"/>
          </w:tcPr>
          <w:p w:rsidR="00AE5C33" w:rsidRDefault="00A360BA">
            <w:r>
              <w:t>4372.</w:t>
            </w:r>
          </w:p>
        </w:tc>
        <w:tc>
          <w:tcPr>
            <w:tcW w:w="2880" w:type="dxa"/>
          </w:tcPr>
          <w:p w:rsidR="00AE5C33" w:rsidRDefault="00A360BA">
            <w:r>
              <w:t>Музыкальное произведение «Новое утро», исполнителя «РоССия» (решение Лесосибирского городского суда Красноярского края от 29.09.2017);</w:t>
            </w:r>
          </w:p>
        </w:tc>
        <w:tc>
          <w:tcPr>
            <w:tcW w:w="2880" w:type="dxa"/>
          </w:tcPr>
          <w:p w:rsidR="00AE5C33" w:rsidRDefault="00A360BA">
            <w:r>
              <w:t>07.02.2018</w:t>
            </w:r>
          </w:p>
        </w:tc>
      </w:tr>
      <w:tr w:rsidR="00AE5C33">
        <w:tc>
          <w:tcPr>
            <w:tcW w:w="2880" w:type="dxa"/>
          </w:tcPr>
          <w:p w:rsidR="00AE5C33" w:rsidRDefault="00A360BA">
            <w:r>
              <w:lastRenderedPageBreak/>
              <w:t>4373.</w:t>
            </w:r>
          </w:p>
        </w:tc>
        <w:tc>
          <w:tcPr>
            <w:tcW w:w="2880" w:type="dxa"/>
          </w:tcPr>
          <w:p w:rsidR="00AE5C33" w:rsidRDefault="00A360BA">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AE5C33" w:rsidRDefault="00A360BA">
            <w:r>
              <w:t>07.02.2018</w:t>
            </w:r>
          </w:p>
        </w:tc>
      </w:tr>
      <w:tr w:rsidR="00AE5C33">
        <w:tc>
          <w:tcPr>
            <w:tcW w:w="2880" w:type="dxa"/>
          </w:tcPr>
          <w:p w:rsidR="00AE5C33" w:rsidRDefault="00A360BA">
            <w:r>
              <w:t>4374.</w:t>
            </w:r>
          </w:p>
        </w:tc>
        <w:tc>
          <w:tcPr>
            <w:tcW w:w="2880" w:type="dxa"/>
          </w:tcPr>
          <w:p w:rsidR="00AE5C33" w:rsidRDefault="00A360BA">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2880" w:type="dxa"/>
          </w:tcPr>
          <w:p w:rsidR="00AE5C33" w:rsidRDefault="00A360BA">
            <w:r>
              <w:t>07.02.2018</w:t>
            </w:r>
          </w:p>
        </w:tc>
      </w:tr>
      <w:tr w:rsidR="00AE5C33">
        <w:tc>
          <w:tcPr>
            <w:tcW w:w="2880" w:type="dxa"/>
          </w:tcPr>
          <w:p w:rsidR="00AE5C33" w:rsidRDefault="00A360BA">
            <w:r>
              <w:t>4375.</w:t>
            </w:r>
          </w:p>
        </w:tc>
        <w:tc>
          <w:tcPr>
            <w:tcW w:w="2880" w:type="dxa"/>
          </w:tcPr>
          <w:p w:rsidR="00AE5C33" w:rsidRDefault="00A360BA">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AE5C33" w:rsidRDefault="00A360BA">
            <w:r>
              <w:t>07.02.2018</w:t>
            </w:r>
          </w:p>
        </w:tc>
      </w:tr>
      <w:tr w:rsidR="00AE5C33">
        <w:tc>
          <w:tcPr>
            <w:tcW w:w="2880" w:type="dxa"/>
          </w:tcPr>
          <w:p w:rsidR="00AE5C33" w:rsidRDefault="00A360BA">
            <w:r>
              <w:t>4376.</w:t>
            </w:r>
          </w:p>
        </w:tc>
        <w:tc>
          <w:tcPr>
            <w:tcW w:w="2880" w:type="dxa"/>
          </w:tcPr>
          <w:p w:rsidR="00AE5C33" w:rsidRDefault="00A360BA">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2880" w:type="dxa"/>
          </w:tcPr>
          <w:p w:rsidR="00AE5C33" w:rsidRDefault="00A360BA">
            <w:r>
              <w:t>07.02.2018</w:t>
            </w:r>
          </w:p>
        </w:tc>
      </w:tr>
      <w:tr w:rsidR="00AE5C33">
        <w:tc>
          <w:tcPr>
            <w:tcW w:w="2880" w:type="dxa"/>
          </w:tcPr>
          <w:p w:rsidR="00AE5C33" w:rsidRDefault="00A360BA">
            <w:r>
              <w:t>4377.</w:t>
            </w:r>
          </w:p>
        </w:tc>
        <w:tc>
          <w:tcPr>
            <w:tcW w:w="2880" w:type="dxa"/>
          </w:tcPr>
          <w:p w:rsidR="00AE5C33" w:rsidRDefault="00A360BA">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2880" w:type="dxa"/>
          </w:tcPr>
          <w:p w:rsidR="00AE5C33" w:rsidRDefault="00A360BA">
            <w:r>
              <w:t>07.02.2018</w:t>
            </w:r>
          </w:p>
        </w:tc>
      </w:tr>
      <w:tr w:rsidR="00AE5C33">
        <w:tc>
          <w:tcPr>
            <w:tcW w:w="2880" w:type="dxa"/>
          </w:tcPr>
          <w:p w:rsidR="00AE5C33" w:rsidRDefault="00A360BA">
            <w:r>
              <w:t>437</w:t>
            </w:r>
            <w:r>
              <w:lastRenderedPageBreak/>
              <w:t>8.</w:t>
            </w:r>
          </w:p>
        </w:tc>
        <w:tc>
          <w:tcPr>
            <w:tcW w:w="2880" w:type="dxa"/>
          </w:tcPr>
          <w:p w:rsidR="00AE5C33" w:rsidRDefault="00A360BA">
            <w:r>
              <w:lastRenderedPageBreak/>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AE5C33" w:rsidRDefault="00A360BA">
            <w:r>
              <w:t>15.02.201</w:t>
            </w:r>
            <w:r>
              <w:lastRenderedPageBreak/>
              <w:t>8</w:t>
            </w:r>
          </w:p>
        </w:tc>
      </w:tr>
      <w:tr w:rsidR="00AE5C33">
        <w:tc>
          <w:tcPr>
            <w:tcW w:w="2880" w:type="dxa"/>
          </w:tcPr>
          <w:p w:rsidR="00AE5C33" w:rsidRDefault="00A360BA">
            <w:r>
              <w:lastRenderedPageBreak/>
              <w:t>4379.</w:t>
            </w:r>
          </w:p>
        </w:tc>
        <w:tc>
          <w:tcPr>
            <w:tcW w:w="2880" w:type="dxa"/>
          </w:tcPr>
          <w:p w:rsidR="00AE5C33" w:rsidRDefault="00A360BA">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AE5C33" w:rsidRDefault="00A360BA">
            <w:r>
              <w:t>15.02.2018</w:t>
            </w:r>
          </w:p>
        </w:tc>
      </w:tr>
      <w:tr w:rsidR="00AE5C33">
        <w:tc>
          <w:tcPr>
            <w:tcW w:w="2880" w:type="dxa"/>
          </w:tcPr>
          <w:p w:rsidR="00AE5C33" w:rsidRDefault="00A360BA">
            <w:r>
              <w:t>4380.</w:t>
            </w:r>
          </w:p>
        </w:tc>
        <w:tc>
          <w:tcPr>
            <w:tcW w:w="2880" w:type="dxa"/>
          </w:tcPr>
          <w:p w:rsidR="00AE5C33" w:rsidRDefault="00A360BA">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AE5C33" w:rsidRDefault="00A360BA">
            <w:r>
              <w:t>15.02.2018</w:t>
            </w:r>
          </w:p>
        </w:tc>
      </w:tr>
      <w:tr w:rsidR="00AE5C33">
        <w:tc>
          <w:tcPr>
            <w:tcW w:w="2880" w:type="dxa"/>
          </w:tcPr>
          <w:p w:rsidR="00AE5C33" w:rsidRDefault="00A360BA">
            <w:r>
              <w:t>4381.</w:t>
            </w:r>
          </w:p>
        </w:tc>
        <w:tc>
          <w:tcPr>
            <w:tcW w:w="2880" w:type="dxa"/>
          </w:tcPr>
          <w:p w:rsidR="00AE5C33" w:rsidRDefault="00A360BA">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2880" w:type="dxa"/>
          </w:tcPr>
          <w:p w:rsidR="00AE5C33" w:rsidRDefault="00A360BA">
            <w:r>
              <w:t>15.02.2018</w:t>
            </w:r>
          </w:p>
        </w:tc>
      </w:tr>
      <w:tr w:rsidR="00AE5C33">
        <w:tc>
          <w:tcPr>
            <w:tcW w:w="2880" w:type="dxa"/>
          </w:tcPr>
          <w:p w:rsidR="00AE5C33" w:rsidRDefault="00A360BA">
            <w:r>
              <w:t>4382.</w:t>
            </w:r>
          </w:p>
        </w:tc>
        <w:tc>
          <w:tcPr>
            <w:tcW w:w="2880" w:type="dxa"/>
          </w:tcPr>
          <w:p w:rsidR="00AE5C33" w:rsidRDefault="00A360BA">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AE5C33" w:rsidRDefault="00A360BA">
            <w:r>
              <w:t>15.02.2018</w:t>
            </w:r>
          </w:p>
        </w:tc>
      </w:tr>
      <w:tr w:rsidR="00AE5C33">
        <w:tc>
          <w:tcPr>
            <w:tcW w:w="2880" w:type="dxa"/>
          </w:tcPr>
          <w:p w:rsidR="00AE5C33" w:rsidRDefault="00A360BA">
            <w:r>
              <w:t>4383.</w:t>
            </w:r>
          </w:p>
        </w:tc>
        <w:tc>
          <w:tcPr>
            <w:tcW w:w="2880" w:type="dxa"/>
          </w:tcPr>
          <w:p w:rsidR="00AE5C33" w:rsidRDefault="00A360BA">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2880" w:type="dxa"/>
          </w:tcPr>
          <w:p w:rsidR="00AE5C33" w:rsidRDefault="00A360BA">
            <w:r>
              <w:t>22.02.2018</w:t>
            </w:r>
          </w:p>
        </w:tc>
      </w:tr>
      <w:tr w:rsidR="00AE5C33">
        <w:tc>
          <w:tcPr>
            <w:tcW w:w="2880" w:type="dxa"/>
          </w:tcPr>
          <w:p w:rsidR="00AE5C33" w:rsidRDefault="00A360BA">
            <w:r>
              <w:lastRenderedPageBreak/>
              <w:t>4384.</w:t>
            </w:r>
          </w:p>
        </w:tc>
        <w:tc>
          <w:tcPr>
            <w:tcW w:w="2880" w:type="dxa"/>
          </w:tcPr>
          <w:p w:rsidR="00AE5C33" w:rsidRDefault="00A360BA">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2880" w:type="dxa"/>
          </w:tcPr>
          <w:p w:rsidR="00AE5C33" w:rsidRDefault="00A360BA">
            <w:r>
              <w:t>22.02.2018</w:t>
            </w:r>
          </w:p>
        </w:tc>
      </w:tr>
      <w:tr w:rsidR="00AE5C33">
        <w:tc>
          <w:tcPr>
            <w:tcW w:w="2880" w:type="dxa"/>
          </w:tcPr>
          <w:p w:rsidR="00AE5C33" w:rsidRDefault="00A360BA">
            <w:r>
              <w:t>4385.</w:t>
            </w:r>
          </w:p>
        </w:tc>
        <w:tc>
          <w:tcPr>
            <w:tcW w:w="2880" w:type="dxa"/>
          </w:tcPr>
          <w:p w:rsidR="00AE5C33" w:rsidRDefault="00A360BA">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2880" w:type="dxa"/>
          </w:tcPr>
          <w:p w:rsidR="00AE5C33" w:rsidRDefault="00A360BA">
            <w:r>
              <w:t>22.02.2018</w:t>
            </w:r>
          </w:p>
        </w:tc>
      </w:tr>
      <w:tr w:rsidR="00AE5C33">
        <w:tc>
          <w:tcPr>
            <w:tcW w:w="2880" w:type="dxa"/>
          </w:tcPr>
          <w:p w:rsidR="00AE5C33" w:rsidRDefault="00A360BA">
            <w:r>
              <w:t>4386.</w:t>
            </w:r>
          </w:p>
        </w:tc>
        <w:tc>
          <w:tcPr>
            <w:tcW w:w="2880" w:type="dxa"/>
          </w:tcPr>
          <w:p w:rsidR="00AE5C33" w:rsidRDefault="00A360BA">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AE5C33" w:rsidRDefault="00A360BA">
            <w:r>
              <w:t>22.02.2018</w:t>
            </w:r>
          </w:p>
        </w:tc>
      </w:tr>
      <w:tr w:rsidR="00AE5C33">
        <w:tc>
          <w:tcPr>
            <w:tcW w:w="2880" w:type="dxa"/>
          </w:tcPr>
          <w:p w:rsidR="00AE5C33" w:rsidRDefault="00A360BA">
            <w:r>
              <w:t>4387.</w:t>
            </w:r>
          </w:p>
        </w:tc>
        <w:tc>
          <w:tcPr>
            <w:tcW w:w="2880" w:type="dxa"/>
          </w:tcPr>
          <w:p w:rsidR="00AE5C33" w:rsidRDefault="00A360BA">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AE5C33" w:rsidRDefault="00A360BA">
            <w:r>
              <w:t>22.02.2018</w:t>
            </w:r>
          </w:p>
        </w:tc>
      </w:tr>
      <w:tr w:rsidR="00AE5C33">
        <w:tc>
          <w:tcPr>
            <w:tcW w:w="2880" w:type="dxa"/>
          </w:tcPr>
          <w:p w:rsidR="00AE5C33" w:rsidRDefault="00A360BA">
            <w:r>
              <w:t>4388.</w:t>
            </w:r>
          </w:p>
        </w:tc>
        <w:tc>
          <w:tcPr>
            <w:tcW w:w="2880" w:type="dxa"/>
          </w:tcPr>
          <w:p w:rsidR="00AE5C33" w:rsidRDefault="00A360BA">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AE5C33" w:rsidRDefault="00A360BA">
            <w:r>
              <w:t>22.02.2018</w:t>
            </w:r>
          </w:p>
        </w:tc>
      </w:tr>
      <w:tr w:rsidR="00AE5C33">
        <w:tc>
          <w:tcPr>
            <w:tcW w:w="2880" w:type="dxa"/>
          </w:tcPr>
          <w:p w:rsidR="00AE5C33" w:rsidRDefault="00A360BA">
            <w:r>
              <w:t>4</w:t>
            </w:r>
            <w:r>
              <w:lastRenderedPageBreak/>
              <w:t>389.</w:t>
            </w:r>
          </w:p>
        </w:tc>
        <w:tc>
          <w:tcPr>
            <w:tcW w:w="2880" w:type="dxa"/>
          </w:tcPr>
          <w:p w:rsidR="00AE5C33" w:rsidRDefault="00A360BA">
            <w:r>
              <w:lastRenderedPageBreak/>
              <w:t xml:space="preserve">Аудиозапись и ее текст под названием «Nokturnal Mortum - В огне деревянных церквей», продолжительностью </w:t>
            </w:r>
            <w:r>
              <w:lastRenderedPageBreak/>
              <w:t>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2880" w:type="dxa"/>
          </w:tcPr>
          <w:p w:rsidR="00AE5C33" w:rsidRDefault="00A360BA">
            <w:r>
              <w:lastRenderedPageBreak/>
              <w:t>28.</w:t>
            </w:r>
            <w:r>
              <w:lastRenderedPageBreak/>
              <w:t>02.2018</w:t>
            </w:r>
          </w:p>
        </w:tc>
      </w:tr>
      <w:tr w:rsidR="00AE5C33">
        <w:tc>
          <w:tcPr>
            <w:tcW w:w="2880" w:type="dxa"/>
          </w:tcPr>
          <w:p w:rsidR="00AE5C33" w:rsidRDefault="00A360BA">
            <w:r>
              <w:lastRenderedPageBreak/>
              <w:t>4390.</w:t>
            </w:r>
          </w:p>
        </w:tc>
        <w:tc>
          <w:tcPr>
            <w:tcW w:w="2880" w:type="dxa"/>
          </w:tcPr>
          <w:p w:rsidR="00AE5C33" w:rsidRDefault="00A360BA">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2880" w:type="dxa"/>
          </w:tcPr>
          <w:p w:rsidR="00AE5C33" w:rsidRDefault="00A360BA">
            <w:r>
              <w:t>28.02.2018</w:t>
            </w:r>
          </w:p>
        </w:tc>
      </w:tr>
      <w:tr w:rsidR="00AE5C33">
        <w:tc>
          <w:tcPr>
            <w:tcW w:w="2880" w:type="dxa"/>
          </w:tcPr>
          <w:p w:rsidR="00AE5C33" w:rsidRDefault="00A360BA">
            <w:r>
              <w:t>4391.</w:t>
            </w:r>
          </w:p>
        </w:tc>
        <w:tc>
          <w:tcPr>
            <w:tcW w:w="2880" w:type="dxa"/>
          </w:tcPr>
          <w:p w:rsidR="00AE5C33" w:rsidRDefault="00A360BA">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AE5C33" w:rsidRDefault="00A360BA">
            <w:r>
              <w:t>28.02.2018</w:t>
            </w:r>
          </w:p>
        </w:tc>
      </w:tr>
      <w:tr w:rsidR="00AE5C33">
        <w:tc>
          <w:tcPr>
            <w:tcW w:w="2880" w:type="dxa"/>
          </w:tcPr>
          <w:p w:rsidR="00AE5C33" w:rsidRDefault="00A360BA">
            <w:r>
              <w:t>4392.</w:t>
            </w:r>
          </w:p>
        </w:tc>
        <w:tc>
          <w:tcPr>
            <w:tcW w:w="2880" w:type="dxa"/>
          </w:tcPr>
          <w:p w:rsidR="00AE5C33" w:rsidRDefault="00A360BA">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2880" w:type="dxa"/>
          </w:tcPr>
          <w:p w:rsidR="00AE5C33" w:rsidRDefault="00A360BA">
            <w:r>
              <w:t>28.02.2018</w:t>
            </w:r>
          </w:p>
        </w:tc>
      </w:tr>
      <w:tr w:rsidR="00AE5C33">
        <w:tc>
          <w:tcPr>
            <w:tcW w:w="2880" w:type="dxa"/>
          </w:tcPr>
          <w:p w:rsidR="00AE5C33" w:rsidRDefault="00A360BA">
            <w:r>
              <w:lastRenderedPageBreak/>
              <w:t>4393.</w:t>
            </w:r>
          </w:p>
        </w:tc>
        <w:tc>
          <w:tcPr>
            <w:tcW w:w="2880" w:type="dxa"/>
          </w:tcPr>
          <w:p w:rsidR="00AE5C33" w:rsidRDefault="00A360BA">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AE5C33" w:rsidRDefault="00A360BA">
            <w:r>
              <w:t>28.02.2018</w:t>
            </w:r>
          </w:p>
        </w:tc>
      </w:tr>
      <w:tr w:rsidR="00AE5C33">
        <w:tc>
          <w:tcPr>
            <w:tcW w:w="2880" w:type="dxa"/>
          </w:tcPr>
          <w:p w:rsidR="00AE5C33" w:rsidRDefault="00A360BA">
            <w:r>
              <w:t>4394.</w:t>
            </w:r>
          </w:p>
        </w:tc>
        <w:tc>
          <w:tcPr>
            <w:tcW w:w="2880" w:type="dxa"/>
          </w:tcPr>
          <w:p w:rsidR="00AE5C33" w:rsidRDefault="00A360BA">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2880" w:type="dxa"/>
          </w:tcPr>
          <w:p w:rsidR="00AE5C33" w:rsidRDefault="00A360BA">
            <w:r>
              <w:t>28.02.2018</w:t>
            </w:r>
          </w:p>
        </w:tc>
      </w:tr>
      <w:tr w:rsidR="00AE5C33">
        <w:tc>
          <w:tcPr>
            <w:tcW w:w="2880" w:type="dxa"/>
          </w:tcPr>
          <w:p w:rsidR="00AE5C33" w:rsidRDefault="00A360BA">
            <w:r>
              <w:t>4395.</w:t>
            </w:r>
          </w:p>
        </w:tc>
        <w:tc>
          <w:tcPr>
            <w:tcW w:w="2880" w:type="dxa"/>
          </w:tcPr>
          <w:p w:rsidR="00AE5C33" w:rsidRDefault="00A360BA">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2880" w:type="dxa"/>
          </w:tcPr>
          <w:p w:rsidR="00AE5C33" w:rsidRDefault="00A360BA">
            <w:r>
              <w:t>28.02.2018</w:t>
            </w:r>
          </w:p>
        </w:tc>
      </w:tr>
      <w:tr w:rsidR="00AE5C33">
        <w:tc>
          <w:tcPr>
            <w:tcW w:w="2880" w:type="dxa"/>
          </w:tcPr>
          <w:p w:rsidR="00AE5C33" w:rsidRDefault="00A360BA">
            <w:r>
              <w:t>4396.</w:t>
            </w:r>
          </w:p>
        </w:tc>
        <w:tc>
          <w:tcPr>
            <w:tcW w:w="2880" w:type="dxa"/>
          </w:tcPr>
          <w:p w:rsidR="00AE5C33" w:rsidRDefault="00A360BA">
            <w:r>
              <w:t xml:space="preserve">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w:t>
            </w:r>
            <w:r>
              <w:lastRenderedPageBreak/>
              <w:t>15.12.2017);</w:t>
            </w:r>
          </w:p>
        </w:tc>
        <w:tc>
          <w:tcPr>
            <w:tcW w:w="2880" w:type="dxa"/>
          </w:tcPr>
          <w:p w:rsidR="00AE5C33" w:rsidRDefault="00A360BA">
            <w:r>
              <w:lastRenderedPageBreak/>
              <w:t>28.02.2018</w:t>
            </w:r>
          </w:p>
        </w:tc>
      </w:tr>
      <w:tr w:rsidR="00AE5C33">
        <w:tc>
          <w:tcPr>
            <w:tcW w:w="2880" w:type="dxa"/>
          </w:tcPr>
          <w:p w:rsidR="00AE5C33" w:rsidRDefault="00A360BA">
            <w:r>
              <w:lastRenderedPageBreak/>
              <w:t>4397.</w:t>
            </w:r>
          </w:p>
        </w:tc>
        <w:tc>
          <w:tcPr>
            <w:tcW w:w="2880" w:type="dxa"/>
          </w:tcPr>
          <w:p w:rsidR="00AE5C33" w:rsidRDefault="00A360BA">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2880" w:type="dxa"/>
          </w:tcPr>
          <w:p w:rsidR="00AE5C33" w:rsidRDefault="00A360BA">
            <w:r>
              <w:t>28.02.2018</w:t>
            </w:r>
          </w:p>
        </w:tc>
      </w:tr>
      <w:tr w:rsidR="00AE5C33">
        <w:tc>
          <w:tcPr>
            <w:tcW w:w="2880" w:type="dxa"/>
          </w:tcPr>
          <w:p w:rsidR="00AE5C33" w:rsidRDefault="00A360BA">
            <w:r>
              <w:t>4398.</w:t>
            </w:r>
          </w:p>
        </w:tc>
        <w:tc>
          <w:tcPr>
            <w:tcW w:w="2880" w:type="dxa"/>
          </w:tcPr>
          <w:p w:rsidR="00AE5C33" w:rsidRDefault="00A360BA">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2880" w:type="dxa"/>
          </w:tcPr>
          <w:p w:rsidR="00AE5C33" w:rsidRDefault="00A360BA">
            <w:r>
              <w:t>28.02.2018</w:t>
            </w:r>
          </w:p>
        </w:tc>
      </w:tr>
      <w:tr w:rsidR="00AE5C33">
        <w:tc>
          <w:tcPr>
            <w:tcW w:w="2880" w:type="dxa"/>
          </w:tcPr>
          <w:p w:rsidR="00AE5C33" w:rsidRDefault="00A360BA">
            <w:r>
              <w:t>4399.</w:t>
            </w:r>
          </w:p>
        </w:tc>
        <w:tc>
          <w:tcPr>
            <w:tcW w:w="2880" w:type="dxa"/>
          </w:tcPr>
          <w:p w:rsidR="00AE5C33" w:rsidRDefault="00A360BA">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2880" w:type="dxa"/>
          </w:tcPr>
          <w:p w:rsidR="00AE5C33" w:rsidRDefault="00A360BA">
            <w:r>
              <w:t>28.02.2018</w:t>
            </w:r>
          </w:p>
        </w:tc>
      </w:tr>
      <w:tr w:rsidR="00AE5C33">
        <w:tc>
          <w:tcPr>
            <w:tcW w:w="2880" w:type="dxa"/>
          </w:tcPr>
          <w:p w:rsidR="00AE5C33" w:rsidRDefault="00A360BA">
            <w:r>
              <w:lastRenderedPageBreak/>
              <w:t>4400.</w:t>
            </w:r>
          </w:p>
        </w:tc>
        <w:tc>
          <w:tcPr>
            <w:tcW w:w="2880" w:type="dxa"/>
          </w:tcPr>
          <w:p w:rsidR="00AE5C33" w:rsidRDefault="00A360BA">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2880" w:type="dxa"/>
          </w:tcPr>
          <w:p w:rsidR="00AE5C33" w:rsidRDefault="00A360BA">
            <w:r>
              <w:t>28.02.2018</w:t>
            </w:r>
          </w:p>
        </w:tc>
      </w:tr>
      <w:tr w:rsidR="00AE5C33">
        <w:tc>
          <w:tcPr>
            <w:tcW w:w="2880" w:type="dxa"/>
          </w:tcPr>
          <w:p w:rsidR="00AE5C33" w:rsidRDefault="00A360BA">
            <w:r>
              <w:t>4401.</w:t>
            </w:r>
          </w:p>
        </w:tc>
        <w:tc>
          <w:tcPr>
            <w:tcW w:w="2880" w:type="dxa"/>
          </w:tcPr>
          <w:p w:rsidR="00AE5C33" w:rsidRDefault="00A360BA">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w:t>
            </w:r>
            <w:r>
              <w:lastRenderedPageBreak/>
              <w:t>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2880" w:type="dxa"/>
          </w:tcPr>
          <w:p w:rsidR="00AE5C33" w:rsidRDefault="00A360BA">
            <w:r>
              <w:lastRenderedPageBreak/>
              <w:t>28.02.2018</w:t>
            </w:r>
          </w:p>
        </w:tc>
      </w:tr>
      <w:tr w:rsidR="00AE5C33">
        <w:tc>
          <w:tcPr>
            <w:tcW w:w="2880" w:type="dxa"/>
          </w:tcPr>
          <w:p w:rsidR="00AE5C33" w:rsidRDefault="00A360BA">
            <w:r>
              <w:lastRenderedPageBreak/>
              <w:t>4402.</w:t>
            </w:r>
          </w:p>
        </w:tc>
        <w:tc>
          <w:tcPr>
            <w:tcW w:w="2880" w:type="dxa"/>
          </w:tcPr>
          <w:p w:rsidR="00AE5C33" w:rsidRDefault="00A360BA">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2880" w:type="dxa"/>
          </w:tcPr>
          <w:p w:rsidR="00AE5C33" w:rsidRDefault="00A360BA">
            <w:r>
              <w:t>28.02.2018</w:t>
            </w:r>
          </w:p>
        </w:tc>
      </w:tr>
      <w:tr w:rsidR="00AE5C33">
        <w:tc>
          <w:tcPr>
            <w:tcW w:w="2880" w:type="dxa"/>
          </w:tcPr>
          <w:p w:rsidR="00AE5C33" w:rsidRDefault="00A360BA">
            <w:r>
              <w:t>4403.</w:t>
            </w:r>
          </w:p>
        </w:tc>
        <w:tc>
          <w:tcPr>
            <w:tcW w:w="2880" w:type="dxa"/>
          </w:tcPr>
          <w:p w:rsidR="00AE5C33" w:rsidRDefault="00A360BA">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w:t>
            </w:r>
            <w:r>
              <w:lastRenderedPageBreak/>
              <w:t>63661266_166816310%2Fclub 63661266 %2Fp1_-63661266 _-2, https://vk.com/videosl15294931?z=video5379633_167665487%2Fpl_ 115294931_ -2 (решение Железнодорожного районного суда г. Ульяновска от 11.05.2017);</w:t>
            </w:r>
          </w:p>
        </w:tc>
        <w:tc>
          <w:tcPr>
            <w:tcW w:w="2880" w:type="dxa"/>
          </w:tcPr>
          <w:p w:rsidR="00AE5C33" w:rsidRDefault="00A360BA">
            <w:r>
              <w:lastRenderedPageBreak/>
              <w:t>28.02.2018</w:t>
            </w:r>
          </w:p>
        </w:tc>
      </w:tr>
      <w:tr w:rsidR="00AE5C33">
        <w:tc>
          <w:tcPr>
            <w:tcW w:w="2880" w:type="dxa"/>
          </w:tcPr>
          <w:p w:rsidR="00AE5C33" w:rsidRDefault="00A360BA">
            <w:r>
              <w:lastRenderedPageBreak/>
              <w:t>4404.</w:t>
            </w:r>
          </w:p>
        </w:tc>
        <w:tc>
          <w:tcPr>
            <w:tcW w:w="2880" w:type="dxa"/>
          </w:tcPr>
          <w:p w:rsidR="00AE5C33" w:rsidRDefault="00A360BA">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2880" w:type="dxa"/>
          </w:tcPr>
          <w:p w:rsidR="00AE5C33" w:rsidRDefault="00A360BA">
            <w:r>
              <w:t>28.02.2018</w:t>
            </w:r>
          </w:p>
        </w:tc>
      </w:tr>
      <w:tr w:rsidR="00AE5C33">
        <w:tc>
          <w:tcPr>
            <w:tcW w:w="2880" w:type="dxa"/>
          </w:tcPr>
          <w:p w:rsidR="00AE5C33" w:rsidRDefault="00A360BA">
            <w:r>
              <w:t>4405.</w:t>
            </w:r>
          </w:p>
        </w:tc>
        <w:tc>
          <w:tcPr>
            <w:tcW w:w="2880" w:type="dxa"/>
          </w:tcPr>
          <w:p w:rsidR="00AE5C33" w:rsidRDefault="00A360BA">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2880" w:type="dxa"/>
          </w:tcPr>
          <w:p w:rsidR="00AE5C33" w:rsidRDefault="00A360BA">
            <w:r>
              <w:t>28.02.2018</w:t>
            </w:r>
          </w:p>
        </w:tc>
      </w:tr>
      <w:tr w:rsidR="00AE5C33">
        <w:tc>
          <w:tcPr>
            <w:tcW w:w="2880" w:type="dxa"/>
          </w:tcPr>
          <w:p w:rsidR="00AE5C33" w:rsidRDefault="00A360BA">
            <w:r>
              <w:t>4406.</w:t>
            </w:r>
          </w:p>
        </w:tc>
        <w:tc>
          <w:tcPr>
            <w:tcW w:w="2880" w:type="dxa"/>
          </w:tcPr>
          <w:p w:rsidR="00AE5C33" w:rsidRDefault="00A360BA">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AE5C33" w:rsidRDefault="00A360BA">
            <w:r>
              <w:t>28.02.2018</w:t>
            </w:r>
          </w:p>
        </w:tc>
      </w:tr>
      <w:tr w:rsidR="00AE5C33">
        <w:tc>
          <w:tcPr>
            <w:tcW w:w="2880" w:type="dxa"/>
          </w:tcPr>
          <w:p w:rsidR="00AE5C33" w:rsidRDefault="00A360BA">
            <w:r>
              <w:lastRenderedPageBreak/>
              <w:t>4407.</w:t>
            </w:r>
          </w:p>
        </w:tc>
        <w:tc>
          <w:tcPr>
            <w:tcW w:w="2880" w:type="dxa"/>
          </w:tcPr>
          <w:p w:rsidR="00AE5C33" w:rsidRDefault="00A360BA">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2880" w:type="dxa"/>
          </w:tcPr>
          <w:p w:rsidR="00AE5C33" w:rsidRDefault="00A360BA">
            <w:r>
              <w:t>28.02.2018</w:t>
            </w:r>
          </w:p>
        </w:tc>
      </w:tr>
      <w:tr w:rsidR="00AE5C33">
        <w:tc>
          <w:tcPr>
            <w:tcW w:w="2880" w:type="dxa"/>
          </w:tcPr>
          <w:p w:rsidR="00AE5C33" w:rsidRDefault="00A360BA">
            <w:r>
              <w:t>4408.</w:t>
            </w:r>
          </w:p>
        </w:tc>
        <w:tc>
          <w:tcPr>
            <w:tcW w:w="2880" w:type="dxa"/>
          </w:tcPr>
          <w:p w:rsidR="00AE5C33" w:rsidRDefault="00A360BA">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2880" w:type="dxa"/>
          </w:tcPr>
          <w:p w:rsidR="00AE5C33" w:rsidRDefault="00A360BA">
            <w:r>
              <w:t>28.02.2018</w:t>
            </w:r>
          </w:p>
        </w:tc>
      </w:tr>
      <w:tr w:rsidR="00AE5C33">
        <w:tc>
          <w:tcPr>
            <w:tcW w:w="2880" w:type="dxa"/>
          </w:tcPr>
          <w:p w:rsidR="00AE5C33" w:rsidRDefault="00A360BA">
            <w:r>
              <w:t>4409.</w:t>
            </w:r>
          </w:p>
        </w:tc>
        <w:tc>
          <w:tcPr>
            <w:tcW w:w="2880" w:type="dxa"/>
          </w:tcPr>
          <w:p w:rsidR="00AE5C33" w:rsidRDefault="00A360BA">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2880" w:type="dxa"/>
          </w:tcPr>
          <w:p w:rsidR="00AE5C33" w:rsidRDefault="00A360BA">
            <w:r>
              <w:t>28.02.2018</w:t>
            </w:r>
          </w:p>
        </w:tc>
      </w:tr>
      <w:tr w:rsidR="00AE5C33">
        <w:tc>
          <w:tcPr>
            <w:tcW w:w="2880" w:type="dxa"/>
          </w:tcPr>
          <w:p w:rsidR="00AE5C33" w:rsidRDefault="00A360BA">
            <w:r>
              <w:t>4410.</w:t>
            </w:r>
          </w:p>
        </w:tc>
        <w:tc>
          <w:tcPr>
            <w:tcW w:w="2880" w:type="dxa"/>
          </w:tcPr>
          <w:p w:rsidR="00AE5C33" w:rsidRDefault="00A360BA">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AE5C33" w:rsidRDefault="00A360BA">
            <w:r>
              <w:t>20.03.2018</w:t>
            </w:r>
          </w:p>
        </w:tc>
      </w:tr>
      <w:tr w:rsidR="00AE5C33">
        <w:tc>
          <w:tcPr>
            <w:tcW w:w="2880" w:type="dxa"/>
          </w:tcPr>
          <w:p w:rsidR="00AE5C33" w:rsidRDefault="00A360BA">
            <w:r>
              <w:t>4411.</w:t>
            </w:r>
          </w:p>
        </w:tc>
        <w:tc>
          <w:tcPr>
            <w:tcW w:w="2880" w:type="dxa"/>
          </w:tcPr>
          <w:p w:rsidR="00AE5C33" w:rsidRDefault="00A360BA">
            <w:r>
              <w:t xml:space="preserve">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w:t>
            </w:r>
            <w:r>
              <w:lastRenderedPageBreak/>
              <w:t>https://vk.com/audios143411610?q=%D1%81%D0%BA%D0%B8%D0%BD%D1% 8B%20%D1%81%D0%BB%D0%B0%D0%B2%D0%B0%20%D1%80%D0%BE%D1%81%D1%81%D0%B8%D0%B8 (решение Шадринского районного суда Курганской области от 25.12.2017);</w:t>
            </w:r>
          </w:p>
        </w:tc>
        <w:tc>
          <w:tcPr>
            <w:tcW w:w="2880" w:type="dxa"/>
          </w:tcPr>
          <w:p w:rsidR="00AE5C33" w:rsidRDefault="00A360BA">
            <w:r>
              <w:lastRenderedPageBreak/>
              <w:t>20.03.2018</w:t>
            </w:r>
          </w:p>
        </w:tc>
      </w:tr>
      <w:tr w:rsidR="00AE5C33">
        <w:tc>
          <w:tcPr>
            <w:tcW w:w="2880" w:type="dxa"/>
          </w:tcPr>
          <w:p w:rsidR="00AE5C33" w:rsidRDefault="00A360BA">
            <w:r>
              <w:lastRenderedPageBreak/>
              <w:t>4412.</w:t>
            </w:r>
          </w:p>
        </w:tc>
        <w:tc>
          <w:tcPr>
            <w:tcW w:w="2880" w:type="dxa"/>
          </w:tcPr>
          <w:p w:rsidR="00AE5C33" w:rsidRDefault="00A360BA">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2880" w:type="dxa"/>
          </w:tcPr>
          <w:p w:rsidR="00AE5C33" w:rsidRDefault="00A360BA">
            <w:r>
              <w:t>20.03.2018</w:t>
            </w:r>
          </w:p>
        </w:tc>
      </w:tr>
      <w:tr w:rsidR="00AE5C33">
        <w:tc>
          <w:tcPr>
            <w:tcW w:w="2880" w:type="dxa"/>
          </w:tcPr>
          <w:p w:rsidR="00AE5C33" w:rsidRDefault="00A360BA">
            <w:r>
              <w:t>4413.</w:t>
            </w:r>
          </w:p>
        </w:tc>
        <w:tc>
          <w:tcPr>
            <w:tcW w:w="2880" w:type="dxa"/>
          </w:tcPr>
          <w:p w:rsidR="00AE5C33" w:rsidRDefault="00A360BA">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2880" w:type="dxa"/>
          </w:tcPr>
          <w:p w:rsidR="00AE5C33" w:rsidRDefault="00A360BA">
            <w:r>
              <w:t>20.03.2018</w:t>
            </w:r>
          </w:p>
        </w:tc>
      </w:tr>
      <w:tr w:rsidR="00AE5C33">
        <w:tc>
          <w:tcPr>
            <w:tcW w:w="2880" w:type="dxa"/>
          </w:tcPr>
          <w:p w:rsidR="00AE5C33" w:rsidRDefault="00A360BA">
            <w:r>
              <w:t>4414.</w:t>
            </w:r>
          </w:p>
        </w:tc>
        <w:tc>
          <w:tcPr>
            <w:tcW w:w="2880" w:type="dxa"/>
          </w:tcPr>
          <w:p w:rsidR="00AE5C33" w:rsidRDefault="00A360BA">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2880" w:type="dxa"/>
          </w:tcPr>
          <w:p w:rsidR="00AE5C33" w:rsidRDefault="00A360BA">
            <w:r>
              <w:t>20.03.2018</w:t>
            </w:r>
          </w:p>
        </w:tc>
      </w:tr>
      <w:tr w:rsidR="00AE5C33">
        <w:tc>
          <w:tcPr>
            <w:tcW w:w="2880" w:type="dxa"/>
          </w:tcPr>
          <w:p w:rsidR="00AE5C33" w:rsidRDefault="00A360BA">
            <w:r>
              <w:t>4</w:t>
            </w:r>
            <w:r>
              <w:lastRenderedPageBreak/>
              <w:t>415.</w:t>
            </w:r>
          </w:p>
        </w:tc>
        <w:tc>
          <w:tcPr>
            <w:tcW w:w="2880" w:type="dxa"/>
          </w:tcPr>
          <w:p w:rsidR="00AE5C33" w:rsidRDefault="00A360BA">
            <w:r>
              <w:lastRenderedPageBreak/>
              <w:t xml:space="preserve">Аудиофайл «Dagaz – Белая Семья.mp3», продолжительностью 4 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AE5C33" w:rsidRDefault="00A360BA">
            <w:r>
              <w:lastRenderedPageBreak/>
              <w:t>28.</w:t>
            </w:r>
            <w:r>
              <w:lastRenderedPageBreak/>
              <w:t>03.2018</w:t>
            </w:r>
          </w:p>
        </w:tc>
      </w:tr>
      <w:tr w:rsidR="00AE5C33">
        <w:tc>
          <w:tcPr>
            <w:tcW w:w="2880" w:type="dxa"/>
          </w:tcPr>
          <w:p w:rsidR="00AE5C33" w:rsidRDefault="00A360BA">
            <w:r>
              <w:lastRenderedPageBreak/>
              <w:t>4416.</w:t>
            </w:r>
          </w:p>
        </w:tc>
        <w:tc>
          <w:tcPr>
            <w:tcW w:w="2880" w:type="dxa"/>
          </w:tcPr>
          <w:p w:rsidR="00AE5C33" w:rsidRDefault="00A360BA">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2880" w:type="dxa"/>
          </w:tcPr>
          <w:p w:rsidR="00AE5C33" w:rsidRDefault="00A360BA">
            <w:r>
              <w:t>28.03.2018</w:t>
            </w:r>
          </w:p>
        </w:tc>
      </w:tr>
      <w:tr w:rsidR="00AE5C33">
        <w:tc>
          <w:tcPr>
            <w:tcW w:w="2880" w:type="dxa"/>
          </w:tcPr>
          <w:p w:rsidR="00AE5C33" w:rsidRDefault="00A360BA">
            <w:r>
              <w:t>4417.</w:t>
            </w:r>
          </w:p>
        </w:tc>
        <w:tc>
          <w:tcPr>
            <w:tcW w:w="2880" w:type="dxa"/>
          </w:tcPr>
          <w:p w:rsidR="00AE5C33" w:rsidRDefault="00A360BA">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2880" w:type="dxa"/>
          </w:tcPr>
          <w:p w:rsidR="00AE5C33" w:rsidRDefault="00A360BA">
            <w:r>
              <w:t>28.03.2018</w:t>
            </w:r>
          </w:p>
        </w:tc>
      </w:tr>
      <w:tr w:rsidR="00AE5C33">
        <w:tc>
          <w:tcPr>
            <w:tcW w:w="2880" w:type="dxa"/>
          </w:tcPr>
          <w:p w:rsidR="00AE5C33" w:rsidRDefault="00A360BA">
            <w:r>
              <w:t>4418.</w:t>
            </w:r>
          </w:p>
        </w:tc>
        <w:tc>
          <w:tcPr>
            <w:tcW w:w="2880" w:type="dxa"/>
          </w:tcPr>
          <w:p w:rsidR="00AE5C33" w:rsidRDefault="00A360BA">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2880" w:type="dxa"/>
          </w:tcPr>
          <w:p w:rsidR="00AE5C33" w:rsidRDefault="00A360BA">
            <w:r>
              <w:t>12.04.2018</w:t>
            </w:r>
          </w:p>
        </w:tc>
      </w:tr>
      <w:tr w:rsidR="00AE5C33">
        <w:tc>
          <w:tcPr>
            <w:tcW w:w="2880" w:type="dxa"/>
          </w:tcPr>
          <w:p w:rsidR="00AE5C33" w:rsidRDefault="00A360BA">
            <w:r>
              <w:t>44</w:t>
            </w:r>
            <w:r>
              <w:lastRenderedPageBreak/>
              <w:t>19.</w:t>
            </w:r>
          </w:p>
        </w:tc>
        <w:tc>
          <w:tcPr>
            <w:tcW w:w="2880" w:type="dxa"/>
          </w:tcPr>
          <w:p w:rsidR="00AE5C33" w:rsidRDefault="00A360BA">
            <w:r>
              <w:lastRenderedPageBreak/>
              <w:t xml:space="preserve">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w:t>
            </w:r>
            <w:r>
              <w:lastRenderedPageBreak/>
              <w:t>(решение Тейковского районного суда Ивановской области от 26.02.2018);</w:t>
            </w:r>
          </w:p>
        </w:tc>
        <w:tc>
          <w:tcPr>
            <w:tcW w:w="2880" w:type="dxa"/>
          </w:tcPr>
          <w:p w:rsidR="00AE5C33" w:rsidRDefault="00A360BA">
            <w:r>
              <w:lastRenderedPageBreak/>
              <w:t>27.04.</w:t>
            </w:r>
            <w:r>
              <w:lastRenderedPageBreak/>
              <w:t>2018</w:t>
            </w:r>
          </w:p>
        </w:tc>
      </w:tr>
      <w:tr w:rsidR="00AE5C33">
        <w:tc>
          <w:tcPr>
            <w:tcW w:w="2880" w:type="dxa"/>
          </w:tcPr>
          <w:p w:rsidR="00AE5C33" w:rsidRDefault="00A360BA">
            <w:r>
              <w:lastRenderedPageBreak/>
              <w:t>4420.</w:t>
            </w:r>
          </w:p>
        </w:tc>
        <w:tc>
          <w:tcPr>
            <w:tcW w:w="2880" w:type="dxa"/>
          </w:tcPr>
          <w:p w:rsidR="00AE5C33" w:rsidRDefault="00A360BA">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AE5C33" w:rsidRDefault="00A360BA">
            <w:r>
              <w:t>27.04.2018</w:t>
            </w:r>
          </w:p>
        </w:tc>
      </w:tr>
      <w:tr w:rsidR="00AE5C33">
        <w:tc>
          <w:tcPr>
            <w:tcW w:w="2880" w:type="dxa"/>
          </w:tcPr>
          <w:p w:rsidR="00AE5C33" w:rsidRDefault="00A360BA">
            <w:r>
              <w:t>4421.</w:t>
            </w:r>
          </w:p>
        </w:tc>
        <w:tc>
          <w:tcPr>
            <w:tcW w:w="2880" w:type="dxa"/>
          </w:tcPr>
          <w:p w:rsidR="00AE5C33" w:rsidRDefault="00A360BA">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AE5C33" w:rsidRDefault="00A360BA">
            <w:r>
              <w:t>27.04.2018</w:t>
            </w:r>
          </w:p>
        </w:tc>
      </w:tr>
      <w:tr w:rsidR="00AE5C33">
        <w:tc>
          <w:tcPr>
            <w:tcW w:w="2880" w:type="dxa"/>
          </w:tcPr>
          <w:p w:rsidR="00AE5C33" w:rsidRDefault="00A360BA">
            <w:r>
              <w:t>4422.</w:t>
            </w:r>
          </w:p>
        </w:tc>
        <w:tc>
          <w:tcPr>
            <w:tcW w:w="2880" w:type="dxa"/>
          </w:tcPr>
          <w:p w:rsidR="00AE5C33" w:rsidRDefault="00A360BA">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AE5C33" w:rsidRDefault="00A360BA">
            <w:r>
              <w:t>27.04.2018</w:t>
            </w:r>
          </w:p>
        </w:tc>
      </w:tr>
      <w:tr w:rsidR="00AE5C33">
        <w:tc>
          <w:tcPr>
            <w:tcW w:w="2880" w:type="dxa"/>
          </w:tcPr>
          <w:p w:rsidR="00AE5C33" w:rsidRDefault="00A360BA">
            <w:r>
              <w:t>4423.</w:t>
            </w:r>
          </w:p>
        </w:tc>
        <w:tc>
          <w:tcPr>
            <w:tcW w:w="2880" w:type="dxa"/>
          </w:tcPr>
          <w:p w:rsidR="00AE5C33" w:rsidRDefault="00A360BA">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AE5C33" w:rsidRDefault="00A360BA">
            <w:r>
              <w:t>27.04.2018</w:t>
            </w:r>
          </w:p>
        </w:tc>
      </w:tr>
      <w:tr w:rsidR="00AE5C33">
        <w:tc>
          <w:tcPr>
            <w:tcW w:w="2880" w:type="dxa"/>
          </w:tcPr>
          <w:p w:rsidR="00AE5C33" w:rsidRDefault="00A360BA">
            <w:r>
              <w:t>4424.</w:t>
            </w:r>
          </w:p>
        </w:tc>
        <w:tc>
          <w:tcPr>
            <w:tcW w:w="2880" w:type="dxa"/>
          </w:tcPr>
          <w:p w:rsidR="00AE5C33" w:rsidRDefault="00A360BA">
            <w:r>
              <w:t>Книга автора Н. Лебедя «УПА» издательства «Возрождение» гор. Дрогобыч 1993 года (решение Судакского городского суда Республики Крым от 06.03.2018);</w:t>
            </w:r>
          </w:p>
        </w:tc>
        <w:tc>
          <w:tcPr>
            <w:tcW w:w="2880" w:type="dxa"/>
          </w:tcPr>
          <w:p w:rsidR="00AE5C33" w:rsidRDefault="00A360BA">
            <w:r>
              <w:t>11.05.2018</w:t>
            </w:r>
          </w:p>
        </w:tc>
      </w:tr>
      <w:tr w:rsidR="00AE5C33">
        <w:tc>
          <w:tcPr>
            <w:tcW w:w="2880" w:type="dxa"/>
          </w:tcPr>
          <w:p w:rsidR="00AE5C33" w:rsidRDefault="00A360BA">
            <w:r>
              <w:lastRenderedPageBreak/>
              <w:t>4425.</w:t>
            </w:r>
          </w:p>
        </w:tc>
        <w:tc>
          <w:tcPr>
            <w:tcW w:w="2880" w:type="dxa"/>
          </w:tcPr>
          <w:p w:rsidR="00AE5C33" w:rsidRDefault="00A360BA">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AE5C33" w:rsidRDefault="00A360BA">
            <w:r>
              <w:t>11.05.2018</w:t>
            </w:r>
          </w:p>
        </w:tc>
      </w:tr>
      <w:tr w:rsidR="00AE5C33">
        <w:tc>
          <w:tcPr>
            <w:tcW w:w="2880" w:type="dxa"/>
          </w:tcPr>
          <w:p w:rsidR="00AE5C33" w:rsidRDefault="00A360BA">
            <w:r>
              <w:t>4426.</w:t>
            </w:r>
          </w:p>
        </w:tc>
        <w:tc>
          <w:tcPr>
            <w:tcW w:w="2880" w:type="dxa"/>
          </w:tcPr>
          <w:p w:rsidR="00AE5C33" w:rsidRDefault="00A360BA">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2880" w:type="dxa"/>
          </w:tcPr>
          <w:p w:rsidR="00AE5C33" w:rsidRDefault="00A360BA">
            <w:r>
              <w:t>11.05.2018</w:t>
            </w:r>
          </w:p>
        </w:tc>
      </w:tr>
      <w:tr w:rsidR="00AE5C33">
        <w:tc>
          <w:tcPr>
            <w:tcW w:w="2880" w:type="dxa"/>
          </w:tcPr>
          <w:p w:rsidR="00AE5C33" w:rsidRDefault="00A360BA">
            <w:r>
              <w:t>4427.</w:t>
            </w:r>
          </w:p>
        </w:tc>
        <w:tc>
          <w:tcPr>
            <w:tcW w:w="2880" w:type="dxa"/>
          </w:tcPr>
          <w:p w:rsidR="00AE5C33" w:rsidRDefault="00A360BA">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AE5C33" w:rsidRDefault="00A360BA">
            <w:r>
              <w:t>11.05.2018</w:t>
            </w:r>
          </w:p>
        </w:tc>
      </w:tr>
      <w:tr w:rsidR="00AE5C33">
        <w:tc>
          <w:tcPr>
            <w:tcW w:w="2880" w:type="dxa"/>
          </w:tcPr>
          <w:p w:rsidR="00AE5C33" w:rsidRDefault="00A360BA">
            <w:r>
              <w:t>4428.</w:t>
            </w:r>
          </w:p>
        </w:tc>
        <w:tc>
          <w:tcPr>
            <w:tcW w:w="2880" w:type="dxa"/>
          </w:tcPr>
          <w:p w:rsidR="00AE5C33" w:rsidRDefault="00A360BA">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AE5C33" w:rsidRDefault="00A360BA">
            <w:r>
              <w:t>11.05.2018</w:t>
            </w:r>
          </w:p>
        </w:tc>
      </w:tr>
      <w:tr w:rsidR="00AE5C33">
        <w:tc>
          <w:tcPr>
            <w:tcW w:w="2880" w:type="dxa"/>
          </w:tcPr>
          <w:p w:rsidR="00AE5C33" w:rsidRDefault="00A360BA">
            <w:r>
              <w:lastRenderedPageBreak/>
              <w:t>4429.</w:t>
            </w:r>
          </w:p>
        </w:tc>
        <w:tc>
          <w:tcPr>
            <w:tcW w:w="2880" w:type="dxa"/>
          </w:tcPr>
          <w:p w:rsidR="00AE5C33" w:rsidRDefault="00A360BA">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2880" w:type="dxa"/>
          </w:tcPr>
          <w:p w:rsidR="00AE5C33" w:rsidRDefault="00A360BA">
            <w:r>
              <w:t>24.05.2018</w:t>
            </w:r>
          </w:p>
        </w:tc>
      </w:tr>
      <w:tr w:rsidR="00AE5C33">
        <w:tc>
          <w:tcPr>
            <w:tcW w:w="2880" w:type="dxa"/>
          </w:tcPr>
          <w:p w:rsidR="00AE5C33" w:rsidRDefault="00A360BA">
            <w:r>
              <w:t>4430.</w:t>
            </w:r>
          </w:p>
        </w:tc>
        <w:tc>
          <w:tcPr>
            <w:tcW w:w="2880" w:type="dxa"/>
          </w:tcPr>
          <w:p w:rsidR="00AE5C33" w:rsidRDefault="00A360BA">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AE5C33" w:rsidRDefault="00A360BA">
            <w:r>
              <w:t>24.05.2018</w:t>
            </w:r>
          </w:p>
        </w:tc>
      </w:tr>
      <w:tr w:rsidR="00AE5C33">
        <w:tc>
          <w:tcPr>
            <w:tcW w:w="2880" w:type="dxa"/>
          </w:tcPr>
          <w:p w:rsidR="00AE5C33" w:rsidRDefault="00A360BA">
            <w:r>
              <w:t>4431.</w:t>
            </w:r>
          </w:p>
        </w:tc>
        <w:tc>
          <w:tcPr>
            <w:tcW w:w="2880" w:type="dxa"/>
          </w:tcPr>
          <w:p w:rsidR="00AE5C33" w:rsidRDefault="00A360BA">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AE5C33" w:rsidRDefault="00A360BA">
            <w:r>
              <w:t>24.05.2018</w:t>
            </w:r>
          </w:p>
        </w:tc>
      </w:tr>
      <w:tr w:rsidR="00AE5C33">
        <w:tc>
          <w:tcPr>
            <w:tcW w:w="2880" w:type="dxa"/>
          </w:tcPr>
          <w:p w:rsidR="00AE5C33" w:rsidRDefault="00A360BA">
            <w:r>
              <w:t>4432.</w:t>
            </w:r>
          </w:p>
        </w:tc>
        <w:tc>
          <w:tcPr>
            <w:tcW w:w="2880" w:type="dxa"/>
          </w:tcPr>
          <w:p w:rsidR="00AE5C33" w:rsidRDefault="00A360BA">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2880" w:type="dxa"/>
          </w:tcPr>
          <w:p w:rsidR="00AE5C33" w:rsidRDefault="00A360BA">
            <w:r>
              <w:t>24.05.2018</w:t>
            </w:r>
          </w:p>
        </w:tc>
      </w:tr>
      <w:tr w:rsidR="00AE5C33">
        <w:tc>
          <w:tcPr>
            <w:tcW w:w="2880" w:type="dxa"/>
          </w:tcPr>
          <w:p w:rsidR="00AE5C33" w:rsidRDefault="00A360BA">
            <w:r>
              <w:t>4433.</w:t>
            </w:r>
          </w:p>
        </w:tc>
        <w:tc>
          <w:tcPr>
            <w:tcW w:w="2880" w:type="dxa"/>
          </w:tcPr>
          <w:p w:rsidR="00AE5C33" w:rsidRDefault="00A360BA">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2880" w:type="dxa"/>
          </w:tcPr>
          <w:p w:rsidR="00AE5C33" w:rsidRDefault="00A360BA">
            <w:r>
              <w:t>24.05.2018</w:t>
            </w:r>
          </w:p>
        </w:tc>
      </w:tr>
      <w:tr w:rsidR="00AE5C33">
        <w:tc>
          <w:tcPr>
            <w:tcW w:w="2880" w:type="dxa"/>
          </w:tcPr>
          <w:p w:rsidR="00AE5C33" w:rsidRDefault="00A360BA">
            <w:r>
              <w:t>443</w:t>
            </w:r>
            <w:r>
              <w:lastRenderedPageBreak/>
              <w:t>4.</w:t>
            </w:r>
          </w:p>
        </w:tc>
        <w:tc>
          <w:tcPr>
            <w:tcW w:w="2880" w:type="dxa"/>
          </w:tcPr>
          <w:p w:rsidR="00AE5C33" w:rsidRDefault="00A360BA">
            <w:r>
              <w:lastRenderedPageBreak/>
              <w:t xml:space="preserve">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w:t>
            </w:r>
            <w:r>
              <w:lastRenderedPageBreak/>
              <w:t>суда г. Перми от 05.03.2018);</w:t>
            </w:r>
          </w:p>
        </w:tc>
        <w:tc>
          <w:tcPr>
            <w:tcW w:w="2880" w:type="dxa"/>
          </w:tcPr>
          <w:p w:rsidR="00AE5C33" w:rsidRDefault="00A360BA">
            <w:r>
              <w:lastRenderedPageBreak/>
              <w:t>24.05.201</w:t>
            </w:r>
            <w:r>
              <w:lastRenderedPageBreak/>
              <w:t>8</w:t>
            </w:r>
          </w:p>
        </w:tc>
      </w:tr>
      <w:tr w:rsidR="00AE5C33">
        <w:tc>
          <w:tcPr>
            <w:tcW w:w="2880" w:type="dxa"/>
          </w:tcPr>
          <w:p w:rsidR="00AE5C33" w:rsidRDefault="00A360BA">
            <w:r>
              <w:lastRenderedPageBreak/>
              <w:t>4435.</w:t>
            </w:r>
          </w:p>
        </w:tc>
        <w:tc>
          <w:tcPr>
            <w:tcW w:w="2880" w:type="dxa"/>
          </w:tcPr>
          <w:p w:rsidR="00AE5C33" w:rsidRDefault="00A360BA">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AE5C33" w:rsidRDefault="00A360BA">
            <w:r>
              <w:t>24.05.2018</w:t>
            </w:r>
          </w:p>
        </w:tc>
      </w:tr>
      <w:tr w:rsidR="00AE5C33">
        <w:tc>
          <w:tcPr>
            <w:tcW w:w="2880" w:type="dxa"/>
          </w:tcPr>
          <w:p w:rsidR="00AE5C33" w:rsidRDefault="00A360BA">
            <w:r>
              <w:t>4436.</w:t>
            </w:r>
          </w:p>
        </w:tc>
        <w:tc>
          <w:tcPr>
            <w:tcW w:w="2880" w:type="dxa"/>
          </w:tcPr>
          <w:p w:rsidR="00AE5C33" w:rsidRDefault="00A360BA">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2880" w:type="dxa"/>
          </w:tcPr>
          <w:p w:rsidR="00AE5C33" w:rsidRDefault="00A360BA">
            <w:r>
              <w:t>24.05.2018</w:t>
            </w:r>
          </w:p>
        </w:tc>
      </w:tr>
      <w:tr w:rsidR="00AE5C33">
        <w:tc>
          <w:tcPr>
            <w:tcW w:w="2880" w:type="dxa"/>
          </w:tcPr>
          <w:p w:rsidR="00AE5C33" w:rsidRDefault="00A360BA">
            <w:r>
              <w:t>4437.</w:t>
            </w:r>
          </w:p>
        </w:tc>
        <w:tc>
          <w:tcPr>
            <w:tcW w:w="2880" w:type="dxa"/>
          </w:tcPr>
          <w:p w:rsidR="00AE5C33" w:rsidRDefault="00A360BA">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2880" w:type="dxa"/>
          </w:tcPr>
          <w:p w:rsidR="00AE5C33" w:rsidRDefault="00A360BA">
            <w:r>
              <w:t>24.05.2018</w:t>
            </w:r>
          </w:p>
        </w:tc>
      </w:tr>
      <w:tr w:rsidR="00AE5C33">
        <w:tc>
          <w:tcPr>
            <w:tcW w:w="2880" w:type="dxa"/>
          </w:tcPr>
          <w:p w:rsidR="00AE5C33" w:rsidRDefault="00A360BA">
            <w:r>
              <w:t>4438.</w:t>
            </w:r>
          </w:p>
        </w:tc>
        <w:tc>
          <w:tcPr>
            <w:tcW w:w="2880" w:type="dxa"/>
          </w:tcPr>
          <w:p w:rsidR="00AE5C33" w:rsidRDefault="00A360BA">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2880" w:type="dxa"/>
          </w:tcPr>
          <w:p w:rsidR="00AE5C33" w:rsidRDefault="00A360BA">
            <w:r>
              <w:t>24.05.2018</w:t>
            </w:r>
          </w:p>
        </w:tc>
      </w:tr>
      <w:tr w:rsidR="00AE5C33">
        <w:tc>
          <w:tcPr>
            <w:tcW w:w="2880" w:type="dxa"/>
          </w:tcPr>
          <w:p w:rsidR="00AE5C33" w:rsidRDefault="00A360BA">
            <w:r>
              <w:t>4439.</w:t>
            </w:r>
          </w:p>
        </w:tc>
        <w:tc>
          <w:tcPr>
            <w:tcW w:w="2880" w:type="dxa"/>
          </w:tcPr>
          <w:p w:rsidR="00AE5C33" w:rsidRDefault="00A360BA">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AE5C33" w:rsidRDefault="00A360BA">
            <w:r>
              <w:t>24.05.2018</w:t>
            </w:r>
          </w:p>
        </w:tc>
      </w:tr>
      <w:tr w:rsidR="00AE5C33">
        <w:tc>
          <w:tcPr>
            <w:tcW w:w="2880" w:type="dxa"/>
          </w:tcPr>
          <w:p w:rsidR="00AE5C33" w:rsidRDefault="00A360BA">
            <w:r>
              <w:lastRenderedPageBreak/>
              <w:t>4440.</w:t>
            </w:r>
          </w:p>
        </w:tc>
        <w:tc>
          <w:tcPr>
            <w:tcW w:w="2880" w:type="dxa"/>
          </w:tcPr>
          <w:p w:rsidR="00AE5C33" w:rsidRDefault="00A360BA">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2880" w:type="dxa"/>
          </w:tcPr>
          <w:p w:rsidR="00AE5C33" w:rsidRDefault="00A360BA">
            <w:r>
              <w:t>24.05.2018</w:t>
            </w:r>
          </w:p>
        </w:tc>
      </w:tr>
      <w:tr w:rsidR="00AE5C33">
        <w:tc>
          <w:tcPr>
            <w:tcW w:w="2880" w:type="dxa"/>
          </w:tcPr>
          <w:p w:rsidR="00AE5C33" w:rsidRDefault="00A360BA">
            <w:r>
              <w:t>4441.</w:t>
            </w:r>
          </w:p>
        </w:tc>
        <w:tc>
          <w:tcPr>
            <w:tcW w:w="2880" w:type="dxa"/>
          </w:tcPr>
          <w:p w:rsidR="00AE5C33" w:rsidRDefault="00A360BA">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2880" w:type="dxa"/>
          </w:tcPr>
          <w:p w:rsidR="00AE5C33" w:rsidRDefault="00A360BA">
            <w:r>
              <w:t>24.05.2018</w:t>
            </w:r>
          </w:p>
        </w:tc>
      </w:tr>
      <w:tr w:rsidR="00AE5C33">
        <w:tc>
          <w:tcPr>
            <w:tcW w:w="2880" w:type="dxa"/>
          </w:tcPr>
          <w:p w:rsidR="00AE5C33" w:rsidRDefault="00A360BA">
            <w:r>
              <w:t>4442.</w:t>
            </w:r>
          </w:p>
        </w:tc>
        <w:tc>
          <w:tcPr>
            <w:tcW w:w="2880" w:type="dxa"/>
          </w:tcPr>
          <w:p w:rsidR="00AE5C33" w:rsidRDefault="00A360BA">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2880" w:type="dxa"/>
          </w:tcPr>
          <w:p w:rsidR="00AE5C33" w:rsidRDefault="00A360BA">
            <w:r>
              <w:t>24.05.2018</w:t>
            </w:r>
          </w:p>
        </w:tc>
      </w:tr>
      <w:tr w:rsidR="00AE5C33">
        <w:tc>
          <w:tcPr>
            <w:tcW w:w="2880" w:type="dxa"/>
          </w:tcPr>
          <w:p w:rsidR="00AE5C33" w:rsidRDefault="00A360BA">
            <w:r>
              <w:t>4443.</w:t>
            </w:r>
          </w:p>
        </w:tc>
        <w:tc>
          <w:tcPr>
            <w:tcW w:w="2880" w:type="dxa"/>
          </w:tcPr>
          <w:p w:rsidR="00AE5C33" w:rsidRDefault="00A360BA">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AE5C33" w:rsidRDefault="00A360BA">
            <w:r>
              <w:t>24.05.2018</w:t>
            </w:r>
          </w:p>
        </w:tc>
      </w:tr>
      <w:tr w:rsidR="00AE5C33">
        <w:tc>
          <w:tcPr>
            <w:tcW w:w="2880" w:type="dxa"/>
          </w:tcPr>
          <w:p w:rsidR="00AE5C33" w:rsidRDefault="00A360BA">
            <w:r>
              <w:lastRenderedPageBreak/>
              <w:t>4444.</w:t>
            </w:r>
          </w:p>
        </w:tc>
        <w:tc>
          <w:tcPr>
            <w:tcW w:w="2880" w:type="dxa"/>
          </w:tcPr>
          <w:p w:rsidR="00AE5C33" w:rsidRDefault="00A360BA">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AE5C33" w:rsidRDefault="00A360BA">
            <w:r>
              <w:t>24.05.2018</w:t>
            </w:r>
          </w:p>
        </w:tc>
      </w:tr>
      <w:tr w:rsidR="00AE5C33">
        <w:tc>
          <w:tcPr>
            <w:tcW w:w="2880" w:type="dxa"/>
          </w:tcPr>
          <w:p w:rsidR="00AE5C33" w:rsidRDefault="00A360BA">
            <w:r>
              <w:t>4445.</w:t>
            </w:r>
          </w:p>
        </w:tc>
        <w:tc>
          <w:tcPr>
            <w:tcW w:w="2880" w:type="dxa"/>
          </w:tcPr>
          <w:p w:rsidR="00AE5C33" w:rsidRDefault="00A360BA">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2880" w:type="dxa"/>
          </w:tcPr>
          <w:p w:rsidR="00AE5C33" w:rsidRDefault="00A360BA">
            <w:r>
              <w:t>24.05.2018</w:t>
            </w:r>
          </w:p>
        </w:tc>
      </w:tr>
      <w:tr w:rsidR="00AE5C33">
        <w:tc>
          <w:tcPr>
            <w:tcW w:w="2880" w:type="dxa"/>
          </w:tcPr>
          <w:p w:rsidR="00AE5C33" w:rsidRDefault="00A360BA">
            <w:r>
              <w:t>4446.</w:t>
            </w:r>
          </w:p>
        </w:tc>
        <w:tc>
          <w:tcPr>
            <w:tcW w:w="2880" w:type="dxa"/>
          </w:tcPr>
          <w:p w:rsidR="00AE5C33" w:rsidRDefault="00A360BA">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AE5C33" w:rsidRDefault="00A360BA">
            <w:r>
              <w:t>24.05.2018</w:t>
            </w:r>
          </w:p>
        </w:tc>
      </w:tr>
      <w:tr w:rsidR="00AE5C33">
        <w:tc>
          <w:tcPr>
            <w:tcW w:w="2880" w:type="dxa"/>
          </w:tcPr>
          <w:p w:rsidR="00AE5C33" w:rsidRDefault="00A360BA">
            <w:r>
              <w:t>444</w:t>
            </w:r>
            <w:r>
              <w:lastRenderedPageBreak/>
              <w:t>7.</w:t>
            </w:r>
          </w:p>
        </w:tc>
        <w:tc>
          <w:tcPr>
            <w:tcW w:w="2880" w:type="dxa"/>
          </w:tcPr>
          <w:p w:rsidR="00AE5C33" w:rsidRDefault="00A360BA">
            <w:r>
              <w:lastRenderedPageBreak/>
              <w:t xml:space="preserve">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w:t>
            </w:r>
            <w:r>
              <w:lastRenderedPageBreak/>
              <w:t>определение об исправлении описки Новочеркасского городского суда Ростовской области от 28.12.2017);</w:t>
            </w:r>
          </w:p>
        </w:tc>
        <w:tc>
          <w:tcPr>
            <w:tcW w:w="2880" w:type="dxa"/>
          </w:tcPr>
          <w:p w:rsidR="00AE5C33" w:rsidRDefault="00A360BA">
            <w:r>
              <w:lastRenderedPageBreak/>
              <w:t>24.05.201</w:t>
            </w:r>
            <w:r>
              <w:lastRenderedPageBreak/>
              <w:t>8</w:t>
            </w:r>
          </w:p>
        </w:tc>
      </w:tr>
      <w:tr w:rsidR="00AE5C33">
        <w:tc>
          <w:tcPr>
            <w:tcW w:w="2880" w:type="dxa"/>
          </w:tcPr>
          <w:p w:rsidR="00AE5C33" w:rsidRDefault="00A360BA">
            <w:r>
              <w:lastRenderedPageBreak/>
              <w:t>4448.</w:t>
            </w:r>
          </w:p>
        </w:tc>
        <w:tc>
          <w:tcPr>
            <w:tcW w:w="2880" w:type="dxa"/>
          </w:tcPr>
          <w:p w:rsidR="00AE5C33" w:rsidRDefault="00A360BA">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AE5C33" w:rsidRDefault="00A360BA">
            <w:r>
              <w:t>24.05.2018</w:t>
            </w:r>
          </w:p>
        </w:tc>
      </w:tr>
      <w:tr w:rsidR="00AE5C33">
        <w:tc>
          <w:tcPr>
            <w:tcW w:w="2880" w:type="dxa"/>
          </w:tcPr>
          <w:p w:rsidR="00AE5C33" w:rsidRDefault="00A360BA">
            <w:r>
              <w:t>4449.</w:t>
            </w:r>
          </w:p>
        </w:tc>
        <w:tc>
          <w:tcPr>
            <w:tcW w:w="2880" w:type="dxa"/>
          </w:tcPr>
          <w:p w:rsidR="00AE5C33" w:rsidRDefault="00A360BA">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AE5C33" w:rsidRDefault="00A360BA">
            <w:r>
              <w:t>24.05.2018</w:t>
            </w:r>
          </w:p>
        </w:tc>
      </w:tr>
      <w:tr w:rsidR="00AE5C33">
        <w:tc>
          <w:tcPr>
            <w:tcW w:w="2880" w:type="dxa"/>
          </w:tcPr>
          <w:p w:rsidR="00AE5C33" w:rsidRDefault="00A360BA">
            <w:r>
              <w:t>4450.</w:t>
            </w:r>
          </w:p>
        </w:tc>
        <w:tc>
          <w:tcPr>
            <w:tcW w:w="2880" w:type="dxa"/>
          </w:tcPr>
          <w:p w:rsidR="00AE5C33" w:rsidRDefault="00A360BA">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2880" w:type="dxa"/>
          </w:tcPr>
          <w:p w:rsidR="00AE5C33" w:rsidRDefault="00A360BA">
            <w:r>
              <w:t>24.05.2018</w:t>
            </w:r>
          </w:p>
        </w:tc>
      </w:tr>
      <w:tr w:rsidR="00AE5C33">
        <w:tc>
          <w:tcPr>
            <w:tcW w:w="2880" w:type="dxa"/>
          </w:tcPr>
          <w:p w:rsidR="00AE5C33" w:rsidRDefault="00A360BA">
            <w:r>
              <w:t>4451.</w:t>
            </w:r>
          </w:p>
        </w:tc>
        <w:tc>
          <w:tcPr>
            <w:tcW w:w="2880" w:type="dxa"/>
          </w:tcPr>
          <w:p w:rsidR="00AE5C33" w:rsidRDefault="00A360BA">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AE5C33" w:rsidRDefault="00A360BA">
            <w:r>
              <w:t>13.06.2018</w:t>
            </w:r>
          </w:p>
        </w:tc>
      </w:tr>
      <w:tr w:rsidR="00AE5C33">
        <w:tc>
          <w:tcPr>
            <w:tcW w:w="2880" w:type="dxa"/>
          </w:tcPr>
          <w:p w:rsidR="00AE5C33" w:rsidRDefault="00A360BA">
            <w:r>
              <w:t>4</w:t>
            </w:r>
            <w:r>
              <w:lastRenderedPageBreak/>
              <w:t>452.</w:t>
            </w:r>
          </w:p>
        </w:tc>
        <w:tc>
          <w:tcPr>
            <w:tcW w:w="2880" w:type="dxa"/>
          </w:tcPr>
          <w:p w:rsidR="00AE5C33" w:rsidRDefault="00A360BA">
            <w:r>
              <w:lastRenderedPageBreak/>
              <w:t xml:space="preserve">Видеоролик «Тигран Парсегян. Пякин вылизывает дорогу на гей-курорты в Тур.mр4» (начинается текстом </w:t>
            </w:r>
            <w:r>
              <w:lastRenderedPageBreak/>
              <w:t>«Гость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2880" w:type="dxa"/>
          </w:tcPr>
          <w:p w:rsidR="00AE5C33" w:rsidRDefault="00A360BA">
            <w:r>
              <w:lastRenderedPageBreak/>
              <w:t>13.</w:t>
            </w:r>
            <w:r>
              <w:lastRenderedPageBreak/>
              <w:t>06.2018</w:t>
            </w:r>
          </w:p>
        </w:tc>
      </w:tr>
      <w:tr w:rsidR="00AE5C33">
        <w:tc>
          <w:tcPr>
            <w:tcW w:w="2880" w:type="dxa"/>
          </w:tcPr>
          <w:p w:rsidR="00AE5C33" w:rsidRDefault="00A360BA">
            <w:r>
              <w:lastRenderedPageBreak/>
              <w:t>4453.</w:t>
            </w:r>
          </w:p>
        </w:tc>
        <w:tc>
          <w:tcPr>
            <w:tcW w:w="2880" w:type="dxa"/>
          </w:tcPr>
          <w:p w:rsidR="00AE5C33" w:rsidRDefault="00A360BA">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AE5C33" w:rsidRDefault="00A360BA">
            <w:r>
              <w:t>13.06.2018</w:t>
            </w:r>
          </w:p>
        </w:tc>
      </w:tr>
      <w:tr w:rsidR="00AE5C33">
        <w:tc>
          <w:tcPr>
            <w:tcW w:w="2880" w:type="dxa"/>
          </w:tcPr>
          <w:p w:rsidR="00AE5C33" w:rsidRDefault="00A360BA">
            <w:r>
              <w:t>4454.</w:t>
            </w:r>
          </w:p>
        </w:tc>
        <w:tc>
          <w:tcPr>
            <w:tcW w:w="2880" w:type="dxa"/>
          </w:tcPr>
          <w:p w:rsidR="00AE5C33" w:rsidRDefault="00A360BA">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2880" w:type="dxa"/>
          </w:tcPr>
          <w:p w:rsidR="00AE5C33" w:rsidRDefault="00A360BA">
            <w:r>
              <w:t>13.06.2018</w:t>
            </w:r>
          </w:p>
        </w:tc>
      </w:tr>
      <w:tr w:rsidR="00AE5C33">
        <w:tc>
          <w:tcPr>
            <w:tcW w:w="2880" w:type="dxa"/>
          </w:tcPr>
          <w:p w:rsidR="00AE5C33" w:rsidRDefault="00A360BA">
            <w:r>
              <w:t>4455.</w:t>
            </w:r>
          </w:p>
        </w:tc>
        <w:tc>
          <w:tcPr>
            <w:tcW w:w="2880" w:type="dxa"/>
          </w:tcPr>
          <w:p w:rsidR="00AE5C33" w:rsidRDefault="00A360BA">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AE5C33" w:rsidRDefault="00A360BA">
            <w:r>
              <w:t>13.06.2018</w:t>
            </w:r>
          </w:p>
        </w:tc>
      </w:tr>
      <w:tr w:rsidR="00AE5C33">
        <w:tc>
          <w:tcPr>
            <w:tcW w:w="2880" w:type="dxa"/>
          </w:tcPr>
          <w:p w:rsidR="00AE5C33" w:rsidRDefault="00A360BA">
            <w:r>
              <w:lastRenderedPageBreak/>
              <w:t>4456.</w:t>
            </w:r>
          </w:p>
        </w:tc>
        <w:tc>
          <w:tcPr>
            <w:tcW w:w="2880" w:type="dxa"/>
          </w:tcPr>
          <w:p w:rsidR="00AE5C33" w:rsidRDefault="00A360BA">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2880" w:type="dxa"/>
          </w:tcPr>
          <w:p w:rsidR="00AE5C33" w:rsidRDefault="00A360BA">
            <w:r>
              <w:t>13.06.2018</w:t>
            </w:r>
          </w:p>
        </w:tc>
      </w:tr>
      <w:tr w:rsidR="00AE5C33">
        <w:tc>
          <w:tcPr>
            <w:tcW w:w="2880" w:type="dxa"/>
          </w:tcPr>
          <w:p w:rsidR="00AE5C33" w:rsidRDefault="00A360BA">
            <w:r>
              <w:t>4457.</w:t>
            </w:r>
          </w:p>
        </w:tc>
        <w:tc>
          <w:tcPr>
            <w:tcW w:w="2880" w:type="dxa"/>
          </w:tcPr>
          <w:p w:rsidR="00AE5C33" w:rsidRDefault="00A360BA">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AE5C33" w:rsidRDefault="00A360BA">
            <w:r>
              <w:t>13.06.2018</w:t>
            </w:r>
          </w:p>
        </w:tc>
      </w:tr>
      <w:tr w:rsidR="00AE5C33">
        <w:tc>
          <w:tcPr>
            <w:tcW w:w="2880" w:type="dxa"/>
          </w:tcPr>
          <w:p w:rsidR="00AE5C33" w:rsidRDefault="00A360BA">
            <w:r>
              <w:t>4458.</w:t>
            </w:r>
          </w:p>
        </w:tc>
        <w:tc>
          <w:tcPr>
            <w:tcW w:w="2880" w:type="dxa"/>
          </w:tcPr>
          <w:p w:rsidR="00AE5C33" w:rsidRDefault="00A360BA">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AE5C33" w:rsidRDefault="00A360BA">
            <w:r>
              <w:t>13.06.2018</w:t>
            </w:r>
          </w:p>
        </w:tc>
      </w:tr>
      <w:tr w:rsidR="00AE5C33">
        <w:tc>
          <w:tcPr>
            <w:tcW w:w="2880" w:type="dxa"/>
          </w:tcPr>
          <w:p w:rsidR="00AE5C33" w:rsidRDefault="00A360BA">
            <w:r>
              <w:t>4</w:t>
            </w:r>
            <w:r>
              <w:lastRenderedPageBreak/>
              <w:t>459.</w:t>
            </w:r>
          </w:p>
        </w:tc>
        <w:tc>
          <w:tcPr>
            <w:tcW w:w="2880" w:type="dxa"/>
          </w:tcPr>
          <w:p w:rsidR="00AE5C33" w:rsidRDefault="00A360BA">
            <w:r>
              <w:lastRenderedPageBreak/>
              <w:t xml:space="preserve">Музыкальная композиция исполнителя «Dagaz» под названием «Национал-социалист», начинающаяся словами </w:t>
            </w:r>
            <w:r>
              <w:lastRenderedPageBreak/>
              <w:t>«...На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AE5C33" w:rsidRDefault="00A360BA">
            <w:r>
              <w:lastRenderedPageBreak/>
              <w:t>13.</w:t>
            </w:r>
            <w:r>
              <w:lastRenderedPageBreak/>
              <w:t>06.2018</w:t>
            </w:r>
          </w:p>
        </w:tc>
      </w:tr>
      <w:tr w:rsidR="00AE5C33">
        <w:tc>
          <w:tcPr>
            <w:tcW w:w="2880" w:type="dxa"/>
          </w:tcPr>
          <w:p w:rsidR="00AE5C33" w:rsidRDefault="00A360BA">
            <w:r>
              <w:lastRenderedPageBreak/>
              <w:t>4460.</w:t>
            </w:r>
          </w:p>
        </w:tc>
        <w:tc>
          <w:tcPr>
            <w:tcW w:w="2880" w:type="dxa"/>
          </w:tcPr>
          <w:p w:rsidR="00AE5C33" w:rsidRDefault="00A360BA">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2880" w:type="dxa"/>
          </w:tcPr>
          <w:p w:rsidR="00AE5C33" w:rsidRDefault="00A360BA">
            <w:r>
              <w:t>13.06.2018</w:t>
            </w:r>
          </w:p>
        </w:tc>
      </w:tr>
      <w:tr w:rsidR="00AE5C33">
        <w:tc>
          <w:tcPr>
            <w:tcW w:w="2880" w:type="dxa"/>
          </w:tcPr>
          <w:p w:rsidR="00AE5C33" w:rsidRDefault="00A360BA">
            <w:r>
              <w:t>4461.</w:t>
            </w:r>
          </w:p>
        </w:tc>
        <w:tc>
          <w:tcPr>
            <w:tcW w:w="2880" w:type="dxa"/>
          </w:tcPr>
          <w:p w:rsidR="00AE5C33" w:rsidRDefault="00A360BA">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AE5C33" w:rsidRDefault="00A360BA">
            <w:r>
              <w:t>13.06.2018</w:t>
            </w:r>
          </w:p>
        </w:tc>
      </w:tr>
      <w:tr w:rsidR="00AE5C33">
        <w:tc>
          <w:tcPr>
            <w:tcW w:w="2880" w:type="dxa"/>
          </w:tcPr>
          <w:p w:rsidR="00AE5C33" w:rsidRDefault="00A360BA">
            <w:r>
              <w:t>4462.</w:t>
            </w:r>
          </w:p>
        </w:tc>
        <w:tc>
          <w:tcPr>
            <w:tcW w:w="2880" w:type="dxa"/>
          </w:tcPr>
          <w:p w:rsidR="00AE5C33" w:rsidRDefault="00A360BA">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2880" w:type="dxa"/>
          </w:tcPr>
          <w:p w:rsidR="00AE5C33" w:rsidRDefault="00A360BA">
            <w:r>
              <w:t>25.06.2018</w:t>
            </w:r>
          </w:p>
        </w:tc>
      </w:tr>
      <w:tr w:rsidR="00AE5C33">
        <w:tc>
          <w:tcPr>
            <w:tcW w:w="2880" w:type="dxa"/>
          </w:tcPr>
          <w:p w:rsidR="00AE5C33" w:rsidRDefault="00A360BA">
            <w:r>
              <w:t>4463.</w:t>
            </w:r>
          </w:p>
        </w:tc>
        <w:tc>
          <w:tcPr>
            <w:tcW w:w="2880" w:type="dxa"/>
          </w:tcPr>
          <w:p w:rsidR="00AE5C33" w:rsidRDefault="00A360BA">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AE5C33" w:rsidRDefault="00A360BA">
            <w:r>
              <w:t>25.06.2018</w:t>
            </w:r>
          </w:p>
        </w:tc>
      </w:tr>
      <w:tr w:rsidR="00AE5C33">
        <w:tc>
          <w:tcPr>
            <w:tcW w:w="2880" w:type="dxa"/>
          </w:tcPr>
          <w:p w:rsidR="00AE5C33" w:rsidRDefault="00A360BA">
            <w:r>
              <w:t>446</w:t>
            </w:r>
            <w:r>
              <w:lastRenderedPageBreak/>
              <w:t>4.</w:t>
            </w:r>
          </w:p>
        </w:tc>
        <w:tc>
          <w:tcPr>
            <w:tcW w:w="2880" w:type="dxa"/>
          </w:tcPr>
          <w:p w:rsidR="00AE5C33" w:rsidRDefault="00A360BA">
            <w:r>
              <w:lastRenderedPageBreak/>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w:t>
            </w:r>
            <w:r>
              <w:lastRenderedPageBreak/>
              <w:t>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2880" w:type="dxa"/>
          </w:tcPr>
          <w:p w:rsidR="00AE5C33" w:rsidRDefault="00A360BA">
            <w:r>
              <w:lastRenderedPageBreak/>
              <w:t>25.06.201</w:t>
            </w:r>
            <w:r>
              <w:lastRenderedPageBreak/>
              <w:t>8</w:t>
            </w:r>
          </w:p>
        </w:tc>
      </w:tr>
      <w:tr w:rsidR="00AE5C33">
        <w:tc>
          <w:tcPr>
            <w:tcW w:w="2880" w:type="dxa"/>
          </w:tcPr>
          <w:p w:rsidR="00AE5C33" w:rsidRDefault="00A360BA">
            <w:r>
              <w:lastRenderedPageBreak/>
              <w:t>4465.</w:t>
            </w:r>
          </w:p>
        </w:tc>
        <w:tc>
          <w:tcPr>
            <w:tcW w:w="2880" w:type="dxa"/>
          </w:tcPr>
          <w:p w:rsidR="00AE5C33" w:rsidRDefault="00A360BA">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AE5C33" w:rsidRDefault="00A360BA">
            <w:r>
              <w:t>04.07.2018</w:t>
            </w:r>
          </w:p>
        </w:tc>
      </w:tr>
      <w:tr w:rsidR="00AE5C33">
        <w:tc>
          <w:tcPr>
            <w:tcW w:w="2880" w:type="dxa"/>
          </w:tcPr>
          <w:p w:rsidR="00AE5C33" w:rsidRDefault="00A360BA">
            <w:r>
              <w:t>4466.</w:t>
            </w:r>
          </w:p>
        </w:tc>
        <w:tc>
          <w:tcPr>
            <w:tcW w:w="2880" w:type="dxa"/>
          </w:tcPr>
          <w:p w:rsidR="00AE5C33" w:rsidRDefault="00A360BA">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2880" w:type="dxa"/>
          </w:tcPr>
          <w:p w:rsidR="00AE5C33" w:rsidRDefault="00A360BA">
            <w:r>
              <w:t>04.07.2018</w:t>
            </w:r>
          </w:p>
        </w:tc>
      </w:tr>
      <w:tr w:rsidR="00AE5C33">
        <w:tc>
          <w:tcPr>
            <w:tcW w:w="2880" w:type="dxa"/>
          </w:tcPr>
          <w:p w:rsidR="00AE5C33" w:rsidRDefault="00A360BA">
            <w:r>
              <w:t>4467.</w:t>
            </w:r>
          </w:p>
        </w:tc>
        <w:tc>
          <w:tcPr>
            <w:tcW w:w="2880" w:type="dxa"/>
          </w:tcPr>
          <w:p w:rsidR="00AE5C33" w:rsidRDefault="00A360BA">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AE5C33" w:rsidRDefault="00A360BA">
            <w:r>
              <w:t>04.07.2018</w:t>
            </w:r>
          </w:p>
        </w:tc>
      </w:tr>
      <w:tr w:rsidR="00AE5C33">
        <w:tc>
          <w:tcPr>
            <w:tcW w:w="2880" w:type="dxa"/>
          </w:tcPr>
          <w:p w:rsidR="00AE5C33" w:rsidRDefault="00A360BA">
            <w:r>
              <w:t>4468.</w:t>
            </w:r>
          </w:p>
        </w:tc>
        <w:tc>
          <w:tcPr>
            <w:tcW w:w="2880" w:type="dxa"/>
          </w:tcPr>
          <w:p w:rsidR="00AE5C33" w:rsidRDefault="00A360BA">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AE5C33" w:rsidRDefault="00A360BA">
            <w:r>
              <w:t>04.07.2018</w:t>
            </w:r>
          </w:p>
        </w:tc>
      </w:tr>
      <w:tr w:rsidR="00AE5C33">
        <w:tc>
          <w:tcPr>
            <w:tcW w:w="2880" w:type="dxa"/>
          </w:tcPr>
          <w:p w:rsidR="00AE5C33" w:rsidRDefault="00A360BA">
            <w:r>
              <w:t>4</w:t>
            </w:r>
            <w:r>
              <w:lastRenderedPageBreak/>
              <w:t>469.</w:t>
            </w:r>
          </w:p>
        </w:tc>
        <w:tc>
          <w:tcPr>
            <w:tcW w:w="2880" w:type="dxa"/>
          </w:tcPr>
          <w:p w:rsidR="00AE5C33" w:rsidRDefault="00A360BA">
            <w:r>
              <w:lastRenderedPageBreak/>
              <w:t xml:space="preserve">Брошюра «Библия и ее главная тема © 2009 Watch Tower Bible and Tract Society of Pennsylvania, 32 страницы, </w:t>
            </w:r>
            <w:r>
              <w:lastRenderedPageBreak/>
              <w:t>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lastRenderedPageBreak/>
              <w:t>05.</w:t>
            </w:r>
            <w:r>
              <w:lastRenderedPageBreak/>
              <w:t>07.2018</w:t>
            </w:r>
          </w:p>
        </w:tc>
      </w:tr>
      <w:tr w:rsidR="00AE5C33">
        <w:tc>
          <w:tcPr>
            <w:tcW w:w="2880" w:type="dxa"/>
          </w:tcPr>
          <w:p w:rsidR="00AE5C33" w:rsidRDefault="00A360BA">
            <w:r>
              <w:lastRenderedPageBreak/>
              <w:t>4470.</w:t>
            </w:r>
          </w:p>
        </w:tc>
        <w:tc>
          <w:tcPr>
            <w:tcW w:w="2880" w:type="dxa"/>
          </w:tcPr>
          <w:p w:rsidR="00AE5C33" w:rsidRDefault="00A360BA">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4471.</w:t>
            </w:r>
          </w:p>
        </w:tc>
        <w:tc>
          <w:tcPr>
            <w:tcW w:w="2880" w:type="dxa"/>
          </w:tcPr>
          <w:p w:rsidR="00AE5C33" w:rsidRDefault="00A360BA">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4472.</w:t>
            </w:r>
          </w:p>
        </w:tc>
        <w:tc>
          <w:tcPr>
            <w:tcW w:w="2880" w:type="dxa"/>
          </w:tcPr>
          <w:p w:rsidR="00AE5C33" w:rsidRDefault="00A360BA">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4473.</w:t>
            </w:r>
          </w:p>
        </w:tc>
        <w:tc>
          <w:tcPr>
            <w:tcW w:w="2880" w:type="dxa"/>
          </w:tcPr>
          <w:p w:rsidR="00AE5C33" w:rsidRDefault="00A360BA">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4474.</w:t>
            </w:r>
          </w:p>
        </w:tc>
        <w:tc>
          <w:tcPr>
            <w:tcW w:w="2880" w:type="dxa"/>
          </w:tcPr>
          <w:p w:rsidR="00AE5C33" w:rsidRDefault="00A360BA">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lastRenderedPageBreak/>
              <w:t>4475.</w:t>
            </w:r>
          </w:p>
        </w:tc>
        <w:tc>
          <w:tcPr>
            <w:tcW w:w="2880" w:type="dxa"/>
          </w:tcPr>
          <w:p w:rsidR="00AE5C33" w:rsidRDefault="00A360BA">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4476.</w:t>
            </w:r>
          </w:p>
        </w:tc>
        <w:tc>
          <w:tcPr>
            <w:tcW w:w="2880" w:type="dxa"/>
          </w:tcPr>
          <w:p w:rsidR="00AE5C33" w:rsidRDefault="00A360BA">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4477.</w:t>
            </w:r>
          </w:p>
        </w:tc>
        <w:tc>
          <w:tcPr>
            <w:tcW w:w="2880" w:type="dxa"/>
          </w:tcPr>
          <w:p w:rsidR="00AE5C33" w:rsidRDefault="00A360BA">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4478.</w:t>
            </w:r>
          </w:p>
        </w:tc>
        <w:tc>
          <w:tcPr>
            <w:tcW w:w="2880" w:type="dxa"/>
          </w:tcPr>
          <w:p w:rsidR="00AE5C33" w:rsidRDefault="00A360BA">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4479.</w:t>
            </w:r>
          </w:p>
        </w:tc>
        <w:tc>
          <w:tcPr>
            <w:tcW w:w="2880" w:type="dxa"/>
          </w:tcPr>
          <w:p w:rsidR="00AE5C33" w:rsidRDefault="00A360BA">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448</w:t>
            </w:r>
            <w:r>
              <w:lastRenderedPageBreak/>
              <w:t>0.</w:t>
            </w:r>
          </w:p>
        </w:tc>
        <w:tc>
          <w:tcPr>
            <w:tcW w:w="2880" w:type="dxa"/>
          </w:tcPr>
          <w:p w:rsidR="00AE5C33" w:rsidRDefault="00A360BA">
            <w:r>
              <w:lastRenderedPageBreak/>
              <w:t xml:space="preserve">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w:t>
            </w:r>
            <w:r>
              <w:lastRenderedPageBreak/>
              <w:t>определение судебной коллегии по гражданским делам Московского областного суда от 17.01.2018);</w:t>
            </w:r>
          </w:p>
        </w:tc>
        <w:tc>
          <w:tcPr>
            <w:tcW w:w="2880" w:type="dxa"/>
          </w:tcPr>
          <w:p w:rsidR="00AE5C33" w:rsidRDefault="00A360BA">
            <w:r>
              <w:lastRenderedPageBreak/>
              <w:t>05.07.201</w:t>
            </w:r>
            <w:r>
              <w:lastRenderedPageBreak/>
              <w:t>8</w:t>
            </w:r>
          </w:p>
        </w:tc>
      </w:tr>
      <w:tr w:rsidR="00AE5C33">
        <w:tc>
          <w:tcPr>
            <w:tcW w:w="2880" w:type="dxa"/>
          </w:tcPr>
          <w:p w:rsidR="00AE5C33" w:rsidRDefault="00A360BA">
            <w:r>
              <w:lastRenderedPageBreak/>
              <w:t>4481.</w:t>
            </w:r>
          </w:p>
        </w:tc>
        <w:tc>
          <w:tcPr>
            <w:tcW w:w="2880" w:type="dxa"/>
          </w:tcPr>
          <w:p w:rsidR="00AE5C33" w:rsidRDefault="00A360BA">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4482.</w:t>
            </w:r>
          </w:p>
        </w:tc>
        <w:tc>
          <w:tcPr>
            <w:tcW w:w="2880" w:type="dxa"/>
          </w:tcPr>
          <w:p w:rsidR="00AE5C33" w:rsidRDefault="00A360BA">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4483.</w:t>
            </w:r>
          </w:p>
        </w:tc>
        <w:tc>
          <w:tcPr>
            <w:tcW w:w="2880" w:type="dxa"/>
          </w:tcPr>
          <w:p w:rsidR="00AE5C33" w:rsidRDefault="00A360BA">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E5C33" w:rsidRDefault="00A360BA">
            <w:r>
              <w:t>05.07.2018</w:t>
            </w:r>
          </w:p>
        </w:tc>
      </w:tr>
      <w:tr w:rsidR="00AE5C33">
        <w:tc>
          <w:tcPr>
            <w:tcW w:w="2880" w:type="dxa"/>
          </w:tcPr>
          <w:p w:rsidR="00AE5C33" w:rsidRDefault="00A360BA">
            <w:r>
              <w:t>4484.</w:t>
            </w:r>
          </w:p>
        </w:tc>
        <w:tc>
          <w:tcPr>
            <w:tcW w:w="2880" w:type="dxa"/>
          </w:tcPr>
          <w:p w:rsidR="00AE5C33" w:rsidRDefault="00A360BA">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AE5C33" w:rsidRDefault="00A360BA">
            <w:r>
              <w:t>05.07.2018</w:t>
            </w:r>
          </w:p>
        </w:tc>
      </w:tr>
      <w:tr w:rsidR="00AE5C33">
        <w:tc>
          <w:tcPr>
            <w:tcW w:w="2880" w:type="dxa"/>
          </w:tcPr>
          <w:p w:rsidR="00AE5C33" w:rsidRDefault="00A360BA">
            <w:r>
              <w:t>4485.</w:t>
            </w:r>
          </w:p>
        </w:tc>
        <w:tc>
          <w:tcPr>
            <w:tcW w:w="2880" w:type="dxa"/>
          </w:tcPr>
          <w:p w:rsidR="00AE5C33" w:rsidRDefault="00A360BA">
            <w: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w:t>
            </w:r>
            <w:r>
              <w:lastRenderedPageBreak/>
              <w:t>Ленинградской области от 17.08.2017);</w:t>
            </w:r>
          </w:p>
        </w:tc>
        <w:tc>
          <w:tcPr>
            <w:tcW w:w="2880" w:type="dxa"/>
          </w:tcPr>
          <w:p w:rsidR="00AE5C33" w:rsidRDefault="00A360BA">
            <w:r>
              <w:lastRenderedPageBreak/>
              <w:t>05.07.2018</w:t>
            </w:r>
          </w:p>
        </w:tc>
      </w:tr>
      <w:tr w:rsidR="00AE5C33">
        <w:tc>
          <w:tcPr>
            <w:tcW w:w="2880" w:type="dxa"/>
          </w:tcPr>
          <w:p w:rsidR="00AE5C33" w:rsidRDefault="00A360BA">
            <w:r>
              <w:lastRenderedPageBreak/>
              <w:t>4486.</w:t>
            </w:r>
          </w:p>
        </w:tc>
        <w:tc>
          <w:tcPr>
            <w:tcW w:w="2880" w:type="dxa"/>
          </w:tcPr>
          <w:p w:rsidR="00AE5C33" w:rsidRDefault="00A360BA">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AE5C33" w:rsidRDefault="00A360BA">
            <w:r>
              <w:t>05.07.2018</w:t>
            </w:r>
          </w:p>
        </w:tc>
      </w:tr>
      <w:tr w:rsidR="00AE5C33">
        <w:tc>
          <w:tcPr>
            <w:tcW w:w="2880" w:type="dxa"/>
          </w:tcPr>
          <w:p w:rsidR="00AE5C33" w:rsidRDefault="00A360BA">
            <w:r>
              <w:t>4487.</w:t>
            </w:r>
          </w:p>
        </w:tc>
        <w:tc>
          <w:tcPr>
            <w:tcW w:w="2880" w:type="dxa"/>
          </w:tcPr>
          <w:p w:rsidR="00AE5C33" w:rsidRDefault="00A360BA">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AE5C33" w:rsidRDefault="00A360BA">
            <w:r>
              <w:t>05.07.2018</w:t>
            </w:r>
          </w:p>
        </w:tc>
      </w:tr>
      <w:tr w:rsidR="00AE5C33">
        <w:tc>
          <w:tcPr>
            <w:tcW w:w="2880" w:type="dxa"/>
          </w:tcPr>
          <w:p w:rsidR="00AE5C33" w:rsidRDefault="00A360BA">
            <w:r>
              <w:t>4488.</w:t>
            </w:r>
          </w:p>
        </w:tc>
        <w:tc>
          <w:tcPr>
            <w:tcW w:w="2880" w:type="dxa"/>
          </w:tcPr>
          <w:p w:rsidR="00AE5C33" w:rsidRDefault="00A360BA">
            <w:r>
              <w:t xml:space="preserve">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AE5C33" w:rsidRDefault="00A360BA">
            <w:r>
              <w:lastRenderedPageBreak/>
              <w:t>05.07.2018</w:t>
            </w:r>
          </w:p>
        </w:tc>
      </w:tr>
      <w:tr w:rsidR="00AE5C33">
        <w:tc>
          <w:tcPr>
            <w:tcW w:w="2880" w:type="dxa"/>
          </w:tcPr>
          <w:p w:rsidR="00AE5C33" w:rsidRDefault="00A360BA">
            <w:r>
              <w:lastRenderedPageBreak/>
              <w:t>4489.</w:t>
            </w:r>
          </w:p>
        </w:tc>
        <w:tc>
          <w:tcPr>
            <w:tcW w:w="2880" w:type="dxa"/>
          </w:tcPr>
          <w:p w:rsidR="00AE5C33" w:rsidRDefault="00A360BA">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AE5C33" w:rsidRDefault="00A360BA">
            <w:r>
              <w:t>05.07.2018</w:t>
            </w:r>
          </w:p>
        </w:tc>
      </w:tr>
      <w:tr w:rsidR="00AE5C33">
        <w:tc>
          <w:tcPr>
            <w:tcW w:w="2880" w:type="dxa"/>
          </w:tcPr>
          <w:p w:rsidR="00AE5C33" w:rsidRDefault="00A360BA">
            <w:r>
              <w:t>4490.</w:t>
            </w:r>
          </w:p>
        </w:tc>
        <w:tc>
          <w:tcPr>
            <w:tcW w:w="2880" w:type="dxa"/>
          </w:tcPr>
          <w:p w:rsidR="00AE5C33" w:rsidRDefault="00A360BA">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2880" w:type="dxa"/>
          </w:tcPr>
          <w:p w:rsidR="00AE5C33" w:rsidRDefault="00A360BA">
            <w:r>
              <w:t>07.08.2018</w:t>
            </w:r>
          </w:p>
        </w:tc>
      </w:tr>
      <w:tr w:rsidR="00AE5C33">
        <w:tc>
          <w:tcPr>
            <w:tcW w:w="2880" w:type="dxa"/>
          </w:tcPr>
          <w:p w:rsidR="00AE5C33" w:rsidRDefault="00A360BA">
            <w:r>
              <w:t>4491.</w:t>
            </w:r>
          </w:p>
        </w:tc>
        <w:tc>
          <w:tcPr>
            <w:tcW w:w="2880" w:type="dxa"/>
          </w:tcPr>
          <w:p w:rsidR="00AE5C33" w:rsidRDefault="00A360BA">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AE5C33" w:rsidRDefault="00A360BA">
            <w:r>
              <w:t>07.08.2018</w:t>
            </w:r>
          </w:p>
        </w:tc>
      </w:tr>
      <w:tr w:rsidR="00AE5C33">
        <w:tc>
          <w:tcPr>
            <w:tcW w:w="2880" w:type="dxa"/>
          </w:tcPr>
          <w:p w:rsidR="00AE5C33" w:rsidRDefault="00A360BA">
            <w:r>
              <w:t>4492.</w:t>
            </w:r>
          </w:p>
        </w:tc>
        <w:tc>
          <w:tcPr>
            <w:tcW w:w="2880" w:type="dxa"/>
          </w:tcPr>
          <w:p w:rsidR="00AE5C33" w:rsidRDefault="00A360BA">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2880" w:type="dxa"/>
          </w:tcPr>
          <w:p w:rsidR="00AE5C33" w:rsidRDefault="00A360BA">
            <w:r>
              <w:t>07.08.2018</w:t>
            </w:r>
          </w:p>
        </w:tc>
      </w:tr>
      <w:tr w:rsidR="00AE5C33">
        <w:tc>
          <w:tcPr>
            <w:tcW w:w="2880" w:type="dxa"/>
          </w:tcPr>
          <w:p w:rsidR="00AE5C33" w:rsidRDefault="00A360BA">
            <w:r>
              <w:t>449</w:t>
            </w:r>
            <w:r>
              <w:lastRenderedPageBreak/>
              <w:t>3.</w:t>
            </w:r>
          </w:p>
        </w:tc>
        <w:tc>
          <w:tcPr>
            <w:tcW w:w="2880" w:type="dxa"/>
          </w:tcPr>
          <w:p w:rsidR="00AE5C33" w:rsidRDefault="00A360BA">
            <w:r>
              <w:lastRenderedPageBreak/>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w:t>
            </w:r>
            <w:r>
              <w:lastRenderedPageBreak/>
              <w:t>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AE5C33" w:rsidRDefault="00A360BA">
            <w:r>
              <w:lastRenderedPageBreak/>
              <w:t>07.08.201</w:t>
            </w:r>
            <w:r>
              <w:lastRenderedPageBreak/>
              <w:t>8</w:t>
            </w:r>
          </w:p>
        </w:tc>
      </w:tr>
      <w:tr w:rsidR="00AE5C33">
        <w:tc>
          <w:tcPr>
            <w:tcW w:w="2880" w:type="dxa"/>
          </w:tcPr>
          <w:p w:rsidR="00AE5C33" w:rsidRDefault="00A360BA">
            <w:r>
              <w:lastRenderedPageBreak/>
              <w:t>4494.</w:t>
            </w:r>
          </w:p>
        </w:tc>
        <w:tc>
          <w:tcPr>
            <w:tcW w:w="2880" w:type="dxa"/>
          </w:tcPr>
          <w:p w:rsidR="00AE5C33" w:rsidRDefault="00A360BA">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2880" w:type="dxa"/>
          </w:tcPr>
          <w:p w:rsidR="00AE5C33" w:rsidRDefault="00A360BA">
            <w:r>
              <w:t>07.08.2018</w:t>
            </w:r>
          </w:p>
        </w:tc>
      </w:tr>
      <w:tr w:rsidR="00AE5C33">
        <w:tc>
          <w:tcPr>
            <w:tcW w:w="2880" w:type="dxa"/>
          </w:tcPr>
          <w:p w:rsidR="00AE5C33" w:rsidRDefault="00A360BA">
            <w:r>
              <w:t>4495.</w:t>
            </w:r>
          </w:p>
        </w:tc>
        <w:tc>
          <w:tcPr>
            <w:tcW w:w="2880" w:type="dxa"/>
          </w:tcPr>
          <w:p w:rsidR="00AE5C33" w:rsidRDefault="00A360BA">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2880" w:type="dxa"/>
          </w:tcPr>
          <w:p w:rsidR="00AE5C33" w:rsidRDefault="00A360BA">
            <w:r>
              <w:t>07.08.2018</w:t>
            </w:r>
          </w:p>
        </w:tc>
      </w:tr>
      <w:tr w:rsidR="00AE5C33">
        <w:tc>
          <w:tcPr>
            <w:tcW w:w="2880" w:type="dxa"/>
          </w:tcPr>
          <w:p w:rsidR="00AE5C33" w:rsidRDefault="00A360BA">
            <w:r>
              <w:t>4496.</w:t>
            </w:r>
          </w:p>
        </w:tc>
        <w:tc>
          <w:tcPr>
            <w:tcW w:w="2880" w:type="dxa"/>
          </w:tcPr>
          <w:p w:rsidR="00AE5C33" w:rsidRDefault="00A360BA">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AE5C33" w:rsidRDefault="00A360BA">
            <w:r>
              <w:t>07.08.2018</w:t>
            </w:r>
          </w:p>
        </w:tc>
      </w:tr>
      <w:tr w:rsidR="00AE5C33">
        <w:tc>
          <w:tcPr>
            <w:tcW w:w="2880" w:type="dxa"/>
          </w:tcPr>
          <w:p w:rsidR="00AE5C33" w:rsidRDefault="00A360BA">
            <w:r>
              <w:t>4497.</w:t>
            </w:r>
          </w:p>
        </w:tc>
        <w:tc>
          <w:tcPr>
            <w:tcW w:w="2880" w:type="dxa"/>
          </w:tcPr>
          <w:p w:rsidR="00AE5C33" w:rsidRDefault="00A360BA">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AE5C33" w:rsidRDefault="00A360BA">
            <w:r>
              <w:t>07.08.2018</w:t>
            </w:r>
          </w:p>
        </w:tc>
      </w:tr>
      <w:tr w:rsidR="00AE5C33">
        <w:tc>
          <w:tcPr>
            <w:tcW w:w="2880" w:type="dxa"/>
          </w:tcPr>
          <w:p w:rsidR="00AE5C33" w:rsidRDefault="00A360BA">
            <w:r>
              <w:t>4498.</w:t>
            </w:r>
          </w:p>
        </w:tc>
        <w:tc>
          <w:tcPr>
            <w:tcW w:w="2880" w:type="dxa"/>
          </w:tcPr>
          <w:p w:rsidR="00AE5C33" w:rsidRDefault="00A360BA">
            <w:r>
              <w:t xml:space="preserve">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w:t>
            </w:r>
            <w:r>
              <w:lastRenderedPageBreak/>
              <w:t>(строки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AE5C33" w:rsidRDefault="00A360BA">
            <w:r>
              <w:lastRenderedPageBreak/>
              <w:t>07.08.2018</w:t>
            </w:r>
          </w:p>
        </w:tc>
      </w:tr>
      <w:tr w:rsidR="00AE5C33">
        <w:tc>
          <w:tcPr>
            <w:tcW w:w="2880" w:type="dxa"/>
          </w:tcPr>
          <w:p w:rsidR="00AE5C33" w:rsidRDefault="00A360BA">
            <w:r>
              <w:lastRenderedPageBreak/>
              <w:t>4499.</w:t>
            </w:r>
          </w:p>
        </w:tc>
        <w:tc>
          <w:tcPr>
            <w:tcW w:w="2880" w:type="dxa"/>
          </w:tcPr>
          <w:p w:rsidR="00AE5C33" w:rsidRDefault="00A360BA">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w:t>
            </w:r>
            <w:r>
              <w:lastRenderedPageBreak/>
              <w:t>(строка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AE5C33" w:rsidRDefault="00A360BA">
            <w:r>
              <w:lastRenderedPageBreak/>
              <w:t>07.08.2018</w:t>
            </w:r>
          </w:p>
        </w:tc>
      </w:tr>
      <w:tr w:rsidR="00AE5C33">
        <w:tc>
          <w:tcPr>
            <w:tcW w:w="2880" w:type="dxa"/>
          </w:tcPr>
          <w:p w:rsidR="00AE5C33" w:rsidRDefault="00A360BA">
            <w:r>
              <w:lastRenderedPageBreak/>
              <w:t>4500.</w:t>
            </w:r>
          </w:p>
        </w:tc>
        <w:tc>
          <w:tcPr>
            <w:tcW w:w="2880" w:type="dxa"/>
          </w:tcPr>
          <w:p w:rsidR="00AE5C33" w:rsidRDefault="00A360BA">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AE5C33" w:rsidRDefault="00A360BA">
            <w:r>
              <w:t>07.08.2018</w:t>
            </w:r>
          </w:p>
        </w:tc>
      </w:tr>
      <w:tr w:rsidR="00AE5C33">
        <w:tc>
          <w:tcPr>
            <w:tcW w:w="2880" w:type="dxa"/>
          </w:tcPr>
          <w:p w:rsidR="00AE5C33" w:rsidRDefault="00A360BA">
            <w:r>
              <w:t>4501.</w:t>
            </w:r>
          </w:p>
        </w:tc>
        <w:tc>
          <w:tcPr>
            <w:tcW w:w="2880" w:type="dxa"/>
          </w:tcPr>
          <w:p w:rsidR="00AE5C33" w:rsidRDefault="00A360BA">
            <w: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w:t>
            </w:r>
            <w:r>
              <w:lastRenderedPageBreak/>
              <w:t>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AE5C33" w:rsidRDefault="00A360BA">
            <w:r>
              <w:lastRenderedPageBreak/>
              <w:t>07.08.2018</w:t>
            </w:r>
          </w:p>
        </w:tc>
      </w:tr>
      <w:tr w:rsidR="00AE5C33">
        <w:tc>
          <w:tcPr>
            <w:tcW w:w="2880" w:type="dxa"/>
          </w:tcPr>
          <w:p w:rsidR="00AE5C33" w:rsidRDefault="00A360BA">
            <w:r>
              <w:lastRenderedPageBreak/>
              <w:t>4502.</w:t>
            </w:r>
          </w:p>
        </w:tc>
        <w:tc>
          <w:tcPr>
            <w:tcW w:w="2880" w:type="dxa"/>
          </w:tcPr>
          <w:p w:rsidR="00AE5C33" w:rsidRDefault="00A360BA">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AE5C33" w:rsidRDefault="00A360BA">
            <w:r>
              <w:t>31.08.2018</w:t>
            </w:r>
          </w:p>
        </w:tc>
      </w:tr>
      <w:tr w:rsidR="00AE5C33">
        <w:tc>
          <w:tcPr>
            <w:tcW w:w="2880" w:type="dxa"/>
          </w:tcPr>
          <w:p w:rsidR="00AE5C33" w:rsidRDefault="00A360BA">
            <w:r>
              <w:t>4503.</w:t>
            </w:r>
          </w:p>
        </w:tc>
        <w:tc>
          <w:tcPr>
            <w:tcW w:w="2880" w:type="dxa"/>
          </w:tcPr>
          <w:p w:rsidR="00AE5C33" w:rsidRDefault="00A360BA">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AE5C33" w:rsidRDefault="00A360BA">
            <w:r>
              <w:t>31.08.2018</w:t>
            </w:r>
          </w:p>
        </w:tc>
      </w:tr>
      <w:tr w:rsidR="00AE5C33">
        <w:tc>
          <w:tcPr>
            <w:tcW w:w="2880" w:type="dxa"/>
          </w:tcPr>
          <w:p w:rsidR="00AE5C33" w:rsidRDefault="00A360BA">
            <w:r>
              <w:t>4504.</w:t>
            </w:r>
          </w:p>
        </w:tc>
        <w:tc>
          <w:tcPr>
            <w:tcW w:w="2880" w:type="dxa"/>
          </w:tcPr>
          <w:p w:rsidR="00AE5C33" w:rsidRDefault="00A360BA">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2880" w:type="dxa"/>
          </w:tcPr>
          <w:p w:rsidR="00AE5C33" w:rsidRDefault="00A360BA">
            <w:r>
              <w:t>11.09.2018</w:t>
            </w:r>
          </w:p>
        </w:tc>
      </w:tr>
      <w:tr w:rsidR="00AE5C33">
        <w:tc>
          <w:tcPr>
            <w:tcW w:w="2880" w:type="dxa"/>
          </w:tcPr>
          <w:p w:rsidR="00AE5C33" w:rsidRDefault="00A360BA">
            <w:r>
              <w:t>4505.</w:t>
            </w:r>
          </w:p>
        </w:tc>
        <w:tc>
          <w:tcPr>
            <w:tcW w:w="2880" w:type="dxa"/>
          </w:tcPr>
          <w:p w:rsidR="00AE5C33" w:rsidRDefault="00A360BA">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AE5C33" w:rsidRDefault="00A360BA">
            <w:r>
              <w:t>11.09.2018</w:t>
            </w:r>
          </w:p>
        </w:tc>
      </w:tr>
      <w:tr w:rsidR="00AE5C33">
        <w:tc>
          <w:tcPr>
            <w:tcW w:w="2880" w:type="dxa"/>
          </w:tcPr>
          <w:p w:rsidR="00AE5C33" w:rsidRDefault="00A360BA">
            <w:r>
              <w:t>45</w:t>
            </w:r>
            <w:r>
              <w:lastRenderedPageBreak/>
              <w:t>06.</w:t>
            </w:r>
          </w:p>
        </w:tc>
        <w:tc>
          <w:tcPr>
            <w:tcW w:w="2880" w:type="dxa"/>
          </w:tcPr>
          <w:p w:rsidR="00AE5C33" w:rsidRDefault="00A360BA">
            <w:r>
              <w:lastRenderedPageBreak/>
              <w:t xml:space="preserve">Печатные материалы «Другой Череповец» (решение Череповецкого городского суда Вологодской области от </w:t>
            </w:r>
            <w:r>
              <w:lastRenderedPageBreak/>
              <w:t>01.10.2009);</w:t>
            </w:r>
          </w:p>
        </w:tc>
        <w:tc>
          <w:tcPr>
            <w:tcW w:w="2880" w:type="dxa"/>
          </w:tcPr>
          <w:p w:rsidR="00AE5C33" w:rsidRDefault="00A360BA">
            <w:r>
              <w:lastRenderedPageBreak/>
              <w:t>11.09.</w:t>
            </w:r>
            <w:r>
              <w:lastRenderedPageBreak/>
              <w:t>2018</w:t>
            </w:r>
          </w:p>
        </w:tc>
      </w:tr>
      <w:tr w:rsidR="00AE5C33">
        <w:tc>
          <w:tcPr>
            <w:tcW w:w="2880" w:type="dxa"/>
          </w:tcPr>
          <w:p w:rsidR="00AE5C33" w:rsidRDefault="00A360BA">
            <w:r>
              <w:lastRenderedPageBreak/>
              <w:t>4507.</w:t>
            </w:r>
          </w:p>
        </w:tc>
        <w:tc>
          <w:tcPr>
            <w:tcW w:w="2880" w:type="dxa"/>
          </w:tcPr>
          <w:p w:rsidR="00AE5C33" w:rsidRDefault="00A360BA">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2880" w:type="dxa"/>
          </w:tcPr>
          <w:p w:rsidR="00AE5C33" w:rsidRDefault="00A360BA">
            <w:r>
              <w:t>11.09.2018</w:t>
            </w:r>
          </w:p>
        </w:tc>
      </w:tr>
      <w:tr w:rsidR="00AE5C33">
        <w:tc>
          <w:tcPr>
            <w:tcW w:w="2880" w:type="dxa"/>
          </w:tcPr>
          <w:p w:rsidR="00AE5C33" w:rsidRDefault="00A360BA">
            <w:r>
              <w:t>4508.</w:t>
            </w:r>
          </w:p>
        </w:tc>
        <w:tc>
          <w:tcPr>
            <w:tcW w:w="2880" w:type="dxa"/>
          </w:tcPr>
          <w:p w:rsidR="00AE5C33" w:rsidRDefault="00A360BA">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AE5C33" w:rsidRDefault="00A360BA">
            <w:r>
              <w:t>21.09.2018</w:t>
            </w:r>
          </w:p>
        </w:tc>
      </w:tr>
      <w:tr w:rsidR="00AE5C33">
        <w:tc>
          <w:tcPr>
            <w:tcW w:w="2880" w:type="dxa"/>
          </w:tcPr>
          <w:p w:rsidR="00AE5C33" w:rsidRDefault="00A360BA">
            <w:r>
              <w:t>4509.</w:t>
            </w:r>
          </w:p>
        </w:tc>
        <w:tc>
          <w:tcPr>
            <w:tcW w:w="2880" w:type="dxa"/>
          </w:tcPr>
          <w:p w:rsidR="00AE5C33" w:rsidRDefault="00A360BA">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AE5C33" w:rsidRDefault="00A360BA">
            <w:r>
              <w:t>21.09.2018</w:t>
            </w:r>
          </w:p>
        </w:tc>
      </w:tr>
      <w:tr w:rsidR="00AE5C33">
        <w:tc>
          <w:tcPr>
            <w:tcW w:w="2880" w:type="dxa"/>
          </w:tcPr>
          <w:p w:rsidR="00AE5C33" w:rsidRDefault="00A360BA">
            <w:r>
              <w:t>4510.</w:t>
            </w:r>
          </w:p>
        </w:tc>
        <w:tc>
          <w:tcPr>
            <w:tcW w:w="2880" w:type="dxa"/>
          </w:tcPr>
          <w:p w:rsidR="00AE5C33" w:rsidRDefault="00A360BA">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AE5C33" w:rsidRDefault="00A360BA">
            <w:r>
              <w:t>21.09.2018</w:t>
            </w:r>
          </w:p>
        </w:tc>
      </w:tr>
      <w:tr w:rsidR="00AE5C33">
        <w:tc>
          <w:tcPr>
            <w:tcW w:w="2880" w:type="dxa"/>
          </w:tcPr>
          <w:p w:rsidR="00AE5C33" w:rsidRDefault="00A360BA">
            <w:r>
              <w:t>451</w:t>
            </w:r>
            <w:r>
              <w:lastRenderedPageBreak/>
              <w:t>1.</w:t>
            </w:r>
          </w:p>
        </w:tc>
        <w:tc>
          <w:tcPr>
            <w:tcW w:w="2880" w:type="dxa"/>
          </w:tcPr>
          <w:p w:rsidR="00AE5C33" w:rsidRDefault="00A360BA">
            <w:r>
              <w:lastRenderedPageBreak/>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2880" w:type="dxa"/>
          </w:tcPr>
          <w:p w:rsidR="00AE5C33" w:rsidRDefault="00A360BA">
            <w:r>
              <w:lastRenderedPageBreak/>
              <w:t>05.10.201</w:t>
            </w:r>
            <w:r>
              <w:lastRenderedPageBreak/>
              <w:t>8</w:t>
            </w:r>
          </w:p>
        </w:tc>
      </w:tr>
      <w:tr w:rsidR="00AE5C33">
        <w:tc>
          <w:tcPr>
            <w:tcW w:w="2880" w:type="dxa"/>
          </w:tcPr>
          <w:p w:rsidR="00AE5C33" w:rsidRDefault="00A360BA">
            <w:r>
              <w:lastRenderedPageBreak/>
              <w:t>4512.</w:t>
            </w:r>
          </w:p>
        </w:tc>
        <w:tc>
          <w:tcPr>
            <w:tcW w:w="2880" w:type="dxa"/>
          </w:tcPr>
          <w:p w:rsidR="00AE5C33" w:rsidRDefault="00A360BA">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AE5C33" w:rsidRDefault="00A360BA">
            <w:r>
              <w:t>05.10.2018</w:t>
            </w:r>
          </w:p>
        </w:tc>
      </w:tr>
      <w:tr w:rsidR="00AE5C33">
        <w:tc>
          <w:tcPr>
            <w:tcW w:w="2880" w:type="dxa"/>
          </w:tcPr>
          <w:p w:rsidR="00AE5C33" w:rsidRDefault="00A360BA">
            <w:r>
              <w:t>4513.</w:t>
            </w:r>
          </w:p>
        </w:tc>
        <w:tc>
          <w:tcPr>
            <w:tcW w:w="2880" w:type="dxa"/>
          </w:tcPr>
          <w:p w:rsidR="00AE5C33" w:rsidRDefault="00A360BA">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2880" w:type="dxa"/>
          </w:tcPr>
          <w:p w:rsidR="00AE5C33" w:rsidRDefault="00A360BA">
            <w:r>
              <w:t>11.10.2018</w:t>
            </w:r>
          </w:p>
        </w:tc>
      </w:tr>
      <w:tr w:rsidR="00AE5C33">
        <w:tc>
          <w:tcPr>
            <w:tcW w:w="2880" w:type="dxa"/>
          </w:tcPr>
          <w:p w:rsidR="00AE5C33" w:rsidRDefault="00A360BA">
            <w:r>
              <w:t>4514.</w:t>
            </w:r>
          </w:p>
        </w:tc>
        <w:tc>
          <w:tcPr>
            <w:tcW w:w="2880" w:type="dxa"/>
          </w:tcPr>
          <w:p w:rsidR="00AE5C33" w:rsidRDefault="00A360BA">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AE5C33" w:rsidRDefault="00A360BA">
            <w:r>
              <w:t>11.10.2018</w:t>
            </w:r>
          </w:p>
        </w:tc>
      </w:tr>
      <w:tr w:rsidR="00AE5C33">
        <w:tc>
          <w:tcPr>
            <w:tcW w:w="2880" w:type="dxa"/>
          </w:tcPr>
          <w:p w:rsidR="00AE5C33" w:rsidRDefault="00A360BA">
            <w:r>
              <w:t>4515.</w:t>
            </w:r>
          </w:p>
        </w:tc>
        <w:tc>
          <w:tcPr>
            <w:tcW w:w="2880" w:type="dxa"/>
          </w:tcPr>
          <w:p w:rsidR="00AE5C33" w:rsidRDefault="00A360BA">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AE5C33" w:rsidRDefault="00A360BA">
            <w:r>
              <w:t>18.10.2018</w:t>
            </w:r>
          </w:p>
        </w:tc>
      </w:tr>
      <w:tr w:rsidR="00AE5C33">
        <w:tc>
          <w:tcPr>
            <w:tcW w:w="2880" w:type="dxa"/>
          </w:tcPr>
          <w:p w:rsidR="00AE5C33" w:rsidRDefault="00A360BA">
            <w:r>
              <w:t>45</w:t>
            </w:r>
            <w:r>
              <w:lastRenderedPageBreak/>
              <w:t>16.</w:t>
            </w:r>
          </w:p>
        </w:tc>
        <w:tc>
          <w:tcPr>
            <w:tcW w:w="2880" w:type="dxa"/>
          </w:tcPr>
          <w:p w:rsidR="00AE5C33" w:rsidRDefault="00A360BA">
            <w:r>
              <w:lastRenderedPageBreak/>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w:t>
            </w:r>
            <w:r>
              <w:lastRenderedPageBreak/>
              <w:t>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w="2880" w:type="dxa"/>
          </w:tcPr>
          <w:p w:rsidR="00AE5C33" w:rsidRDefault="00A360BA">
            <w:r>
              <w:lastRenderedPageBreak/>
              <w:t>18.10.</w:t>
            </w:r>
            <w:r>
              <w:lastRenderedPageBreak/>
              <w:t>2018</w:t>
            </w:r>
          </w:p>
        </w:tc>
      </w:tr>
      <w:tr w:rsidR="00AE5C33">
        <w:tc>
          <w:tcPr>
            <w:tcW w:w="2880" w:type="dxa"/>
          </w:tcPr>
          <w:p w:rsidR="00AE5C33" w:rsidRDefault="00A360BA">
            <w:r>
              <w:lastRenderedPageBreak/>
              <w:t>4517.</w:t>
            </w:r>
          </w:p>
        </w:tc>
        <w:tc>
          <w:tcPr>
            <w:tcW w:w="2880" w:type="dxa"/>
          </w:tcPr>
          <w:p w:rsidR="00AE5C33" w:rsidRDefault="00A360BA">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2880" w:type="dxa"/>
          </w:tcPr>
          <w:p w:rsidR="00AE5C33" w:rsidRDefault="00A360BA">
            <w:r>
              <w:t>18.10.2018</w:t>
            </w:r>
          </w:p>
        </w:tc>
      </w:tr>
      <w:tr w:rsidR="00AE5C33">
        <w:tc>
          <w:tcPr>
            <w:tcW w:w="2880" w:type="dxa"/>
          </w:tcPr>
          <w:p w:rsidR="00AE5C33" w:rsidRDefault="00A360BA">
            <w:r>
              <w:t>4518.</w:t>
            </w:r>
          </w:p>
        </w:tc>
        <w:tc>
          <w:tcPr>
            <w:tcW w:w="2880" w:type="dxa"/>
          </w:tcPr>
          <w:p w:rsidR="00AE5C33" w:rsidRDefault="00A360BA">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AE5C33" w:rsidRDefault="00A360BA">
            <w:r>
              <w:t>18.10.2018</w:t>
            </w:r>
          </w:p>
        </w:tc>
      </w:tr>
      <w:tr w:rsidR="00AE5C33">
        <w:tc>
          <w:tcPr>
            <w:tcW w:w="2880" w:type="dxa"/>
          </w:tcPr>
          <w:p w:rsidR="00AE5C33" w:rsidRDefault="00A360BA">
            <w:r>
              <w:t>45</w:t>
            </w:r>
            <w:r>
              <w:lastRenderedPageBreak/>
              <w:t>19.</w:t>
            </w:r>
          </w:p>
        </w:tc>
        <w:tc>
          <w:tcPr>
            <w:tcW w:w="2880" w:type="dxa"/>
          </w:tcPr>
          <w:p w:rsidR="00AE5C33" w:rsidRDefault="00A360BA">
            <w:r>
              <w:lastRenderedPageBreak/>
              <w:t xml:space="preserve">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w:t>
            </w:r>
            <w:r>
              <w:lastRenderedPageBreak/>
              <w:t>автономного округа – Югры от 25.11.2014);</w:t>
            </w:r>
          </w:p>
        </w:tc>
        <w:tc>
          <w:tcPr>
            <w:tcW w:w="2880" w:type="dxa"/>
          </w:tcPr>
          <w:p w:rsidR="00AE5C33" w:rsidRDefault="00A360BA">
            <w:r>
              <w:lastRenderedPageBreak/>
              <w:t>30.10.</w:t>
            </w:r>
            <w:r>
              <w:lastRenderedPageBreak/>
              <w:t>2018</w:t>
            </w:r>
          </w:p>
        </w:tc>
      </w:tr>
      <w:tr w:rsidR="00AE5C33">
        <w:tc>
          <w:tcPr>
            <w:tcW w:w="2880" w:type="dxa"/>
          </w:tcPr>
          <w:p w:rsidR="00AE5C33" w:rsidRDefault="00A360BA">
            <w:r>
              <w:lastRenderedPageBreak/>
              <w:t>4520.</w:t>
            </w:r>
          </w:p>
        </w:tc>
        <w:tc>
          <w:tcPr>
            <w:tcW w:w="2880" w:type="dxa"/>
          </w:tcPr>
          <w:p w:rsidR="00AE5C33" w:rsidRDefault="00A360BA">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E5C33" w:rsidRDefault="00A360BA">
            <w:r>
              <w:t>30.10.2018</w:t>
            </w:r>
          </w:p>
        </w:tc>
      </w:tr>
      <w:tr w:rsidR="00AE5C33">
        <w:tc>
          <w:tcPr>
            <w:tcW w:w="2880" w:type="dxa"/>
          </w:tcPr>
          <w:p w:rsidR="00AE5C33" w:rsidRDefault="00A360BA">
            <w:r>
              <w:t>4521.</w:t>
            </w:r>
          </w:p>
        </w:tc>
        <w:tc>
          <w:tcPr>
            <w:tcW w:w="2880" w:type="dxa"/>
          </w:tcPr>
          <w:p w:rsidR="00AE5C33" w:rsidRDefault="00A360BA">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E5C33" w:rsidRDefault="00A360BA">
            <w:r>
              <w:t>30.10.2018</w:t>
            </w:r>
          </w:p>
        </w:tc>
      </w:tr>
      <w:tr w:rsidR="00AE5C33">
        <w:tc>
          <w:tcPr>
            <w:tcW w:w="2880" w:type="dxa"/>
          </w:tcPr>
          <w:p w:rsidR="00AE5C33" w:rsidRDefault="00A360BA">
            <w:r>
              <w:t>4522.</w:t>
            </w:r>
          </w:p>
        </w:tc>
        <w:tc>
          <w:tcPr>
            <w:tcW w:w="2880" w:type="dxa"/>
          </w:tcPr>
          <w:p w:rsidR="00AE5C33" w:rsidRDefault="00A360BA">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E5C33" w:rsidRDefault="00A360BA">
            <w:r>
              <w:t>30.10.2018</w:t>
            </w:r>
          </w:p>
        </w:tc>
      </w:tr>
      <w:tr w:rsidR="00AE5C33">
        <w:tc>
          <w:tcPr>
            <w:tcW w:w="2880" w:type="dxa"/>
          </w:tcPr>
          <w:p w:rsidR="00AE5C33" w:rsidRDefault="00A360BA">
            <w:r>
              <w:t>4523.</w:t>
            </w:r>
          </w:p>
        </w:tc>
        <w:tc>
          <w:tcPr>
            <w:tcW w:w="2880" w:type="dxa"/>
          </w:tcPr>
          <w:p w:rsidR="00AE5C33" w:rsidRDefault="00A360BA">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E5C33" w:rsidRDefault="00A360BA">
            <w:r>
              <w:t>30.10.2018</w:t>
            </w:r>
          </w:p>
        </w:tc>
      </w:tr>
      <w:tr w:rsidR="00AE5C33">
        <w:tc>
          <w:tcPr>
            <w:tcW w:w="2880" w:type="dxa"/>
          </w:tcPr>
          <w:p w:rsidR="00AE5C33" w:rsidRDefault="00A360BA">
            <w:r>
              <w:t>4524.</w:t>
            </w:r>
          </w:p>
        </w:tc>
        <w:tc>
          <w:tcPr>
            <w:tcW w:w="2880" w:type="dxa"/>
          </w:tcPr>
          <w:p w:rsidR="00AE5C33" w:rsidRDefault="00A360BA">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E5C33" w:rsidRDefault="00A360BA">
            <w:r>
              <w:t>30.10.2018</w:t>
            </w:r>
          </w:p>
        </w:tc>
      </w:tr>
      <w:tr w:rsidR="00AE5C33">
        <w:tc>
          <w:tcPr>
            <w:tcW w:w="2880" w:type="dxa"/>
          </w:tcPr>
          <w:p w:rsidR="00AE5C33" w:rsidRDefault="00A360BA">
            <w:r>
              <w:lastRenderedPageBreak/>
              <w:t>4525.</w:t>
            </w:r>
          </w:p>
        </w:tc>
        <w:tc>
          <w:tcPr>
            <w:tcW w:w="2880" w:type="dxa"/>
          </w:tcPr>
          <w:p w:rsidR="00AE5C33" w:rsidRDefault="00A360BA">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E5C33" w:rsidRDefault="00A360BA">
            <w:r>
              <w:t>30.10.2018</w:t>
            </w:r>
          </w:p>
        </w:tc>
      </w:tr>
      <w:tr w:rsidR="00AE5C33">
        <w:tc>
          <w:tcPr>
            <w:tcW w:w="2880" w:type="dxa"/>
          </w:tcPr>
          <w:p w:rsidR="00AE5C33" w:rsidRDefault="00A360BA">
            <w:r>
              <w:t>4526.</w:t>
            </w:r>
          </w:p>
        </w:tc>
        <w:tc>
          <w:tcPr>
            <w:tcW w:w="2880" w:type="dxa"/>
          </w:tcPr>
          <w:p w:rsidR="00AE5C33" w:rsidRDefault="00A360BA">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E5C33" w:rsidRDefault="00A360BA">
            <w:r>
              <w:t>30.10.2018</w:t>
            </w:r>
          </w:p>
        </w:tc>
      </w:tr>
      <w:tr w:rsidR="00AE5C33">
        <w:tc>
          <w:tcPr>
            <w:tcW w:w="2880" w:type="dxa"/>
          </w:tcPr>
          <w:p w:rsidR="00AE5C33" w:rsidRDefault="00A360BA">
            <w:r>
              <w:t>4527.</w:t>
            </w:r>
          </w:p>
        </w:tc>
        <w:tc>
          <w:tcPr>
            <w:tcW w:w="2880" w:type="dxa"/>
          </w:tcPr>
          <w:p w:rsidR="00AE5C33" w:rsidRDefault="00A360BA">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E5C33" w:rsidRDefault="00A360BA">
            <w:r>
              <w:t>30.10.2018</w:t>
            </w:r>
          </w:p>
        </w:tc>
      </w:tr>
      <w:tr w:rsidR="00AE5C33">
        <w:tc>
          <w:tcPr>
            <w:tcW w:w="2880" w:type="dxa"/>
          </w:tcPr>
          <w:p w:rsidR="00AE5C33" w:rsidRDefault="00A360BA">
            <w:r>
              <w:t>4528.</w:t>
            </w:r>
          </w:p>
        </w:tc>
        <w:tc>
          <w:tcPr>
            <w:tcW w:w="2880" w:type="dxa"/>
          </w:tcPr>
          <w:p w:rsidR="00AE5C33" w:rsidRDefault="00A360BA">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AE5C33" w:rsidRDefault="00A360BA">
            <w:r>
              <w:t>30.10.2018</w:t>
            </w:r>
          </w:p>
        </w:tc>
      </w:tr>
      <w:tr w:rsidR="00AE5C33">
        <w:tc>
          <w:tcPr>
            <w:tcW w:w="2880" w:type="dxa"/>
          </w:tcPr>
          <w:p w:rsidR="00AE5C33" w:rsidRDefault="00A360BA">
            <w:r>
              <w:t>4529.</w:t>
            </w:r>
          </w:p>
        </w:tc>
        <w:tc>
          <w:tcPr>
            <w:tcW w:w="2880" w:type="dxa"/>
          </w:tcPr>
          <w:p w:rsidR="00AE5C33" w:rsidRDefault="00A360BA">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AE5C33" w:rsidRDefault="00A360BA">
            <w:r>
              <w:t>30.10.2018</w:t>
            </w:r>
          </w:p>
        </w:tc>
      </w:tr>
      <w:tr w:rsidR="00AE5C33">
        <w:tc>
          <w:tcPr>
            <w:tcW w:w="2880" w:type="dxa"/>
          </w:tcPr>
          <w:p w:rsidR="00AE5C33" w:rsidRDefault="00A360BA">
            <w:r>
              <w:t>453</w:t>
            </w:r>
            <w:r>
              <w:lastRenderedPageBreak/>
              <w:t>0.</w:t>
            </w:r>
          </w:p>
        </w:tc>
        <w:tc>
          <w:tcPr>
            <w:tcW w:w="2880" w:type="dxa"/>
          </w:tcPr>
          <w:p w:rsidR="00AE5C33" w:rsidRDefault="00A360BA">
            <w:r>
              <w:lastRenderedPageBreak/>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w:t>
            </w:r>
            <w:r>
              <w:lastRenderedPageBreak/>
              <w:t>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w="2880" w:type="dxa"/>
          </w:tcPr>
          <w:p w:rsidR="00AE5C33" w:rsidRDefault="00A360BA">
            <w:r>
              <w:lastRenderedPageBreak/>
              <w:t>31.10.201</w:t>
            </w:r>
            <w:r>
              <w:lastRenderedPageBreak/>
              <w:t>8</w:t>
            </w:r>
          </w:p>
        </w:tc>
      </w:tr>
      <w:tr w:rsidR="00AE5C33">
        <w:tc>
          <w:tcPr>
            <w:tcW w:w="2880" w:type="dxa"/>
          </w:tcPr>
          <w:p w:rsidR="00AE5C33" w:rsidRDefault="00A360BA">
            <w:r>
              <w:lastRenderedPageBreak/>
              <w:t>4531.</w:t>
            </w:r>
          </w:p>
        </w:tc>
        <w:tc>
          <w:tcPr>
            <w:tcW w:w="2880" w:type="dxa"/>
          </w:tcPr>
          <w:p w:rsidR="00AE5C33" w:rsidRDefault="00A360BA">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w="2880" w:type="dxa"/>
          </w:tcPr>
          <w:p w:rsidR="00AE5C33" w:rsidRDefault="00A360BA">
            <w:r>
              <w:t>31.10.2018</w:t>
            </w:r>
          </w:p>
        </w:tc>
      </w:tr>
      <w:tr w:rsidR="00AE5C33">
        <w:tc>
          <w:tcPr>
            <w:tcW w:w="2880" w:type="dxa"/>
          </w:tcPr>
          <w:p w:rsidR="00AE5C33" w:rsidRDefault="00A360BA">
            <w:r>
              <w:t>4532.</w:t>
            </w:r>
          </w:p>
        </w:tc>
        <w:tc>
          <w:tcPr>
            <w:tcW w:w="2880" w:type="dxa"/>
          </w:tcPr>
          <w:p w:rsidR="00AE5C33" w:rsidRDefault="00A360BA">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AE5C33" w:rsidRDefault="00A360BA">
            <w:r>
              <w:t>31.10.2018</w:t>
            </w:r>
          </w:p>
        </w:tc>
      </w:tr>
      <w:tr w:rsidR="00AE5C33">
        <w:tc>
          <w:tcPr>
            <w:tcW w:w="2880" w:type="dxa"/>
          </w:tcPr>
          <w:p w:rsidR="00AE5C33" w:rsidRDefault="00A360BA">
            <w:r>
              <w:t>4533.</w:t>
            </w:r>
          </w:p>
        </w:tc>
        <w:tc>
          <w:tcPr>
            <w:tcW w:w="2880" w:type="dxa"/>
          </w:tcPr>
          <w:p w:rsidR="00AE5C33" w:rsidRDefault="00A360BA">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w:t>
            </w:r>
            <w:r>
              <w:lastRenderedPageBreak/>
              <w:t>%D0%BE%D1%80%D0%BE%D0%B2%D0%B8%D0%BA%D0%BE%D0%B2&amp;z=video-136607837_456239022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AE5C33" w:rsidRDefault="00A360BA">
            <w:r>
              <w:lastRenderedPageBreak/>
              <w:t>31.10.2018</w:t>
            </w:r>
          </w:p>
        </w:tc>
      </w:tr>
      <w:tr w:rsidR="00AE5C33">
        <w:tc>
          <w:tcPr>
            <w:tcW w:w="2880" w:type="dxa"/>
          </w:tcPr>
          <w:p w:rsidR="00AE5C33" w:rsidRDefault="00A360BA">
            <w:r>
              <w:lastRenderedPageBreak/>
              <w:t>4534.</w:t>
            </w:r>
          </w:p>
        </w:tc>
        <w:tc>
          <w:tcPr>
            <w:tcW w:w="2880" w:type="dxa"/>
          </w:tcPr>
          <w:p w:rsidR="00AE5C33" w:rsidRDefault="00A360BA">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AE5C33" w:rsidRDefault="00A360BA">
            <w:r>
              <w:t>31.10.2018</w:t>
            </w:r>
          </w:p>
        </w:tc>
      </w:tr>
      <w:tr w:rsidR="00AE5C33">
        <w:tc>
          <w:tcPr>
            <w:tcW w:w="2880" w:type="dxa"/>
          </w:tcPr>
          <w:p w:rsidR="00AE5C33" w:rsidRDefault="00A360BA">
            <w:r>
              <w:t>4535.</w:t>
            </w:r>
          </w:p>
        </w:tc>
        <w:tc>
          <w:tcPr>
            <w:tcW w:w="2880" w:type="dxa"/>
          </w:tcPr>
          <w:p w:rsidR="00AE5C33" w:rsidRDefault="00A360BA">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w="2880" w:type="dxa"/>
          </w:tcPr>
          <w:p w:rsidR="00AE5C33" w:rsidRDefault="00A360BA">
            <w:r>
              <w:t>31.10.2018</w:t>
            </w:r>
          </w:p>
        </w:tc>
      </w:tr>
      <w:tr w:rsidR="00AE5C33">
        <w:tc>
          <w:tcPr>
            <w:tcW w:w="2880" w:type="dxa"/>
          </w:tcPr>
          <w:p w:rsidR="00AE5C33" w:rsidRDefault="00A360BA">
            <w:r>
              <w:t>4</w:t>
            </w:r>
            <w:r>
              <w:lastRenderedPageBreak/>
              <w:t>536.</w:t>
            </w:r>
          </w:p>
        </w:tc>
        <w:tc>
          <w:tcPr>
            <w:tcW w:w="2880" w:type="dxa"/>
          </w:tcPr>
          <w:p w:rsidR="00AE5C33" w:rsidRDefault="00A360BA">
            <w:r>
              <w:lastRenderedPageBreak/>
              <w:t xml:space="preserve">Статья (публикация) под названием «Взгляд Национал-социалиста на 9 мая», текст которой начинается </w:t>
            </w:r>
            <w:r>
              <w:lastRenderedPageBreak/>
              <w:t>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w="2880" w:type="dxa"/>
          </w:tcPr>
          <w:p w:rsidR="00AE5C33" w:rsidRDefault="00A360BA">
            <w:r>
              <w:lastRenderedPageBreak/>
              <w:t>31.</w:t>
            </w:r>
            <w:r>
              <w:lastRenderedPageBreak/>
              <w:t>10.2018</w:t>
            </w:r>
          </w:p>
        </w:tc>
      </w:tr>
      <w:tr w:rsidR="00AE5C33">
        <w:tc>
          <w:tcPr>
            <w:tcW w:w="2880" w:type="dxa"/>
          </w:tcPr>
          <w:p w:rsidR="00AE5C33" w:rsidRDefault="00A360BA">
            <w:r>
              <w:lastRenderedPageBreak/>
              <w:t>4537.</w:t>
            </w:r>
          </w:p>
        </w:tc>
        <w:tc>
          <w:tcPr>
            <w:tcW w:w="2880" w:type="dxa"/>
          </w:tcPr>
          <w:p w:rsidR="00AE5C33" w:rsidRDefault="00A360BA">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w="2880" w:type="dxa"/>
          </w:tcPr>
          <w:p w:rsidR="00AE5C33" w:rsidRDefault="00A360BA">
            <w:r>
              <w:t>31.10.2018</w:t>
            </w:r>
          </w:p>
        </w:tc>
      </w:tr>
      <w:tr w:rsidR="00AE5C33">
        <w:tc>
          <w:tcPr>
            <w:tcW w:w="2880" w:type="dxa"/>
          </w:tcPr>
          <w:p w:rsidR="00AE5C33" w:rsidRDefault="00A360BA">
            <w:r>
              <w:t>4538.</w:t>
            </w:r>
          </w:p>
        </w:tc>
        <w:tc>
          <w:tcPr>
            <w:tcW w:w="2880" w:type="dxa"/>
          </w:tcPr>
          <w:p w:rsidR="00AE5C33" w:rsidRDefault="00A360BA">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AE5C33" w:rsidRDefault="00A360BA">
            <w:r>
              <w:t>02.11.2018</w:t>
            </w:r>
          </w:p>
        </w:tc>
      </w:tr>
      <w:tr w:rsidR="00AE5C33">
        <w:tc>
          <w:tcPr>
            <w:tcW w:w="2880" w:type="dxa"/>
          </w:tcPr>
          <w:p w:rsidR="00AE5C33" w:rsidRDefault="00A360BA">
            <w:r>
              <w:t>4539.</w:t>
            </w:r>
          </w:p>
        </w:tc>
        <w:tc>
          <w:tcPr>
            <w:tcW w:w="2880" w:type="dxa"/>
          </w:tcPr>
          <w:p w:rsidR="00AE5C33" w:rsidRDefault="00A360BA">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AE5C33" w:rsidRDefault="00A360BA">
            <w:r>
              <w:t>02.11.2018</w:t>
            </w:r>
          </w:p>
        </w:tc>
      </w:tr>
      <w:tr w:rsidR="00AE5C33">
        <w:tc>
          <w:tcPr>
            <w:tcW w:w="2880" w:type="dxa"/>
          </w:tcPr>
          <w:p w:rsidR="00AE5C33" w:rsidRDefault="00A360BA">
            <w:r>
              <w:t>45</w:t>
            </w:r>
            <w:r>
              <w:lastRenderedPageBreak/>
              <w:t>40.</w:t>
            </w:r>
          </w:p>
        </w:tc>
        <w:tc>
          <w:tcPr>
            <w:tcW w:w="2880" w:type="dxa"/>
          </w:tcPr>
          <w:p w:rsidR="00AE5C33" w:rsidRDefault="00A360BA">
            <w:r>
              <w:lastRenderedPageBreak/>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w:t>
            </w:r>
            <w:r>
              <w:lastRenderedPageBreak/>
              <w:t>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w="2880" w:type="dxa"/>
          </w:tcPr>
          <w:p w:rsidR="00AE5C33" w:rsidRDefault="00A360BA">
            <w:r>
              <w:lastRenderedPageBreak/>
              <w:t>02.11.</w:t>
            </w:r>
            <w:r>
              <w:lastRenderedPageBreak/>
              <w:t>2018</w:t>
            </w:r>
          </w:p>
        </w:tc>
      </w:tr>
      <w:tr w:rsidR="00AE5C33">
        <w:tc>
          <w:tcPr>
            <w:tcW w:w="2880" w:type="dxa"/>
          </w:tcPr>
          <w:p w:rsidR="00AE5C33" w:rsidRDefault="00A360BA">
            <w:r>
              <w:lastRenderedPageBreak/>
              <w:t>4541.</w:t>
            </w:r>
          </w:p>
        </w:tc>
        <w:tc>
          <w:tcPr>
            <w:tcW w:w="2880" w:type="dxa"/>
          </w:tcPr>
          <w:p w:rsidR="00AE5C33" w:rsidRDefault="00A360BA">
            <w:r>
              <w:t>Исключён</w:t>
            </w:r>
          </w:p>
        </w:tc>
        <w:tc>
          <w:tcPr>
            <w:tcW w:w="2880" w:type="dxa"/>
          </w:tcPr>
          <w:p w:rsidR="00AE5C33" w:rsidRDefault="00A360BA">
            <w:r>
              <w:t>02.11.2018</w:t>
            </w:r>
          </w:p>
        </w:tc>
      </w:tr>
      <w:tr w:rsidR="00AE5C33">
        <w:tc>
          <w:tcPr>
            <w:tcW w:w="2880" w:type="dxa"/>
          </w:tcPr>
          <w:p w:rsidR="00AE5C33" w:rsidRDefault="00A360BA">
            <w:r>
              <w:t>4542.</w:t>
            </w:r>
          </w:p>
        </w:tc>
        <w:tc>
          <w:tcPr>
            <w:tcW w:w="2880" w:type="dxa"/>
          </w:tcPr>
          <w:p w:rsidR="00AE5C33" w:rsidRDefault="00A360BA">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AE5C33" w:rsidRDefault="00A360BA">
            <w:r>
              <w:t>02.11.2018</w:t>
            </w:r>
          </w:p>
        </w:tc>
      </w:tr>
      <w:tr w:rsidR="00AE5C33">
        <w:tc>
          <w:tcPr>
            <w:tcW w:w="2880" w:type="dxa"/>
          </w:tcPr>
          <w:p w:rsidR="00AE5C33" w:rsidRDefault="00A360BA">
            <w:r>
              <w:t>4543.</w:t>
            </w:r>
          </w:p>
        </w:tc>
        <w:tc>
          <w:tcPr>
            <w:tcW w:w="2880" w:type="dxa"/>
          </w:tcPr>
          <w:p w:rsidR="00AE5C33" w:rsidRDefault="00A360BA">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AE5C33" w:rsidRDefault="00A360BA">
            <w:r>
              <w:t>02.11.2018</w:t>
            </w:r>
          </w:p>
        </w:tc>
      </w:tr>
      <w:tr w:rsidR="00AE5C33">
        <w:tc>
          <w:tcPr>
            <w:tcW w:w="2880" w:type="dxa"/>
          </w:tcPr>
          <w:p w:rsidR="00AE5C33" w:rsidRDefault="00A360BA">
            <w:r>
              <w:t>4544.</w:t>
            </w:r>
          </w:p>
        </w:tc>
        <w:tc>
          <w:tcPr>
            <w:tcW w:w="2880" w:type="dxa"/>
          </w:tcPr>
          <w:p w:rsidR="00AE5C33" w:rsidRDefault="00A360BA">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AE5C33" w:rsidRDefault="00A360BA">
            <w:r>
              <w:t>02.11.2018</w:t>
            </w:r>
          </w:p>
        </w:tc>
      </w:tr>
      <w:tr w:rsidR="00AE5C33">
        <w:tc>
          <w:tcPr>
            <w:tcW w:w="2880" w:type="dxa"/>
          </w:tcPr>
          <w:p w:rsidR="00AE5C33" w:rsidRDefault="00A360BA">
            <w:r>
              <w:t>454</w:t>
            </w:r>
            <w:r>
              <w:lastRenderedPageBreak/>
              <w:t>5.</w:t>
            </w:r>
          </w:p>
        </w:tc>
        <w:tc>
          <w:tcPr>
            <w:tcW w:w="2880" w:type="dxa"/>
          </w:tcPr>
          <w:p w:rsidR="00AE5C33" w:rsidRDefault="00A360BA">
            <w:r>
              <w:lastRenderedPageBreak/>
              <w:t>Статья Крюкова С.В. «Русизм – праздник зла», размещенная в сети Интернет (решение Засвияжского районного суда г. Ульяновска от 18.10.2010);</w:t>
            </w:r>
          </w:p>
        </w:tc>
        <w:tc>
          <w:tcPr>
            <w:tcW w:w="2880" w:type="dxa"/>
          </w:tcPr>
          <w:p w:rsidR="00AE5C33" w:rsidRDefault="00A360BA">
            <w:r>
              <w:t>02.11.201</w:t>
            </w:r>
            <w:r>
              <w:lastRenderedPageBreak/>
              <w:t>8</w:t>
            </w:r>
          </w:p>
        </w:tc>
      </w:tr>
      <w:tr w:rsidR="00AE5C33">
        <w:tc>
          <w:tcPr>
            <w:tcW w:w="2880" w:type="dxa"/>
          </w:tcPr>
          <w:p w:rsidR="00AE5C33" w:rsidRDefault="00A360BA">
            <w:r>
              <w:lastRenderedPageBreak/>
              <w:t>4546.</w:t>
            </w:r>
          </w:p>
        </w:tc>
        <w:tc>
          <w:tcPr>
            <w:tcW w:w="2880" w:type="dxa"/>
          </w:tcPr>
          <w:p w:rsidR="00AE5C33" w:rsidRDefault="00A360BA">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2880" w:type="dxa"/>
          </w:tcPr>
          <w:p w:rsidR="00AE5C33" w:rsidRDefault="00A360BA">
            <w:r>
              <w:t>02.11.2018</w:t>
            </w:r>
          </w:p>
        </w:tc>
      </w:tr>
      <w:tr w:rsidR="00AE5C33">
        <w:tc>
          <w:tcPr>
            <w:tcW w:w="2880" w:type="dxa"/>
          </w:tcPr>
          <w:p w:rsidR="00AE5C33" w:rsidRDefault="00A360BA">
            <w:r>
              <w:t>4547.</w:t>
            </w:r>
          </w:p>
        </w:tc>
        <w:tc>
          <w:tcPr>
            <w:tcW w:w="2880" w:type="dxa"/>
          </w:tcPr>
          <w:p w:rsidR="00AE5C33" w:rsidRDefault="00A360BA">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AE5C33" w:rsidRDefault="00A360BA">
            <w:r>
              <w:t>02.11.2018</w:t>
            </w:r>
          </w:p>
        </w:tc>
      </w:tr>
      <w:tr w:rsidR="00AE5C33">
        <w:tc>
          <w:tcPr>
            <w:tcW w:w="2880" w:type="dxa"/>
          </w:tcPr>
          <w:p w:rsidR="00AE5C33" w:rsidRDefault="00A360BA">
            <w:r>
              <w:t>4548.</w:t>
            </w:r>
          </w:p>
        </w:tc>
        <w:tc>
          <w:tcPr>
            <w:tcW w:w="2880" w:type="dxa"/>
          </w:tcPr>
          <w:p w:rsidR="00AE5C33" w:rsidRDefault="00A360BA">
            <w:r>
              <w:t>Статья Крюкова С.В. «Униженные обречены», размещенная в сети Интернет (решение Засвияжского районного суда г. Ульяновска от 18.10.2010);</w:t>
            </w:r>
          </w:p>
        </w:tc>
        <w:tc>
          <w:tcPr>
            <w:tcW w:w="2880" w:type="dxa"/>
          </w:tcPr>
          <w:p w:rsidR="00AE5C33" w:rsidRDefault="00A360BA">
            <w:r>
              <w:t>02.11.2018</w:t>
            </w:r>
          </w:p>
        </w:tc>
      </w:tr>
      <w:tr w:rsidR="00AE5C33">
        <w:tc>
          <w:tcPr>
            <w:tcW w:w="2880" w:type="dxa"/>
          </w:tcPr>
          <w:p w:rsidR="00AE5C33" w:rsidRDefault="00A360BA">
            <w:r>
              <w:t>4549.</w:t>
            </w:r>
          </w:p>
        </w:tc>
        <w:tc>
          <w:tcPr>
            <w:tcW w:w="2880" w:type="dxa"/>
          </w:tcPr>
          <w:p w:rsidR="00AE5C33" w:rsidRDefault="00A360BA">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w="2880" w:type="dxa"/>
          </w:tcPr>
          <w:p w:rsidR="00AE5C33" w:rsidRDefault="00A360BA">
            <w:r>
              <w:t>02.11.2018</w:t>
            </w:r>
          </w:p>
        </w:tc>
      </w:tr>
      <w:tr w:rsidR="00AE5C33">
        <w:tc>
          <w:tcPr>
            <w:tcW w:w="2880" w:type="dxa"/>
          </w:tcPr>
          <w:p w:rsidR="00AE5C33" w:rsidRDefault="00A360BA">
            <w:r>
              <w:t>4550.</w:t>
            </w:r>
          </w:p>
        </w:tc>
        <w:tc>
          <w:tcPr>
            <w:tcW w:w="2880" w:type="dxa"/>
          </w:tcPr>
          <w:p w:rsidR="00AE5C33" w:rsidRDefault="00A360BA">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AE5C33" w:rsidRDefault="00A360BA">
            <w:r>
              <w:t>02.11.2018</w:t>
            </w:r>
          </w:p>
        </w:tc>
      </w:tr>
      <w:tr w:rsidR="00AE5C33">
        <w:tc>
          <w:tcPr>
            <w:tcW w:w="2880" w:type="dxa"/>
          </w:tcPr>
          <w:p w:rsidR="00AE5C33" w:rsidRDefault="00A360BA">
            <w:r>
              <w:lastRenderedPageBreak/>
              <w:t>4551.</w:t>
            </w:r>
          </w:p>
        </w:tc>
        <w:tc>
          <w:tcPr>
            <w:tcW w:w="2880" w:type="dxa"/>
          </w:tcPr>
          <w:p w:rsidR="00AE5C33" w:rsidRDefault="00A360BA">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2880" w:type="dxa"/>
          </w:tcPr>
          <w:p w:rsidR="00AE5C33" w:rsidRDefault="00A360BA">
            <w:r>
              <w:t>02.11.2018</w:t>
            </w:r>
          </w:p>
        </w:tc>
      </w:tr>
      <w:tr w:rsidR="00AE5C33">
        <w:tc>
          <w:tcPr>
            <w:tcW w:w="2880" w:type="dxa"/>
          </w:tcPr>
          <w:p w:rsidR="00AE5C33" w:rsidRDefault="00A360BA">
            <w:r>
              <w:t>4552.</w:t>
            </w:r>
          </w:p>
        </w:tc>
        <w:tc>
          <w:tcPr>
            <w:tcW w:w="2880" w:type="dxa"/>
          </w:tcPr>
          <w:p w:rsidR="00AE5C33" w:rsidRDefault="00A360BA">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2880" w:type="dxa"/>
          </w:tcPr>
          <w:p w:rsidR="00AE5C33" w:rsidRDefault="00A360BA">
            <w:r>
              <w:t>02.11.2018</w:t>
            </w:r>
          </w:p>
        </w:tc>
      </w:tr>
      <w:tr w:rsidR="00AE5C33">
        <w:tc>
          <w:tcPr>
            <w:tcW w:w="2880" w:type="dxa"/>
          </w:tcPr>
          <w:p w:rsidR="00AE5C33" w:rsidRDefault="00A360BA">
            <w:r>
              <w:t>4553.</w:t>
            </w:r>
          </w:p>
        </w:tc>
        <w:tc>
          <w:tcPr>
            <w:tcW w:w="2880" w:type="dxa"/>
          </w:tcPr>
          <w:p w:rsidR="00AE5C33" w:rsidRDefault="00A360BA">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w="2880" w:type="dxa"/>
          </w:tcPr>
          <w:p w:rsidR="00AE5C33" w:rsidRDefault="00A360BA">
            <w:r>
              <w:t>02.11.2018</w:t>
            </w:r>
          </w:p>
        </w:tc>
      </w:tr>
      <w:tr w:rsidR="00AE5C33">
        <w:tc>
          <w:tcPr>
            <w:tcW w:w="2880" w:type="dxa"/>
          </w:tcPr>
          <w:p w:rsidR="00AE5C33" w:rsidRDefault="00A360BA">
            <w:r>
              <w:t>4554.</w:t>
            </w:r>
          </w:p>
        </w:tc>
        <w:tc>
          <w:tcPr>
            <w:tcW w:w="2880" w:type="dxa"/>
          </w:tcPr>
          <w:p w:rsidR="00AE5C33" w:rsidRDefault="00A360BA">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AE5C33" w:rsidRDefault="00A360BA">
            <w:r>
              <w:t>02.11.2018</w:t>
            </w:r>
          </w:p>
        </w:tc>
      </w:tr>
      <w:tr w:rsidR="00AE5C33">
        <w:tc>
          <w:tcPr>
            <w:tcW w:w="2880" w:type="dxa"/>
          </w:tcPr>
          <w:p w:rsidR="00AE5C33" w:rsidRDefault="00A360BA">
            <w:r>
              <w:t>45</w:t>
            </w:r>
            <w:r>
              <w:lastRenderedPageBreak/>
              <w:t>55.</w:t>
            </w:r>
          </w:p>
        </w:tc>
        <w:tc>
          <w:tcPr>
            <w:tcW w:w="2880" w:type="dxa"/>
          </w:tcPr>
          <w:p w:rsidR="00AE5C33" w:rsidRDefault="00A360BA">
            <w:r>
              <w:lastRenderedPageBreak/>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w="2880" w:type="dxa"/>
          </w:tcPr>
          <w:p w:rsidR="00AE5C33" w:rsidRDefault="00A360BA">
            <w:r>
              <w:t>02.11.</w:t>
            </w:r>
            <w:r>
              <w:lastRenderedPageBreak/>
              <w:t>2018</w:t>
            </w:r>
          </w:p>
        </w:tc>
      </w:tr>
      <w:tr w:rsidR="00AE5C33">
        <w:tc>
          <w:tcPr>
            <w:tcW w:w="2880" w:type="dxa"/>
          </w:tcPr>
          <w:p w:rsidR="00AE5C33" w:rsidRDefault="00A360BA">
            <w:r>
              <w:lastRenderedPageBreak/>
              <w:t>4556.</w:t>
            </w:r>
          </w:p>
        </w:tc>
        <w:tc>
          <w:tcPr>
            <w:tcW w:w="2880" w:type="dxa"/>
          </w:tcPr>
          <w:p w:rsidR="00AE5C33" w:rsidRDefault="00A360BA">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w="2880" w:type="dxa"/>
          </w:tcPr>
          <w:p w:rsidR="00AE5C33" w:rsidRDefault="00A360BA">
            <w:r>
              <w:t>02.11.2018</w:t>
            </w:r>
          </w:p>
        </w:tc>
      </w:tr>
      <w:tr w:rsidR="00AE5C33">
        <w:tc>
          <w:tcPr>
            <w:tcW w:w="2880" w:type="dxa"/>
          </w:tcPr>
          <w:p w:rsidR="00AE5C33" w:rsidRDefault="00A360BA">
            <w:r>
              <w:t>4557.</w:t>
            </w:r>
          </w:p>
        </w:tc>
        <w:tc>
          <w:tcPr>
            <w:tcW w:w="2880" w:type="dxa"/>
          </w:tcPr>
          <w:p w:rsidR="00AE5C33" w:rsidRDefault="00A360BA">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w="2880" w:type="dxa"/>
          </w:tcPr>
          <w:p w:rsidR="00AE5C33" w:rsidRDefault="00A360BA">
            <w:r>
              <w:t>02.11.2018</w:t>
            </w:r>
          </w:p>
        </w:tc>
      </w:tr>
      <w:tr w:rsidR="00AE5C33">
        <w:tc>
          <w:tcPr>
            <w:tcW w:w="2880" w:type="dxa"/>
          </w:tcPr>
          <w:p w:rsidR="00AE5C33" w:rsidRDefault="00A360BA">
            <w:r>
              <w:t>4558.</w:t>
            </w:r>
          </w:p>
        </w:tc>
        <w:tc>
          <w:tcPr>
            <w:tcW w:w="2880" w:type="dxa"/>
          </w:tcPr>
          <w:p w:rsidR="00AE5C33" w:rsidRDefault="00A360BA">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w="2880" w:type="dxa"/>
          </w:tcPr>
          <w:p w:rsidR="00AE5C33" w:rsidRDefault="00A360BA">
            <w:r>
              <w:t>02.11.2018</w:t>
            </w:r>
          </w:p>
        </w:tc>
      </w:tr>
      <w:tr w:rsidR="00AE5C33">
        <w:tc>
          <w:tcPr>
            <w:tcW w:w="2880" w:type="dxa"/>
          </w:tcPr>
          <w:p w:rsidR="00AE5C33" w:rsidRDefault="00A360BA">
            <w:r>
              <w:t>4559.</w:t>
            </w:r>
          </w:p>
        </w:tc>
        <w:tc>
          <w:tcPr>
            <w:tcW w:w="2880" w:type="dxa"/>
          </w:tcPr>
          <w:p w:rsidR="00AE5C33" w:rsidRDefault="00A360BA">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w="2880" w:type="dxa"/>
          </w:tcPr>
          <w:p w:rsidR="00AE5C33" w:rsidRDefault="00A360BA">
            <w:r>
              <w:t>02.11.2018</w:t>
            </w:r>
          </w:p>
        </w:tc>
      </w:tr>
      <w:tr w:rsidR="00AE5C33">
        <w:tc>
          <w:tcPr>
            <w:tcW w:w="2880" w:type="dxa"/>
          </w:tcPr>
          <w:p w:rsidR="00AE5C33" w:rsidRDefault="00A360BA">
            <w:r>
              <w:t>4560.</w:t>
            </w:r>
          </w:p>
        </w:tc>
        <w:tc>
          <w:tcPr>
            <w:tcW w:w="2880" w:type="dxa"/>
          </w:tcPr>
          <w:p w:rsidR="00AE5C33" w:rsidRDefault="00A360BA">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w="2880" w:type="dxa"/>
          </w:tcPr>
          <w:p w:rsidR="00AE5C33" w:rsidRDefault="00A360BA">
            <w:r>
              <w:t>02.11.2018</w:t>
            </w:r>
          </w:p>
        </w:tc>
      </w:tr>
      <w:tr w:rsidR="00AE5C33">
        <w:tc>
          <w:tcPr>
            <w:tcW w:w="2880" w:type="dxa"/>
          </w:tcPr>
          <w:p w:rsidR="00AE5C33" w:rsidRDefault="00A360BA">
            <w:r>
              <w:lastRenderedPageBreak/>
              <w:t>4561.</w:t>
            </w:r>
          </w:p>
        </w:tc>
        <w:tc>
          <w:tcPr>
            <w:tcW w:w="2880" w:type="dxa"/>
          </w:tcPr>
          <w:p w:rsidR="00AE5C33" w:rsidRDefault="00A360BA">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AE5C33" w:rsidRDefault="00A360BA">
            <w:r>
              <w:t>02.11.2018</w:t>
            </w:r>
          </w:p>
        </w:tc>
      </w:tr>
      <w:tr w:rsidR="00AE5C33">
        <w:tc>
          <w:tcPr>
            <w:tcW w:w="2880" w:type="dxa"/>
          </w:tcPr>
          <w:p w:rsidR="00AE5C33" w:rsidRDefault="00A360BA">
            <w:r>
              <w:t>4562.</w:t>
            </w:r>
          </w:p>
        </w:tc>
        <w:tc>
          <w:tcPr>
            <w:tcW w:w="2880" w:type="dxa"/>
          </w:tcPr>
          <w:p w:rsidR="00AE5C33" w:rsidRDefault="00A360BA">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AE5C33" w:rsidRDefault="00A360BA">
            <w:r>
              <w:t>02.11.2018</w:t>
            </w:r>
          </w:p>
        </w:tc>
      </w:tr>
      <w:tr w:rsidR="00AE5C33">
        <w:tc>
          <w:tcPr>
            <w:tcW w:w="2880" w:type="dxa"/>
          </w:tcPr>
          <w:p w:rsidR="00AE5C33" w:rsidRDefault="00A360BA">
            <w:r>
              <w:t>4563.</w:t>
            </w:r>
          </w:p>
        </w:tc>
        <w:tc>
          <w:tcPr>
            <w:tcW w:w="2880" w:type="dxa"/>
          </w:tcPr>
          <w:p w:rsidR="00AE5C33" w:rsidRDefault="00A360BA">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AE5C33" w:rsidRDefault="00A360BA">
            <w:r>
              <w:t>02.11.2018</w:t>
            </w:r>
          </w:p>
        </w:tc>
      </w:tr>
      <w:tr w:rsidR="00AE5C33">
        <w:tc>
          <w:tcPr>
            <w:tcW w:w="2880" w:type="dxa"/>
          </w:tcPr>
          <w:p w:rsidR="00AE5C33" w:rsidRDefault="00A360BA">
            <w:r>
              <w:t>4564.</w:t>
            </w:r>
          </w:p>
        </w:tc>
        <w:tc>
          <w:tcPr>
            <w:tcW w:w="2880" w:type="dxa"/>
          </w:tcPr>
          <w:p w:rsidR="00AE5C33" w:rsidRDefault="00A360BA">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w="2880" w:type="dxa"/>
          </w:tcPr>
          <w:p w:rsidR="00AE5C33" w:rsidRDefault="00A360BA">
            <w:r>
              <w:t>02.11.2018</w:t>
            </w:r>
          </w:p>
        </w:tc>
      </w:tr>
      <w:tr w:rsidR="00AE5C33">
        <w:tc>
          <w:tcPr>
            <w:tcW w:w="2880" w:type="dxa"/>
          </w:tcPr>
          <w:p w:rsidR="00AE5C33" w:rsidRDefault="00A360BA">
            <w:r>
              <w:t>45</w:t>
            </w:r>
            <w:r>
              <w:lastRenderedPageBreak/>
              <w:t>65.</w:t>
            </w:r>
          </w:p>
        </w:tc>
        <w:tc>
          <w:tcPr>
            <w:tcW w:w="2880" w:type="dxa"/>
          </w:tcPr>
          <w:p w:rsidR="00AE5C33" w:rsidRDefault="00A360BA">
            <w:r>
              <w:lastRenderedPageBreak/>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w:t>
            </w:r>
            <w:r>
              <w:lastRenderedPageBreak/>
              <w:t>19.04.2016);</w:t>
            </w:r>
          </w:p>
        </w:tc>
        <w:tc>
          <w:tcPr>
            <w:tcW w:w="2880" w:type="dxa"/>
          </w:tcPr>
          <w:p w:rsidR="00AE5C33" w:rsidRDefault="00A360BA">
            <w:r>
              <w:lastRenderedPageBreak/>
              <w:t>02.11.</w:t>
            </w:r>
            <w:r>
              <w:lastRenderedPageBreak/>
              <w:t>2018</w:t>
            </w:r>
          </w:p>
        </w:tc>
      </w:tr>
      <w:tr w:rsidR="00AE5C33">
        <w:tc>
          <w:tcPr>
            <w:tcW w:w="2880" w:type="dxa"/>
          </w:tcPr>
          <w:p w:rsidR="00AE5C33" w:rsidRDefault="00A360BA">
            <w:r>
              <w:lastRenderedPageBreak/>
              <w:t>4566.</w:t>
            </w:r>
          </w:p>
        </w:tc>
        <w:tc>
          <w:tcPr>
            <w:tcW w:w="2880" w:type="dxa"/>
          </w:tcPr>
          <w:p w:rsidR="00AE5C33" w:rsidRDefault="00A360BA">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w="2880" w:type="dxa"/>
          </w:tcPr>
          <w:p w:rsidR="00AE5C33" w:rsidRDefault="00A360BA">
            <w:r>
              <w:t>02.11.2018</w:t>
            </w:r>
          </w:p>
        </w:tc>
      </w:tr>
      <w:tr w:rsidR="00AE5C33">
        <w:tc>
          <w:tcPr>
            <w:tcW w:w="2880" w:type="dxa"/>
          </w:tcPr>
          <w:p w:rsidR="00AE5C33" w:rsidRDefault="00A360BA">
            <w:r>
              <w:t>4567.</w:t>
            </w:r>
          </w:p>
        </w:tc>
        <w:tc>
          <w:tcPr>
            <w:tcW w:w="2880" w:type="dxa"/>
          </w:tcPr>
          <w:p w:rsidR="00AE5C33" w:rsidRDefault="00A360BA">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2880" w:type="dxa"/>
          </w:tcPr>
          <w:p w:rsidR="00AE5C33" w:rsidRDefault="00A360BA">
            <w:r>
              <w:t>02.11.2018</w:t>
            </w:r>
          </w:p>
        </w:tc>
      </w:tr>
      <w:tr w:rsidR="00AE5C33">
        <w:tc>
          <w:tcPr>
            <w:tcW w:w="2880" w:type="dxa"/>
          </w:tcPr>
          <w:p w:rsidR="00AE5C33" w:rsidRDefault="00A360BA">
            <w:r>
              <w:t>4568.</w:t>
            </w:r>
          </w:p>
        </w:tc>
        <w:tc>
          <w:tcPr>
            <w:tcW w:w="2880" w:type="dxa"/>
          </w:tcPr>
          <w:p w:rsidR="00AE5C33" w:rsidRDefault="00A360BA">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w="2880" w:type="dxa"/>
          </w:tcPr>
          <w:p w:rsidR="00AE5C33" w:rsidRDefault="00A360BA">
            <w:r>
              <w:t>02.11.2018</w:t>
            </w:r>
          </w:p>
        </w:tc>
      </w:tr>
      <w:tr w:rsidR="00AE5C33">
        <w:tc>
          <w:tcPr>
            <w:tcW w:w="2880" w:type="dxa"/>
          </w:tcPr>
          <w:p w:rsidR="00AE5C33" w:rsidRDefault="00A360BA">
            <w:r>
              <w:t>4569.</w:t>
            </w:r>
          </w:p>
        </w:tc>
        <w:tc>
          <w:tcPr>
            <w:tcW w:w="2880" w:type="dxa"/>
          </w:tcPr>
          <w:p w:rsidR="00AE5C33" w:rsidRDefault="00A360BA">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AE5C33" w:rsidRDefault="00A360BA">
            <w:r>
              <w:t>02.11.2018</w:t>
            </w:r>
          </w:p>
        </w:tc>
      </w:tr>
      <w:tr w:rsidR="00AE5C33">
        <w:tc>
          <w:tcPr>
            <w:tcW w:w="2880" w:type="dxa"/>
          </w:tcPr>
          <w:p w:rsidR="00AE5C33" w:rsidRDefault="00A360BA">
            <w:r>
              <w:t>457</w:t>
            </w:r>
            <w:r>
              <w:lastRenderedPageBreak/>
              <w:t>0.</w:t>
            </w:r>
          </w:p>
        </w:tc>
        <w:tc>
          <w:tcPr>
            <w:tcW w:w="2880" w:type="dxa"/>
          </w:tcPr>
          <w:p w:rsidR="00AE5C33" w:rsidRDefault="00A360BA">
            <w:r>
              <w:lastRenderedPageBreak/>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w:t>
            </w:r>
            <w:r>
              <w:lastRenderedPageBreak/>
              <w:t>Камышинского городского суда Волгоградской области от 28.08.2018);</w:t>
            </w:r>
          </w:p>
        </w:tc>
        <w:tc>
          <w:tcPr>
            <w:tcW w:w="2880" w:type="dxa"/>
          </w:tcPr>
          <w:p w:rsidR="00AE5C33" w:rsidRDefault="00A360BA">
            <w:r>
              <w:lastRenderedPageBreak/>
              <w:t>02.11.201</w:t>
            </w:r>
            <w:r>
              <w:lastRenderedPageBreak/>
              <w:t>8</w:t>
            </w:r>
          </w:p>
        </w:tc>
      </w:tr>
      <w:tr w:rsidR="00AE5C33">
        <w:tc>
          <w:tcPr>
            <w:tcW w:w="2880" w:type="dxa"/>
          </w:tcPr>
          <w:p w:rsidR="00AE5C33" w:rsidRDefault="00A360BA">
            <w:r>
              <w:lastRenderedPageBreak/>
              <w:t>4571.</w:t>
            </w:r>
          </w:p>
        </w:tc>
        <w:tc>
          <w:tcPr>
            <w:tcW w:w="2880" w:type="dxa"/>
          </w:tcPr>
          <w:p w:rsidR="00AE5C33" w:rsidRDefault="00A360BA">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w="2880" w:type="dxa"/>
          </w:tcPr>
          <w:p w:rsidR="00AE5C33" w:rsidRDefault="00A360BA">
            <w:r>
              <w:t>02.11.2018</w:t>
            </w:r>
          </w:p>
        </w:tc>
      </w:tr>
      <w:tr w:rsidR="00AE5C33">
        <w:tc>
          <w:tcPr>
            <w:tcW w:w="2880" w:type="dxa"/>
          </w:tcPr>
          <w:p w:rsidR="00AE5C33" w:rsidRDefault="00A360BA">
            <w:r>
              <w:t>4572.</w:t>
            </w:r>
          </w:p>
        </w:tc>
        <w:tc>
          <w:tcPr>
            <w:tcW w:w="2880" w:type="dxa"/>
          </w:tcPr>
          <w:p w:rsidR="00AE5C33" w:rsidRDefault="00A360BA">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w="2880" w:type="dxa"/>
          </w:tcPr>
          <w:p w:rsidR="00AE5C33" w:rsidRDefault="00A360BA">
            <w:r>
              <w:t>02.11.2018</w:t>
            </w:r>
          </w:p>
        </w:tc>
      </w:tr>
      <w:tr w:rsidR="00AE5C33">
        <w:tc>
          <w:tcPr>
            <w:tcW w:w="2880" w:type="dxa"/>
          </w:tcPr>
          <w:p w:rsidR="00AE5C33" w:rsidRDefault="00A360BA">
            <w:r>
              <w:t>4573.</w:t>
            </w:r>
          </w:p>
        </w:tc>
        <w:tc>
          <w:tcPr>
            <w:tcW w:w="2880" w:type="dxa"/>
          </w:tcPr>
          <w:p w:rsidR="00AE5C33" w:rsidRDefault="00A360BA">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2880" w:type="dxa"/>
          </w:tcPr>
          <w:p w:rsidR="00AE5C33" w:rsidRDefault="00A360BA">
            <w:r>
              <w:t>07.11.2018</w:t>
            </w:r>
          </w:p>
        </w:tc>
      </w:tr>
      <w:tr w:rsidR="00AE5C33">
        <w:tc>
          <w:tcPr>
            <w:tcW w:w="2880" w:type="dxa"/>
          </w:tcPr>
          <w:p w:rsidR="00AE5C33" w:rsidRDefault="00A360BA">
            <w:r>
              <w:t>4574.</w:t>
            </w:r>
          </w:p>
        </w:tc>
        <w:tc>
          <w:tcPr>
            <w:tcW w:w="2880" w:type="dxa"/>
          </w:tcPr>
          <w:p w:rsidR="00AE5C33" w:rsidRDefault="00A360BA">
            <w:r>
              <w:t>Газета «Майдан № 1 (3/13) январь 2009 года (решение Кировского районного суда г. Уфы Республики Башкортостан от 20.07.2010);</w:t>
            </w:r>
          </w:p>
        </w:tc>
        <w:tc>
          <w:tcPr>
            <w:tcW w:w="2880" w:type="dxa"/>
          </w:tcPr>
          <w:p w:rsidR="00AE5C33" w:rsidRDefault="00A360BA">
            <w:r>
              <w:t>07.11.2018</w:t>
            </w:r>
          </w:p>
        </w:tc>
      </w:tr>
      <w:tr w:rsidR="00AE5C33">
        <w:tc>
          <w:tcPr>
            <w:tcW w:w="2880" w:type="dxa"/>
          </w:tcPr>
          <w:p w:rsidR="00AE5C33" w:rsidRDefault="00A360BA">
            <w:r>
              <w:t>4575.</w:t>
            </w:r>
          </w:p>
        </w:tc>
        <w:tc>
          <w:tcPr>
            <w:tcW w:w="2880" w:type="dxa"/>
          </w:tcPr>
          <w:p w:rsidR="00AE5C33" w:rsidRDefault="00A360BA">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2880" w:type="dxa"/>
          </w:tcPr>
          <w:p w:rsidR="00AE5C33" w:rsidRDefault="00A360BA">
            <w:r>
              <w:t>07.11.2018</w:t>
            </w:r>
          </w:p>
        </w:tc>
      </w:tr>
      <w:tr w:rsidR="00AE5C33">
        <w:tc>
          <w:tcPr>
            <w:tcW w:w="2880" w:type="dxa"/>
          </w:tcPr>
          <w:p w:rsidR="00AE5C33" w:rsidRDefault="00A360BA">
            <w:r>
              <w:lastRenderedPageBreak/>
              <w:t>4576.</w:t>
            </w:r>
          </w:p>
        </w:tc>
        <w:tc>
          <w:tcPr>
            <w:tcW w:w="2880" w:type="dxa"/>
          </w:tcPr>
          <w:p w:rsidR="00AE5C33" w:rsidRDefault="00A360BA">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AE5C33" w:rsidRDefault="00A360BA">
            <w:r>
              <w:t>07.11.2018</w:t>
            </w:r>
          </w:p>
        </w:tc>
      </w:tr>
      <w:tr w:rsidR="00AE5C33">
        <w:tc>
          <w:tcPr>
            <w:tcW w:w="2880" w:type="dxa"/>
          </w:tcPr>
          <w:p w:rsidR="00AE5C33" w:rsidRDefault="00A360BA">
            <w:r>
              <w:t>4577.</w:t>
            </w:r>
          </w:p>
        </w:tc>
        <w:tc>
          <w:tcPr>
            <w:tcW w:w="2880" w:type="dxa"/>
          </w:tcPr>
          <w:p w:rsidR="00AE5C33" w:rsidRDefault="00A360BA">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AE5C33" w:rsidRDefault="00A360BA">
            <w:r>
              <w:t>07.11.2018</w:t>
            </w:r>
          </w:p>
        </w:tc>
      </w:tr>
      <w:tr w:rsidR="00AE5C33">
        <w:tc>
          <w:tcPr>
            <w:tcW w:w="2880" w:type="dxa"/>
          </w:tcPr>
          <w:p w:rsidR="00AE5C33" w:rsidRDefault="00A360BA">
            <w:r>
              <w:t>4578.</w:t>
            </w:r>
          </w:p>
        </w:tc>
        <w:tc>
          <w:tcPr>
            <w:tcW w:w="2880" w:type="dxa"/>
          </w:tcPr>
          <w:p w:rsidR="00AE5C33" w:rsidRDefault="00A360BA">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2880" w:type="dxa"/>
          </w:tcPr>
          <w:p w:rsidR="00AE5C33" w:rsidRDefault="00A360BA">
            <w:r>
              <w:t>08.11.2018</w:t>
            </w:r>
          </w:p>
        </w:tc>
      </w:tr>
      <w:tr w:rsidR="00AE5C33">
        <w:tc>
          <w:tcPr>
            <w:tcW w:w="2880" w:type="dxa"/>
          </w:tcPr>
          <w:p w:rsidR="00AE5C33" w:rsidRDefault="00A360BA">
            <w:r>
              <w:t>4579.</w:t>
            </w:r>
          </w:p>
        </w:tc>
        <w:tc>
          <w:tcPr>
            <w:tcW w:w="2880" w:type="dxa"/>
          </w:tcPr>
          <w:p w:rsidR="00AE5C33" w:rsidRDefault="00A360BA">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2880" w:type="dxa"/>
          </w:tcPr>
          <w:p w:rsidR="00AE5C33" w:rsidRDefault="00A360BA">
            <w:r>
              <w:t>07.11.2018</w:t>
            </w:r>
          </w:p>
        </w:tc>
      </w:tr>
      <w:tr w:rsidR="00AE5C33">
        <w:tc>
          <w:tcPr>
            <w:tcW w:w="2880" w:type="dxa"/>
          </w:tcPr>
          <w:p w:rsidR="00AE5C33" w:rsidRDefault="00A360BA">
            <w:r>
              <w:t>4580.</w:t>
            </w:r>
          </w:p>
        </w:tc>
        <w:tc>
          <w:tcPr>
            <w:tcW w:w="2880" w:type="dxa"/>
          </w:tcPr>
          <w:p w:rsidR="00AE5C33" w:rsidRDefault="00A360BA">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AE5C33" w:rsidRDefault="00A360BA">
            <w:r>
              <w:t>08.11.2018</w:t>
            </w:r>
          </w:p>
        </w:tc>
      </w:tr>
      <w:tr w:rsidR="00AE5C33">
        <w:tc>
          <w:tcPr>
            <w:tcW w:w="2880" w:type="dxa"/>
          </w:tcPr>
          <w:p w:rsidR="00AE5C33" w:rsidRDefault="00A360BA">
            <w:r>
              <w:lastRenderedPageBreak/>
              <w:t>4581.</w:t>
            </w:r>
          </w:p>
        </w:tc>
        <w:tc>
          <w:tcPr>
            <w:tcW w:w="2880" w:type="dxa"/>
          </w:tcPr>
          <w:p w:rsidR="00AE5C33" w:rsidRDefault="00A360BA">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AE5C33" w:rsidRDefault="00A360BA">
            <w:r>
              <w:t>07.11.2018</w:t>
            </w:r>
          </w:p>
        </w:tc>
      </w:tr>
      <w:tr w:rsidR="00AE5C33">
        <w:tc>
          <w:tcPr>
            <w:tcW w:w="2880" w:type="dxa"/>
          </w:tcPr>
          <w:p w:rsidR="00AE5C33" w:rsidRDefault="00A360BA">
            <w:r>
              <w:t>4582.</w:t>
            </w:r>
          </w:p>
        </w:tc>
        <w:tc>
          <w:tcPr>
            <w:tcW w:w="2880" w:type="dxa"/>
          </w:tcPr>
          <w:p w:rsidR="00AE5C33" w:rsidRDefault="00A360BA">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w="2880" w:type="dxa"/>
          </w:tcPr>
          <w:p w:rsidR="00AE5C33" w:rsidRDefault="00A360BA">
            <w:r>
              <w:t>07.11.2018</w:t>
            </w:r>
          </w:p>
        </w:tc>
      </w:tr>
      <w:tr w:rsidR="00AE5C33">
        <w:tc>
          <w:tcPr>
            <w:tcW w:w="2880" w:type="dxa"/>
          </w:tcPr>
          <w:p w:rsidR="00AE5C33" w:rsidRDefault="00A360BA">
            <w:r>
              <w:t>4583.</w:t>
            </w:r>
          </w:p>
        </w:tc>
        <w:tc>
          <w:tcPr>
            <w:tcW w:w="2880" w:type="dxa"/>
          </w:tcPr>
          <w:p w:rsidR="00AE5C33" w:rsidRDefault="00A360BA">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2880" w:type="dxa"/>
          </w:tcPr>
          <w:p w:rsidR="00AE5C33" w:rsidRDefault="00A360BA">
            <w:r>
              <w:t>07.11.2018</w:t>
            </w:r>
          </w:p>
        </w:tc>
      </w:tr>
      <w:tr w:rsidR="00AE5C33">
        <w:tc>
          <w:tcPr>
            <w:tcW w:w="2880" w:type="dxa"/>
          </w:tcPr>
          <w:p w:rsidR="00AE5C33" w:rsidRDefault="00A360BA">
            <w:r>
              <w:t>4584.</w:t>
            </w:r>
          </w:p>
        </w:tc>
        <w:tc>
          <w:tcPr>
            <w:tcW w:w="2880" w:type="dxa"/>
          </w:tcPr>
          <w:p w:rsidR="00AE5C33" w:rsidRDefault="00A360BA">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2880" w:type="dxa"/>
          </w:tcPr>
          <w:p w:rsidR="00AE5C33" w:rsidRDefault="00A360BA">
            <w:r>
              <w:t>07.11.2018</w:t>
            </w:r>
          </w:p>
        </w:tc>
      </w:tr>
      <w:tr w:rsidR="00AE5C33">
        <w:tc>
          <w:tcPr>
            <w:tcW w:w="2880" w:type="dxa"/>
          </w:tcPr>
          <w:p w:rsidR="00AE5C33" w:rsidRDefault="00A360BA">
            <w:r>
              <w:t>4585.</w:t>
            </w:r>
          </w:p>
        </w:tc>
        <w:tc>
          <w:tcPr>
            <w:tcW w:w="2880" w:type="dxa"/>
          </w:tcPr>
          <w:p w:rsidR="00AE5C33" w:rsidRDefault="00A360BA">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2880" w:type="dxa"/>
          </w:tcPr>
          <w:p w:rsidR="00AE5C33" w:rsidRDefault="00A360BA">
            <w:r>
              <w:t>07.11.2018</w:t>
            </w:r>
          </w:p>
        </w:tc>
      </w:tr>
      <w:tr w:rsidR="00AE5C33">
        <w:tc>
          <w:tcPr>
            <w:tcW w:w="2880" w:type="dxa"/>
          </w:tcPr>
          <w:p w:rsidR="00AE5C33" w:rsidRDefault="00A360BA">
            <w:r>
              <w:t>458</w:t>
            </w:r>
            <w:r>
              <w:lastRenderedPageBreak/>
              <w:t>6.</w:t>
            </w:r>
          </w:p>
        </w:tc>
        <w:tc>
          <w:tcPr>
            <w:tcW w:w="2880" w:type="dxa"/>
          </w:tcPr>
          <w:p w:rsidR="00AE5C33" w:rsidRDefault="00A360BA">
            <w:r>
              <w:lastRenderedPageBreak/>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w:t>
            </w:r>
            <w:r>
              <w:lastRenderedPageBreak/>
              <w:t>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w="2880" w:type="dxa"/>
          </w:tcPr>
          <w:p w:rsidR="00AE5C33" w:rsidRDefault="00A360BA">
            <w:r>
              <w:lastRenderedPageBreak/>
              <w:t>09.11.201</w:t>
            </w:r>
            <w:r>
              <w:lastRenderedPageBreak/>
              <w:t>8</w:t>
            </w:r>
          </w:p>
        </w:tc>
      </w:tr>
      <w:tr w:rsidR="00AE5C33">
        <w:tc>
          <w:tcPr>
            <w:tcW w:w="2880" w:type="dxa"/>
          </w:tcPr>
          <w:p w:rsidR="00AE5C33" w:rsidRDefault="00A360BA">
            <w:r>
              <w:lastRenderedPageBreak/>
              <w:t>4587.</w:t>
            </w:r>
          </w:p>
        </w:tc>
        <w:tc>
          <w:tcPr>
            <w:tcW w:w="2880" w:type="dxa"/>
          </w:tcPr>
          <w:p w:rsidR="00AE5C33" w:rsidRDefault="00A360BA">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AE5C33" w:rsidRDefault="00AE5C33"/>
        </w:tc>
      </w:tr>
      <w:tr w:rsidR="00AE5C33">
        <w:tc>
          <w:tcPr>
            <w:tcW w:w="2880" w:type="dxa"/>
          </w:tcPr>
          <w:p w:rsidR="00AE5C33" w:rsidRDefault="00A360BA">
            <w:r>
              <w:t>4588.</w:t>
            </w:r>
          </w:p>
        </w:tc>
        <w:tc>
          <w:tcPr>
            <w:tcW w:w="2880" w:type="dxa"/>
          </w:tcPr>
          <w:p w:rsidR="00AE5C33" w:rsidRDefault="00A360BA">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AE5C33" w:rsidRDefault="00A360BA">
            <w:r>
              <w:t>09.11.2018</w:t>
            </w:r>
          </w:p>
        </w:tc>
      </w:tr>
      <w:tr w:rsidR="00AE5C33">
        <w:tc>
          <w:tcPr>
            <w:tcW w:w="2880" w:type="dxa"/>
          </w:tcPr>
          <w:p w:rsidR="00AE5C33" w:rsidRDefault="00A360BA">
            <w:r>
              <w:t>4589.</w:t>
            </w:r>
          </w:p>
        </w:tc>
        <w:tc>
          <w:tcPr>
            <w:tcW w:w="2880" w:type="dxa"/>
          </w:tcPr>
          <w:p w:rsidR="00AE5C33" w:rsidRDefault="00A360BA">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2880" w:type="dxa"/>
          </w:tcPr>
          <w:p w:rsidR="00AE5C33" w:rsidRDefault="00A360BA">
            <w:r>
              <w:t>09.11.2018</w:t>
            </w:r>
          </w:p>
        </w:tc>
      </w:tr>
      <w:tr w:rsidR="00AE5C33">
        <w:tc>
          <w:tcPr>
            <w:tcW w:w="2880" w:type="dxa"/>
          </w:tcPr>
          <w:p w:rsidR="00AE5C33" w:rsidRDefault="00A360BA">
            <w:r>
              <w:t>4</w:t>
            </w:r>
            <w:r>
              <w:lastRenderedPageBreak/>
              <w:t>590.</w:t>
            </w:r>
          </w:p>
        </w:tc>
        <w:tc>
          <w:tcPr>
            <w:tcW w:w="2880" w:type="dxa"/>
          </w:tcPr>
          <w:p w:rsidR="00AE5C33" w:rsidRDefault="00A360BA">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области от 18.02.2015);</w:t>
            </w:r>
          </w:p>
        </w:tc>
        <w:tc>
          <w:tcPr>
            <w:tcW w:w="2880" w:type="dxa"/>
          </w:tcPr>
          <w:p w:rsidR="00AE5C33" w:rsidRDefault="00A360BA">
            <w:r>
              <w:lastRenderedPageBreak/>
              <w:t>09.</w:t>
            </w:r>
            <w:r>
              <w:lastRenderedPageBreak/>
              <w:t>11.2018</w:t>
            </w:r>
          </w:p>
        </w:tc>
      </w:tr>
      <w:tr w:rsidR="00AE5C33">
        <w:tc>
          <w:tcPr>
            <w:tcW w:w="2880" w:type="dxa"/>
          </w:tcPr>
          <w:p w:rsidR="00AE5C33" w:rsidRDefault="00A360BA">
            <w:r>
              <w:lastRenderedPageBreak/>
              <w:t>4591.</w:t>
            </w:r>
          </w:p>
        </w:tc>
        <w:tc>
          <w:tcPr>
            <w:tcW w:w="2880" w:type="dxa"/>
          </w:tcPr>
          <w:p w:rsidR="00AE5C33" w:rsidRDefault="00A360BA">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AE5C33" w:rsidRDefault="00A360BA">
            <w:r>
              <w:t>09.11.2018</w:t>
            </w:r>
          </w:p>
        </w:tc>
      </w:tr>
      <w:tr w:rsidR="00AE5C33">
        <w:tc>
          <w:tcPr>
            <w:tcW w:w="2880" w:type="dxa"/>
          </w:tcPr>
          <w:p w:rsidR="00AE5C33" w:rsidRDefault="00A360BA">
            <w:r>
              <w:t>4592.</w:t>
            </w:r>
          </w:p>
        </w:tc>
        <w:tc>
          <w:tcPr>
            <w:tcW w:w="2880" w:type="dxa"/>
          </w:tcPr>
          <w:p w:rsidR="00AE5C33" w:rsidRDefault="00A360BA">
            <w:r>
              <w:t>Страница сайта http://www.vk.com/gulshatka_m4 (решение Калининского районного суда г. Тюмени от 11.04.2016);</w:t>
            </w:r>
          </w:p>
        </w:tc>
        <w:tc>
          <w:tcPr>
            <w:tcW w:w="2880" w:type="dxa"/>
          </w:tcPr>
          <w:p w:rsidR="00AE5C33" w:rsidRDefault="00A360BA">
            <w:r>
              <w:t>09.11.2018</w:t>
            </w:r>
          </w:p>
        </w:tc>
      </w:tr>
      <w:tr w:rsidR="00AE5C33">
        <w:tc>
          <w:tcPr>
            <w:tcW w:w="2880" w:type="dxa"/>
          </w:tcPr>
          <w:p w:rsidR="00AE5C33" w:rsidRDefault="00A360BA">
            <w:r>
              <w:t>4593.</w:t>
            </w:r>
          </w:p>
        </w:tc>
        <w:tc>
          <w:tcPr>
            <w:tcW w:w="2880" w:type="dxa"/>
          </w:tcPr>
          <w:p w:rsidR="00AE5C33" w:rsidRDefault="00A360BA">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AE5C33" w:rsidRDefault="00A360BA">
            <w:r>
              <w:t>09.11.2018</w:t>
            </w:r>
          </w:p>
        </w:tc>
      </w:tr>
      <w:tr w:rsidR="00AE5C33">
        <w:tc>
          <w:tcPr>
            <w:tcW w:w="2880" w:type="dxa"/>
          </w:tcPr>
          <w:p w:rsidR="00AE5C33" w:rsidRDefault="00A360BA">
            <w:r>
              <w:t>4594.</w:t>
            </w:r>
          </w:p>
        </w:tc>
        <w:tc>
          <w:tcPr>
            <w:tcW w:w="2880" w:type="dxa"/>
          </w:tcPr>
          <w:p w:rsidR="00AE5C33" w:rsidRDefault="00A360BA">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AE5C33" w:rsidRDefault="00A360BA">
            <w:r>
              <w:t>09.11.2018</w:t>
            </w:r>
          </w:p>
        </w:tc>
      </w:tr>
      <w:tr w:rsidR="00AE5C33">
        <w:tc>
          <w:tcPr>
            <w:tcW w:w="2880" w:type="dxa"/>
          </w:tcPr>
          <w:p w:rsidR="00AE5C33" w:rsidRDefault="00A360BA">
            <w:r>
              <w:t>4595.</w:t>
            </w:r>
          </w:p>
        </w:tc>
        <w:tc>
          <w:tcPr>
            <w:tcW w:w="2880" w:type="dxa"/>
          </w:tcPr>
          <w:p w:rsidR="00AE5C33" w:rsidRDefault="00A360BA">
            <w:r>
              <w:t>Исключен;</w:t>
            </w:r>
          </w:p>
        </w:tc>
        <w:tc>
          <w:tcPr>
            <w:tcW w:w="2880" w:type="dxa"/>
          </w:tcPr>
          <w:p w:rsidR="00AE5C33" w:rsidRDefault="00A360BA">
            <w:r>
              <w:t>16.11.2018</w:t>
            </w:r>
          </w:p>
        </w:tc>
      </w:tr>
      <w:tr w:rsidR="00AE5C33">
        <w:tc>
          <w:tcPr>
            <w:tcW w:w="2880" w:type="dxa"/>
          </w:tcPr>
          <w:p w:rsidR="00AE5C33" w:rsidRDefault="00A360BA">
            <w:r>
              <w:lastRenderedPageBreak/>
              <w:t>4596.</w:t>
            </w:r>
          </w:p>
        </w:tc>
        <w:tc>
          <w:tcPr>
            <w:tcW w:w="2880" w:type="dxa"/>
          </w:tcPr>
          <w:p w:rsidR="00AE5C33" w:rsidRDefault="00A360BA">
            <w:r>
              <w:t>Исключен;</w:t>
            </w:r>
          </w:p>
        </w:tc>
        <w:tc>
          <w:tcPr>
            <w:tcW w:w="2880" w:type="dxa"/>
          </w:tcPr>
          <w:p w:rsidR="00AE5C33" w:rsidRDefault="00A360BA">
            <w:r>
              <w:t>16.11.2018</w:t>
            </w:r>
          </w:p>
        </w:tc>
      </w:tr>
      <w:tr w:rsidR="00AE5C33">
        <w:tc>
          <w:tcPr>
            <w:tcW w:w="2880" w:type="dxa"/>
          </w:tcPr>
          <w:p w:rsidR="00AE5C33" w:rsidRDefault="00A360BA">
            <w:r>
              <w:t>4597.</w:t>
            </w:r>
          </w:p>
        </w:tc>
        <w:tc>
          <w:tcPr>
            <w:tcW w:w="2880" w:type="dxa"/>
          </w:tcPr>
          <w:p w:rsidR="00AE5C33" w:rsidRDefault="00A360BA">
            <w:r>
              <w:t>Исключен;</w:t>
            </w:r>
          </w:p>
        </w:tc>
        <w:tc>
          <w:tcPr>
            <w:tcW w:w="2880" w:type="dxa"/>
          </w:tcPr>
          <w:p w:rsidR="00AE5C33" w:rsidRDefault="00A360BA">
            <w:r>
              <w:t>16.11.2018</w:t>
            </w:r>
          </w:p>
        </w:tc>
      </w:tr>
      <w:tr w:rsidR="00AE5C33">
        <w:tc>
          <w:tcPr>
            <w:tcW w:w="2880" w:type="dxa"/>
          </w:tcPr>
          <w:p w:rsidR="00AE5C33" w:rsidRDefault="00A360BA">
            <w:r>
              <w:t>4598.</w:t>
            </w:r>
          </w:p>
        </w:tc>
        <w:tc>
          <w:tcPr>
            <w:tcW w:w="2880" w:type="dxa"/>
          </w:tcPr>
          <w:p w:rsidR="00AE5C33" w:rsidRDefault="00A360BA">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2880" w:type="dxa"/>
          </w:tcPr>
          <w:p w:rsidR="00AE5C33" w:rsidRDefault="00A360BA">
            <w:r>
              <w:t>16.11.2018</w:t>
            </w:r>
          </w:p>
        </w:tc>
      </w:tr>
      <w:tr w:rsidR="00AE5C33">
        <w:tc>
          <w:tcPr>
            <w:tcW w:w="2880" w:type="dxa"/>
          </w:tcPr>
          <w:p w:rsidR="00AE5C33" w:rsidRDefault="00A360BA">
            <w:r>
              <w:t>4599.</w:t>
            </w:r>
          </w:p>
        </w:tc>
        <w:tc>
          <w:tcPr>
            <w:tcW w:w="2880" w:type="dxa"/>
          </w:tcPr>
          <w:p w:rsidR="00AE5C33" w:rsidRDefault="00A360BA">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AE5C33" w:rsidRDefault="00AE5C33"/>
        </w:tc>
      </w:tr>
      <w:tr w:rsidR="00AE5C33">
        <w:tc>
          <w:tcPr>
            <w:tcW w:w="2880" w:type="dxa"/>
          </w:tcPr>
          <w:p w:rsidR="00AE5C33" w:rsidRDefault="00A360BA">
            <w:r>
              <w:t>4600.</w:t>
            </w:r>
          </w:p>
        </w:tc>
        <w:tc>
          <w:tcPr>
            <w:tcW w:w="2880" w:type="dxa"/>
          </w:tcPr>
          <w:p w:rsidR="00AE5C33" w:rsidRDefault="00A360BA">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AE5C33" w:rsidRDefault="00A360BA">
            <w:r>
              <w:t>16.11.2018</w:t>
            </w:r>
          </w:p>
        </w:tc>
      </w:tr>
      <w:tr w:rsidR="00AE5C33">
        <w:tc>
          <w:tcPr>
            <w:tcW w:w="2880" w:type="dxa"/>
          </w:tcPr>
          <w:p w:rsidR="00AE5C33" w:rsidRDefault="00A360BA">
            <w:r>
              <w:t>460</w:t>
            </w:r>
            <w:r>
              <w:lastRenderedPageBreak/>
              <w:t>1.</w:t>
            </w:r>
          </w:p>
        </w:tc>
        <w:tc>
          <w:tcPr>
            <w:tcW w:w="2880" w:type="dxa"/>
          </w:tcPr>
          <w:p w:rsidR="00AE5C33" w:rsidRDefault="00A360BA">
            <w:r>
              <w:lastRenderedPageBreak/>
              <w:t>Листовка «Вопросы-ответы», изъятая в ходе обыска по месту жительства Файзуллина Ф.Р. (решение Советского районного суда г. Казани от 10.09.2010);</w:t>
            </w:r>
          </w:p>
        </w:tc>
        <w:tc>
          <w:tcPr>
            <w:tcW w:w="2880" w:type="dxa"/>
          </w:tcPr>
          <w:p w:rsidR="00AE5C33" w:rsidRDefault="00A360BA">
            <w:r>
              <w:t>16.11.201</w:t>
            </w:r>
            <w:r>
              <w:lastRenderedPageBreak/>
              <w:t>8</w:t>
            </w:r>
          </w:p>
        </w:tc>
      </w:tr>
      <w:tr w:rsidR="00AE5C33">
        <w:tc>
          <w:tcPr>
            <w:tcW w:w="2880" w:type="dxa"/>
          </w:tcPr>
          <w:p w:rsidR="00AE5C33" w:rsidRDefault="00A360BA">
            <w:r>
              <w:lastRenderedPageBreak/>
              <w:t>4602.</w:t>
            </w:r>
          </w:p>
        </w:tc>
        <w:tc>
          <w:tcPr>
            <w:tcW w:w="2880" w:type="dxa"/>
          </w:tcPr>
          <w:p w:rsidR="00AE5C33" w:rsidRDefault="00A360BA">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AE5C33" w:rsidRDefault="00A360BA">
            <w:r>
              <w:t>16.11.2018</w:t>
            </w:r>
          </w:p>
        </w:tc>
      </w:tr>
      <w:tr w:rsidR="00AE5C33">
        <w:tc>
          <w:tcPr>
            <w:tcW w:w="2880" w:type="dxa"/>
          </w:tcPr>
          <w:p w:rsidR="00AE5C33" w:rsidRDefault="00A360BA">
            <w:r>
              <w:t>4603.</w:t>
            </w:r>
          </w:p>
        </w:tc>
        <w:tc>
          <w:tcPr>
            <w:tcW w:w="2880" w:type="dxa"/>
          </w:tcPr>
          <w:p w:rsidR="00AE5C33" w:rsidRDefault="00A360BA">
            <w:r>
              <w:t>Газета «Вести славян юга России» № 1 (206) за февраль 2010 года (решение Крымского районного суда Краснодарского края от 25.06.2015);</w:t>
            </w:r>
          </w:p>
        </w:tc>
        <w:tc>
          <w:tcPr>
            <w:tcW w:w="2880" w:type="dxa"/>
          </w:tcPr>
          <w:p w:rsidR="00AE5C33" w:rsidRDefault="00A360BA">
            <w:r>
              <w:t>16.11.2018</w:t>
            </w:r>
          </w:p>
        </w:tc>
      </w:tr>
      <w:tr w:rsidR="00AE5C33">
        <w:tc>
          <w:tcPr>
            <w:tcW w:w="2880" w:type="dxa"/>
          </w:tcPr>
          <w:p w:rsidR="00AE5C33" w:rsidRDefault="00A360BA">
            <w:r>
              <w:t>4604.</w:t>
            </w:r>
          </w:p>
        </w:tc>
        <w:tc>
          <w:tcPr>
            <w:tcW w:w="2880" w:type="dxa"/>
          </w:tcPr>
          <w:p w:rsidR="00AE5C33" w:rsidRDefault="00A360BA">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AE5C33" w:rsidRDefault="00A360BA">
            <w:r>
              <w:t>16.11.2018</w:t>
            </w:r>
          </w:p>
        </w:tc>
      </w:tr>
      <w:tr w:rsidR="00AE5C33">
        <w:tc>
          <w:tcPr>
            <w:tcW w:w="2880" w:type="dxa"/>
          </w:tcPr>
          <w:p w:rsidR="00AE5C33" w:rsidRDefault="00A360BA">
            <w:r>
              <w:t>4605.</w:t>
            </w:r>
          </w:p>
        </w:tc>
        <w:tc>
          <w:tcPr>
            <w:tcW w:w="2880" w:type="dxa"/>
          </w:tcPr>
          <w:p w:rsidR="00AE5C33" w:rsidRDefault="00A360BA">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2880" w:type="dxa"/>
          </w:tcPr>
          <w:p w:rsidR="00AE5C33" w:rsidRDefault="00A360BA">
            <w:r>
              <w:t>16.11.2018</w:t>
            </w:r>
          </w:p>
        </w:tc>
      </w:tr>
      <w:tr w:rsidR="00AE5C33">
        <w:tc>
          <w:tcPr>
            <w:tcW w:w="2880" w:type="dxa"/>
          </w:tcPr>
          <w:p w:rsidR="00AE5C33" w:rsidRDefault="00A360BA">
            <w:r>
              <w:t>4606.</w:t>
            </w:r>
          </w:p>
        </w:tc>
        <w:tc>
          <w:tcPr>
            <w:tcW w:w="2880" w:type="dxa"/>
          </w:tcPr>
          <w:p w:rsidR="00AE5C33" w:rsidRDefault="00A360BA">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2880" w:type="dxa"/>
          </w:tcPr>
          <w:p w:rsidR="00AE5C33" w:rsidRDefault="00A360BA">
            <w:r>
              <w:t>16.11.2018</w:t>
            </w:r>
          </w:p>
        </w:tc>
      </w:tr>
      <w:tr w:rsidR="00AE5C33">
        <w:tc>
          <w:tcPr>
            <w:tcW w:w="2880" w:type="dxa"/>
          </w:tcPr>
          <w:p w:rsidR="00AE5C33" w:rsidRDefault="00A360BA">
            <w:r>
              <w:t>4</w:t>
            </w:r>
            <w:r>
              <w:lastRenderedPageBreak/>
              <w:t>607.</w:t>
            </w:r>
          </w:p>
        </w:tc>
        <w:tc>
          <w:tcPr>
            <w:tcW w:w="2880" w:type="dxa"/>
          </w:tcPr>
          <w:p w:rsidR="00AE5C33" w:rsidRDefault="00A360BA">
            <w:r>
              <w:lastRenderedPageBreak/>
              <w:t xml:space="preserve">Текстовые и видеоматериалы «Положения Джихада» в 4 частях: части 1, начинающейся словами «Скажи - это </w:t>
            </w:r>
            <w:r>
              <w:lastRenderedPageBreak/>
              <w:t>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AE5C33" w:rsidRDefault="00A360BA">
            <w:r>
              <w:lastRenderedPageBreak/>
              <w:t>16.</w:t>
            </w:r>
            <w:r>
              <w:lastRenderedPageBreak/>
              <w:t>11.2018</w:t>
            </w:r>
          </w:p>
        </w:tc>
      </w:tr>
      <w:tr w:rsidR="00AE5C33">
        <w:tc>
          <w:tcPr>
            <w:tcW w:w="2880" w:type="dxa"/>
          </w:tcPr>
          <w:p w:rsidR="00AE5C33" w:rsidRDefault="00A360BA">
            <w:r>
              <w:lastRenderedPageBreak/>
              <w:t>4608.</w:t>
            </w:r>
          </w:p>
        </w:tc>
        <w:tc>
          <w:tcPr>
            <w:tcW w:w="2880" w:type="dxa"/>
          </w:tcPr>
          <w:p w:rsidR="00AE5C33" w:rsidRDefault="00A360BA">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2880" w:type="dxa"/>
          </w:tcPr>
          <w:p w:rsidR="00AE5C33" w:rsidRDefault="00A360BA">
            <w:r>
              <w:lastRenderedPageBreak/>
              <w:t>16.11.2018</w:t>
            </w:r>
          </w:p>
        </w:tc>
      </w:tr>
      <w:tr w:rsidR="00AE5C33">
        <w:tc>
          <w:tcPr>
            <w:tcW w:w="2880" w:type="dxa"/>
          </w:tcPr>
          <w:p w:rsidR="00AE5C33" w:rsidRDefault="00A360BA">
            <w:r>
              <w:lastRenderedPageBreak/>
              <w:t>4609.</w:t>
            </w:r>
          </w:p>
        </w:tc>
        <w:tc>
          <w:tcPr>
            <w:tcW w:w="2880" w:type="dxa"/>
          </w:tcPr>
          <w:p w:rsidR="00AE5C33" w:rsidRDefault="00A360BA">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2880" w:type="dxa"/>
          </w:tcPr>
          <w:p w:rsidR="00AE5C33" w:rsidRDefault="00A360BA">
            <w:r>
              <w:t>16.11.2018</w:t>
            </w:r>
          </w:p>
        </w:tc>
      </w:tr>
      <w:tr w:rsidR="00AE5C33">
        <w:tc>
          <w:tcPr>
            <w:tcW w:w="2880" w:type="dxa"/>
          </w:tcPr>
          <w:p w:rsidR="00AE5C33" w:rsidRDefault="00A360BA">
            <w:r>
              <w:t>461</w:t>
            </w:r>
            <w:r>
              <w:lastRenderedPageBreak/>
              <w:t>0.</w:t>
            </w:r>
          </w:p>
        </w:tc>
        <w:tc>
          <w:tcPr>
            <w:tcW w:w="2880" w:type="dxa"/>
          </w:tcPr>
          <w:p w:rsidR="00AE5C33" w:rsidRDefault="00A360BA">
            <w:r>
              <w:lastRenderedPageBreak/>
              <w:t xml:space="preserve">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AE5C33" w:rsidRDefault="00A360BA">
            <w:r>
              <w:lastRenderedPageBreak/>
              <w:t>16.11.201</w:t>
            </w:r>
            <w:r>
              <w:lastRenderedPageBreak/>
              <w:t>8</w:t>
            </w:r>
          </w:p>
        </w:tc>
      </w:tr>
      <w:tr w:rsidR="00AE5C33">
        <w:tc>
          <w:tcPr>
            <w:tcW w:w="2880" w:type="dxa"/>
          </w:tcPr>
          <w:p w:rsidR="00AE5C33" w:rsidRDefault="00A360BA">
            <w:r>
              <w:lastRenderedPageBreak/>
              <w:t>4611.</w:t>
            </w:r>
          </w:p>
        </w:tc>
        <w:tc>
          <w:tcPr>
            <w:tcW w:w="2880" w:type="dxa"/>
          </w:tcPr>
          <w:p w:rsidR="00AE5C33" w:rsidRDefault="00A360BA">
            <w:r>
              <w:t>Интернет – ресурс « Уфагубъ» http://www.ufagub.com (решение Кировского районного суда г. Уфы Республики Башкортостан от 01.09.2010);</w:t>
            </w:r>
          </w:p>
        </w:tc>
        <w:tc>
          <w:tcPr>
            <w:tcW w:w="2880" w:type="dxa"/>
          </w:tcPr>
          <w:p w:rsidR="00AE5C33" w:rsidRDefault="00A360BA">
            <w:r>
              <w:t>16.11.2018</w:t>
            </w:r>
          </w:p>
        </w:tc>
      </w:tr>
      <w:tr w:rsidR="00AE5C33">
        <w:tc>
          <w:tcPr>
            <w:tcW w:w="2880" w:type="dxa"/>
          </w:tcPr>
          <w:p w:rsidR="00AE5C33" w:rsidRDefault="00A360BA">
            <w:r>
              <w:t>4612.</w:t>
            </w:r>
          </w:p>
        </w:tc>
        <w:tc>
          <w:tcPr>
            <w:tcW w:w="2880" w:type="dxa"/>
          </w:tcPr>
          <w:p w:rsidR="00AE5C33" w:rsidRDefault="00A360BA">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2880" w:type="dxa"/>
          </w:tcPr>
          <w:p w:rsidR="00AE5C33" w:rsidRDefault="00A360BA">
            <w:r>
              <w:t>16.11.2018</w:t>
            </w:r>
          </w:p>
        </w:tc>
      </w:tr>
      <w:tr w:rsidR="00AE5C33">
        <w:tc>
          <w:tcPr>
            <w:tcW w:w="2880" w:type="dxa"/>
          </w:tcPr>
          <w:p w:rsidR="00AE5C33" w:rsidRDefault="00A360BA">
            <w:r>
              <w:t>4613.</w:t>
            </w:r>
          </w:p>
        </w:tc>
        <w:tc>
          <w:tcPr>
            <w:tcW w:w="2880" w:type="dxa"/>
          </w:tcPr>
          <w:p w:rsidR="00AE5C33" w:rsidRDefault="00A360BA">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2880" w:type="dxa"/>
          </w:tcPr>
          <w:p w:rsidR="00AE5C33" w:rsidRDefault="00A360BA">
            <w:r>
              <w:t>16.11.2018</w:t>
            </w:r>
          </w:p>
        </w:tc>
      </w:tr>
      <w:tr w:rsidR="00AE5C33">
        <w:tc>
          <w:tcPr>
            <w:tcW w:w="2880" w:type="dxa"/>
          </w:tcPr>
          <w:p w:rsidR="00AE5C33" w:rsidRDefault="00A360BA">
            <w:r>
              <w:t>4614.</w:t>
            </w:r>
          </w:p>
        </w:tc>
        <w:tc>
          <w:tcPr>
            <w:tcW w:w="2880" w:type="dxa"/>
          </w:tcPr>
          <w:p w:rsidR="00AE5C33" w:rsidRDefault="00A360BA">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2880" w:type="dxa"/>
          </w:tcPr>
          <w:p w:rsidR="00AE5C33" w:rsidRDefault="00A360BA">
            <w:r>
              <w:t>16.11.2018</w:t>
            </w:r>
          </w:p>
        </w:tc>
      </w:tr>
      <w:tr w:rsidR="00AE5C33">
        <w:tc>
          <w:tcPr>
            <w:tcW w:w="2880" w:type="dxa"/>
          </w:tcPr>
          <w:p w:rsidR="00AE5C33" w:rsidRDefault="00A360BA">
            <w:r>
              <w:t>4</w:t>
            </w:r>
            <w:r>
              <w:lastRenderedPageBreak/>
              <w:t>615.</w:t>
            </w:r>
          </w:p>
        </w:tc>
        <w:tc>
          <w:tcPr>
            <w:tcW w:w="2880" w:type="dxa"/>
          </w:tcPr>
          <w:p w:rsidR="00AE5C33" w:rsidRDefault="00A360BA">
            <w:r>
              <w:lastRenderedPageBreak/>
              <w:t xml:space="preserve">Информационный 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AE5C33" w:rsidRDefault="00A360BA">
            <w:r>
              <w:lastRenderedPageBreak/>
              <w:t>23.</w:t>
            </w:r>
            <w:r>
              <w:lastRenderedPageBreak/>
              <w:t>11.2018</w:t>
            </w:r>
          </w:p>
        </w:tc>
      </w:tr>
      <w:tr w:rsidR="00AE5C33">
        <w:tc>
          <w:tcPr>
            <w:tcW w:w="2880" w:type="dxa"/>
          </w:tcPr>
          <w:p w:rsidR="00AE5C33" w:rsidRDefault="00A360BA">
            <w:r>
              <w:lastRenderedPageBreak/>
              <w:t>4616.</w:t>
            </w:r>
          </w:p>
        </w:tc>
        <w:tc>
          <w:tcPr>
            <w:tcW w:w="2880" w:type="dxa"/>
          </w:tcPr>
          <w:p w:rsidR="00AE5C33" w:rsidRDefault="00A360BA">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AE5C33" w:rsidRDefault="00A360BA">
            <w:r>
              <w:t>27.11.2018</w:t>
            </w:r>
          </w:p>
        </w:tc>
      </w:tr>
      <w:tr w:rsidR="00AE5C33">
        <w:tc>
          <w:tcPr>
            <w:tcW w:w="2880" w:type="dxa"/>
          </w:tcPr>
          <w:p w:rsidR="00AE5C33" w:rsidRDefault="00A360BA">
            <w:r>
              <w:t>4617.</w:t>
            </w:r>
          </w:p>
        </w:tc>
        <w:tc>
          <w:tcPr>
            <w:tcW w:w="2880" w:type="dxa"/>
          </w:tcPr>
          <w:p w:rsidR="00AE5C33" w:rsidRDefault="00A360BA">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2880" w:type="dxa"/>
          </w:tcPr>
          <w:p w:rsidR="00AE5C33" w:rsidRDefault="00A360BA">
            <w:r>
              <w:t>27.11.2018</w:t>
            </w:r>
          </w:p>
        </w:tc>
      </w:tr>
      <w:tr w:rsidR="00AE5C33">
        <w:tc>
          <w:tcPr>
            <w:tcW w:w="2880" w:type="dxa"/>
          </w:tcPr>
          <w:p w:rsidR="00AE5C33" w:rsidRDefault="00A360BA">
            <w:r>
              <w:t>4618.</w:t>
            </w:r>
          </w:p>
        </w:tc>
        <w:tc>
          <w:tcPr>
            <w:tcW w:w="2880" w:type="dxa"/>
          </w:tcPr>
          <w:p w:rsidR="00AE5C33" w:rsidRDefault="00A360BA">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2880" w:type="dxa"/>
          </w:tcPr>
          <w:p w:rsidR="00AE5C33" w:rsidRDefault="00A360BA">
            <w:r>
              <w:t>27.11.2018</w:t>
            </w:r>
          </w:p>
        </w:tc>
      </w:tr>
      <w:tr w:rsidR="00AE5C33">
        <w:tc>
          <w:tcPr>
            <w:tcW w:w="2880" w:type="dxa"/>
          </w:tcPr>
          <w:p w:rsidR="00AE5C33" w:rsidRDefault="00A360BA">
            <w:r>
              <w:t>4619.</w:t>
            </w:r>
          </w:p>
        </w:tc>
        <w:tc>
          <w:tcPr>
            <w:tcW w:w="2880" w:type="dxa"/>
          </w:tcPr>
          <w:p w:rsidR="00AE5C33" w:rsidRDefault="00A360BA">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2880" w:type="dxa"/>
          </w:tcPr>
          <w:p w:rsidR="00AE5C33" w:rsidRDefault="00A360BA">
            <w:r>
              <w:t>27.11.2018</w:t>
            </w:r>
          </w:p>
        </w:tc>
      </w:tr>
      <w:tr w:rsidR="00AE5C33">
        <w:tc>
          <w:tcPr>
            <w:tcW w:w="2880" w:type="dxa"/>
          </w:tcPr>
          <w:p w:rsidR="00AE5C33" w:rsidRDefault="00A360BA">
            <w:r>
              <w:t>4620.</w:t>
            </w:r>
          </w:p>
        </w:tc>
        <w:tc>
          <w:tcPr>
            <w:tcW w:w="2880" w:type="dxa"/>
          </w:tcPr>
          <w:p w:rsidR="00AE5C33" w:rsidRDefault="00A360BA">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AE5C33" w:rsidRDefault="00A360BA">
            <w:r>
              <w:t>27.11.2018</w:t>
            </w:r>
          </w:p>
        </w:tc>
      </w:tr>
      <w:tr w:rsidR="00AE5C33">
        <w:tc>
          <w:tcPr>
            <w:tcW w:w="2880" w:type="dxa"/>
          </w:tcPr>
          <w:p w:rsidR="00AE5C33" w:rsidRDefault="00A360BA">
            <w:r>
              <w:lastRenderedPageBreak/>
              <w:t>4621.</w:t>
            </w:r>
          </w:p>
        </w:tc>
        <w:tc>
          <w:tcPr>
            <w:tcW w:w="2880" w:type="dxa"/>
          </w:tcPr>
          <w:p w:rsidR="00AE5C33" w:rsidRDefault="00A360BA">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2880" w:type="dxa"/>
          </w:tcPr>
          <w:p w:rsidR="00AE5C33" w:rsidRDefault="00A360BA">
            <w:r>
              <w:t>27.11.2018</w:t>
            </w:r>
          </w:p>
        </w:tc>
      </w:tr>
      <w:tr w:rsidR="00AE5C33">
        <w:tc>
          <w:tcPr>
            <w:tcW w:w="2880" w:type="dxa"/>
          </w:tcPr>
          <w:p w:rsidR="00AE5C33" w:rsidRDefault="00A360BA">
            <w:r>
              <w:t>4622.</w:t>
            </w:r>
          </w:p>
        </w:tc>
        <w:tc>
          <w:tcPr>
            <w:tcW w:w="2880" w:type="dxa"/>
          </w:tcPr>
          <w:p w:rsidR="00AE5C33" w:rsidRDefault="00A360BA">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AE5C33" w:rsidRDefault="00A360BA">
            <w:r>
              <w:t>27.11.2018</w:t>
            </w:r>
          </w:p>
        </w:tc>
      </w:tr>
      <w:tr w:rsidR="00AE5C33">
        <w:tc>
          <w:tcPr>
            <w:tcW w:w="2880" w:type="dxa"/>
          </w:tcPr>
          <w:p w:rsidR="00AE5C33" w:rsidRDefault="00A360BA">
            <w:r>
              <w:t>4623.</w:t>
            </w:r>
          </w:p>
        </w:tc>
        <w:tc>
          <w:tcPr>
            <w:tcW w:w="2880" w:type="dxa"/>
          </w:tcPr>
          <w:p w:rsidR="00AE5C33" w:rsidRDefault="00A360BA">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2880" w:type="dxa"/>
          </w:tcPr>
          <w:p w:rsidR="00AE5C33" w:rsidRDefault="00A360BA">
            <w:r>
              <w:t>27.11.2018</w:t>
            </w:r>
          </w:p>
        </w:tc>
      </w:tr>
      <w:tr w:rsidR="00AE5C33">
        <w:tc>
          <w:tcPr>
            <w:tcW w:w="2880" w:type="dxa"/>
          </w:tcPr>
          <w:p w:rsidR="00AE5C33" w:rsidRDefault="00A360BA">
            <w:r>
              <w:t>4624.</w:t>
            </w:r>
          </w:p>
        </w:tc>
        <w:tc>
          <w:tcPr>
            <w:tcW w:w="2880" w:type="dxa"/>
          </w:tcPr>
          <w:p w:rsidR="00AE5C33" w:rsidRDefault="00A360BA">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AE5C33" w:rsidRDefault="00A360BA">
            <w:r>
              <w:t>27.11.2018</w:t>
            </w:r>
          </w:p>
        </w:tc>
      </w:tr>
      <w:tr w:rsidR="00AE5C33">
        <w:tc>
          <w:tcPr>
            <w:tcW w:w="2880" w:type="dxa"/>
          </w:tcPr>
          <w:p w:rsidR="00AE5C33" w:rsidRDefault="00A360BA">
            <w:r>
              <w:t>4625.</w:t>
            </w:r>
          </w:p>
        </w:tc>
        <w:tc>
          <w:tcPr>
            <w:tcW w:w="2880" w:type="dxa"/>
          </w:tcPr>
          <w:p w:rsidR="00AE5C33" w:rsidRDefault="00A360BA">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AE5C33" w:rsidRDefault="00A360BA">
            <w:r>
              <w:t>27.11.2018</w:t>
            </w:r>
          </w:p>
        </w:tc>
      </w:tr>
      <w:tr w:rsidR="00AE5C33">
        <w:tc>
          <w:tcPr>
            <w:tcW w:w="2880" w:type="dxa"/>
          </w:tcPr>
          <w:p w:rsidR="00AE5C33" w:rsidRDefault="00A360BA">
            <w:r>
              <w:t>462</w:t>
            </w:r>
            <w:r>
              <w:lastRenderedPageBreak/>
              <w:t>6.</w:t>
            </w:r>
          </w:p>
        </w:tc>
        <w:tc>
          <w:tcPr>
            <w:tcW w:w="2880" w:type="dxa"/>
          </w:tcPr>
          <w:p w:rsidR="00AE5C33" w:rsidRDefault="00A360BA">
            <w:r>
              <w:lastRenderedPageBreak/>
              <w:t xml:space="preserve">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AE5C33" w:rsidRDefault="00A360BA">
            <w:r>
              <w:lastRenderedPageBreak/>
              <w:t>27.11.201</w:t>
            </w:r>
            <w:r>
              <w:lastRenderedPageBreak/>
              <w:t>8</w:t>
            </w:r>
          </w:p>
        </w:tc>
      </w:tr>
      <w:tr w:rsidR="00AE5C33">
        <w:tc>
          <w:tcPr>
            <w:tcW w:w="2880" w:type="dxa"/>
          </w:tcPr>
          <w:p w:rsidR="00AE5C33" w:rsidRDefault="00A360BA">
            <w:r>
              <w:lastRenderedPageBreak/>
              <w:t>4627.</w:t>
            </w:r>
          </w:p>
        </w:tc>
        <w:tc>
          <w:tcPr>
            <w:tcW w:w="2880" w:type="dxa"/>
          </w:tcPr>
          <w:p w:rsidR="00AE5C33" w:rsidRDefault="00A360BA">
            <w:r>
              <w:t>Брошюра «Качества моджахеда», издательства Исламского института «Кавказ» (решение Вахитовского районного суда г. Казани от 05,03.2010);</w:t>
            </w:r>
          </w:p>
        </w:tc>
        <w:tc>
          <w:tcPr>
            <w:tcW w:w="2880" w:type="dxa"/>
          </w:tcPr>
          <w:p w:rsidR="00AE5C33" w:rsidRDefault="00A360BA">
            <w:r>
              <w:t>27.11.2018</w:t>
            </w:r>
          </w:p>
        </w:tc>
      </w:tr>
      <w:tr w:rsidR="00AE5C33">
        <w:tc>
          <w:tcPr>
            <w:tcW w:w="2880" w:type="dxa"/>
          </w:tcPr>
          <w:p w:rsidR="00AE5C33" w:rsidRDefault="00A360BA">
            <w:r>
              <w:t>4628.</w:t>
            </w:r>
          </w:p>
        </w:tc>
        <w:tc>
          <w:tcPr>
            <w:tcW w:w="2880" w:type="dxa"/>
          </w:tcPr>
          <w:p w:rsidR="00AE5C33" w:rsidRDefault="00A360BA">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2880" w:type="dxa"/>
          </w:tcPr>
          <w:p w:rsidR="00AE5C33" w:rsidRDefault="00A360BA">
            <w:r>
              <w:t>27.11.2018</w:t>
            </w:r>
          </w:p>
        </w:tc>
      </w:tr>
      <w:tr w:rsidR="00AE5C33">
        <w:tc>
          <w:tcPr>
            <w:tcW w:w="2880" w:type="dxa"/>
          </w:tcPr>
          <w:p w:rsidR="00AE5C33" w:rsidRDefault="00A360BA">
            <w:r>
              <w:t>4629.</w:t>
            </w:r>
          </w:p>
        </w:tc>
        <w:tc>
          <w:tcPr>
            <w:tcW w:w="2880" w:type="dxa"/>
          </w:tcPr>
          <w:p w:rsidR="00AE5C33" w:rsidRDefault="00A360BA">
            <w:r>
              <w:t>Брошюра «Вехи на пути Аллаха», автор Сейид Кутб (решение Вахитовекого районного суда г. Казани от 05.03.2010);</w:t>
            </w:r>
          </w:p>
        </w:tc>
        <w:tc>
          <w:tcPr>
            <w:tcW w:w="2880" w:type="dxa"/>
          </w:tcPr>
          <w:p w:rsidR="00AE5C33" w:rsidRDefault="00A360BA">
            <w:r>
              <w:t>27.11.2018</w:t>
            </w:r>
          </w:p>
        </w:tc>
      </w:tr>
      <w:tr w:rsidR="00AE5C33">
        <w:tc>
          <w:tcPr>
            <w:tcW w:w="2880" w:type="dxa"/>
          </w:tcPr>
          <w:p w:rsidR="00AE5C33" w:rsidRDefault="00A360BA">
            <w:r>
              <w:t>4630.</w:t>
            </w:r>
          </w:p>
        </w:tc>
        <w:tc>
          <w:tcPr>
            <w:tcW w:w="2880" w:type="dxa"/>
          </w:tcPr>
          <w:p w:rsidR="00AE5C33" w:rsidRDefault="00A360BA">
            <w:r>
              <w:t>Брошюра «Мусульмане очнитесь!», автор Абдулвадул Шалаби (решение Вахитовекого районного суда г. Казани от 05.03.2010);</w:t>
            </w:r>
          </w:p>
        </w:tc>
        <w:tc>
          <w:tcPr>
            <w:tcW w:w="2880" w:type="dxa"/>
          </w:tcPr>
          <w:p w:rsidR="00AE5C33" w:rsidRDefault="00A360BA">
            <w:r>
              <w:t>27.11.2018</w:t>
            </w:r>
          </w:p>
        </w:tc>
      </w:tr>
      <w:tr w:rsidR="00AE5C33">
        <w:tc>
          <w:tcPr>
            <w:tcW w:w="2880" w:type="dxa"/>
          </w:tcPr>
          <w:p w:rsidR="00AE5C33" w:rsidRDefault="00A360BA">
            <w:r>
              <w:t>4631.</w:t>
            </w:r>
          </w:p>
        </w:tc>
        <w:tc>
          <w:tcPr>
            <w:tcW w:w="2880" w:type="dxa"/>
          </w:tcPr>
          <w:p w:rsidR="00AE5C33" w:rsidRDefault="00A360BA">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2880" w:type="dxa"/>
          </w:tcPr>
          <w:p w:rsidR="00AE5C33" w:rsidRDefault="00A360BA">
            <w:r>
              <w:t>27.11.2018</w:t>
            </w:r>
          </w:p>
        </w:tc>
      </w:tr>
      <w:tr w:rsidR="00AE5C33">
        <w:tc>
          <w:tcPr>
            <w:tcW w:w="2880" w:type="dxa"/>
          </w:tcPr>
          <w:p w:rsidR="00AE5C33" w:rsidRDefault="00A360BA">
            <w:r>
              <w:t>4</w:t>
            </w:r>
            <w:r>
              <w:lastRenderedPageBreak/>
              <w:t>632.</w:t>
            </w:r>
          </w:p>
        </w:tc>
        <w:tc>
          <w:tcPr>
            <w:tcW w:w="2880" w:type="dxa"/>
          </w:tcPr>
          <w:p w:rsidR="00AE5C33" w:rsidRDefault="00A360BA">
            <w:r>
              <w:lastRenderedPageBreak/>
              <w:t xml:space="preserve">Листовка «Халифат не сопоставим с опредлением «свобода» и «демократический Ислам»!» (решение </w:t>
            </w:r>
            <w:r>
              <w:lastRenderedPageBreak/>
              <w:t>Вахитовекого районного суда г. Казани от 05.03.2010);</w:t>
            </w:r>
          </w:p>
        </w:tc>
        <w:tc>
          <w:tcPr>
            <w:tcW w:w="2880" w:type="dxa"/>
          </w:tcPr>
          <w:p w:rsidR="00AE5C33" w:rsidRDefault="00A360BA">
            <w:r>
              <w:lastRenderedPageBreak/>
              <w:t>27.</w:t>
            </w:r>
            <w:r>
              <w:lastRenderedPageBreak/>
              <w:t>11.2018</w:t>
            </w:r>
          </w:p>
        </w:tc>
      </w:tr>
      <w:tr w:rsidR="00AE5C33">
        <w:tc>
          <w:tcPr>
            <w:tcW w:w="2880" w:type="dxa"/>
          </w:tcPr>
          <w:p w:rsidR="00AE5C33" w:rsidRDefault="00A360BA">
            <w:r>
              <w:lastRenderedPageBreak/>
              <w:t>4633.</w:t>
            </w:r>
          </w:p>
        </w:tc>
        <w:tc>
          <w:tcPr>
            <w:tcW w:w="2880" w:type="dxa"/>
          </w:tcPr>
          <w:p w:rsidR="00AE5C33" w:rsidRDefault="00A360BA">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4634.</w:t>
            </w:r>
          </w:p>
        </w:tc>
        <w:tc>
          <w:tcPr>
            <w:tcW w:w="2880" w:type="dxa"/>
          </w:tcPr>
          <w:p w:rsidR="00AE5C33" w:rsidRDefault="00A360BA">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4635.</w:t>
            </w:r>
          </w:p>
        </w:tc>
        <w:tc>
          <w:tcPr>
            <w:tcW w:w="2880" w:type="dxa"/>
          </w:tcPr>
          <w:p w:rsidR="00AE5C33" w:rsidRDefault="00A360BA">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4636.</w:t>
            </w:r>
          </w:p>
        </w:tc>
        <w:tc>
          <w:tcPr>
            <w:tcW w:w="2880" w:type="dxa"/>
          </w:tcPr>
          <w:p w:rsidR="00AE5C33" w:rsidRDefault="00A360BA">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4637.</w:t>
            </w:r>
          </w:p>
        </w:tc>
        <w:tc>
          <w:tcPr>
            <w:tcW w:w="2880" w:type="dxa"/>
          </w:tcPr>
          <w:p w:rsidR="00AE5C33" w:rsidRDefault="00A360BA">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lastRenderedPageBreak/>
              <w:t>4638.</w:t>
            </w:r>
          </w:p>
        </w:tc>
        <w:tc>
          <w:tcPr>
            <w:tcW w:w="2880" w:type="dxa"/>
          </w:tcPr>
          <w:p w:rsidR="00AE5C33" w:rsidRDefault="00A360BA">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4639.</w:t>
            </w:r>
          </w:p>
        </w:tc>
        <w:tc>
          <w:tcPr>
            <w:tcW w:w="2880" w:type="dxa"/>
          </w:tcPr>
          <w:p w:rsidR="00AE5C33" w:rsidRDefault="00A360BA">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4640.</w:t>
            </w:r>
          </w:p>
        </w:tc>
        <w:tc>
          <w:tcPr>
            <w:tcW w:w="2880" w:type="dxa"/>
          </w:tcPr>
          <w:p w:rsidR="00AE5C33" w:rsidRDefault="00A360BA">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4641.</w:t>
            </w:r>
          </w:p>
        </w:tc>
        <w:tc>
          <w:tcPr>
            <w:tcW w:w="2880" w:type="dxa"/>
          </w:tcPr>
          <w:p w:rsidR="00AE5C33" w:rsidRDefault="00A360BA">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4642.</w:t>
            </w:r>
          </w:p>
        </w:tc>
        <w:tc>
          <w:tcPr>
            <w:tcW w:w="2880" w:type="dxa"/>
          </w:tcPr>
          <w:p w:rsidR="00AE5C33" w:rsidRDefault="00A360BA">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464</w:t>
            </w:r>
            <w:r>
              <w:lastRenderedPageBreak/>
              <w:t>3.</w:t>
            </w:r>
          </w:p>
        </w:tc>
        <w:tc>
          <w:tcPr>
            <w:tcW w:w="2880" w:type="dxa"/>
          </w:tcPr>
          <w:p w:rsidR="00AE5C33" w:rsidRDefault="00A360BA">
            <w:r>
              <w:lastRenderedPageBreak/>
              <w:t>Книга Шейха М.С. Аль-Мунаджжид «Слабость веры». – Казань: 2008, 112 с. (решение Артемовского городского суда Свердловской области от 30.06.2014);</w:t>
            </w:r>
          </w:p>
        </w:tc>
        <w:tc>
          <w:tcPr>
            <w:tcW w:w="2880" w:type="dxa"/>
          </w:tcPr>
          <w:p w:rsidR="00AE5C33" w:rsidRDefault="00A360BA">
            <w:r>
              <w:t>05.12.201</w:t>
            </w:r>
            <w:r>
              <w:lastRenderedPageBreak/>
              <w:t>8</w:t>
            </w:r>
          </w:p>
        </w:tc>
      </w:tr>
      <w:tr w:rsidR="00AE5C33">
        <w:tc>
          <w:tcPr>
            <w:tcW w:w="2880" w:type="dxa"/>
          </w:tcPr>
          <w:p w:rsidR="00AE5C33" w:rsidRDefault="00A360BA">
            <w:r>
              <w:lastRenderedPageBreak/>
              <w:t>4644.</w:t>
            </w:r>
          </w:p>
        </w:tc>
        <w:tc>
          <w:tcPr>
            <w:tcW w:w="2880" w:type="dxa"/>
          </w:tcPr>
          <w:p w:rsidR="00AE5C33" w:rsidRDefault="00A360BA">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4645.</w:t>
            </w:r>
          </w:p>
        </w:tc>
        <w:tc>
          <w:tcPr>
            <w:tcW w:w="2880" w:type="dxa"/>
          </w:tcPr>
          <w:p w:rsidR="00AE5C33" w:rsidRDefault="00A360BA">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AE5C33" w:rsidRDefault="00A360BA">
            <w:r>
              <w:t>05.12.2018</w:t>
            </w:r>
          </w:p>
        </w:tc>
      </w:tr>
      <w:tr w:rsidR="00AE5C33">
        <w:tc>
          <w:tcPr>
            <w:tcW w:w="2880" w:type="dxa"/>
          </w:tcPr>
          <w:p w:rsidR="00AE5C33" w:rsidRDefault="00A360BA">
            <w:r>
              <w:t>4646.</w:t>
            </w:r>
          </w:p>
        </w:tc>
        <w:tc>
          <w:tcPr>
            <w:tcW w:w="2880" w:type="dxa"/>
          </w:tcPr>
          <w:p w:rsidR="00AE5C33" w:rsidRDefault="00A360BA">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2880" w:type="dxa"/>
          </w:tcPr>
          <w:p w:rsidR="00AE5C33" w:rsidRDefault="00A360BA">
            <w:r>
              <w:t>05.12.2018</w:t>
            </w:r>
          </w:p>
        </w:tc>
      </w:tr>
      <w:tr w:rsidR="00AE5C33">
        <w:tc>
          <w:tcPr>
            <w:tcW w:w="2880" w:type="dxa"/>
          </w:tcPr>
          <w:p w:rsidR="00AE5C33" w:rsidRDefault="00A360BA">
            <w:r>
              <w:t>4647.</w:t>
            </w:r>
          </w:p>
        </w:tc>
        <w:tc>
          <w:tcPr>
            <w:tcW w:w="2880" w:type="dxa"/>
          </w:tcPr>
          <w:p w:rsidR="00AE5C33" w:rsidRDefault="00A360BA">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2880" w:type="dxa"/>
          </w:tcPr>
          <w:p w:rsidR="00AE5C33" w:rsidRDefault="00A360BA">
            <w:r>
              <w:t>05.12.2018</w:t>
            </w:r>
          </w:p>
        </w:tc>
      </w:tr>
      <w:tr w:rsidR="00AE5C33">
        <w:tc>
          <w:tcPr>
            <w:tcW w:w="2880" w:type="dxa"/>
          </w:tcPr>
          <w:p w:rsidR="00AE5C33" w:rsidRDefault="00A360BA">
            <w:r>
              <w:t>4648.</w:t>
            </w:r>
          </w:p>
        </w:tc>
        <w:tc>
          <w:tcPr>
            <w:tcW w:w="2880" w:type="dxa"/>
          </w:tcPr>
          <w:p w:rsidR="00AE5C33" w:rsidRDefault="00A360BA">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AE5C33" w:rsidRDefault="00A360BA">
            <w:r>
              <w:t>05.12.2018</w:t>
            </w:r>
          </w:p>
        </w:tc>
      </w:tr>
      <w:tr w:rsidR="00AE5C33">
        <w:tc>
          <w:tcPr>
            <w:tcW w:w="2880" w:type="dxa"/>
          </w:tcPr>
          <w:p w:rsidR="00AE5C33" w:rsidRDefault="00A360BA">
            <w:r>
              <w:lastRenderedPageBreak/>
              <w:t>4649.</w:t>
            </w:r>
          </w:p>
        </w:tc>
        <w:tc>
          <w:tcPr>
            <w:tcW w:w="2880" w:type="dxa"/>
          </w:tcPr>
          <w:p w:rsidR="00AE5C33" w:rsidRDefault="00A360BA">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AE5C33" w:rsidRDefault="00A360BA">
            <w:r>
              <w:t>05.12.2018</w:t>
            </w:r>
          </w:p>
        </w:tc>
      </w:tr>
      <w:tr w:rsidR="00AE5C33">
        <w:tc>
          <w:tcPr>
            <w:tcW w:w="2880" w:type="dxa"/>
          </w:tcPr>
          <w:p w:rsidR="00AE5C33" w:rsidRDefault="00A360BA">
            <w:r>
              <w:t>4650.</w:t>
            </w:r>
          </w:p>
        </w:tc>
        <w:tc>
          <w:tcPr>
            <w:tcW w:w="2880" w:type="dxa"/>
          </w:tcPr>
          <w:p w:rsidR="00AE5C33" w:rsidRDefault="00A360BA">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AE5C33" w:rsidRDefault="00A360BA">
            <w:r>
              <w:t>05.12.2018</w:t>
            </w:r>
          </w:p>
        </w:tc>
      </w:tr>
      <w:tr w:rsidR="00AE5C33">
        <w:tc>
          <w:tcPr>
            <w:tcW w:w="2880" w:type="dxa"/>
          </w:tcPr>
          <w:p w:rsidR="00AE5C33" w:rsidRDefault="00A360BA">
            <w:r>
              <w:t>4651.</w:t>
            </w:r>
          </w:p>
        </w:tc>
        <w:tc>
          <w:tcPr>
            <w:tcW w:w="2880" w:type="dxa"/>
          </w:tcPr>
          <w:p w:rsidR="00AE5C33" w:rsidRDefault="00A360BA">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AE5C33" w:rsidRDefault="00A360BA">
            <w:r>
              <w:t>05.12.2018</w:t>
            </w:r>
          </w:p>
        </w:tc>
      </w:tr>
      <w:tr w:rsidR="00AE5C33">
        <w:tc>
          <w:tcPr>
            <w:tcW w:w="2880" w:type="dxa"/>
          </w:tcPr>
          <w:p w:rsidR="00AE5C33" w:rsidRDefault="00A360BA">
            <w:r>
              <w:t>4652.</w:t>
            </w:r>
          </w:p>
        </w:tc>
        <w:tc>
          <w:tcPr>
            <w:tcW w:w="2880" w:type="dxa"/>
          </w:tcPr>
          <w:p w:rsidR="00AE5C33" w:rsidRDefault="00A360BA">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2880" w:type="dxa"/>
          </w:tcPr>
          <w:p w:rsidR="00AE5C33" w:rsidRDefault="00A360BA">
            <w:r>
              <w:t>05.12.2018</w:t>
            </w:r>
          </w:p>
        </w:tc>
      </w:tr>
      <w:tr w:rsidR="00AE5C33">
        <w:tc>
          <w:tcPr>
            <w:tcW w:w="2880" w:type="dxa"/>
          </w:tcPr>
          <w:p w:rsidR="00AE5C33" w:rsidRDefault="00A360BA">
            <w:r>
              <w:t>4653.</w:t>
            </w:r>
          </w:p>
        </w:tc>
        <w:tc>
          <w:tcPr>
            <w:tcW w:w="2880" w:type="dxa"/>
          </w:tcPr>
          <w:p w:rsidR="00AE5C33" w:rsidRDefault="00A360BA">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w:t>
            </w:r>
            <w:r>
              <w:lastRenderedPageBreak/>
              <w:t>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2880" w:type="dxa"/>
          </w:tcPr>
          <w:p w:rsidR="00AE5C33" w:rsidRDefault="00A360BA">
            <w:r>
              <w:lastRenderedPageBreak/>
              <w:t>05.12.2018</w:t>
            </w:r>
          </w:p>
        </w:tc>
      </w:tr>
      <w:tr w:rsidR="00AE5C33">
        <w:tc>
          <w:tcPr>
            <w:tcW w:w="2880" w:type="dxa"/>
          </w:tcPr>
          <w:p w:rsidR="00AE5C33" w:rsidRDefault="00A360BA">
            <w:r>
              <w:lastRenderedPageBreak/>
              <w:t>4654.</w:t>
            </w:r>
          </w:p>
        </w:tc>
        <w:tc>
          <w:tcPr>
            <w:tcW w:w="2880" w:type="dxa"/>
          </w:tcPr>
          <w:p w:rsidR="00AE5C33" w:rsidRDefault="00A360BA">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AE5C33" w:rsidRDefault="00A360BA">
            <w:r>
              <w:t>05.12.2018</w:t>
            </w:r>
          </w:p>
        </w:tc>
      </w:tr>
      <w:tr w:rsidR="00AE5C33">
        <w:tc>
          <w:tcPr>
            <w:tcW w:w="2880" w:type="dxa"/>
          </w:tcPr>
          <w:p w:rsidR="00AE5C33" w:rsidRDefault="00A360BA">
            <w:r>
              <w:t>4655.</w:t>
            </w:r>
          </w:p>
        </w:tc>
        <w:tc>
          <w:tcPr>
            <w:tcW w:w="2880" w:type="dxa"/>
          </w:tcPr>
          <w:p w:rsidR="00AE5C33" w:rsidRDefault="00A360BA">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2880" w:type="dxa"/>
          </w:tcPr>
          <w:p w:rsidR="00AE5C33" w:rsidRDefault="00A360BA">
            <w:r>
              <w:t>05.12.2018</w:t>
            </w:r>
          </w:p>
        </w:tc>
      </w:tr>
      <w:tr w:rsidR="00AE5C33">
        <w:tc>
          <w:tcPr>
            <w:tcW w:w="2880" w:type="dxa"/>
          </w:tcPr>
          <w:p w:rsidR="00AE5C33" w:rsidRDefault="00A360BA">
            <w:r>
              <w:t>46</w:t>
            </w:r>
            <w:r>
              <w:lastRenderedPageBreak/>
              <w:t>56.</w:t>
            </w:r>
          </w:p>
        </w:tc>
        <w:tc>
          <w:tcPr>
            <w:tcW w:w="2880" w:type="dxa"/>
          </w:tcPr>
          <w:p w:rsidR="00AE5C33" w:rsidRDefault="00A360BA">
            <w:r>
              <w:lastRenderedPageBreak/>
              <w:t xml:space="preserve">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w:t>
            </w:r>
            <w:r>
              <w:lastRenderedPageBreak/>
              <w:t>(http://vk.com)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AE5C33" w:rsidRDefault="00A360BA">
            <w:r>
              <w:lastRenderedPageBreak/>
              <w:t>05.12.</w:t>
            </w:r>
            <w:r>
              <w:lastRenderedPageBreak/>
              <w:t>2018</w:t>
            </w:r>
          </w:p>
        </w:tc>
      </w:tr>
      <w:tr w:rsidR="00AE5C33">
        <w:tc>
          <w:tcPr>
            <w:tcW w:w="2880" w:type="dxa"/>
          </w:tcPr>
          <w:p w:rsidR="00AE5C33" w:rsidRDefault="00A360BA">
            <w:r>
              <w:lastRenderedPageBreak/>
              <w:t>4657.</w:t>
            </w:r>
          </w:p>
        </w:tc>
        <w:tc>
          <w:tcPr>
            <w:tcW w:w="2880" w:type="dxa"/>
          </w:tcPr>
          <w:p w:rsidR="00AE5C33" w:rsidRDefault="00A360BA">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AE5C33" w:rsidRDefault="00A360BA">
            <w:r>
              <w:t>05.12.2018</w:t>
            </w:r>
          </w:p>
        </w:tc>
      </w:tr>
      <w:tr w:rsidR="00AE5C33">
        <w:tc>
          <w:tcPr>
            <w:tcW w:w="2880" w:type="dxa"/>
          </w:tcPr>
          <w:p w:rsidR="00AE5C33" w:rsidRDefault="00A360BA">
            <w:r>
              <w:t>4658.</w:t>
            </w:r>
          </w:p>
        </w:tc>
        <w:tc>
          <w:tcPr>
            <w:tcW w:w="2880" w:type="dxa"/>
          </w:tcPr>
          <w:p w:rsidR="00AE5C33" w:rsidRDefault="00A360BA">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AE5C33" w:rsidRDefault="00A360BA">
            <w:r>
              <w:t>05.12.2018</w:t>
            </w:r>
          </w:p>
        </w:tc>
      </w:tr>
      <w:tr w:rsidR="00AE5C33">
        <w:tc>
          <w:tcPr>
            <w:tcW w:w="2880" w:type="dxa"/>
          </w:tcPr>
          <w:p w:rsidR="00AE5C33" w:rsidRDefault="00A360BA">
            <w:r>
              <w:t>4659.</w:t>
            </w:r>
          </w:p>
        </w:tc>
        <w:tc>
          <w:tcPr>
            <w:tcW w:w="2880" w:type="dxa"/>
          </w:tcPr>
          <w:p w:rsidR="00AE5C33" w:rsidRDefault="00A360BA">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AE5C33" w:rsidRDefault="00A360BA">
            <w:r>
              <w:t>05.12.2018</w:t>
            </w:r>
          </w:p>
        </w:tc>
      </w:tr>
      <w:tr w:rsidR="00AE5C33">
        <w:tc>
          <w:tcPr>
            <w:tcW w:w="2880" w:type="dxa"/>
          </w:tcPr>
          <w:p w:rsidR="00AE5C33" w:rsidRDefault="00A360BA">
            <w:r>
              <w:t>4660.</w:t>
            </w:r>
          </w:p>
        </w:tc>
        <w:tc>
          <w:tcPr>
            <w:tcW w:w="2880" w:type="dxa"/>
          </w:tcPr>
          <w:p w:rsidR="00AE5C33" w:rsidRDefault="00A360BA">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AE5C33" w:rsidRDefault="00A360BA">
            <w:r>
              <w:t>05.12.2018</w:t>
            </w:r>
          </w:p>
        </w:tc>
      </w:tr>
      <w:tr w:rsidR="00AE5C33">
        <w:tc>
          <w:tcPr>
            <w:tcW w:w="2880" w:type="dxa"/>
          </w:tcPr>
          <w:p w:rsidR="00AE5C33" w:rsidRDefault="00A360BA">
            <w:r>
              <w:t>4661.</w:t>
            </w:r>
          </w:p>
        </w:tc>
        <w:tc>
          <w:tcPr>
            <w:tcW w:w="2880" w:type="dxa"/>
          </w:tcPr>
          <w:p w:rsidR="00AE5C33" w:rsidRDefault="00A360BA">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2880" w:type="dxa"/>
          </w:tcPr>
          <w:p w:rsidR="00AE5C33" w:rsidRDefault="00A360BA">
            <w:r>
              <w:t>05.12.2018</w:t>
            </w:r>
          </w:p>
        </w:tc>
      </w:tr>
      <w:tr w:rsidR="00AE5C33">
        <w:tc>
          <w:tcPr>
            <w:tcW w:w="2880" w:type="dxa"/>
          </w:tcPr>
          <w:p w:rsidR="00AE5C33" w:rsidRDefault="00A360BA">
            <w:r>
              <w:lastRenderedPageBreak/>
              <w:t>4662.</w:t>
            </w:r>
          </w:p>
        </w:tc>
        <w:tc>
          <w:tcPr>
            <w:tcW w:w="2880" w:type="dxa"/>
          </w:tcPr>
          <w:p w:rsidR="00AE5C33" w:rsidRDefault="00A360BA">
            <w:r>
              <w:t>Печатная продукция Авторханов А.Г. Империя Кремля. – М.: ДИКА-М, 2001 – 478 С. (решение Мещанского районного суда города Москвы от 24.09.2015);</w:t>
            </w:r>
          </w:p>
        </w:tc>
        <w:tc>
          <w:tcPr>
            <w:tcW w:w="2880" w:type="dxa"/>
          </w:tcPr>
          <w:p w:rsidR="00AE5C33" w:rsidRDefault="00A360BA">
            <w:r>
              <w:t>05.12.2018</w:t>
            </w:r>
          </w:p>
        </w:tc>
      </w:tr>
      <w:tr w:rsidR="00AE5C33">
        <w:tc>
          <w:tcPr>
            <w:tcW w:w="2880" w:type="dxa"/>
          </w:tcPr>
          <w:p w:rsidR="00AE5C33" w:rsidRDefault="00A360BA">
            <w:r>
              <w:t>4663.</w:t>
            </w:r>
          </w:p>
        </w:tc>
        <w:tc>
          <w:tcPr>
            <w:tcW w:w="2880" w:type="dxa"/>
          </w:tcPr>
          <w:p w:rsidR="00AE5C33" w:rsidRDefault="00A360BA">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AE5C33" w:rsidRDefault="00A360BA">
            <w:r>
              <w:t>05.12.2018</w:t>
            </w:r>
          </w:p>
        </w:tc>
      </w:tr>
      <w:tr w:rsidR="00AE5C33">
        <w:tc>
          <w:tcPr>
            <w:tcW w:w="2880" w:type="dxa"/>
          </w:tcPr>
          <w:p w:rsidR="00AE5C33" w:rsidRDefault="00A360BA">
            <w:r>
              <w:t>4664.</w:t>
            </w:r>
          </w:p>
        </w:tc>
        <w:tc>
          <w:tcPr>
            <w:tcW w:w="2880" w:type="dxa"/>
          </w:tcPr>
          <w:p w:rsidR="00AE5C33" w:rsidRDefault="00A360BA">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AE5C33" w:rsidRDefault="00A360BA">
            <w:r>
              <w:t>05.12.2018</w:t>
            </w:r>
          </w:p>
        </w:tc>
      </w:tr>
      <w:tr w:rsidR="00AE5C33">
        <w:tc>
          <w:tcPr>
            <w:tcW w:w="2880" w:type="dxa"/>
          </w:tcPr>
          <w:p w:rsidR="00AE5C33" w:rsidRDefault="00A360BA">
            <w:r>
              <w:t>4665.</w:t>
            </w:r>
          </w:p>
        </w:tc>
        <w:tc>
          <w:tcPr>
            <w:tcW w:w="2880" w:type="dxa"/>
          </w:tcPr>
          <w:p w:rsidR="00AE5C33" w:rsidRDefault="00A360BA">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2880" w:type="dxa"/>
          </w:tcPr>
          <w:p w:rsidR="00AE5C33" w:rsidRDefault="00A360BA">
            <w:r>
              <w:t>05.12.2018</w:t>
            </w:r>
          </w:p>
        </w:tc>
      </w:tr>
      <w:tr w:rsidR="00AE5C33">
        <w:tc>
          <w:tcPr>
            <w:tcW w:w="2880" w:type="dxa"/>
          </w:tcPr>
          <w:p w:rsidR="00AE5C33" w:rsidRDefault="00A360BA">
            <w:r>
              <w:t>4666.</w:t>
            </w:r>
          </w:p>
        </w:tc>
        <w:tc>
          <w:tcPr>
            <w:tcW w:w="2880" w:type="dxa"/>
          </w:tcPr>
          <w:p w:rsidR="00AE5C33" w:rsidRDefault="00A360BA">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2880" w:type="dxa"/>
          </w:tcPr>
          <w:p w:rsidR="00AE5C33" w:rsidRDefault="00A360BA">
            <w:r>
              <w:t>05.12.2018</w:t>
            </w:r>
          </w:p>
        </w:tc>
      </w:tr>
      <w:tr w:rsidR="00AE5C33">
        <w:tc>
          <w:tcPr>
            <w:tcW w:w="2880" w:type="dxa"/>
          </w:tcPr>
          <w:p w:rsidR="00AE5C33" w:rsidRDefault="00A360BA">
            <w:r>
              <w:t>46</w:t>
            </w:r>
            <w:r>
              <w:lastRenderedPageBreak/>
              <w:t>67.</w:t>
            </w:r>
          </w:p>
        </w:tc>
        <w:tc>
          <w:tcPr>
            <w:tcW w:w="2880" w:type="dxa"/>
          </w:tcPr>
          <w:p w:rsidR="00AE5C33" w:rsidRDefault="00A360BA">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 суда г. Нижнего Тагила Свердловской области от 23.04.2014);</w:t>
            </w:r>
          </w:p>
        </w:tc>
        <w:tc>
          <w:tcPr>
            <w:tcW w:w="2880" w:type="dxa"/>
          </w:tcPr>
          <w:p w:rsidR="00AE5C33" w:rsidRDefault="00A360BA">
            <w:r>
              <w:lastRenderedPageBreak/>
              <w:t>05.12.</w:t>
            </w:r>
            <w:r>
              <w:lastRenderedPageBreak/>
              <w:t>2018</w:t>
            </w:r>
          </w:p>
        </w:tc>
      </w:tr>
      <w:tr w:rsidR="00AE5C33">
        <w:tc>
          <w:tcPr>
            <w:tcW w:w="2880" w:type="dxa"/>
          </w:tcPr>
          <w:p w:rsidR="00AE5C33" w:rsidRDefault="00A360BA">
            <w:r>
              <w:lastRenderedPageBreak/>
              <w:t>4668.</w:t>
            </w:r>
          </w:p>
        </w:tc>
        <w:tc>
          <w:tcPr>
            <w:tcW w:w="2880" w:type="dxa"/>
          </w:tcPr>
          <w:p w:rsidR="00AE5C33" w:rsidRDefault="00A360BA">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2880" w:type="dxa"/>
          </w:tcPr>
          <w:p w:rsidR="00AE5C33" w:rsidRDefault="00A360BA">
            <w:r>
              <w:t>05.12.2018</w:t>
            </w:r>
          </w:p>
        </w:tc>
      </w:tr>
      <w:tr w:rsidR="00AE5C33">
        <w:tc>
          <w:tcPr>
            <w:tcW w:w="2880" w:type="dxa"/>
          </w:tcPr>
          <w:p w:rsidR="00AE5C33" w:rsidRDefault="00A360BA">
            <w:r>
              <w:t>4669.</w:t>
            </w:r>
          </w:p>
        </w:tc>
        <w:tc>
          <w:tcPr>
            <w:tcW w:w="2880" w:type="dxa"/>
          </w:tcPr>
          <w:p w:rsidR="00AE5C33" w:rsidRDefault="00A360BA">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AE5C33" w:rsidRDefault="00A360BA">
            <w:r>
              <w:t>05.12.2018</w:t>
            </w:r>
          </w:p>
        </w:tc>
      </w:tr>
      <w:tr w:rsidR="00AE5C33">
        <w:tc>
          <w:tcPr>
            <w:tcW w:w="2880" w:type="dxa"/>
          </w:tcPr>
          <w:p w:rsidR="00AE5C33" w:rsidRDefault="00A360BA">
            <w:r>
              <w:t>4670.</w:t>
            </w:r>
          </w:p>
        </w:tc>
        <w:tc>
          <w:tcPr>
            <w:tcW w:w="2880" w:type="dxa"/>
          </w:tcPr>
          <w:p w:rsidR="00AE5C33" w:rsidRDefault="00A360BA">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AE5C33" w:rsidRDefault="00A360BA">
            <w:r>
              <w:t>05.12.2018</w:t>
            </w:r>
          </w:p>
        </w:tc>
      </w:tr>
      <w:tr w:rsidR="00AE5C33">
        <w:tc>
          <w:tcPr>
            <w:tcW w:w="2880" w:type="dxa"/>
          </w:tcPr>
          <w:p w:rsidR="00AE5C33" w:rsidRDefault="00A360BA">
            <w:r>
              <w:t>4671.</w:t>
            </w:r>
          </w:p>
        </w:tc>
        <w:tc>
          <w:tcPr>
            <w:tcW w:w="2880" w:type="dxa"/>
          </w:tcPr>
          <w:p w:rsidR="00AE5C33" w:rsidRDefault="00A360BA">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2880" w:type="dxa"/>
          </w:tcPr>
          <w:p w:rsidR="00AE5C33" w:rsidRDefault="00A360BA">
            <w:r>
              <w:t>05.12.2018</w:t>
            </w:r>
          </w:p>
        </w:tc>
      </w:tr>
      <w:tr w:rsidR="00AE5C33">
        <w:tc>
          <w:tcPr>
            <w:tcW w:w="2880" w:type="dxa"/>
          </w:tcPr>
          <w:p w:rsidR="00AE5C33" w:rsidRDefault="00A360BA">
            <w:r>
              <w:t>4672.</w:t>
            </w:r>
          </w:p>
        </w:tc>
        <w:tc>
          <w:tcPr>
            <w:tcW w:w="2880" w:type="dxa"/>
          </w:tcPr>
          <w:p w:rsidR="00AE5C33" w:rsidRDefault="00A360BA">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2880" w:type="dxa"/>
          </w:tcPr>
          <w:p w:rsidR="00AE5C33" w:rsidRDefault="00A360BA">
            <w:r>
              <w:t>05.12.2018</w:t>
            </w:r>
          </w:p>
        </w:tc>
      </w:tr>
      <w:tr w:rsidR="00AE5C33">
        <w:tc>
          <w:tcPr>
            <w:tcW w:w="2880" w:type="dxa"/>
          </w:tcPr>
          <w:p w:rsidR="00AE5C33" w:rsidRDefault="00A360BA">
            <w:r>
              <w:lastRenderedPageBreak/>
              <w:t>4673.</w:t>
            </w:r>
          </w:p>
        </w:tc>
        <w:tc>
          <w:tcPr>
            <w:tcW w:w="2880" w:type="dxa"/>
          </w:tcPr>
          <w:p w:rsidR="00AE5C33" w:rsidRDefault="00A360BA">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AE5C33" w:rsidRDefault="00A360BA">
            <w:r>
              <w:t>05.12.2018</w:t>
            </w:r>
          </w:p>
        </w:tc>
      </w:tr>
      <w:tr w:rsidR="00AE5C33">
        <w:tc>
          <w:tcPr>
            <w:tcW w:w="2880" w:type="dxa"/>
          </w:tcPr>
          <w:p w:rsidR="00AE5C33" w:rsidRDefault="00A360BA">
            <w:r>
              <w:t>4674.</w:t>
            </w:r>
          </w:p>
        </w:tc>
        <w:tc>
          <w:tcPr>
            <w:tcW w:w="2880" w:type="dxa"/>
          </w:tcPr>
          <w:p w:rsidR="00AE5C33" w:rsidRDefault="00A360BA">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2880" w:type="dxa"/>
          </w:tcPr>
          <w:p w:rsidR="00AE5C33" w:rsidRDefault="00A360BA">
            <w:r>
              <w:t>05.12.2018</w:t>
            </w:r>
          </w:p>
        </w:tc>
      </w:tr>
      <w:tr w:rsidR="00AE5C33">
        <w:tc>
          <w:tcPr>
            <w:tcW w:w="2880" w:type="dxa"/>
          </w:tcPr>
          <w:p w:rsidR="00AE5C33" w:rsidRDefault="00A360BA">
            <w:r>
              <w:t>4675.</w:t>
            </w:r>
          </w:p>
        </w:tc>
        <w:tc>
          <w:tcPr>
            <w:tcW w:w="2880" w:type="dxa"/>
          </w:tcPr>
          <w:p w:rsidR="00AE5C33" w:rsidRDefault="00A360BA">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2880" w:type="dxa"/>
          </w:tcPr>
          <w:p w:rsidR="00AE5C33" w:rsidRDefault="00A360BA">
            <w:r>
              <w:t>05.12.2018</w:t>
            </w:r>
          </w:p>
        </w:tc>
      </w:tr>
      <w:tr w:rsidR="00AE5C33">
        <w:tc>
          <w:tcPr>
            <w:tcW w:w="2880" w:type="dxa"/>
          </w:tcPr>
          <w:p w:rsidR="00AE5C33" w:rsidRDefault="00A360BA">
            <w:r>
              <w:t>4676.</w:t>
            </w:r>
          </w:p>
        </w:tc>
        <w:tc>
          <w:tcPr>
            <w:tcW w:w="2880" w:type="dxa"/>
          </w:tcPr>
          <w:p w:rsidR="00AE5C33" w:rsidRDefault="00A360BA">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AE5C33" w:rsidRDefault="00A360BA">
            <w:r>
              <w:t>05.12.2018</w:t>
            </w:r>
          </w:p>
        </w:tc>
      </w:tr>
      <w:tr w:rsidR="00AE5C33">
        <w:tc>
          <w:tcPr>
            <w:tcW w:w="2880" w:type="dxa"/>
          </w:tcPr>
          <w:p w:rsidR="00AE5C33" w:rsidRDefault="00A360BA">
            <w:r>
              <w:lastRenderedPageBreak/>
              <w:t>4677.</w:t>
            </w:r>
          </w:p>
        </w:tc>
        <w:tc>
          <w:tcPr>
            <w:tcW w:w="2880" w:type="dxa"/>
          </w:tcPr>
          <w:p w:rsidR="00AE5C33" w:rsidRDefault="00A360BA">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AE5C33" w:rsidRDefault="00A360BA">
            <w:r>
              <w:t>05.12.2018</w:t>
            </w:r>
          </w:p>
        </w:tc>
      </w:tr>
      <w:tr w:rsidR="00AE5C33">
        <w:tc>
          <w:tcPr>
            <w:tcW w:w="2880" w:type="dxa"/>
          </w:tcPr>
          <w:p w:rsidR="00AE5C33" w:rsidRDefault="00A360BA">
            <w:r>
              <w:t>4678.</w:t>
            </w:r>
          </w:p>
        </w:tc>
        <w:tc>
          <w:tcPr>
            <w:tcW w:w="2880" w:type="dxa"/>
          </w:tcPr>
          <w:p w:rsidR="00AE5C33" w:rsidRDefault="00A360BA">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w="2880" w:type="dxa"/>
          </w:tcPr>
          <w:p w:rsidR="00AE5C33" w:rsidRDefault="00A360BA">
            <w:r>
              <w:t>05.12.2018</w:t>
            </w:r>
          </w:p>
        </w:tc>
      </w:tr>
      <w:tr w:rsidR="00AE5C33">
        <w:tc>
          <w:tcPr>
            <w:tcW w:w="2880" w:type="dxa"/>
          </w:tcPr>
          <w:p w:rsidR="00AE5C33" w:rsidRDefault="00A360BA">
            <w:r>
              <w:t>4679.</w:t>
            </w:r>
          </w:p>
        </w:tc>
        <w:tc>
          <w:tcPr>
            <w:tcW w:w="2880" w:type="dxa"/>
          </w:tcPr>
          <w:p w:rsidR="00AE5C33" w:rsidRDefault="00A360BA">
            <w:r>
              <w:t>Листовка «Дни без Халифата, слишком затянулись…» (решение Кировского районного суда г. Казани от 27.10.2010);</w:t>
            </w:r>
          </w:p>
        </w:tc>
        <w:tc>
          <w:tcPr>
            <w:tcW w:w="2880" w:type="dxa"/>
          </w:tcPr>
          <w:p w:rsidR="00AE5C33" w:rsidRDefault="00A360BA">
            <w:r>
              <w:t>05.12.2018</w:t>
            </w:r>
          </w:p>
        </w:tc>
      </w:tr>
      <w:tr w:rsidR="00AE5C33">
        <w:tc>
          <w:tcPr>
            <w:tcW w:w="2880" w:type="dxa"/>
          </w:tcPr>
          <w:p w:rsidR="00AE5C33" w:rsidRDefault="00A360BA">
            <w:r>
              <w:t>4680.</w:t>
            </w:r>
          </w:p>
        </w:tc>
        <w:tc>
          <w:tcPr>
            <w:tcW w:w="2880" w:type="dxa"/>
          </w:tcPr>
          <w:p w:rsidR="00AE5C33" w:rsidRDefault="00A360BA">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AE5C33" w:rsidRDefault="00A360BA">
            <w:r>
              <w:t>05.12.2018</w:t>
            </w:r>
          </w:p>
        </w:tc>
      </w:tr>
      <w:tr w:rsidR="00AE5C33">
        <w:tc>
          <w:tcPr>
            <w:tcW w:w="2880" w:type="dxa"/>
          </w:tcPr>
          <w:p w:rsidR="00AE5C33" w:rsidRDefault="00A360BA">
            <w:r>
              <w:t>4681.</w:t>
            </w:r>
          </w:p>
        </w:tc>
        <w:tc>
          <w:tcPr>
            <w:tcW w:w="2880" w:type="dxa"/>
          </w:tcPr>
          <w:p w:rsidR="00AE5C33" w:rsidRDefault="00A360BA">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AE5C33" w:rsidRDefault="00A360BA">
            <w:r>
              <w:t>05.12.2018</w:t>
            </w:r>
          </w:p>
        </w:tc>
      </w:tr>
      <w:tr w:rsidR="00AE5C33">
        <w:tc>
          <w:tcPr>
            <w:tcW w:w="2880" w:type="dxa"/>
          </w:tcPr>
          <w:p w:rsidR="00AE5C33" w:rsidRDefault="00A360BA">
            <w:r>
              <w:t>46</w:t>
            </w:r>
            <w:r>
              <w:lastRenderedPageBreak/>
              <w:t>82.</w:t>
            </w:r>
          </w:p>
        </w:tc>
        <w:tc>
          <w:tcPr>
            <w:tcW w:w="2880" w:type="dxa"/>
          </w:tcPr>
          <w:p w:rsidR="00AE5C33" w:rsidRDefault="00A360BA">
            <w:r>
              <w:lastRenderedPageBreak/>
              <w:t xml:space="preserve">Листовка «Рискнул бы Папа римский опорочить Велики Ислам, если бы существовало исламское государство» </w:t>
            </w:r>
            <w:r>
              <w:lastRenderedPageBreak/>
              <w:t>– Праведный Халифат?» (решение Кировского районного суда г. Казани от 27.10.2010);</w:t>
            </w:r>
          </w:p>
        </w:tc>
        <w:tc>
          <w:tcPr>
            <w:tcW w:w="2880" w:type="dxa"/>
          </w:tcPr>
          <w:p w:rsidR="00AE5C33" w:rsidRDefault="00A360BA">
            <w:r>
              <w:lastRenderedPageBreak/>
              <w:t>05.12.</w:t>
            </w:r>
            <w:r>
              <w:lastRenderedPageBreak/>
              <w:t>2018</w:t>
            </w:r>
          </w:p>
        </w:tc>
      </w:tr>
      <w:tr w:rsidR="00AE5C33">
        <w:tc>
          <w:tcPr>
            <w:tcW w:w="2880" w:type="dxa"/>
          </w:tcPr>
          <w:p w:rsidR="00AE5C33" w:rsidRDefault="00A360BA">
            <w:r>
              <w:lastRenderedPageBreak/>
              <w:t>4683.</w:t>
            </w:r>
          </w:p>
        </w:tc>
        <w:tc>
          <w:tcPr>
            <w:tcW w:w="2880" w:type="dxa"/>
          </w:tcPr>
          <w:p w:rsidR="00AE5C33" w:rsidRDefault="00A360BA">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2880" w:type="dxa"/>
          </w:tcPr>
          <w:p w:rsidR="00AE5C33" w:rsidRDefault="00A360BA">
            <w:r>
              <w:t>05.12.2018</w:t>
            </w:r>
          </w:p>
        </w:tc>
      </w:tr>
      <w:tr w:rsidR="00AE5C33">
        <w:tc>
          <w:tcPr>
            <w:tcW w:w="2880" w:type="dxa"/>
          </w:tcPr>
          <w:p w:rsidR="00AE5C33" w:rsidRDefault="00A360BA">
            <w:r>
              <w:t>4684.</w:t>
            </w:r>
          </w:p>
        </w:tc>
        <w:tc>
          <w:tcPr>
            <w:tcW w:w="2880" w:type="dxa"/>
          </w:tcPr>
          <w:p w:rsidR="00AE5C33" w:rsidRDefault="00A360BA">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AE5C33" w:rsidRDefault="00A360BA">
            <w:r>
              <w:t>05.12.2018</w:t>
            </w:r>
          </w:p>
        </w:tc>
      </w:tr>
      <w:tr w:rsidR="00AE5C33">
        <w:tc>
          <w:tcPr>
            <w:tcW w:w="2880" w:type="dxa"/>
          </w:tcPr>
          <w:p w:rsidR="00AE5C33" w:rsidRDefault="00A360BA">
            <w:r>
              <w:t>4685.</w:t>
            </w:r>
          </w:p>
        </w:tc>
        <w:tc>
          <w:tcPr>
            <w:tcW w:w="2880" w:type="dxa"/>
          </w:tcPr>
          <w:p w:rsidR="00AE5C33" w:rsidRDefault="00A360BA">
            <w:r>
              <w:t>Листовка «Речь по случаю Рамадана» (решение Кировского районного суда г. Казани от 27.10.2010);</w:t>
            </w:r>
          </w:p>
        </w:tc>
        <w:tc>
          <w:tcPr>
            <w:tcW w:w="2880" w:type="dxa"/>
          </w:tcPr>
          <w:p w:rsidR="00AE5C33" w:rsidRDefault="00A360BA">
            <w:r>
              <w:t>05.12.2018</w:t>
            </w:r>
          </w:p>
        </w:tc>
      </w:tr>
      <w:tr w:rsidR="00AE5C33">
        <w:tc>
          <w:tcPr>
            <w:tcW w:w="2880" w:type="dxa"/>
          </w:tcPr>
          <w:p w:rsidR="00AE5C33" w:rsidRDefault="00A360BA">
            <w:r>
              <w:t>4686.</w:t>
            </w:r>
          </w:p>
        </w:tc>
        <w:tc>
          <w:tcPr>
            <w:tcW w:w="2880" w:type="dxa"/>
          </w:tcPr>
          <w:p w:rsidR="00AE5C33" w:rsidRDefault="00A360BA">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2880" w:type="dxa"/>
          </w:tcPr>
          <w:p w:rsidR="00AE5C33" w:rsidRDefault="00A360BA">
            <w:r>
              <w:t>05.12.2018</w:t>
            </w:r>
          </w:p>
        </w:tc>
      </w:tr>
      <w:tr w:rsidR="00AE5C33">
        <w:tc>
          <w:tcPr>
            <w:tcW w:w="2880" w:type="dxa"/>
          </w:tcPr>
          <w:p w:rsidR="00AE5C33" w:rsidRDefault="00A360BA">
            <w:r>
              <w:t>4687.</w:t>
            </w:r>
          </w:p>
        </w:tc>
        <w:tc>
          <w:tcPr>
            <w:tcW w:w="2880" w:type="dxa"/>
          </w:tcPr>
          <w:p w:rsidR="00AE5C33" w:rsidRDefault="00A360BA">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2880" w:type="dxa"/>
          </w:tcPr>
          <w:p w:rsidR="00AE5C33" w:rsidRDefault="00A360BA">
            <w:r>
              <w:t>05.12.2018</w:t>
            </w:r>
          </w:p>
        </w:tc>
      </w:tr>
      <w:tr w:rsidR="00AE5C33">
        <w:tc>
          <w:tcPr>
            <w:tcW w:w="2880" w:type="dxa"/>
          </w:tcPr>
          <w:p w:rsidR="00AE5C33" w:rsidRDefault="00A360BA">
            <w:r>
              <w:lastRenderedPageBreak/>
              <w:t>4688.</w:t>
            </w:r>
          </w:p>
        </w:tc>
        <w:tc>
          <w:tcPr>
            <w:tcW w:w="2880" w:type="dxa"/>
          </w:tcPr>
          <w:p w:rsidR="00AE5C33" w:rsidRDefault="00A360BA">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AE5C33" w:rsidRDefault="00A360BA">
            <w:r>
              <w:t>05.12.2018</w:t>
            </w:r>
          </w:p>
        </w:tc>
      </w:tr>
      <w:tr w:rsidR="00AE5C33">
        <w:tc>
          <w:tcPr>
            <w:tcW w:w="2880" w:type="dxa"/>
          </w:tcPr>
          <w:p w:rsidR="00AE5C33" w:rsidRDefault="00A360BA">
            <w:r>
              <w:t>4689.</w:t>
            </w:r>
          </w:p>
        </w:tc>
        <w:tc>
          <w:tcPr>
            <w:tcW w:w="2880" w:type="dxa"/>
          </w:tcPr>
          <w:p w:rsidR="00AE5C33" w:rsidRDefault="00A360BA">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AE5C33" w:rsidRDefault="00A360BA">
            <w:r>
              <w:t>05.12.2018</w:t>
            </w:r>
          </w:p>
        </w:tc>
      </w:tr>
      <w:tr w:rsidR="00AE5C33">
        <w:tc>
          <w:tcPr>
            <w:tcW w:w="2880" w:type="dxa"/>
          </w:tcPr>
          <w:p w:rsidR="00AE5C33" w:rsidRDefault="00A360BA">
            <w:r>
              <w:t>4690.</w:t>
            </w:r>
          </w:p>
        </w:tc>
        <w:tc>
          <w:tcPr>
            <w:tcW w:w="2880" w:type="dxa"/>
          </w:tcPr>
          <w:p w:rsidR="00AE5C33" w:rsidRDefault="00A360BA">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AE5C33" w:rsidRDefault="00A360BA">
            <w:r>
              <w:t>05.12.2018</w:t>
            </w:r>
          </w:p>
        </w:tc>
      </w:tr>
      <w:tr w:rsidR="00AE5C33">
        <w:tc>
          <w:tcPr>
            <w:tcW w:w="2880" w:type="dxa"/>
          </w:tcPr>
          <w:p w:rsidR="00AE5C33" w:rsidRDefault="00A360BA">
            <w:r>
              <w:t>4691.</w:t>
            </w:r>
          </w:p>
        </w:tc>
        <w:tc>
          <w:tcPr>
            <w:tcW w:w="2880" w:type="dxa"/>
          </w:tcPr>
          <w:p w:rsidR="00AE5C33" w:rsidRDefault="00A360BA">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AE5C33" w:rsidRDefault="00A360BA">
            <w:r>
              <w:t>05.12.2018</w:t>
            </w:r>
          </w:p>
        </w:tc>
      </w:tr>
      <w:tr w:rsidR="00AE5C33">
        <w:tc>
          <w:tcPr>
            <w:tcW w:w="2880" w:type="dxa"/>
          </w:tcPr>
          <w:p w:rsidR="00AE5C33" w:rsidRDefault="00A360BA">
            <w:r>
              <w:t>4692.</w:t>
            </w:r>
          </w:p>
        </w:tc>
        <w:tc>
          <w:tcPr>
            <w:tcW w:w="2880" w:type="dxa"/>
          </w:tcPr>
          <w:p w:rsidR="00AE5C33" w:rsidRDefault="00A360BA">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AE5C33" w:rsidRDefault="00A360BA">
            <w:r>
              <w:t>05.12.2018</w:t>
            </w:r>
          </w:p>
        </w:tc>
      </w:tr>
      <w:tr w:rsidR="00AE5C33">
        <w:tc>
          <w:tcPr>
            <w:tcW w:w="2880" w:type="dxa"/>
          </w:tcPr>
          <w:p w:rsidR="00AE5C33" w:rsidRDefault="00A360BA">
            <w:r>
              <w:t>469</w:t>
            </w:r>
            <w:r>
              <w:lastRenderedPageBreak/>
              <w:t>3.</w:t>
            </w:r>
          </w:p>
        </w:tc>
        <w:tc>
          <w:tcPr>
            <w:tcW w:w="2880" w:type="dxa"/>
          </w:tcPr>
          <w:p w:rsidR="00AE5C33" w:rsidRDefault="00A360BA">
            <w:r>
              <w:lastRenderedPageBreak/>
              <w:t xml:space="preserve">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AE5C33" w:rsidRDefault="00A360BA">
            <w:r>
              <w:lastRenderedPageBreak/>
              <w:t>05.12.201</w:t>
            </w:r>
            <w:r>
              <w:lastRenderedPageBreak/>
              <w:t>8</w:t>
            </w:r>
          </w:p>
        </w:tc>
      </w:tr>
      <w:tr w:rsidR="00AE5C33">
        <w:tc>
          <w:tcPr>
            <w:tcW w:w="2880" w:type="dxa"/>
          </w:tcPr>
          <w:p w:rsidR="00AE5C33" w:rsidRDefault="00A360BA">
            <w:r>
              <w:lastRenderedPageBreak/>
              <w:t>4694.</w:t>
            </w:r>
          </w:p>
        </w:tc>
        <w:tc>
          <w:tcPr>
            <w:tcW w:w="2880" w:type="dxa"/>
          </w:tcPr>
          <w:p w:rsidR="00AE5C33" w:rsidRDefault="00A360BA">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w="2880" w:type="dxa"/>
          </w:tcPr>
          <w:p w:rsidR="00AE5C33" w:rsidRDefault="00A360BA">
            <w:r>
              <w:t>05.12.2018</w:t>
            </w:r>
          </w:p>
        </w:tc>
      </w:tr>
      <w:tr w:rsidR="00AE5C33">
        <w:tc>
          <w:tcPr>
            <w:tcW w:w="2880" w:type="dxa"/>
          </w:tcPr>
          <w:p w:rsidR="00AE5C33" w:rsidRDefault="00A360BA">
            <w:r>
              <w:t>4695.</w:t>
            </w:r>
          </w:p>
        </w:tc>
        <w:tc>
          <w:tcPr>
            <w:tcW w:w="2880" w:type="dxa"/>
          </w:tcPr>
          <w:p w:rsidR="00AE5C33" w:rsidRDefault="00A360BA">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2880" w:type="dxa"/>
          </w:tcPr>
          <w:p w:rsidR="00AE5C33" w:rsidRDefault="00A360BA">
            <w:r>
              <w:t>05.12.2018</w:t>
            </w:r>
          </w:p>
        </w:tc>
      </w:tr>
      <w:tr w:rsidR="00AE5C33">
        <w:tc>
          <w:tcPr>
            <w:tcW w:w="2880" w:type="dxa"/>
          </w:tcPr>
          <w:p w:rsidR="00AE5C33" w:rsidRDefault="00A360BA">
            <w:r>
              <w:t>4696.</w:t>
            </w:r>
          </w:p>
        </w:tc>
        <w:tc>
          <w:tcPr>
            <w:tcW w:w="2880" w:type="dxa"/>
          </w:tcPr>
          <w:p w:rsidR="00AE5C33" w:rsidRDefault="00A360BA">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AE5C33" w:rsidRDefault="00A360BA">
            <w:r>
              <w:t>05.12.2018</w:t>
            </w:r>
          </w:p>
        </w:tc>
      </w:tr>
      <w:tr w:rsidR="00AE5C33">
        <w:tc>
          <w:tcPr>
            <w:tcW w:w="2880" w:type="dxa"/>
          </w:tcPr>
          <w:p w:rsidR="00AE5C33" w:rsidRDefault="00A360BA">
            <w:r>
              <w:t>4697.</w:t>
            </w:r>
          </w:p>
        </w:tc>
        <w:tc>
          <w:tcPr>
            <w:tcW w:w="2880" w:type="dxa"/>
          </w:tcPr>
          <w:p w:rsidR="00AE5C33" w:rsidRDefault="00A360BA">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AE5C33" w:rsidRDefault="00A360BA">
            <w:r>
              <w:t>05.12.2018</w:t>
            </w:r>
          </w:p>
        </w:tc>
      </w:tr>
      <w:tr w:rsidR="00AE5C33">
        <w:tc>
          <w:tcPr>
            <w:tcW w:w="2880" w:type="dxa"/>
          </w:tcPr>
          <w:p w:rsidR="00AE5C33" w:rsidRDefault="00A360BA">
            <w:r>
              <w:lastRenderedPageBreak/>
              <w:t>4698.</w:t>
            </w:r>
          </w:p>
        </w:tc>
        <w:tc>
          <w:tcPr>
            <w:tcW w:w="2880" w:type="dxa"/>
          </w:tcPr>
          <w:p w:rsidR="00AE5C33" w:rsidRDefault="00A360BA">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AE5C33" w:rsidRDefault="00A360BA">
            <w:r>
              <w:t>05.12.2018</w:t>
            </w:r>
          </w:p>
        </w:tc>
      </w:tr>
      <w:tr w:rsidR="00AE5C33">
        <w:tc>
          <w:tcPr>
            <w:tcW w:w="2880" w:type="dxa"/>
          </w:tcPr>
          <w:p w:rsidR="00AE5C33" w:rsidRDefault="00A360BA">
            <w:r>
              <w:t>4699.</w:t>
            </w:r>
          </w:p>
        </w:tc>
        <w:tc>
          <w:tcPr>
            <w:tcW w:w="2880" w:type="dxa"/>
          </w:tcPr>
          <w:p w:rsidR="00AE5C33" w:rsidRDefault="00A360BA">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AE5C33" w:rsidRDefault="00A360BA">
            <w:r>
              <w:t>05.12.2018</w:t>
            </w:r>
          </w:p>
        </w:tc>
      </w:tr>
      <w:tr w:rsidR="00AE5C33">
        <w:tc>
          <w:tcPr>
            <w:tcW w:w="2880" w:type="dxa"/>
          </w:tcPr>
          <w:p w:rsidR="00AE5C33" w:rsidRDefault="00A360BA">
            <w:r>
              <w:t>4700.</w:t>
            </w:r>
          </w:p>
        </w:tc>
        <w:tc>
          <w:tcPr>
            <w:tcW w:w="2880" w:type="dxa"/>
          </w:tcPr>
          <w:p w:rsidR="00AE5C33" w:rsidRDefault="00A360BA">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2880" w:type="dxa"/>
          </w:tcPr>
          <w:p w:rsidR="00AE5C33" w:rsidRDefault="00A360BA">
            <w:r>
              <w:t>05.12.2018</w:t>
            </w:r>
          </w:p>
        </w:tc>
      </w:tr>
      <w:tr w:rsidR="00AE5C33">
        <w:tc>
          <w:tcPr>
            <w:tcW w:w="2880" w:type="dxa"/>
          </w:tcPr>
          <w:p w:rsidR="00AE5C33" w:rsidRDefault="00A360BA">
            <w:r>
              <w:t>4701.</w:t>
            </w:r>
          </w:p>
        </w:tc>
        <w:tc>
          <w:tcPr>
            <w:tcW w:w="2880" w:type="dxa"/>
          </w:tcPr>
          <w:p w:rsidR="00AE5C33" w:rsidRDefault="00A360BA">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2880" w:type="dxa"/>
          </w:tcPr>
          <w:p w:rsidR="00AE5C33" w:rsidRDefault="00A360BA">
            <w:r>
              <w:t>05.12.2018</w:t>
            </w:r>
          </w:p>
        </w:tc>
      </w:tr>
      <w:tr w:rsidR="00AE5C33">
        <w:tc>
          <w:tcPr>
            <w:tcW w:w="2880" w:type="dxa"/>
          </w:tcPr>
          <w:p w:rsidR="00AE5C33" w:rsidRDefault="00A360BA">
            <w:r>
              <w:t>4702.</w:t>
            </w:r>
          </w:p>
        </w:tc>
        <w:tc>
          <w:tcPr>
            <w:tcW w:w="2880" w:type="dxa"/>
          </w:tcPr>
          <w:p w:rsidR="00AE5C33" w:rsidRDefault="00A360BA">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2880" w:type="dxa"/>
          </w:tcPr>
          <w:p w:rsidR="00AE5C33" w:rsidRDefault="00A360BA">
            <w:r>
              <w:t>05.12.2018</w:t>
            </w:r>
          </w:p>
        </w:tc>
      </w:tr>
      <w:tr w:rsidR="00AE5C33">
        <w:tc>
          <w:tcPr>
            <w:tcW w:w="2880" w:type="dxa"/>
          </w:tcPr>
          <w:p w:rsidR="00AE5C33" w:rsidRDefault="00A360BA">
            <w:r>
              <w:t>470</w:t>
            </w:r>
            <w:r>
              <w:lastRenderedPageBreak/>
              <w:t>3.</w:t>
            </w:r>
          </w:p>
        </w:tc>
        <w:tc>
          <w:tcPr>
            <w:tcW w:w="2880" w:type="dxa"/>
          </w:tcPr>
          <w:p w:rsidR="00AE5C33" w:rsidRDefault="00A360BA">
            <w:r>
              <w:lastRenderedPageBreak/>
              <w:t xml:space="preserve">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w:t>
            </w:r>
            <w:r>
              <w:lastRenderedPageBreak/>
              <w:t>Диверсант» (решение Артемовского городского суда Свердловской области от 03.07.2013);</w:t>
            </w:r>
          </w:p>
        </w:tc>
        <w:tc>
          <w:tcPr>
            <w:tcW w:w="2880" w:type="dxa"/>
          </w:tcPr>
          <w:p w:rsidR="00AE5C33" w:rsidRDefault="00A360BA">
            <w:r>
              <w:lastRenderedPageBreak/>
              <w:t>05.12.201</w:t>
            </w:r>
            <w:r>
              <w:lastRenderedPageBreak/>
              <w:t>8</w:t>
            </w:r>
          </w:p>
        </w:tc>
      </w:tr>
      <w:tr w:rsidR="00AE5C33">
        <w:tc>
          <w:tcPr>
            <w:tcW w:w="2880" w:type="dxa"/>
          </w:tcPr>
          <w:p w:rsidR="00AE5C33" w:rsidRDefault="00A360BA">
            <w:r>
              <w:lastRenderedPageBreak/>
              <w:t>4704.</w:t>
            </w:r>
          </w:p>
        </w:tc>
        <w:tc>
          <w:tcPr>
            <w:tcW w:w="2880" w:type="dxa"/>
          </w:tcPr>
          <w:p w:rsidR="00AE5C33" w:rsidRDefault="00A360BA">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2880" w:type="dxa"/>
          </w:tcPr>
          <w:p w:rsidR="00AE5C33" w:rsidRDefault="00A360BA">
            <w:r>
              <w:t>05.12.2018</w:t>
            </w:r>
          </w:p>
        </w:tc>
      </w:tr>
      <w:tr w:rsidR="00AE5C33">
        <w:tc>
          <w:tcPr>
            <w:tcW w:w="2880" w:type="dxa"/>
          </w:tcPr>
          <w:p w:rsidR="00AE5C33" w:rsidRDefault="00A360BA">
            <w:r>
              <w:t>4705.</w:t>
            </w:r>
          </w:p>
        </w:tc>
        <w:tc>
          <w:tcPr>
            <w:tcW w:w="2880" w:type="dxa"/>
          </w:tcPr>
          <w:p w:rsidR="00AE5C33" w:rsidRDefault="00A360BA">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AE5C33" w:rsidRDefault="00A360BA">
            <w:r>
              <w:t>05.12.2018</w:t>
            </w:r>
          </w:p>
        </w:tc>
      </w:tr>
      <w:tr w:rsidR="00AE5C33">
        <w:tc>
          <w:tcPr>
            <w:tcW w:w="2880" w:type="dxa"/>
          </w:tcPr>
          <w:p w:rsidR="00AE5C33" w:rsidRDefault="00A360BA">
            <w:r>
              <w:t>4706.</w:t>
            </w:r>
          </w:p>
        </w:tc>
        <w:tc>
          <w:tcPr>
            <w:tcW w:w="2880" w:type="dxa"/>
          </w:tcPr>
          <w:p w:rsidR="00AE5C33" w:rsidRDefault="00A360BA">
            <w:r>
              <w:t>Информационный материал - статья «Год, не прожитый напрасно»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4707.</w:t>
            </w:r>
          </w:p>
        </w:tc>
        <w:tc>
          <w:tcPr>
            <w:tcW w:w="2880" w:type="dxa"/>
          </w:tcPr>
          <w:p w:rsidR="00AE5C33" w:rsidRDefault="00A360BA">
            <w:r>
              <w:t>Информационный материал - статья «Плата за прекраснодушие»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4708.</w:t>
            </w:r>
          </w:p>
        </w:tc>
        <w:tc>
          <w:tcPr>
            <w:tcW w:w="2880" w:type="dxa"/>
          </w:tcPr>
          <w:p w:rsidR="00AE5C33" w:rsidRDefault="00A360BA">
            <w:r>
              <w:t>Информационный материал - статья «Никто не хотел умирать»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lastRenderedPageBreak/>
              <w:t>4709.</w:t>
            </w:r>
          </w:p>
        </w:tc>
        <w:tc>
          <w:tcPr>
            <w:tcW w:w="2880" w:type="dxa"/>
          </w:tcPr>
          <w:p w:rsidR="00AE5C33" w:rsidRDefault="00A360BA">
            <w:r>
              <w:t>Информационный материал - статья «Ты ведь этого ждал»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4710.</w:t>
            </w:r>
          </w:p>
        </w:tc>
        <w:tc>
          <w:tcPr>
            <w:tcW w:w="2880" w:type="dxa"/>
          </w:tcPr>
          <w:p w:rsidR="00AE5C33" w:rsidRDefault="00A360BA">
            <w:r>
              <w:t>Информационный материал - статья «Из-под глыб»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4711.</w:t>
            </w:r>
          </w:p>
        </w:tc>
        <w:tc>
          <w:tcPr>
            <w:tcW w:w="2880" w:type="dxa"/>
          </w:tcPr>
          <w:p w:rsidR="00AE5C33" w:rsidRDefault="00A360BA">
            <w:r>
              <w:t>Информационный материал - статья «Коренной вопрос»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4712.</w:t>
            </w:r>
          </w:p>
        </w:tc>
        <w:tc>
          <w:tcPr>
            <w:tcW w:w="2880" w:type="dxa"/>
          </w:tcPr>
          <w:p w:rsidR="00AE5C33" w:rsidRDefault="00A360BA">
            <w:r>
              <w:t>Информационный материал - статья «Нельзя быть такими настырными»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4713.</w:t>
            </w:r>
          </w:p>
        </w:tc>
        <w:tc>
          <w:tcPr>
            <w:tcW w:w="2880" w:type="dxa"/>
          </w:tcPr>
          <w:p w:rsidR="00AE5C33" w:rsidRDefault="00A360BA">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w:t>
            </w:r>
            <w:r>
              <w:lastRenderedPageBreak/>
              <w:t>4.</w:t>
            </w:r>
          </w:p>
        </w:tc>
        <w:tc>
          <w:tcPr>
            <w:tcW w:w="2880" w:type="dxa"/>
          </w:tcPr>
          <w:p w:rsidR="00AE5C33" w:rsidRDefault="00A360BA">
            <w:r>
              <w:lastRenderedPageBreak/>
              <w:t>Информационный материал - статья «Копая могилу другому…» (решение Самарского районного суда г. Самары от 09.08.2011);</w:t>
            </w:r>
          </w:p>
        </w:tc>
        <w:tc>
          <w:tcPr>
            <w:tcW w:w="2880" w:type="dxa"/>
          </w:tcPr>
          <w:p w:rsidR="00AE5C33" w:rsidRDefault="00A360BA">
            <w:r>
              <w:t>05.12.201</w:t>
            </w:r>
            <w:r>
              <w:lastRenderedPageBreak/>
              <w:t>8</w:t>
            </w:r>
          </w:p>
        </w:tc>
      </w:tr>
      <w:tr w:rsidR="00AE5C33">
        <w:tc>
          <w:tcPr>
            <w:tcW w:w="2880" w:type="dxa"/>
          </w:tcPr>
          <w:p w:rsidR="00AE5C33" w:rsidRDefault="00A360BA">
            <w:r>
              <w:lastRenderedPageBreak/>
              <w:t>4715.</w:t>
            </w:r>
          </w:p>
        </w:tc>
        <w:tc>
          <w:tcPr>
            <w:tcW w:w="2880" w:type="dxa"/>
          </w:tcPr>
          <w:p w:rsidR="00AE5C33" w:rsidRDefault="00A360BA">
            <w:r>
              <w:t>Информационный материал - статья «На следующий год - в кремле» (новогоднее…)»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4716.</w:t>
            </w:r>
          </w:p>
        </w:tc>
        <w:tc>
          <w:tcPr>
            <w:tcW w:w="2880" w:type="dxa"/>
          </w:tcPr>
          <w:p w:rsidR="00AE5C33" w:rsidRDefault="00A360BA">
            <w:r>
              <w:t>Информационный материал - статья Что они ввели мне под кожу?»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4717.</w:t>
            </w:r>
          </w:p>
        </w:tc>
        <w:tc>
          <w:tcPr>
            <w:tcW w:w="2880" w:type="dxa"/>
          </w:tcPr>
          <w:p w:rsidR="00AE5C33" w:rsidRDefault="00A360BA">
            <w:r>
              <w:t>Информационный материал - статья все было иначе…»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4718.</w:t>
            </w:r>
          </w:p>
        </w:tc>
        <w:tc>
          <w:tcPr>
            <w:tcW w:w="2880" w:type="dxa"/>
          </w:tcPr>
          <w:p w:rsidR="00AE5C33" w:rsidRDefault="00A360BA">
            <w:r>
              <w:t>Информационный материал - статья «Биробиджанский выбор»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4719.</w:t>
            </w:r>
          </w:p>
        </w:tc>
        <w:tc>
          <w:tcPr>
            <w:tcW w:w="2880" w:type="dxa"/>
          </w:tcPr>
          <w:p w:rsidR="00AE5C33" w:rsidRDefault="00A360BA">
            <w:r>
              <w:t>Информационный материал - статья «Утомление холокостом»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w:t>
            </w:r>
            <w:r>
              <w:lastRenderedPageBreak/>
              <w:t>720.</w:t>
            </w:r>
          </w:p>
        </w:tc>
        <w:tc>
          <w:tcPr>
            <w:tcW w:w="2880" w:type="dxa"/>
          </w:tcPr>
          <w:p w:rsidR="00AE5C33" w:rsidRDefault="00A360BA">
            <w:r>
              <w:lastRenderedPageBreak/>
              <w:t xml:space="preserve">Информационный 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AE5C33" w:rsidRDefault="00A360BA">
            <w:r>
              <w:lastRenderedPageBreak/>
              <w:t>05.</w:t>
            </w:r>
            <w:r>
              <w:lastRenderedPageBreak/>
              <w:t>12.2018</w:t>
            </w:r>
          </w:p>
        </w:tc>
      </w:tr>
      <w:tr w:rsidR="00AE5C33">
        <w:tc>
          <w:tcPr>
            <w:tcW w:w="2880" w:type="dxa"/>
          </w:tcPr>
          <w:p w:rsidR="00AE5C33" w:rsidRDefault="00A360BA">
            <w:r>
              <w:lastRenderedPageBreak/>
              <w:t>4721.</w:t>
            </w:r>
          </w:p>
        </w:tc>
        <w:tc>
          <w:tcPr>
            <w:tcW w:w="2880" w:type="dxa"/>
          </w:tcPr>
          <w:p w:rsidR="00AE5C33" w:rsidRDefault="00A360BA">
            <w:r>
              <w:t>Информационный материал - статья «Французский марш» (решение Самарского районного суда г. Самары от 09.08.2011);</w:t>
            </w:r>
          </w:p>
        </w:tc>
        <w:tc>
          <w:tcPr>
            <w:tcW w:w="2880" w:type="dxa"/>
          </w:tcPr>
          <w:p w:rsidR="00AE5C33" w:rsidRDefault="00A360BA">
            <w:r>
              <w:t>05.12.2018</w:t>
            </w:r>
          </w:p>
        </w:tc>
      </w:tr>
      <w:tr w:rsidR="00AE5C33">
        <w:tc>
          <w:tcPr>
            <w:tcW w:w="2880" w:type="dxa"/>
          </w:tcPr>
          <w:p w:rsidR="00AE5C33" w:rsidRDefault="00A360BA">
            <w:r>
              <w:t>4722.</w:t>
            </w:r>
          </w:p>
        </w:tc>
        <w:tc>
          <w:tcPr>
            <w:tcW w:w="2880" w:type="dxa"/>
          </w:tcPr>
          <w:p w:rsidR="00AE5C33" w:rsidRDefault="00A360BA">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2880" w:type="dxa"/>
          </w:tcPr>
          <w:p w:rsidR="00AE5C33" w:rsidRDefault="00A360BA">
            <w:r>
              <w:t>05.12.2018</w:t>
            </w:r>
          </w:p>
        </w:tc>
      </w:tr>
      <w:tr w:rsidR="00AE5C33">
        <w:tc>
          <w:tcPr>
            <w:tcW w:w="2880" w:type="dxa"/>
          </w:tcPr>
          <w:p w:rsidR="00AE5C33" w:rsidRDefault="00A360BA">
            <w:r>
              <w:t>4723.</w:t>
            </w:r>
          </w:p>
        </w:tc>
        <w:tc>
          <w:tcPr>
            <w:tcW w:w="2880" w:type="dxa"/>
          </w:tcPr>
          <w:p w:rsidR="00AE5C33" w:rsidRDefault="00A360BA">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2880" w:type="dxa"/>
          </w:tcPr>
          <w:p w:rsidR="00AE5C33" w:rsidRDefault="00A360BA">
            <w:r>
              <w:t>05.12.2018</w:t>
            </w:r>
          </w:p>
        </w:tc>
      </w:tr>
      <w:tr w:rsidR="00AE5C33">
        <w:tc>
          <w:tcPr>
            <w:tcW w:w="2880" w:type="dxa"/>
          </w:tcPr>
          <w:p w:rsidR="00AE5C33" w:rsidRDefault="00A360BA">
            <w:r>
              <w:t>4724.</w:t>
            </w:r>
          </w:p>
        </w:tc>
        <w:tc>
          <w:tcPr>
            <w:tcW w:w="2880" w:type="dxa"/>
          </w:tcPr>
          <w:p w:rsidR="00AE5C33" w:rsidRDefault="00A360BA">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2880" w:type="dxa"/>
          </w:tcPr>
          <w:p w:rsidR="00AE5C33" w:rsidRDefault="00A360BA">
            <w:r>
              <w:t>05.12.2018</w:t>
            </w:r>
          </w:p>
        </w:tc>
      </w:tr>
      <w:tr w:rsidR="00AE5C33">
        <w:tc>
          <w:tcPr>
            <w:tcW w:w="2880" w:type="dxa"/>
          </w:tcPr>
          <w:p w:rsidR="00AE5C33" w:rsidRDefault="00A360BA">
            <w:r>
              <w:t>4725.</w:t>
            </w:r>
          </w:p>
        </w:tc>
        <w:tc>
          <w:tcPr>
            <w:tcW w:w="2880" w:type="dxa"/>
          </w:tcPr>
          <w:p w:rsidR="00AE5C33" w:rsidRDefault="00A360BA">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AE5C33" w:rsidRDefault="00A360BA">
            <w:r>
              <w:t>07.12.2018</w:t>
            </w:r>
          </w:p>
        </w:tc>
      </w:tr>
      <w:tr w:rsidR="00AE5C33">
        <w:tc>
          <w:tcPr>
            <w:tcW w:w="2880" w:type="dxa"/>
          </w:tcPr>
          <w:p w:rsidR="00AE5C33" w:rsidRDefault="00A360BA">
            <w:r>
              <w:lastRenderedPageBreak/>
              <w:t>4726.</w:t>
            </w:r>
          </w:p>
        </w:tc>
        <w:tc>
          <w:tcPr>
            <w:tcW w:w="2880" w:type="dxa"/>
          </w:tcPr>
          <w:p w:rsidR="00AE5C33" w:rsidRDefault="00A360BA">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AE5C33" w:rsidRDefault="00A360BA">
            <w:r>
              <w:t>07.12.2018</w:t>
            </w:r>
          </w:p>
        </w:tc>
      </w:tr>
      <w:tr w:rsidR="00AE5C33">
        <w:tc>
          <w:tcPr>
            <w:tcW w:w="2880" w:type="dxa"/>
          </w:tcPr>
          <w:p w:rsidR="00AE5C33" w:rsidRDefault="00A360BA">
            <w:r>
              <w:t>4727.</w:t>
            </w:r>
          </w:p>
        </w:tc>
        <w:tc>
          <w:tcPr>
            <w:tcW w:w="2880" w:type="dxa"/>
          </w:tcPr>
          <w:p w:rsidR="00AE5C33" w:rsidRDefault="00A360BA">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AE5C33" w:rsidRDefault="00A360BA">
            <w:r>
              <w:t>07.12.2018</w:t>
            </w:r>
          </w:p>
        </w:tc>
      </w:tr>
      <w:tr w:rsidR="00AE5C33">
        <w:tc>
          <w:tcPr>
            <w:tcW w:w="2880" w:type="dxa"/>
          </w:tcPr>
          <w:p w:rsidR="00AE5C33" w:rsidRDefault="00A360BA">
            <w:r>
              <w:t>4728.</w:t>
            </w:r>
          </w:p>
        </w:tc>
        <w:tc>
          <w:tcPr>
            <w:tcW w:w="2880" w:type="dxa"/>
          </w:tcPr>
          <w:p w:rsidR="00AE5C33" w:rsidRDefault="00A360BA">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AE5C33" w:rsidRDefault="00A360BA">
            <w:r>
              <w:t>07.12.2018</w:t>
            </w:r>
          </w:p>
        </w:tc>
      </w:tr>
      <w:tr w:rsidR="00AE5C33">
        <w:tc>
          <w:tcPr>
            <w:tcW w:w="2880" w:type="dxa"/>
          </w:tcPr>
          <w:p w:rsidR="00AE5C33" w:rsidRDefault="00A360BA">
            <w:r>
              <w:t>4729.</w:t>
            </w:r>
          </w:p>
        </w:tc>
        <w:tc>
          <w:tcPr>
            <w:tcW w:w="2880" w:type="dxa"/>
          </w:tcPr>
          <w:p w:rsidR="00AE5C33" w:rsidRDefault="00A360BA">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AE5C33" w:rsidRDefault="00A360BA">
            <w:r>
              <w:t>07.12.2018</w:t>
            </w:r>
          </w:p>
        </w:tc>
      </w:tr>
      <w:tr w:rsidR="00AE5C33">
        <w:tc>
          <w:tcPr>
            <w:tcW w:w="2880" w:type="dxa"/>
          </w:tcPr>
          <w:p w:rsidR="00AE5C33" w:rsidRDefault="00A360BA">
            <w:r>
              <w:t>4730.</w:t>
            </w:r>
          </w:p>
        </w:tc>
        <w:tc>
          <w:tcPr>
            <w:tcW w:w="2880" w:type="dxa"/>
          </w:tcPr>
          <w:p w:rsidR="00AE5C33" w:rsidRDefault="00A360BA">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AE5C33" w:rsidRDefault="00A360BA">
            <w:r>
              <w:t>07.12.2018</w:t>
            </w:r>
          </w:p>
        </w:tc>
      </w:tr>
      <w:tr w:rsidR="00AE5C33">
        <w:tc>
          <w:tcPr>
            <w:tcW w:w="2880" w:type="dxa"/>
          </w:tcPr>
          <w:p w:rsidR="00AE5C33" w:rsidRDefault="00A360BA">
            <w:r>
              <w:t>473</w:t>
            </w:r>
            <w:r>
              <w:lastRenderedPageBreak/>
              <w:t>1.</w:t>
            </w:r>
          </w:p>
        </w:tc>
        <w:tc>
          <w:tcPr>
            <w:tcW w:w="2880" w:type="dxa"/>
          </w:tcPr>
          <w:p w:rsidR="00AE5C33" w:rsidRDefault="00A360BA">
            <w:r>
              <w:lastRenderedPageBreak/>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AE5C33" w:rsidRDefault="00A360BA">
            <w:r>
              <w:t>07.12.201</w:t>
            </w:r>
            <w:r>
              <w:lastRenderedPageBreak/>
              <w:t>8</w:t>
            </w:r>
          </w:p>
        </w:tc>
      </w:tr>
      <w:tr w:rsidR="00AE5C33">
        <w:tc>
          <w:tcPr>
            <w:tcW w:w="2880" w:type="dxa"/>
          </w:tcPr>
          <w:p w:rsidR="00AE5C33" w:rsidRDefault="00A360BA">
            <w:r>
              <w:lastRenderedPageBreak/>
              <w:t>4732.</w:t>
            </w:r>
          </w:p>
        </w:tc>
        <w:tc>
          <w:tcPr>
            <w:tcW w:w="2880" w:type="dxa"/>
          </w:tcPr>
          <w:p w:rsidR="00AE5C33" w:rsidRDefault="00A360BA">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AE5C33" w:rsidRDefault="00A360BA">
            <w:r>
              <w:t>07.12.2018</w:t>
            </w:r>
          </w:p>
        </w:tc>
      </w:tr>
      <w:tr w:rsidR="00AE5C33">
        <w:tc>
          <w:tcPr>
            <w:tcW w:w="2880" w:type="dxa"/>
          </w:tcPr>
          <w:p w:rsidR="00AE5C33" w:rsidRDefault="00A360BA">
            <w:r>
              <w:t>4733.</w:t>
            </w:r>
          </w:p>
        </w:tc>
        <w:tc>
          <w:tcPr>
            <w:tcW w:w="2880" w:type="dxa"/>
          </w:tcPr>
          <w:p w:rsidR="00AE5C33" w:rsidRDefault="00A360BA">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AE5C33" w:rsidRDefault="00A360BA">
            <w:r>
              <w:t>07.12.2018</w:t>
            </w:r>
          </w:p>
        </w:tc>
      </w:tr>
      <w:tr w:rsidR="00AE5C33">
        <w:tc>
          <w:tcPr>
            <w:tcW w:w="2880" w:type="dxa"/>
          </w:tcPr>
          <w:p w:rsidR="00AE5C33" w:rsidRDefault="00A360BA">
            <w:r>
              <w:t>4734.</w:t>
            </w:r>
          </w:p>
        </w:tc>
        <w:tc>
          <w:tcPr>
            <w:tcW w:w="2880" w:type="dxa"/>
          </w:tcPr>
          <w:p w:rsidR="00AE5C33" w:rsidRDefault="00A360BA">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AE5C33" w:rsidRDefault="00A360BA">
            <w:r>
              <w:t>07.12.2018</w:t>
            </w:r>
          </w:p>
        </w:tc>
      </w:tr>
      <w:tr w:rsidR="00AE5C33">
        <w:tc>
          <w:tcPr>
            <w:tcW w:w="2880" w:type="dxa"/>
          </w:tcPr>
          <w:p w:rsidR="00AE5C33" w:rsidRDefault="00A360BA">
            <w:r>
              <w:t>4735.</w:t>
            </w:r>
          </w:p>
        </w:tc>
        <w:tc>
          <w:tcPr>
            <w:tcW w:w="2880" w:type="dxa"/>
          </w:tcPr>
          <w:p w:rsidR="00AE5C33" w:rsidRDefault="00A360BA">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AE5C33" w:rsidRDefault="00A360BA">
            <w:r>
              <w:t>07.12.2018</w:t>
            </w:r>
          </w:p>
        </w:tc>
      </w:tr>
      <w:tr w:rsidR="00AE5C33">
        <w:tc>
          <w:tcPr>
            <w:tcW w:w="2880" w:type="dxa"/>
          </w:tcPr>
          <w:p w:rsidR="00AE5C33" w:rsidRDefault="00A360BA">
            <w:r>
              <w:t>4736.</w:t>
            </w:r>
          </w:p>
        </w:tc>
        <w:tc>
          <w:tcPr>
            <w:tcW w:w="2880" w:type="dxa"/>
          </w:tcPr>
          <w:p w:rsidR="00AE5C33" w:rsidRDefault="00A360BA">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AE5C33" w:rsidRDefault="00A360BA">
            <w:r>
              <w:t>07.12.2018</w:t>
            </w:r>
          </w:p>
        </w:tc>
      </w:tr>
      <w:tr w:rsidR="00AE5C33">
        <w:tc>
          <w:tcPr>
            <w:tcW w:w="2880" w:type="dxa"/>
          </w:tcPr>
          <w:p w:rsidR="00AE5C33" w:rsidRDefault="00A360BA">
            <w:r>
              <w:t>4</w:t>
            </w:r>
            <w:r>
              <w:lastRenderedPageBreak/>
              <w:t>737.</w:t>
            </w:r>
          </w:p>
        </w:tc>
        <w:tc>
          <w:tcPr>
            <w:tcW w:w="2880" w:type="dxa"/>
          </w:tcPr>
          <w:p w:rsidR="00AE5C33" w:rsidRDefault="00A360BA">
            <w:r>
              <w:lastRenderedPageBreak/>
              <w:t xml:space="preserve">Видеофайл «Дуа Шейха Мухаммада аль-Мухсиний), расположенный в сети Интернет на сайте «vkontakte.ru» на </w:t>
            </w:r>
            <w:r>
              <w:lastRenderedPageBreak/>
              <w:t>странице http://vk.com/id17075590 (решение Нижневартовского городского суда Ханты-Мансийского автономного округа – Югры от 09.08.2012);</w:t>
            </w:r>
          </w:p>
        </w:tc>
        <w:tc>
          <w:tcPr>
            <w:tcW w:w="2880" w:type="dxa"/>
          </w:tcPr>
          <w:p w:rsidR="00AE5C33" w:rsidRDefault="00A360BA">
            <w:r>
              <w:lastRenderedPageBreak/>
              <w:t>07.</w:t>
            </w:r>
            <w:r>
              <w:lastRenderedPageBreak/>
              <w:t>12.2018</w:t>
            </w:r>
          </w:p>
        </w:tc>
      </w:tr>
      <w:tr w:rsidR="00AE5C33">
        <w:tc>
          <w:tcPr>
            <w:tcW w:w="2880" w:type="dxa"/>
          </w:tcPr>
          <w:p w:rsidR="00AE5C33" w:rsidRDefault="00A360BA">
            <w:r>
              <w:lastRenderedPageBreak/>
              <w:t>4738.</w:t>
            </w:r>
          </w:p>
        </w:tc>
        <w:tc>
          <w:tcPr>
            <w:tcW w:w="2880" w:type="dxa"/>
          </w:tcPr>
          <w:p w:rsidR="00AE5C33" w:rsidRDefault="00A360BA">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2880" w:type="dxa"/>
          </w:tcPr>
          <w:p w:rsidR="00AE5C33" w:rsidRDefault="00A360BA">
            <w:r>
              <w:t>07.12.2018</w:t>
            </w:r>
          </w:p>
        </w:tc>
      </w:tr>
      <w:tr w:rsidR="00AE5C33">
        <w:tc>
          <w:tcPr>
            <w:tcW w:w="2880" w:type="dxa"/>
          </w:tcPr>
          <w:p w:rsidR="00AE5C33" w:rsidRDefault="00A360BA">
            <w:r>
              <w:t>4739.</w:t>
            </w:r>
          </w:p>
        </w:tc>
        <w:tc>
          <w:tcPr>
            <w:tcW w:w="2880" w:type="dxa"/>
          </w:tcPr>
          <w:p w:rsidR="00AE5C33" w:rsidRDefault="00A360BA">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AE5C33" w:rsidRDefault="00A360BA">
            <w:r>
              <w:t>07.12.2018</w:t>
            </w:r>
          </w:p>
        </w:tc>
      </w:tr>
      <w:tr w:rsidR="00AE5C33">
        <w:tc>
          <w:tcPr>
            <w:tcW w:w="2880" w:type="dxa"/>
          </w:tcPr>
          <w:p w:rsidR="00AE5C33" w:rsidRDefault="00A360BA">
            <w:r>
              <w:t>4740.</w:t>
            </w:r>
          </w:p>
        </w:tc>
        <w:tc>
          <w:tcPr>
            <w:tcW w:w="2880" w:type="dxa"/>
          </w:tcPr>
          <w:p w:rsidR="00AE5C33" w:rsidRDefault="00A360BA">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AE5C33" w:rsidRDefault="00A360BA">
            <w:r>
              <w:t>07.12.2018</w:t>
            </w:r>
          </w:p>
        </w:tc>
      </w:tr>
      <w:tr w:rsidR="00AE5C33">
        <w:tc>
          <w:tcPr>
            <w:tcW w:w="2880" w:type="dxa"/>
          </w:tcPr>
          <w:p w:rsidR="00AE5C33" w:rsidRDefault="00A360BA">
            <w:r>
              <w:t>4741.</w:t>
            </w:r>
          </w:p>
        </w:tc>
        <w:tc>
          <w:tcPr>
            <w:tcW w:w="2880" w:type="dxa"/>
          </w:tcPr>
          <w:p w:rsidR="00AE5C33" w:rsidRDefault="00A360BA">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AE5C33" w:rsidRDefault="00A360BA">
            <w:r>
              <w:t>07.12.2018</w:t>
            </w:r>
          </w:p>
        </w:tc>
      </w:tr>
      <w:tr w:rsidR="00AE5C33">
        <w:tc>
          <w:tcPr>
            <w:tcW w:w="2880" w:type="dxa"/>
          </w:tcPr>
          <w:p w:rsidR="00AE5C33" w:rsidRDefault="00A360BA">
            <w:r>
              <w:t>474</w:t>
            </w:r>
            <w:r>
              <w:lastRenderedPageBreak/>
              <w:t>2.</w:t>
            </w:r>
          </w:p>
        </w:tc>
        <w:tc>
          <w:tcPr>
            <w:tcW w:w="2880" w:type="dxa"/>
          </w:tcPr>
          <w:p w:rsidR="00AE5C33" w:rsidRDefault="00A360BA">
            <w:r>
              <w:lastRenderedPageBreak/>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AE5C33" w:rsidRDefault="00A360BA">
            <w:r>
              <w:t>07.12.201</w:t>
            </w:r>
            <w:r>
              <w:lastRenderedPageBreak/>
              <w:t>8</w:t>
            </w:r>
          </w:p>
        </w:tc>
      </w:tr>
      <w:tr w:rsidR="00AE5C33">
        <w:tc>
          <w:tcPr>
            <w:tcW w:w="2880" w:type="dxa"/>
          </w:tcPr>
          <w:p w:rsidR="00AE5C33" w:rsidRDefault="00A360BA">
            <w:r>
              <w:lastRenderedPageBreak/>
              <w:t>4743.</w:t>
            </w:r>
          </w:p>
        </w:tc>
        <w:tc>
          <w:tcPr>
            <w:tcW w:w="2880" w:type="dxa"/>
          </w:tcPr>
          <w:p w:rsidR="00AE5C33" w:rsidRDefault="00A360BA">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AE5C33" w:rsidRDefault="00A360BA">
            <w:r>
              <w:t>07.12.2018</w:t>
            </w:r>
          </w:p>
        </w:tc>
      </w:tr>
      <w:tr w:rsidR="00AE5C33">
        <w:tc>
          <w:tcPr>
            <w:tcW w:w="2880" w:type="dxa"/>
          </w:tcPr>
          <w:p w:rsidR="00AE5C33" w:rsidRDefault="00A360BA">
            <w:r>
              <w:t>4744.</w:t>
            </w:r>
          </w:p>
        </w:tc>
        <w:tc>
          <w:tcPr>
            <w:tcW w:w="2880" w:type="dxa"/>
          </w:tcPr>
          <w:p w:rsidR="00AE5C33" w:rsidRDefault="00A360BA">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AE5C33" w:rsidRDefault="00A360BA">
            <w:r>
              <w:t>07.12.2018</w:t>
            </w:r>
          </w:p>
        </w:tc>
      </w:tr>
      <w:tr w:rsidR="00AE5C33">
        <w:tc>
          <w:tcPr>
            <w:tcW w:w="2880" w:type="dxa"/>
          </w:tcPr>
          <w:p w:rsidR="00AE5C33" w:rsidRDefault="00A360BA">
            <w:r>
              <w:t>4745.</w:t>
            </w:r>
          </w:p>
        </w:tc>
        <w:tc>
          <w:tcPr>
            <w:tcW w:w="2880" w:type="dxa"/>
          </w:tcPr>
          <w:p w:rsidR="00AE5C33" w:rsidRDefault="00A360BA">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AE5C33" w:rsidRDefault="00A360BA">
            <w:r>
              <w:t>07.12.2018</w:t>
            </w:r>
          </w:p>
        </w:tc>
      </w:tr>
      <w:tr w:rsidR="00AE5C33">
        <w:tc>
          <w:tcPr>
            <w:tcW w:w="2880" w:type="dxa"/>
          </w:tcPr>
          <w:p w:rsidR="00AE5C33" w:rsidRDefault="00A360BA">
            <w:r>
              <w:t>4746.</w:t>
            </w:r>
          </w:p>
        </w:tc>
        <w:tc>
          <w:tcPr>
            <w:tcW w:w="2880" w:type="dxa"/>
          </w:tcPr>
          <w:p w:rsidR="00AE5C33" w:rsidRDefault="00A360BA">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2880" w:type="dxa"/>
          </w:tcPr>
          <w:p w:rsidR="00AE5C33" w:rsidRDefault="00A360BA">
            <w:r>
              <w:t>07.12.2018</w:t>
            </w:r>
          </w:p>
        </w:tc>
      </w:tr>
      <w:tr w:rsidR="00AE5C33">
        <w:tc>
          <w:tcPr>
            <w:tcW w:w="2880" w:type="dxa"/>
          </w:tcPr>
          <w:p w:rsidR="00AE5C33" w:rsidRDefault="00A360BA">
            <w:r>
              <w:t>4</w:t>
            </w:r>
            <w:r>
              <w:lastRenderedPageBreak/>
              <w:t>747.</w:t>
            </w:r>
          </w:p>
        </w:tc>
        <w:tc>
          <w:tcPr>
            <w:tcW w:w="2880" w:type="dxa"/>
          </w:tcPr>
          <w:p w:rsidR="00AE5C33" w:rsidRDefault="00A360BA">
            <w:r>
              <w:lastRenderedPageBreak/>
              <w:t xml:space="preserve">Видео файл «Гнев мусульман Нижневартовска на невинность мусульман», размещенный в сети «Интернет» на </w:t>
            </w:r>
            <w:r>
              <w:lastRenderedPageBreak/>
              <w:t>сайте http://www.yotube.com (решение Нижневартовского городского суда Ханты-Мансийского автономного округа – Югры от 25.01.2013);</w:t>
            </w:r>
          </w:p>
        </w:tc>
        <w:tc>
          <w:tcPr>
            <w:tcW w:w="2880" w:type="dxa"/>
          </w:tcPr>
          <w:p w:rsidR="00AE5C33" w:rsidRDefault="00A360BA">
            <w:r>
              <w:lastRenderedPageBreak/>
              <w:t>07.</w:t>
            </w:r>
            <w:r>
              <w:lastRenderedPageBreak/>
              <w:t>12.2018</w:t>
            </w:r>
          </w:p>
        </w:tc>
      </w:tr>
      <w:tr w:rsidR="00AE5C33">
        <w:tc>
          <w:tcPr>
            <w:tcW w:w="2880" w:type="dxa"/>
          </w:tcPr>
          <w:p w:rsidR="00AE5C33" w:rsidRDefault="00A360BA">
            <w:r>
              <w:lastRenderedPageBreak/>
              <w:t>4748.</w:t>
            </w:r>
          </w:p>
        </w:tc>
        <w:tc>
          <w:tcPr>
            <w:tcW w:w="2880" w:type="dxa"/>
          </w:tcPr>
          <w:p w:rsidR="00AE5C33" w:rsidRDefault="00A360BA">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2880" w:type="dxa"/>
          </w:tcPr>
          <w:p w:rsidR="00AE5C33" w:rsidRDefault="00A360BA">
            <w:r>
              <w:t>07.12.2018</w:t>
            </w:r>
          </w:p>
        </w:tc>
      </w:tr>
      <w:tr w:rsidR="00AE5C33">
        <w:tc>
          <w:tcPr>
            <w:tcW w:w="2880" w:type="dxa"/>
          </w:tcPr>
          <w:p w:rsidR="00AE5C33" w:rsidRDefault="00A360BA">
            <w:r>
              <w:t>4749.</w:t>
            </w:r>
          </w:p>
        </w:tc>
        <w:tc>
          <w:tcPr>
            <w:tcW w:w="2880" w:type="dxa"/>
          </w:tcPr>
          <w:p w:rsidR="00AE5C33" w:rsidRDefault="00A360BA">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AE5C33" w:rsidRDefault="00A360BA">
            <w:r>
              <w:t>14.12.2018</w:t>
            </w:r>
          </w:p>
        </w:tc>
      </w:tr>
      <w:tr w:rsidR="00AE5C33">
        <w:tc>
          <w:tcPr>
            <w:tcW w:w="2880" w:type="dxa"/>
          </w:tcPr>
          <w:p w:rsidR="00AE5C33" w:rsidRDefault="00A360BA">
            <w:r>
              <w:t>4750.</w:t>
            </w:r>
          </w:p>
        </w:tc>
        <w:tc>
          <w:tcPr>
            <w:tcW w:w="2880" w:type="dxa"/>
          </w:tcPr>
          <w:p w:rsidR="00AE5C33" w:rsidRDefault="00A360BA">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AE5C33" w:rsidRDefault="00A360BA">
            <w:r>
              <w:t>14.12.2018</w:t>
            </w:r>
          </w:p>
        </w:tc>
      </w:tr>
      <w:tr w:rsidR="00AE5C33">
        <w:tc>
          <w:tcPr>
            <w:tcW w:w="2880" w:type="dxa"/>
          </w:tcPr>
          <w:p w:rsidR="00AE5C33" w:rsidRDefault="00A360BA">
            <w:r>
              <w:t>4751.</w:t>
            </w:r>
          </w:p>
        </w:tc>
        <w:tc>
          <w:tcPr>
            <w:tcW w:w="2880" w:type="dxa"/>
          </w:tcPr>
          <w:p w:rsidR="00AE5C33" w:rsidRDefault="00A360BA">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AE5C33" w:rsidRDefault="00A360BA">
            <w:r>
              <w:t>14.12.2018</w:t>
            </w:r>
          </w:p>
        </w:tc>
      </w:tr>
      <w:tr w:rsidR="00AE5C33">
        <w:tc>
          <w:tcPr>
            <w:tcW w:w="2880" w:type="dxa"/>
          </w:tcPr>
          <w:p w:rsidR="00AE5C33" w:rsidRDefault="00A360BA">
            <w:r>
              <w:t>4752.</w:t>
            </w:r>
          </w:p>
        </w:tc>
        <w:tc>
          <w:tcPr>
            <w:tcW w:w="2880" w:type="dxa"/>
          </w:tcPr>
          <w:p w:rsidR="00AE5C33" w:rsidRDefault="00A360BA">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2880" w:type="dxa"/>
          </w:tcPr>
          <w:p w:rsidR="00AE5C33" w:rsidRDefault="00A360BA">
            <w:r>
              <w:t>14.12.2018</w:t>
            </w:r>
          </w:p>
        </w:tc>
      </w:tr>
      <w:tr w:rsidR="00AE5C33">
        <w:tc>
          <w:tcPr>
            <w:tcW w:w="2880" w:type="dxa"/>
          </w:tcPr>
          <w:p w:rsidR="00AE5C33" w:rsidRDefault="00A360BA">
            <w:r>
              <w:lastRenderedPageBreak/>
              <w:t>4753.</w:t>
            </w:r>
          </w:p>
        </w:tc>
        <w:tc>
          <w:tcPr>
            <w:tcW w:w="2880" w:type="dxa"/>
          </w:tcPr>
          <w:p w:rsidR="00AE5C33" w:rsidRDefault="00A360BA">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2880" w:type="dxa"/>
          </w:tcPr>
          <w:p w:rsidR="00AE5C33" w:rsidRDefault="00A360BA">
            <w:r>
              <w:t>14.12.2018</w:t>
            </w:r>
          </w:p>
        </w:tc>
      </w:tr>
      <w:tr w:rsidR="00AE5C33">
        <w:tc>
          <w:tcPr>
            <w:tcW w:w="2880" w:type="dxa"/>
          </w:tcPr>
          <w:p w:rsidR="00AE5C33" w:rsidRDefault="00A360BA">
            <w:r>
              <w:t>4754.</w:t>
            </w:r>
          </w:p>
        </w:tc>
        <w:tc>
          <w:tcPr>
            <w:tcW w:w="2880" w:type="dxa"/>
          </w:tcPr>
          <w:p w:rsidR="00AE5C33" w:rsidRDefault="00A360BA">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2880" w:type="dxa"/>
          </w:tcPr>
          <w:p w:rsidR="00AE5C33" w:rsidRDefault="00A360BA">
            <w:r>
              <w:t>14.12.2018</w:t>
            </w:r>
          </w:p>
        </w:tc>
      </w:tr>
      <w:tr w:rsidR="00AE5C33">
        <w:tc>
          <w:tcPr>
            <w:tcW w:w="2880" w:type="dxa"/>
          </w:tcPr>
          <w:p w:rsidR="00AE5C33" w:rsidRDefault="00A360BA">
            <w:r>
              <w:t>4755.</w:t>
            </w:r>
          </w:p>
        </w:tc>
        <w:tc>
          <w:tcPr>
            <w:tcW w:w="2880" w:type="dxa"/>
          </w:tcPr>
          <w:p w:rsidR="00AE5C33" w:rsidRDefault="00A360BA">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AE5C33" w:rsidRDefault="00A360BA">
            <w:r>
              <w:t>14.12.2018</w:t>
            </w:r>
          </w:p>
        </w:tc>
      </w:tr>
      <w:tr w:rsidR="00AE5C33">
        <w:tc>
          <w:tcPr>
            <w:tcW w:w="2880" w:type="dxa"/>
          </w:tcPr>
          <w:p w:rsidR="00AE5C33" w:rsidRDefault="00A360BA">
            <w:r>
              <w:t>4756.</w:t>
            </w:r>
          </w:p>
        </w:tc>
        <w:tc>
          <w:tcPr>
            <w:tcW w:w="2880" w:type="dxa"/>
          </w:tcPr>
          <w:p w:rsidR="00AE5C33" w:rsidRDefault="00A360BA">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AE5C33" w:rsidRDefault="00A360BA">
            <w:r>
              <w:t>14.12.2018</w:t>
            </w:r>
          </w:p>
        </w:tc>
      </w:tr>
      <w:tr w:rsidR="00AE5C33">
        <w:tc>
          <w:tcPr>
            <w:tcW w:w="2880" w:type="dxa"/>
          </w:tcPr>
          <w:p w:rsidR="00AE5C33" w:rsidRDefault="00A360BA">
            <w:r>
              <w:t>4757.</w:t>
            </w:r>
          </w:p>
        </w:tc>
        <w:tc>
          <w:tcPr>
            <w:tcW w:w="2880" w:type="dxa"/>
          </w:tcPr>
          <w:p w:rsidR="00AE5C33" w:rsidRDefault="00A360BA">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AE5C33" w:rsidRDefault="00A360BA">
            <w:r>
              <w:t>14.12.2018</w:t>
            </w:r>
          </w:p>
        </w:tc>
      </w:tr>
      <w:tr w:rsidR="00AE5C33">
        <w:tc>
          <w:tcPr>
            <w:tcW w:w="2880" w:type="dxa"/>
          </w:tcPr>
          <w:p w:rsidR="00AE5C33" w:rsidRDefault="00A360BA">
            <w:r>
              <w:t>4</w:t>
            </w:r>
            <w:r>
              <w:lastRenderedPageBreak/>
              <w:t>758.</w:t>
            </w:r>
          </w:p>
        </w:tc>
        <w:tc>
          <w:tcPr>
            <w:tcW w:w="2880" w:type="dxa"/>
          </w:tcPr>
          <w:p w:rsidR="00AE5C33" w:rsidRDefault="00A360BA">
            <w:r>
              <w:lastRenderedPageBreak/>
              <w:t xml:space="preserve">Видео файл: «о джихаде», размещенный в сети Интернет на сайте «vkontakte.ru» по странице: </w:t>
            </w:r>
            <w:r>
              <w:lastRenderedPageBreak/>
              <w:t>http://vk.comid95249517 (решение Нижневартовского городского суда Ханты-Мансийского автономного округа – Югры от 24.09.2013);</w:t>
            </w:r>
          </w:p>
        </w:tc>
        <w:tc>
          <w:tcPr>
            <w:tcW w:w="2880" w:type="dxa"/>
          </w:tcPr>
          <w:p w:rsidR="00AE5C33" w:rsidRDefault="00A360BA">
            <w:r>
              <w:lastRenderedPageBreak/>
              <w:t>14.</w:t>
            </w:r>
            <w:r>
              <w:lastRenderedPageBreak/>
              <w:t>12.2018</w:t>
            </w:r>
          </w:p>
        </w:tc>
      </w:tr>
      <w:tr w:rsidR="00AE5C33">
        <w:tc>
          <w:tcPr>
            <w:tcW w:w="2880" w:type="dxa"/>
          </w:tcPr>
          <w:p w:rsidR="00AE5C33" w:rsidRDefault="00A360BA">
            <w:r>
              <w:lastRenderedPageBreak/>
              <w:t>4759.</w:t>
            </w:r>
          </w:p>
        </w:tc>
        <w:tc>
          <w:tcPr>
            <w:tcW w:w="2880" w:type="dxa"/>
          </w:tcPr>
          <w:p w:rsidR="00AE5C33" w:rsidRDefault="00A360BA">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AE5C33" w:rsidRDefault="00A360BA">
            <w:r>
              <w:t>14.12.2018</w:t>
            </w:r>
          </w:p>
        </w:tc>
      </w:tr>
      <w:tr w:rsidR="00AE5C33">
        <w:tc>
          <w:tcPr>
            <w:tcW w:w="2880" w:type="dxa"/>
          </w:tcPr>
          <w:p w:rsidR="00AE5C33" w:rsidRDefault="00A360BA">
            <w:r>
              <w:t>4760.</w:t>
            </w:r>
          </w:p>
        </w:tc>
        <w:tc>
          <w:tcPr>
            <w:tcW w:w="2880" w:type="dxa"/>
          </w:tcPr>
          <w:p w:rsidR="00AE5C33" w:rsidRDefault="00A360BA">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2880" w:type="dxa"/>
          </w:tcPr>
          <w:p w:rsidR="00AE5C33" w:rsidRDefault="00A360BA">
            <w:r>
              <w:t>14.12.2018</w:t>
            </w:r>
          </w:p>
        </w:tc>
      </w:tr>
      <w:tr w:rsidR="00AE5C33">
        <w:tc>
          <w:tcPr>
            <w:tcW w:w="2880" w:type="dxa"/>
          </w:tcPr>
          <w:p w:rsidR="00AE5C33" w:rsidRDefault="00A360BA">
            <w:r>
              <w:t>4761.</w:t>
            </w:r>
          </w:p>
        </w:tc>
        <w:tc>
          <w:tcPr>
            <w:tcW w:w="2880" w:type="dxa"/>
          </w:tcPr>
          <w:p w:rsidR="00AE5C33" w:rsidRDefault="00A360BA">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AE5C33" w:rsidRDefault="00A360BA">
            <w:r>
              <w:t>14.12.2018</w:t>
            </w:r>
          </w:p>
        </w:tc>
      </w:tr>
      <w:tr w:rsidR="00AE5C33">
        <w:tc>
          <w:tcPr>
            <w:tcW w:w="2880" w:type="dxa"/>
          </w:tcPr>
          <w:p w:rsidR="00AE5C33" w:rsidRDefault="00A360BA">
            <w:r>
              <w:t>4762.</w:t>
            </w:r>
          </w:p>
        </w:tc>
        <w:tc>
          <w:tcPr>
            <w:tcW w:w="2880" w:type="dxa"/>
          </w:tcPr>
          <w:p w:rsidR="00AE5C33" w:rsidRDefault="00A360BA">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2880" w:type="dxa"/>
          </w:tcPr>
          <w:p w:rsidR="00AE5C33" w:rsidRDefault="00A360BA">
            <w:r>
              <w:t>14.12.2018</w:t>
            </w:r>
          </w:p>
        </w:tc>
      </w:tr>
      <w:tr w:rsidR="00AE5C33">
        <w:tc>
          <w:tcPr>
            <w:tcW w:w="2880" w:type="dxa"/>
          </w:tcPr>
          <w:p w:rsidR="00AE5C33" w:rsidRDefault="00A360BA">
            <w:r>
              <w:t>4763.</w:t>
            </w:r>
          </w:p>
        </w:tc>
        <w:tc>
          <w:tcPr>
            <w:tcW w:w="2880" w:type="dxa"/>
          </w:tcPr>
          <w:p w:rsidR="00AE5C33" w:rsidRDefault="00A360BA">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2880" w:type="dxa"/>
          </w:tcPr>
          <w:p w:rsidR="00AE5C33" w:rsidRDefault="00A360BA">
            <w:r>
              <w:t>14.12.2018</w:t>
            </w:r>
          </w:p>
        </w:tc>
      </w:tr>
      <w:tr w:rsidR="00AE5C33">
        <w:tc>
          <w:tcPr>
            <w:tcW w:w="2880" w:type="dxa"/>
          </w:tcPr>
          <w:p w:rsidR="00AE5C33" w:rsidRDefault="00A360BA">
            <w:r>
              <w:lastRenderedPageBreak/>
              <w:t>4764.</w:t>
            </w:r>
          </w:p>
        </w:tc>
        <w:tc>
          <w:tcPr>
            <w:tcW w:w="2880" w:type="dxa"/>
          </w:tcPr>
          <w:p w:rsidR="00AE5C33" w:rsidRDefault="00A360BA">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2880" w:type="dxa"/>
          </w:tcPr>
          <w:p w:rsidR="00AE5C33" w:rsidRDefault="00A360BA">
            <w:r>
              <w:t>14.12.2018</w:t>
            </w:r>
          </w:p>
        </w:tc>
      </w:tr>
      <w:tr w:rsidR="00AE5C33">
        <w:tc>
          <w:tcPr>
            <w:tcW w:w="2880" w:type="dxa"/>
          </w:tcPr>
          <w:p w:rsidR="00AE5C33" w:rsidRDefault="00A360BA">
            <w:r>
              <w:t>4765.</w:t>
            </w:r>
          </w:p>
        </w:tc>
        <w:tc>
          <w:tcPr>
            <w:tcW w:w="2880" w:type="dxa"/>
          </w:tcPr>
          <w:p w:rsidR="00AE5C33" w:rsidRDefault="00A360BA">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2880" w:type="dxa"/>
          </w:tcPr>
          <w:p w:rsidR="00AE5C33" w:rsidRDefault="00A360BA">
            <w:r>
              <w:t>14.12.2018</w:t>
            </w:r>
          </w:p>
        </w:tc>
      </w:tr>
      <w:tr w:rsidR="00AE5C33">
        <w:tc>
          <w:tcPr>
            <w:tcW w:w="2880" w:type="dxa"/>
          </w:tcPr>
          <w:p w:rsidR="00AE5C33" w:rsidRDefault="00A360BA">
            <w:r>
              <w:t>4766.</w:t>
            </w:r>
          </w:p>
        </w:tc>
        <w:tc>
          <w:tcPr>
            <w:tcW w:w="2880" w:type="dxa"/>
          </w:tcPr>
          <w:p w:rsidR="00AE5C33" w:rsidRDefault="00A360BA">
            <w:r>
              <w:t>Листовка от имени «Национально-Державной Партии России (НДПР)» (решение Курского районного суда Курской области от 13.03.2009);</w:t>
            </w:r>
          </w:p>
        </w:tc>
        <w:tc>
          <w:tcPr>
            <w:tcW w:w="2880" w:type="dxa"/>
          </w:tcPr>
          <w:p w:rsidR="00AE5C33" w:rsidRDefault="00A360BA">
            <w:r>
              <w:t>21.12.2018</w:t>
            </w:r>
          </w:p>
        </w:tc>
      </w:tr>
      <w:tr w:rsidR="00AE5C33">
        <w:tc>
          <w:tcPr>
            <w:tcW w:w="2880" w:type="dxa"/>
          </w:tcPr>
          <w:p w:rsidR="00AE5C33" w:rsidRDefault="00A360BA">
            <w:r>
              <w:t>4767.</w:t>
            </w:r>
          </w:p>
        </w:tc>
        <w:tc>
          <w:tcPr>
            <w:tcW w:w="2880" w:type="dxa"/>
          </w:tcPr>
          <w:p w:rsidR="00AE5C33" w:rsidRDefault="00A360BA">
            <w:r>
              <w:t>Страница, созданная неустановленными лицами по адресу: «ww.vd.ad» (решение Октябрьского районного суда г. Ростова-на-Дону от 26.10.2015);</w:t>
            </w:r>
          </w:p>
        </w:tc>
        <w:tc>
          <w:tcPr>
            <w:tcW w:w="2880" w:type="dxa"/>
          </w:tcPr>
          <w:p w:rsidR="00AE5C33" w:rsidRDefault="00A360BA">
            <w:r>
              <w:t>21.12.2018</w:t>
            </w:r>
          </w:p>
        </w:tc>
      </w:tr>
      <w:tr w:rsidR="00AE5C33">
        <w:tc>
          <w:tcPr>
            <w:tcW w:w="2880" w:type="dxa"/>
          </w:tcPr>
          <w:p w:rsidR="00AE5C33" w:rsidRDefault="00A360BA">
            <w:r>
              <w:t>4768.</w:t>
            </w:r>
          </w:p>
        </w:tc>
        <w:tc>
          <w:tcPr>
            <w:tcW w:w="2880" w:type="dxa"/>
          </w:tcPr>
          <w:p w:rsidR="00AE5C33" w:rsidRDefault="00A360BA">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AE5C33" w:rsidRDefault="00A360BA">
            <w:r>
              <w:t>21.12.2018</w:t>
            </w:r>
          </w:p>
        </w:tc>
      </w:tr>
      <w:tr w:rsidR="00AE5C33">
        <w:tc>
          <w:tcPr>
            <w:tcW w:w="2880" w:type="dxa"/>
          </w:tcPr>
          <w:p w:rsidR="00AE5C33" w:rsidRDefault="00A360BA">
            <w:r>
              <w:t>476</w:t>
            </w:r>
            <w:r>
              <w:lastRenderedPageBreak/>
              <w:t>9.</w:t>
            </w:r>
          </w:p>
        </w:tc>
        <w:tc>
          <w:tcPr>
            <w:tcW w:w="2880" w:type="dxa"/>
          </w:tcPr>
          <w:p w:rsidR="00AE5C33" w:rsidRDefault="00A360BA">
            <w:r>
              <w:lastRenderedPageBreak/>
              <w:t xml:space="preserve">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w:t>
            </w:r>
            <w:r>
              <w:lastRenderedPageBreak/>
              <w:t>словами «…мусора ублюдки» (решение Первореченского районного суда г. Владивостока от 27.09.2018);</w:t>
            </w:r>
          </w:p>
        </w:tc>
        <w:tc>
          <w:tcPr>
            <w:tcW w:w="2880" w:type="dxa"/>
          </w:tcPr>
          <w:p w:rsidR="00AE5C33" w:rsidRDefault="00A360BA">
            <w:r>
              <w:lastRenderedPageBreak/>
              <w:t>21.12.201</w:t>
            </w:r>
            <w:r>
              <w:lastRenderedPageBreak/>
              <w:t>8</w:t>
            </w:r>
          </w:p>
        </w:tc>
      </w:tr>
      <w:tr w:rsidR="00AE5C33">
        <w:tc>
          <w:tcPr>
            <w:tcW w:w="2880" w:type="dxa"/>
          </w:tcPr>
          <w:p w:rsidR="00AE5C33" w:rsidRDefault="00A360BA">
            <w:r>
              <w:lastRenderedPageBreak/>
              <w:t>4770.</w:t>
            </w:r>
          </w:p>
        </w:tc>
        <w:tc>
          <w:tcPr>
            <w:tcW w:w="2880" w:type="dxa"/>
          </w:tcPr>
          <w:p w:rsidR="00AE5C33" w:rsidRDefault="00A360BA">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AE5C33" w:rsidRDefault="00A360BA">
            <w:r>
              <w:t>21.12.2018</w:t>
            </w:r>
          </w:p>
        </w:tc>
      </w:tr>
      <w:tr w:rsidR="00AE5C33">
        <w:tc>
          <w:tcPr>
            <w:tcW w:w="2880" w:type="dxa"/>
          </w:tcPr>
          <w:p w:rsidR="00AE5C33" w:rsidRDefault="00A360BA">
            <w:r>
              <w:t>4771.</w:t>
            </w:r>
          </w:p>
        </w:tc>
        <w:tc>
          <w:tcPr>
            <w:tcW w:w="2880" w:type="dxa"/>
          </w:tcPr>
          <w:p w:rsidR="00AE5C33" w:rsidRDefault="00A360BA">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2880" w:type="dxa"/>
          </w:tcPr>
          <w:p w:rsidR="00AE5C33" w:rsidRDefault="00A360BA">
            <w:r>
              <w:t>21.12.2018</w:t>
            </w:r>
          </w:p>
        </w:tc>
      </w:tr>
      <w:tr w:rsidR="00AE5C33">
        <w:tc>
          <w:tcPr>
            <w:tcW w:w="2880" w:type="dxa"/>
          </w:tcPr>
          <w:p w:rsidR="00AE5C33" w:rsidRDefault="00A360BA">
            <w:r>
              <w:t>4772.</w:t>
            </w:r>
          </w:p>
        </w:tc>
        <w:tc>
          <w:tcPr>
            <w:tcW w:w="2880" w:type="dxa"/>
          </w:tcPr>
          <w:p w:rsidR="00AE5C33" w:rsidRDefault="00A360BA">
            <w: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w:t>
            </w:r>
            <w:r>
              <w:lastRenderedPageBreak/>
              <w:t>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2880" w:type="dxa"/>
          </w:tcPr>
          <w:p w:rsidR="00AE5C33" w:rsidRDefault="00A360BA">
            <w:r>
              <w:lastRenderedPageBreak/>
              <w:t>21.12.2018</w:t>
            </w:r>
          </w:p>
        </w:tc>
      </w:tr>
      <w:tr w:rsidR="00AE5C33">
        <w:tc>
          <w:tcPr>
            <w:tcW w:w="2880" w:type="dxa"/>
          </w:tcPr>
          <w:p w:rsidR="00AE5C33" w:rsidRDefault="00A360BA">
            <w:r>
              <w:lastRenderedPageBreak/>
              <w:t>4773.</w:t>
            </w:r>
          </w:p>
        </w:tc>
        <w:tc>
          <w:tcPr>
            <w:tcW w:w="2880" w:type="dxa"/>
          </w:tcPr>
          <w:p w:rsidR="00AE5C33" w:rsidRDefault="00A360BA">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2880" w:type="dxa"/>
          </w:tcPr>
          <w:p w:rsidR="00AE5C33" w:rsidRDefault="00A360BA">
            <w:r>
              <w:t>21.12.2018</w:t>
            </w:r>
          </w:p>
        </w:tc>
      </w:tr>
      <w:tr w:rsidR="00AE5C33">
        <w:tc>
          <w:tcPr>
            <w:tcW w:w="2880" w:type="dxa"/>
          </w:tcPr>
          <w:p w:rsidR="00AE5C33" w:rsidRDefault="00A360BA">
            <w:r>
              <w:t>4774.</w:t>
            </w:r>
          </w:p>
        </w:tc>
        <w:tc>
          <w:tcPr>
            <w:tcW w:w="2880" w:type="dxa"/>
          </w:tcPr>
          <w:p w:rsidR="00AE5C33" w:rsidRDefault="00A360BA">
            <w: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w:t>
            </w:r>
            <w:r>
              <w:lastRenderedPageBreak/>
              <w:t>Благовещенского городского суда Амурской области от 05.10.2018);</w:t>
            </w:r>
          </w:p>
        </w:tc>
        <w:tc>
          <w:tcPr>
            <w:tcW w:w="2880" w:type="dxa"/>
          </w:tcPr>
          <w:p w:rsidR="00AE5C33" w:rsidRDefault="00A360BA">
            <w:r>
              <w:lastRenderedPageBreak/>
              <w:t>21.12.2018</w:t>
            </w:r>
          </w:p>
        </w:tc>
      </w:tr>
      <w:tr w:rsidR="00AE5C33">
        <w:tc>
          <w:tcPr>
            <w:tcW w:w="2880" w:type="dxa"/>
          </w:tcPr>
          <w:p w:rsidR="00AE5C33" w:rsidRDefault="00A360BA">
            <w:r>
              <w:lastRenderedPageBreak/>
              <w:t>4775.</w:t>
            </w:r>
          </w:p>
        </w:tc>
        <w:tc>
          <w:tcPr>
            <w:tcW w:w="2880" w:type="dxa"/>
          </w:tcPr>
          <w:p w:rsidR="00AE5C33" w:rsidRDefault="00A360BA">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AE5C33" w:rsidRDefault="00A360BA">
            <w:r>
              <w:t>21.12.2018</w:t>
            </w:r>
          </w:p>
        </w:tc>
      </w:tr>
      <w:tr w:rsidR="00AE5C33">
        <w:tc>
          <w:tcPr>
            <w:tcW w:w="2880" w:type="dxa"/>
          </w:tcPr>
          <w:p w:rsidR="00AE5C33" w:rsidRDefault="00A360BA">
            <w:r>
              <w:t>4776.</w:t>
            </w:r>
          </w:p>
        </w:tc>
        <w:tc>
          <w:tcPr>
            <w:tcW w:w="2880" w:type="dxa"/>
          </w:tcPr>
          <w:p w:rsidR="00AE5C33" w:rsidRDefault="00A360BA">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AE5C33" w:rsidRDefault="00A360BA">
            <w:r>
              <w:t>21.12.2018</w:t>
            </w:r>
          </w:p>
        </w:tc>
      </w:tr>
      <w:tr w:rsidR="00AE5C33">
        <w:tc>
          <w:tcPr>
            <w:tcW w:w="2880" w:type="dxa"/>
          </w:tcPr>
          <w:p w:rsidR="00AE5C33" w:rsidRDefault="00A360BA">
            <w:r>
              <w:t>4777.</w:t>
            </w:r>
          </w:p>
        </w:tc>
        <w:tc>
          <w:tcPr>
            <w:tcW w:w="2880" w:type="dxa"/>
          </w:tcPr>
          <w:p w:rsidR="00AE5C33" w:rsidRDefault="00A360BA">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AE5C33" w:rsidRDefault="00A360BA">
            <w:r>
              <w:t>21.12.2018</w:t>
            </w:r>
          </w:p>
        </w:tc>
      </w:tr>
      <w:tr w:rsidR="00AE5C33">
        <w:tc>
          <w:tcPr>
            <w:tcW w:w="2880" w:type="dxa"/>
          </w:tcPr>
          <w:p w:rsidR="00AE5C33" w:rsidRDefault="00A360BA">
            <w:r>
              <w:t>4778.</w:t>
            </w:r>
          </w:p>
        </w:tc>
        <w:tc>
          <w:tcPr>
            <w:tcW w:w="2880" w:type="dxa"/>
          </w:tcPr>
          <w:p w:rsidR="00AE5C33" w:rsidRDefault="00A360BA">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AE5C33" w:rsidRDefault="00A360BA">
            <w:r>
              <w:t>21.12.2018</w:t>
            </w:r>
          </w:p>
        </w:tc>
      </w:tr>
      <w:tr w:rsidR="00AE5C33">
        <w:tc>
          <w:tcPr>
            <w:tcW w:w="2880" w:type="dxa"/>
          </w:tcPr>
          <w:p w:rsidR="00AE5C33" w:rsidRDefault="00A360BA">
            <w:r>
              <w:t>4779.</w:t>
            </w:r>
          </w:p>
        </w:tc>
        <w:tc>
          <w:tcPr>
            <w:tcW w:w="2880" w:type="dxa"/>
          </w:tcPr>
          <w:p w:rsidR="00AE5C33" w:rsidRDefault="00A360BA">
            <w:r>
              <w:t>Информационный материал (текст) «Тонкий мир» (решение Ломоносовского районного суда Ленинградской области от 18.05.2017);</w:t>
            </w:r>
          </w:p>
        </w:tc>
        <w:tc>
          <w:tcPr>
            <w:tcW w:w="2880" w:type="dxa"/>
          </w:tcPr>
          <w:p w:rsidR="00AE5C33" w:rsidRDefault="00A360BA">
            <w:r>
              <w:t>21.12.2018</w:t>
            </w:r>
          </w:p>
        </w:tc>
      </w:tr>
      <w:tr w:rsidR="00AE5C33">
        <w:tc>
          <w:tcPr>
            <w:tcW w:w="2880" w:type="dxa"/>
          </w:tcPr>
          <w:p w:rsidR="00AE5C33" w:rsidRDefault="00A360BA">
            <w:r>
              <w:lastRenderedPageBreak/>
              <w:t>4780.</w:t>
            </w:r>
          </w:p>
        </w:tc>
        <w:tc>
          <w:tcPr>
            <w:tcW w:w="2880" w:type="dxa"/>
          </w:tcPr>
          <w:p w:rsidR="00AE5C33" w:rsidRDefault="00A360BA">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AE5C33" w:rsidRDefault="00A360BA">
            <w:r>
              <w:t>21.12.2018</w:t>
            </w:r>
          </w:p>
        </w:tc>
      </w:tr>
      <w:tr w:rsidR="00AE5C33">
        <w:tc>
          <w:tcPr>
            <w:tcW w:w="2880" w:type="dxa"/>
          </w:tcPr>
          <w:p w:rsidR="00AE5C33" w:rsidRDefault="00A360BA">
            <w:r>
              <w:t>4781.</w:t>
            </w:r>
          </w:p>
        </w:tc>
        <w:tc>
          <w:tcPr>
            <w:tcW w:w="2880" w:type="dxa"/>
          </w:tcPr>
          <w:p w:rsidR="00AE5C33" w:rsidRDefault="00A360BA">
            <w:r>
              <w:t>Информационный материал (текст) «Общее 2 (рабство)» (решение Ломоносовского районного суда Ленинградской области от 18.05.2017);</w:t>
            </w:r>
          </w:p>
        </w:tc>
        <w:tc>
          <w:tcPr>
            <w:tcW w:w="2880" w:type="dxa"/>
          </w:tcPr>
          <w:p w:rsidR="00AE5C33" w:rsidRDefault="00A360BA">
            <w:r>
              <w:t>21.12.2018</w:t>
            </w:r>
          </w:p>
        </w:tc>
      </w:tr>
      <w:tr w:rsidR="00AE5C33">
        <w:tc>
          <w:tcPr>
            <w:tcW w:w="2880" w:type="dxa"/>
          </w:tcPr>
          <w:p w:rsidR="00AE5C33" w:rsidRDefault="00A360BA">
            <w:r>
              <w:t>4782.</w:t>
            </w:r>
          </w:p>
        </w:tc>
        <w:tc>
          <w:tcPr>
            <w:tcW w:w="2880" w:type="dxa"/>
          </w:tcPr>
          <w:p w:rsidR="00AE5C33" w:rsidRDefault="00A360BA">
            <w:r>
              <w:t>Информационный материал (текст) «Общее 2 (ред.)» (решение Ломоносовского районного суда Ленинградской области от 18.05.2017);</w:t>
            </w:r>
          </w:p>
        </w:tc>
        <w:tc>
          <w:tcPr>
            <w:tcW w:w="2880" w:type="dxa"/>
          </w:tcPr>
          <w:p w:rsidR="00AE5C33" w:rsidRDefault="00A360BA">
            <w:r>
              <w:t>21.12.2018</w:t>
            </w:r>
          </w:p>
        </w:tc>
      </w:tr>
      <w:tr w:rsidR="00AE5C33">
        <w:tc>
          <w:tcPr>
            <w:tcW w:w="2880" w:type="dxa"/>
          </w:tcPr>
          <w:p w:rsidR="00AE5C33" w:rsidRDefault="00A360BA">
            <w:r>
              <w:t>4783.</w:t>
            </w:r>
          </w:p>
        </w:tc>
        <w:tc>
          <w:tcPr>
            <w:tcW w:w="2880" w:type="dxa"/>
          </w:tcPr>
          <w:p w:rsidR="00AE5C33" w:rsidRDefault="00A360BA">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AE5C33" w:rsidRDefault="00A360BA">
            <w:r>
              <w:t>21.12.2018</w:t>
            </w:r>
          </w:p>
        </w:tc>
      </w:tr>
      <w:tr w:rsidR="00AE5C33">
        <w:tc>
          <w:tcPr>
            <w:tcW w:w="2880" w:type="dxa"/>
          </w:tcPr>
          <w:p w:rsidR="00AE5C33" w:rsidRDefault="00A360BA">
            <w:r>
              <w:t>4784.</w:t>
            </w:r>
          </w:p>
        </w:tc>
        <w:tc>
          <w:tcPr>
            <w:tcW w:w="2880" w:type="dxa"/>
          </w:tcPr>
          <w:p w:rsidR="00AE5C33" w:rsidRDefault="00A360BA">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AE5C33" w:rsidRDefault="00A360BA">
            <w:r>
              <w:t>21.12.2018</w:t>
            </w:r>
          </w:p>
        </w:tc>
      </w:tr>
      <w:tr w:rsidR="00AE5C33">
        <w:tc>
          <w:tcPr>
            <w:tcW w:w="2880" w:type="dxa"/>
          </w:tcPr>
          <w:p w:rsidR="00AE5C33" w:rsidRDefault="00A360BA">
            <w:r>
              <w:t>478</w:t>
            </w:r>
            <w:r>
              <w:lastRenderedPageBreak/>
              <w:t>5.</w:t>
            </w:r>
          </w:p>
        </w:tc>
        <w:tc>
          <w:tcPr>
            <w:tcW w:w="2880" w:type="dxa"/>
          </w:tcPr>
          <w:p w:rsidR="00AE5C33" w:rsidRDefault="00A360BA">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AE5C33" w:rsidRDefault="00A360BA">
            <w:r>
              <w:t>21.12.201</w:t>
            </w:r>
            <w:r>
              <w:lastRenderedPageBreak/>
              <w:t>8</w:t>
            </w:r>
          </w:p>
        </w:tc>
      </w:tr>
      <w:tr w:rsidR="00AE5C33">
        <w:tc>
          <w:tcPr>
            <w:tcW w:w="2880" w:type="dxa"/>
          </w:tcPr>
          <w:p w:rsidR="00AE5C33" w:rsidRDefault="00A360BA">
            <w:r>
              <w:lastRenderedPageBreak/>
              <w:t>4786.</w:t>
            </w:r>
          </w:p>
        </w:tc>
        <w:tc>
          <w:tcPr>
            <w:tcW w:w="2880" w:type="dxa"/>
          </w:tcPr>
          <w:p w:rsidR="00AE5C33" w:rsidRDefault="00A360BA">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2880" w:type="dxa"/>
          </w:tcPr>
          <w:p w:rsidR="00AE5C33" w:rsidRDefault="00A360BA">
            <w:r>
              <w:t>21.12.2018</w:t>
            </w:r>
          </w:p>
        </w:tc>
      </w:tr>
      <w:tr w:rsidR="00AE5C33">
        <w:tc>
          <w:tcPr>
            <w:tcW w:w="2880" w:type="dxa"/>
          </w:tcPr>
          <w:p w:rsidR="00AE5C33" w:rsidRDefault="00A360BA">
            <w:r>
              <w:t>4787.</w:t>
            </w:r>
          </w:p>
        </w:tc>
        <w:tc>
          <w:tcPr>
            <w:tcW w:w="2880" w:type="dxa"/>
          </w:tcPr>
          <w:p w:rsidR="00AE5C33" w:rsidRDefault="00A360BA">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2880" w:type="dxa"/>
          </w:tcPr>
          <w:p w:rsidR="00AE5C33" w:rsidRDefault="00A360BA">
            <w:r>
              <w:t>21.12.2018</w:t>
            </w:r>
          </w:p>
        </w:tc>
      </w:tr>
      <w:tr w:rsidR="00AE5C33">
        <w:tc>
          <w:tcPr>
            <w:tcW w:w="2880" w:type="dxa"/>
          </w:tcPr>
          <w:p w:rsidR="00AE5C33" w:rsidRDefault="00A360BA">
            <w:r>
              <w:t>4788.</w:t>
            </w:r>
          </w:p>
        </w:tc>
        <w:tc>
          <w:tcPr>
            <w:tcW w:w="2880" w:type="dxa"/>
          </w:tcPr>
          <w:p w:rsidR="00AE5C33" w:rsidRDefault="00A360BA">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AE5C33" w:rsidRDefault="00A360BA">
            <w:r>
              <w:t>21.12.2018</w:t>
            </w:r>
          </w:p>
        </w:tc>
      </w:tr>
      <w:tr w:rsidR="00AE5C33">
        <w:tc>
          <w:tcPr>
            <w:tcW w:w="2880" w:type="dxa"/>
          </w:tcPr>
          <w:p w:rsidR="00AE5C33" w:rsidRDefault="00A360BA">
            <w:r>
              <w:t>4789.</w:t>
            </w:r>
          </w:p>
        </w:tc>
        <w:tc>
          <w:tcPr>
            <w:tcW w:w="2880" w:type="dxa"/>
          </w:tcPr>
          <w:p w:rsidR="00AE5C33" w:rsidRDefault="00A360BA">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AE5C33" w:rsidRDefault="00A360BA">
            <w:r>
              <w:t>21.12.2018</w:t>
            </w:r>
          </w:p>
        </w:tc>
      </w:tr>
      <w:tr w:rsidR="00AE5C33">
        <w:tc>
          <w:tcPr>
            <w:tcW w:w="2880" w:type="dxa"/>
          </w:tcPr>
          <w:p w:rsidR="00AE5C33" w:rsidRDefault="00A360BA">
            <w:r>
              <w:t>4790.</w:t>
            </w:r>
          </w:p>
        </w:tc>
        <w:tc>
          <w:tcPr>
            <w:tcW w:w="2880" w:type="dxa"/>
          </w:tcPr>
          <w:p w:rsidR="00AE5C33" w:rsidRDefault="00A360BA">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2880" w:type="dxa"/>
          </w:tcPr>
          <w:p w:rsidR="00AE5C33" w:rsidRDefault="00A360BA">
            <w:r>
              <w:t>21.12.2018</w:t>
            </w:r>
          </w:p>
        </w:tc>
      </w:tr>
      <w:tr w:rsidR="00AE5C33">
        <w:tc>
          <w:tcPr>
            <w:tcW w:w="2880" w:type="dxa"/>
          </w:tcPr>
          <w:p w:rsidR="00AE5C33" w:rsidRDefault="00A360BA">
            <w:r>
              <w:t>4</w:t>
            </w:r>
            <w:r>
              <w:lastRenderedPageBreak/>
              <w:t>791.</w:t>
            </w:r>
          </w:p>
        </w:tc>
        <w:tc>
          <w:tcPr>
            <w:tcW w:w="2880" w:type="dxa"/>
          </w:tcPr>
          <w:p w:rsidR="00AE5C33" w:rsidRDefault="00A360BA">
            <w:r>
              <w:lastRenderedPageBreak/>
              <w:t xml:space="preserve">Фильм «Тоска по Сталину» из цикла «Вождь Советского Союза» (решение Центрального районного суда г. </w:t>
            </w:r>
            <w:r>
              <w:lastRenderedPageBreak/>
              <w:t>Новокузнецка Кемеровской области от 05.08.2010).</w:t>
            </w:r>
          </w:p>
        </w:tc>
        <w:tc>
          <w:tcPr>
            <w:tcW w:w="2880" w:type="dxa"/>
          </w:tcPr>
          <w:p w:rsidR="00AE5C33" w:rsidRDefault="00A360BA">
            <w:r>
              <w:lastRenderedPageBreak/>
              <w:t>21.</w:t>
            </w:r>
            <w:r>
              <w:lastRenderedPageBreak/>
              <w:t>12.2018</w:t>
            </w:r>
          </w:p>
        </w:tc>
      </w:tr>
      <w:tr w:rsidR="00AE5C33">
        <w:tc>
          <w:tcPr>
            <w:tcW w:w="2880" w:type="dxa"/>
          </w:tcPr>
          <w:p w:rsidR="00AE5C33" w:rsidRDefault="00A360BA">
            <w:r>
              <w:lastRenderedPageBreak/>
              <w:t>4792.</w:t>
            </w:r>
          </w:p>
        </w:tc>
        <w:tc>
          <w:tcPr>
            <w:tcW w:w="2880" w:type="dxa"/>
          </w:tcPr>
          <w:p w:rsidR="00AE5C33" w:rsidRDefault="00A360BA">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2880" w:type="dxa"/>
          </w:tcPr>
          <w:p w:rsidR="00AE5C33" w:rsidRDefault="00A360BA">
            <w:r>
              <w:t>25.12.2018</w:t>
            </w:r>
          </w:p>
        </w:tc>
      </w:tr>
      <w:tr w:rsidR="00AE5C33">
        <w:tc>
          <w:tcPr>
            <w:tcW w:w="2880" w:type="dxa"/>
          </w:tcPr>
          <w:p w:rsidR="00AE5C33" w:rsidRDefault="00A360BA">
            <w:r>
              <w:t>4793.</w:t>
            </w:r>
          </w:p>
        </w:tc>
        <w:tc>
          <w:tcPr>
            <w:tcW w:w="2880" w:type="dxa"/>
          </w:tcPr>
          <w:p w:rsidR="00AE5C33" w:rsidRDefault="00A360BA">
            <w: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w:t>
            </w:r>
            <w:r>
              <w:lastRenderedPageBreak/>
              <w:t>24.09.2018);</w:t>
            </w:r>
          </w:p>
        </w:tc>
        <w:tc>
          <w:tcPr>
            <w:tcW w:w="2880" w:type="dxa"/>
          </w:tcPr>
          <w:p w:rsidR="00AE5C33" w:rsidRDefault="00A360BA">
            <w:r>
              <w:lastRenderedPageBreak/>
              <w:t>25.12.2018</w:t>
            </w:r>
          </w:p>
        </w:tc>
      </w:tr>
      <w:tr w:rsidR="00AE5C33">
        <w:tc>
          <w:tcPr>
            <w:tcW w:w="2880" w:type="dxa"/>
          </w:tcPr>
          <w:p w:rsidR="00AE5C33" w:rsidRDefault="00A360BA">
            <w:r>
              <w:lastRenderedPageBreak/>
              <w:t>4794.</w:t>
            </w:r>
          </w:p>
        </w:tc>
        <w:tc>
          <w:tcPr>
            <w:tcW w:w="2880" w:type="dxa"/>
          </w:tcPr>
          <w:p w:rsidR="00AE5C33" w:rsidRDefault="00A360BA">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2880" w:type="dxa"/>
          </w:tcPr>
          <w:p w:rsidR="00AE5C33" w:rsidRDefault="00A360BA">
            <w:r>
              <w:t>25.12.2018</w:t>
            </w:r>
          </w:p>
        </w:tc>
      </w:tr>
      <w:tr w:rsidR="00AE5C33">
        <w:tc>
          <w:tcPr>
            <w:tcW w:w="2880" w:type="dxa"/>
          </w:tcPr>
          <w:p w:rsidR="00AE5C33" w:rsidRDefault="00A360BA">
            <w:r>
              <w:t>4795.</w:t>
            </w:r>
          </w:p>
        </w:tc>
        <w:tc>
          <w:tcPr>
            <w:tcW w:w="2880" w:type="dxa"/>
          </w:tcPr>
          <w:p w:rsidR="00AE5C33" w:rsidRDefault="00A360BA">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2880" w:type="dxa"/>
          </w:tcPr>
          <w:p w:rsidR="00AE5C33" w:rsidRDefault="00A360BA">
            <w:r>
              <w:t>25.12.2018</w:t>
            </w:r>
          </w:p>
        </w:tc>
      </w:tr>
      <w:tr w:rsidR="00AE5C33">
        <w:tc>
          <w:tcPr>
            <w:tcW w:w="2880" w:type="dxa"/>
          </w:tcPr>
          <w:p w:rsidR="00AE5C33" w:rsidRDefault="00A360BA">
            <w:r>
              <w:t>4796.</w:t>
            </w:r>
          </w:p>
        </w:tc>
        <w:tc>
          <w:tcPr>
            <w:tcW w:w="2880" w:type="dxa"/>
          </w:tcPr>
          <w:p w:rsidR="00AE5C33" w:rsidRDefault="00A360BA">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w:t>
            </w:r>
            <w:r>
              <w:lastRenderedPageBreak/>
              <w:t>пространство.» (решение Благовещенского городского суда Амурской области от 24.09.2018);</w:t>
            </w:r>
          </w:p>
        </w:tc>
        <w:tc>
          <w:tcPr>
            <w:tcW w:w="2880" w:type="dxa"/>
          </w:tcPr>
          <w:p w:rsidR="00AE5C33" w:rsidRDefault="00A360BA">
            <w:r>
              <w:lastRenderedPageBreak/>
              <w:t>25.12.2018</w:t>
            </w:r>
          </w:p>
        </w:tc>
      </w:tr>
      <w:tr w:rsidR="00AE5C33">
        <w:tc>
          <w:tcPr>
            <w:tcW w:w="2880" w:type="dxa"/>
          </w:tcPr>
          <w:p w:rsidR="00AE5C33" w:rsidRDefault="00A360BA">
            <w:r>
              <w:lastRenderedPageBreak/>
              <w:t>4797.</w:t>
            </w:r>
          </w:p>
        </w:tc>
        <w:tc>
          <w:tcPr>
            <w:tcW w:w="2880" w:type="dxa"/>
          </w:tcPr>
          <w:p w:rsidR="00AE5C33" w:rsidRDefault="00A360BA">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AE5C33" w:rsidRDefault="00A360BA">
            <w:r>
              <w:t>25.12.2018</w:t>
            </w:r>
          </w:p>
        </w:tc>
      </w:tr>
      <w:tr w:rsidR="00AE5C33">
        <w:tc>
          <w:tcPr>
            <w:tcW w:w="2880" w:type="dxa"/>
          </w:tcPr>
          <w:p w:rsidR="00AE5C33" w:rsidRDefault="00A360BA">
            <w:r>
              <w:t>4798.</w:t>
            </w:r>
          </w:p>
        </w:tc>
        <w:tc>
          <w:tcPr>
            <w:tcW w:w="2880" w:type="dxa"/>
          </w:tcPr>
          <w:p w:rsidR="00AE5C33" w:rsidRDefault="00A360BA">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2880" w:type="dxa"/>
          </w:tcPr>
          <w:p w:rsidR="00AE5C33" w:rsidRDefault="00A360BA">
            <w:r>
              <w:t>25.12.2018</w:t>
            </w:r>
          </w:p>
        </w:tc>
      </w:tr>
      <w:tr w:rsidR="00AE5C33">
        <w:tc>
          <w:tcPr>
            <w:tcW w:w="2880" w:type="dxa"/>
          </w:tcPr>
          <w:p w:rsidR="00AE5C33" w:rsidRDefault="00A360BA">
            <w:r>
              <w:t>4799.</w:t>
            </w:r>
          </w:p>
        </w:tc>
        <w:tc>
          <w:tcPr>
            <w:tcW w:w="2880" w:type="dxa"/>
          </w:tcPr>
          <w:p w:rsidR="00AE5C33" w:rsidRDefault="00A360BA">
            <w: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w:t>
            </w:r>
            <w:r>
              <w:lastRenderedPageBreak/>
              <w:t>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2880" w:type="dxa"/>
          </w:tcPr>
          <w:p w:rsidR="00AE5C33" w:rsidRDefault="00A360BA">
            <w:r>
              <w:lastRenderedPageBreak/>
              <w:t>25.12.2018</w:t>
            </w:r>
          </w:p>
        </w:tc>
      </w:tr>
      <w:tr w:rsidR="00AE5C33">
        <w:tc>
          <w:tcPr>
            <w:tcW w:w="2880" w:type="dxa"/>
          </w:tcPr>
          <w:p w:rsidR="00AE5C33" w:rsidRDefault="00A360BA">
            <w:r>
              <w:lastRenderedPageBreak/>
              <w:t>4800.</w:t>
            </w:r>
          </w:p>
        </w:tc>
        <w:tc>
          <w:tcPr>
            <w:tcW w:w="2880" w:type="dxa"/>
          </w:tcPr>
          <w:p w:rsidR="00AE5C33" w:rsidRDefault="00A360BA">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2880" w:type="dxa"/>
          </w:tcPr>
          <w:p w:rsidR="00AE5C33" w:rsidRDefault="00A360BA">
            <w:r>
              <w:t>29.12.2018</w:t>
            </w:r>
          </w:p>
        </w:tc>
      </w:tr>
      <w:tr w:rsidR="00AE5C33">
        <w:tc>
          <w:tcPr>
            <w:tcW w:w="2880" w:type="dxa"/>
          </w:tcPr>
          <w:p w:rsidR="00AE5C33" w:rsidRDefault="00A360BA">
            <w:r>
              <w:t>4801.</w:t>
            </w:r>
          </w:p>
        </w:tc>
        <w:tc>
          <w:tcPr>
            <w:tcW w:w="2880" w:type="dxa"/>
          </w:tcPr>
          <w:p w:rsidR="00AE5C33" w:rsidRDefault="00A360BA">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AE5C33" w:rsidRDefault="00A360BA">
            <w:r>
              <w:t>29.12.2018</w:t>
            </w:r>
          </w:p>
        </w:tc>
      </w:tr>
      <w:tr w:rsidR="00AE5C33">
        <w:tc>
          <w:tcPr>
            <w:tcW w:w="2880" w:type="dxa"/>
          </w:tcPr>
          <w:p w:rsidR="00AE5C33" w:rsidRDefault="00A360BA">
            <w:r>
              <w:t>4802.</w:t>
            </w:r>
          </w:p>
        </w:tc>
        <w:tc>
          <w:tcPr>
            <w:tcW w:w="2880" w:type="dxa"/>
          </w:tcPr>
          <w:p w:rsidR="00AE5C33" w:rsidRDefault="00A360BA">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AE5C33" w:rsidRDefault="00A360BA">
            <w:r>
              <w:t>29.12.2018</w:t>
            </w:r>
          </w:p>
        </w:tc>
      </w:tr>
      <w:tr w:rsidR="00AE5C33">
        <w:tc>
          <w:tcPr>
            <w:tcW w:w="2880" w:type="dxa"/>
          </w:tcPr>
          <w:p w:rsidR="00AE5C33" w:rsidRDefault="00A360BA">
            <w:r>
              <w:t>4803.</w:t>
            </w:r>
          </w:p>
        </w:tc>
        <w:tc>
          <w:tcPr>
            <w:tcW w:w="2880" w:type="dxa"/>
          </w:tcPr>
          <w:p w:rsidR="00AE5C33" w:rsidRDefault="00A360BA">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AE5C33" w:rsidRDefault="00A360BA">
            <w:r>
              <w:t>29.12.2018</w:t>
            </w:r>
          </w:p>
        </w:tc>
      </w:tr>
      <w:tr w:rsidR="00AE5C33">
        <w:tc>
          <w:tcPr>
            <w:tcW w:w="2880" w:type="dxa"/>
          </w:tcPr>
          <w:p w:rsidR="00AE5C33" w:rsidRDefault="00A360BA">
            <w:r>
              <w:t>480</w:t>
            </w:r>
            <w:r>
              <w:lastRenderedPageBreak/>
              <w:t>4.</w:t>
            </w:r>
          </w:p>
        </w:tc>
        <w:tc>
          <w:tcPr>
            <w:tcW w:w="2880" w:type="dxa"/>
          </w:tcPr>
          <w:p w:rsidR="00AE5C33" w:rsidRDefault="00A360BA">
            <w:r>
              <w:lastRenderedPageBreak/>
              <w:t xml:space="preserve">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w:t>
            </w:r>
            <w:r>
              <w:lastRenderedPageBreak/>
              <w:t>суда г. Тулы от 10.08.2015);</w:t>
            </w:r>
          </w:p>
        </w:tc>
        <w:tc>
          <w:tcPr>
            <w:tcW w:w="2880" w:type="dxa"/>
          </w:tcPr>
          <w:p w:rsidR="00AE5C33" w:rsidRDefault="00A360BA">
            <w:r>
              <w:lastRenderedPageBreak/>
              <w:t>29.12.201</w:t>
            </w:r>
            <w:r>
              <w:lastRenderedPageBreak/>
              <w:t>8</w:t>
            </w:r>
          </w:p>
        </w:tc>
      </w:tr>
      <w:tr w:rsidR="00AE5C33">
        <w:tc>
          <w:tcPr>
            <w:tcW w:w="2880" w:type="dxa"/>
          </w:tcPr>
          <w:p w:rsidR="00AE5C33" w:rsidRDefault="00A360BA">
            <w:r>
              <w:lastRenderedPageBreak/>
              <w:t>4805.</w:t>
            </w:r>
          </w:p>
        </w:tc>
        <w:tc>
          <w:tcPr>
            <w:tcW w:w="2880" w:type="dxa"/>
          </w:tcPr>
          <w:p w:rsidR="00AE5C33" w:rsidRDefault="00A360BA">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AE5C33" w:rsidRDefault="00A360BA">
            <w:r>
              <w:t>29.12.2018</w:t>
            </w:r>
          </w:p>
        </w:tc>
      </w:tr>
      <w:tr w:rsidR="00AE5C33">
        <w:tc>
          <w:tcPr>
            <w:tcW w:w="2880" w:type="dxa"/>
          </w:tcPr>
          <w:p w:rsidR="00AE5C33" w:rsidRDefault="00A360BA">
            <w:r>
              <w:t>4806.</w:t>
            </w:r>
          </w:p>
        </w:tc>
        <w:tc>
          <w:tcPr>
            <w:tcW w:w="2880" w:type="dxa"/>
          </w:tcPr>
          <w:p w:rsidR="00AE5C33" w:rsidRDefault="00A360BA">
            <w:r>
              <w:t>Сайт http://www.davmohk.net (решение Заводского районного суда г. Грозного от 22.04.2014);</w:t>
            </w:r>
          </w:p>
        </w:tc>
        <w:tc>
          <w:tcPr>
            <w:tcW w:w="2880" w:type="dxa"/>
          </w:tcPr>
          <w:p w:rsidR="00AE5C33" w:rsidRDefault="00A360BA">
            <w:r>
              <w:t>29.12.2018</w:t>
            </w:r>
          </w:p>
        </w:tc>
      </w:tr>
      <w:tr w:rsidR="00AE5C33">
        <w:tc>
          <w:tcPr>
            <w:tcW w:w="2880" w:type="dxa"/>
          </w:tcPr>
          <w:p w:rsidR="00AE5C33" w:rsidRDefault="00A360BA">
            <w:r>
              <w:t>4807.</w:t>
            </w:r>
          </w:p>
        </w:tc>
        <w:tc>
          <w:tcPr>
            <w:tcW w:w="2880" w:type="dxa"/>
          </w:tcPr>
          <w:p w:rsidR="00AE5C33" w:rsidRDefault="00A360BA">
            <w:r>
              <w:t>Сайт http://www.davmohk.org (решение Заводского районного суда г. Грозного от 22.04.2014);</w:t>
            </w:r>
          </w:p>
        </w:tc>
        <w:tc>
          <w:tcPr>
            <w:tcW w:w="2880" w:type="dxa"/>
          </w:tcPr>
          <w:p w:rsidR="00AE5C33" w:rsidRDefault="00A360BA">
            <w:r>
              <w:t>29.12.2018</w:t>
            </w:r>
          </w:p>
        </w:tc>
      </w:tr>
      <w:tr w:rsidR="00AE5C33">
        <w:tc>
          <w:tcPr>
            <w:tcW w:w="2880" w:type="dxa"/>
          </w:tcPr>
          <w:p w:rsidR="00AE5C33" w:rsidRDefault="00A360BA">
            <w:r>
              <w:t>4808.</w:t>
            </w:r>
          </w:p>
        </w:tc>
        <w:tc>
          <w:tcPr>
            <w:tcW w:w="2880" w:type="dxa"/>
          </w:tcPr>
          <w:p w:rsidR="00AE5C33" w:rsidRDefault="00A360BA">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AE5C33" w:rsidRDefault="00A360BA">
            <w:r>
              <w:t>29.12.2018</w:t>
            </w:r>
          </w:p>
        </w:tc>
      </w:tr>
      <w:tr w:rsidR="00AE5C33">
        <w:tc>
          <w:tcPr>
            <w:tcW w:w="2880" w:type="dxa"/>
          </w:tcPr>
          <w:p w:rsidR="00AE5C33" w:rsidRDefault="00A360BA">
            <w:r>
              <w:t>480</w:t>
            </w:r>
            <w:r>
              <w:lastRenderedPageBreak/>
              <w:t>9.</w:t>
            </w:r>
          </w:p>
        </w:tc>
        <w:tc>
          <w:tcPr>
            <w:tcW w:w="2880" w:type="dxa"/>
          </w:tcPr>
          <w:p w:rsidR="00AE5C33" w:rsidRDefault="00A360BA">
            <w:r>
              <w:lastRenderedPageBreak/>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AE5C33" w:rsidRDefault="00A360BA">
            <w:r>
              <w:t>29.12.201</w:t>
            </w:r>
            <w:r>
              <w:lastRenderedPageBreak/>
              <w:t>8</w:t>
            </w:r>
          </w:p>
        </w:tc>
      </w:tr>
      <w:tr w:rsidR="00AE5C33">
        <w:tc>
          <w:tcPr>
            <w:tcW w:w="2880" w:type="dxa"/>
          </w:tcPr>
          <w:p w:rsidR="00AE5C33" w:rsidRDefault="00A360BA">
            <w:r>
              <w:lastRenderedPageBreak/>
              <w:t>4810.</w:t>
            </w:r>
          </w:p>
        </w:tc>
        <w:tc>
          <w:tcPr>
            <w:tcW w:w="2880" w:type="dxa"/>
          </w:tcPr>
          <w:p w:rsidR="00AE5C33" w:rsidRDefault="00A360BA">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2880" w:type="dxa"/>
          </w:tcPr>
          <w:p w:rsidR="00AE5C33" w:rsidRDefault="00A360BA">
            <w:r>
              <w:t>29.12.2018</w:t>
            </w:r>
          </w:p>
        </w:tc>
      </w:tr>
      <w:tr w:rsidR="00AE5C33">
        <w:tc>
          <w:tcPr>
            <w:tcW w:w="2880" w:type="dxa"/>
          </w:tcPr>
          <w:p w:rsidR="00AE5C33" w:rsidRDefault="00A360BA">
            <w:r>
              <w:t>4811.</w:t>
            </w:r>
          </w:p>
        </w:tc>
        <w:tc>
          <w:tcPr>
            <w:tcW w:w="2880" w:type="dxa"/>
          </w:tcPr>
          <w:p w:rsidR="00AE5C33" w:rsidRDefault="00A360BA">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AE5C33" w:rsidRDefault="00A360BA">
            <w:r>
              <w:t>29.12.2018</w:t>
            </w:r>
          </w:p>
        </w:tc>
      </w:tr>
      <w:tr w:rsidR="00AE5C33">
        <w:tc>
          <w:tcPr>
            <w:tcW w:w="2880" w:type="dxa"/>
          </w:tcPr>
          <w:p w:rsidR="00AE5C33" w:rsidRDefault="00A360BA">
            <w:r>
              <w:t>4812.</w:t>
            </w:r>
          </w:p>
        </w:tc>
        <w:tc>
          <w:tcPr>
            <w:tcW w:w="2880" w:type="dxa"/>
          </w:tcPr>
          <w:p w:rsidR="00AE5C33" w:rsidRDefault="00A360BA">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AE5C33" w:rsidRDefault="00A360BA">
            <w:r>
              <w:t>22.01.2019</w:t>
            </w:r>
          </w:p>
        </w:tc>
      </w:tr>
      <w:tr w:rsidR="00AE5C33">
        <w:tc>
          <w:tcPr>
            <w:tcW w:w="2880" w:type="dxa"/>
          </w:tcPr>
          <w:p w:rsidR="00AE5C33" w:rsidRDefault="00A360BA">
            <w:r>
              <w:t>4813.</w:t>
            </w:r>
          </w:p>
        </w:tc>
        <w:tc>
          <w:tcPr>
            <w:tcW w:w="2880" w:type="dxa"/>
          </w:tcPr>
          <w:p w:rsidR="00AE5C33" w:rsidRDefault="00A360BA">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AE5C33" w:rsidRDefault="00A360BA">
            <w:r>
              <w:t>22.01.2019</w:t>
            </w:r>
          </w:p>
        </w:tc>
      </w:tr>
      <w:tr w:rsidR="00AE5C33">
        <w:tc>
          <w:tcPr>
            <w:tcW w:w="2880" w:type="dxa"/>
          </w:tcPr>
          <w:p w:rsidR="00AE5C33" w:rsidRDefault="00A360BA">
            <w:r>
              <w:t>4</w:t>
            </w:r>
            <w:r>
              <w:lastRenderedPageBreak/>
              <w:t>814.</w:t>
            </w:r>
          </w:p>
        </w:tc>
        <w:tc>
          <w:tcPr>
            <w:tcW w:w="2880" w:type="dxa"/>
          </w:tcPr>
          <w:p w:rsidR="00AE5C33" w:rsidRDefault="00A360BA">
            <w:r>
              <w:lastRenderedPageBreak/>
              <w:t xml:space="preserve">Книга Дрозд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AE5C33" w:rsidRDefault="00A360BA">
            <w:r>
              <w:lastRenderedPageBreak/>
              <w:t>22.</w:t>
            </w:r>
            <w:r>
              <w:lastRenderedPageBreak/>
              <w:t>01.2019</w:t>
            </w:r>
          </w:p>
        </w:tc>
      </w:tr>
      <w:tr w:rsidR="00AE5C33">
        <w:tc>
          <w:tcPr>
            <w:tcW w:w="2880" w:type="dxa"/>
          </w:tcPr>
          <w:p w:rsidR="00AE5C33" w:rsidRDefault="00A360BA">
            <w:r>
              <w:lastRenderedPageBreak/>
              <w:t>4815.</w:t>
            </w:r>
          </w:p>
        </w:tc>
        <w:tc>
          <w:tcPr>
            <w:tcW w:w="2880" w:type="dxa"/>
          </w:tcPr>
          <w:p w:rsidR="00AE5C33" w:rsidRDefault="00A360BA">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AE5C33" w:rsidRDefault="00A360BA">
            <w:r>
              <w:t>22.01.2019</w:t>
            </w:r>
          </w:p>
        </w:tc>
      </w:tr>
      <w:tr w:rsidR="00AE5C33">
        <w:tc>
          <w:tcPr>
            <w:tcW w:w="2880" w:type="dxa"/>
          </w:tcPr>
          <w:p w:rsidR="00AE5C33" w:rsidRDefault="00A360BA">
            <w:r>
              <w:t>4816.</w:t>
            </w:r>
          </w:p>
        </w:tc>
        <w:tc>
          <w:tcPr>
            <w:tcW w:w="2880" w:type="dxa"/>
          </w:tcPr>
          <w:p w:rsidR="00AE5C33" w:rsidRDefault="00A360BA">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AE5C33" w:rsidRDefault="00A360BA">
            <w:r>
              <w:t>22.01.2019</w:t>
            </w:r>
          </w:p>
        </w:tc>
      </w:tr>
      <w:tr w:rsidR="00AE5C33">
        <w:tc>
          <w:tcPr>
            <w:tcW w:w="2880" w:type="dxa"/>
          </w:tcPr>
          <w:p w:rsidR="00AE5C33" w:rsidRDefault="00A360BA">
            <w:r>
              <w:t>4817.</w:t>
            </w:r>
          </w:p>
        </w:tc>
        <w:tc>
          <w:tcPr>
            <w:tcW w:w="2880" w:type="dxa"/>
          </w:tcPr>
          <w:p w:rsidR="00AE5C33" w:rsidRDefault="00A360BA">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AE5C33" w:rsidRDefault="00A360BA">
            <w:r>
              <w:t>22.01.2019</w:t>
            </w:r>
          </w:p>
        </w:tc>
      </w:tr>
      <w:tr w:rsidR="00AE5C33">
        <w:tc>
          <w:tcPr>
            <w:tcW w:w="2880" w:type="dxa"/>
          </w:tcPr>
          <w:p w:rsidR="00AE5C33" w:rsidRDefault="00A360BA">
            <w:r>
              <w:t>4818.</w:t>
            </w:r>
          </w:p>
        </w:tc>
        <w:tc>
          <w:tcPr>
            <w:tcW w:w="2880" w:type="dxa"/>
          </w:tcPr>
          <w:p w:rsidR="00AE5C33" w:rsidRDefault="00A360BA">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2880" w:type="dxa"/>
          </w:tcPr>
          <w:p w:rsidR="00AE5C33" w:rsidRDefault="00A360BA">
            <w:r>
              <w:t>22.01.2019</w:t>
            </w:r>
          </w:p>
        </w:tc>
      </w:tr>
      <w:tr w:rsidR="00AE5C33">
        <w:tc>
          <w:tcPr>
            <w:tcW w:w="2880" w:type="dxa"/>
          </w:tcPr>
          <w:p w:rsidR="00AE5C33" w:rsidRDefault="00A360BA">
            <w:r>
              <w:t>4819.</w:t>
            </w:r>
          </w:p>
        </w:tc>
        <w:tc>
          <w:tcPr>
            <w:tcW w:w="2880" w:type="dxa"/>
          </w:tcPr>
          <w:p w:rsidR="00AE5C33" w:rsidRDefault="00A360BA">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2880" w:type="dxa"/>
          </w:tcPr>
          <w:p w:rsidR="00AE5C33" w:rsidRDefault="00A360BA">
            <w:r>
              <w:t>22.01.2019</w:t>
            </w:r>
          </w:p>
        </w:tc>
      </w:tr>
      <w:tr w:rsidR="00AE5C33">
        <w:tc>
          <w:tcPr>
            <w:tcW w:w="2880" w:type="dxa"/>
          </w:tcPr>
          <w:p w:rsidR="00AE5C33" w:rsidRDefault="00A360BA">
            <w:r>
              <w:lastRenderedPageBreak/>
              <w:t>4820.</w:t>
            </w:r>
          </w:p>
        </w:tc>
        <w:tc>
          <w:tcPr>
            <w:tcW w:w="2880" w:type="dxa"/>
          </w:tcPr>
          <w:p w:rsidR="00AE5C33" w:rsidRDefault="00A360BA">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AE5C33" w:rsidRDefault="00A360BA">
            <w:r>
              <w:t>22.01.2019</w:t>
            </w:r>
          </w:p>
        </w:tc>
      </w:tr>
      <w:tr w:rsidR="00AE5C33">
        <w:tc>
          <w:tcPr>
            <w:tcW w:w="2880" w:type="dxa"/>
          </w:tcPr>
          <w:p w:rsidR="00AE5C33" w:rsidRDefault="00A360BA">
            <w:r>
              <w:t>4821.</w:t>
            </w:r>
          </w:p>
        </w:tc>
        <w:tc>
          <w:tcPr>
            <w:tcW w:w="2880" w:type="dxa"/>
          </w:tcPr>
          <w:p w:rsidR="00AE5C33" w:rsidRDefault="00A360BA">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2880" w:type="dxa"/>
          </w:tcPr>
          <w:p w:rsidR="00AE5C33" w:rsidRDefault="00A360BA">
            <w:r>
              <w:t>22.01.2019</w:t>
            </w:r>
          </w:p>
        </w:tc>
      </w:tr>
      <w:tr w:rsidR="00AE5C33">
        <w:tc>
          <w:tcPr>
            <w:tcW w:w="2880" w:type="dxa"/>
          </w:tcPr>
          <w:p w:rsidR="00AE5C33" w:rsidRDefault="00A360BA">
            <w:r>
              <w:t>4822.</w:t>
            </w:r>
          </w:p>
        </w:tc>
        <w:tc>
          <w:tcPr>
            <w:tcW w:w="2880" w:type="dxa"/>
          </w:tcPr>
          <w:p w:rsidR="00AE5C33" w:rsidRDefault="00A360BA">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2880" w:type="dxa"/>
          </w:tcPr>
          <w:p w:rsidR="00AE5C33" w:rsidRDefault="00A360BA">
            <w:r>
              <w:t>22.01.2019</w:t>
            </w:r>
          </w:p>
        </w:tc>
      </w:tr>
      <w:tr w:rsidR="00AE5C33">
        <w:tc>
          <w:tcPr>
            <w:tcW w:w="2880" w:type="dxa"/>
          </w:tcPr>
          <w:p w:rsidR="00AE5C33" w:rsidRDefault="00A360BA">
            <w:r>
              <w:t>4823.</w:t>
            </w:r>
          </w:p>
        </w:tc>
        <w:tc>
          <w:tcPr>
            <w:tcW w:w="2880" w:type="dxa"/>
          </w:tcPr>
          <w:p w:rsidR="00AE5C33" w:rsidRDefault="00A360BA">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2880" w:type="dxa"/>
          </w:tcPr>
          <w:p w:rsidR="00AE5C33" w:rsidRDefault="00A360BA">
            <w:r>
              <w:t>22.01.2019</w:t>
            </w:r>
          </w:p>
        </w:tc>
      </w:tr>
      <w:tr w:rsidR="00AE5C33">
        <w:tc>
          <w:tcPr>
            <w:tcW w:w="2880" w:type="dxa"/>
          </w:tcPr>
          <w:p w:rsidR="00AE5C33" w:rsidRDefault="00A360BA">
            <w:r>
              <w:t>4824.</w:t>
            </w:r>
          </w:p>
        </w:tc>
        <w:tc>
          <w:tcPr>
            <w:tcW w:w="2880" w:type="dxa"/>
          </w:tcPr>
          <w:p w:rsidR="00AE5C33" w:rsidRDefault="00A360BA">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AE5C33" w:rsidRDefault="00A360BA">
            <w:r>
              <w:t>22.01.2019</w:t>
            </w:r>
          </w:p>
        </w:tc>
      </w:tr>
      <w:tr w:rsidR="00AE5C33">
        <w:tc>
          <w:tcPr>
            <w:tcW w:w="2880" w:type="dxa"/>
          </w:tcPr>
          <w:p w:rsidR="00AE5C33" w:rsidRDefault="00A360BA">
            <w:r>
              <w:t>48</w:t>
            </w:r>
            <w:r>
              <w:lastRenderedPageBreak/>
              <w:t>25.</w:t>
            </w:r>
          </w:p>
        </w:tc>
        <w:tc>
          <w:tcPr>
            <w:tcW w:w="2880" w:type="dxa"/>
          </w:tcPr>
          <w:p w:rsidR="00AE5C33" w:rsidRDefault="00A360BA">
            <w:r>
              <w:lastRenderedPageBreak/>
              <w:t xml:space="preserve">Фотография ворот с надписью, «Россия для русских ...» (http://vk.com/id22001 0184?z=photo220010184_316147197%2Fphotos220010184) (решение Глазовского районного суда Удмуртской </w:t>
            </w:r>
            <w:r>
              <w:lastRenderedPageBreak/>
              <w:t>Республики от 29.12.2015);</w:t>
            </w:r>
          </w:p>
        </w:tc>
        <w:tc>
          <w:tcPr>
            <w:tcW w:w="2880" w:type="dxa"/>
          </w:tcPr>
          <w:p w:rsidR="00AE5C33" w:rsidRDefault="00A360BA">
            <w:r>
              <w:lastRenderedPageBreak/>
              <w:t>22.01.</w:t>
            </w:r>
            <w:r>
              <w:lastRenderedPageBreak/>
              <w:t>2019</w:t>
            </w:r>
          </w:p>
        </w:tc>
      </w:tr>
      <w:tr w:rsidR="00AE5C33">
        <w:tc>
          <w:tcPr>
            <w:tcW w:w="2880" w:type="dxa"/>
          </w:tcPr>
          <w:p w:rsidR="00AE5C33" w:rsidRDefault="00A360BA">
            <w:r>
              <w:lastRenderedPageBreak/>
              <w:t>4826.</w:t>
            </w:r>
          </w:p>
        </w:tc>
        <w:tc>
          <w:tcPr>
            <w:tcW w:w="2880" w:type="dxa"/>
          </w:tcPr>
          <w:p w:rsidR="00AE5C33" w:rsidRDefault="00A360BA">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2880" w:type="dxa"/>
          </w:tcPr>
          <w:p w:rsidR="00AE5C33" w:rsidRDefault="00A360BA">
            <w:r>
              <w:t>22.01.2019</w:t>
            </w:r>
          </w:p>
        </w:tc>
      </w:tr>
      <w:tr w:rsidR="00AE5C33">
        <w:tc>
          <w:tcPr>
            <w:tcW w:w="2880" w:type="dxa"/>
          </w:tcPr>
          <w:p w:rsidR="00AE5C33" w:rsidRDefault="00A360BA">
            <w:r>
              <w:t>4827.</w:t>
            </w:r>
          </w:p>
        </w:tc>
        <w:tc>
          <w:tcPr>
            <w:tcW w:w="2880" w:type="dxa"/>
          </w:tcPr>
          <w:p w:rsidR="00AE5C33" w:rsidRDefault="00A360BA">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AE5C33" w:rsidRDefault="00A360BA">
            <w:r>
              <w:t>22.01.2019</w:t>
            </w:r>
          </w:p>
        </w:tc>
      </w:tr>
      <w:tr w:rsidR="00AE5C33">
        <w:tc>
          <w:tcPr>
            <w:tcW w:w="2880" w:type="dxa"/>
          </w:tcPr>
          <w:p w:rsidR="00AE5C33" w:rsidRDefault="00A360BA">
            <w:r>
              <w:t>4828.</w:t>
            </w:r>
          </w:p>
        </w:tc>
        <w:tc>
          <w:tcPr>
            <w:tcW w:w="2880" w:type="dxa"/>
          </w:tcPr>
          <w:p w:rsidR="00AE5C33" w:rsidRDefault="00A360BA">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2880" w:type="dxa"/>
          </w:tcPr>
          <w:p w:rsidR="00AE5C33" w:rsidRDefault="00A360BA">
            <w:r>
              <w:t>22.01.2019</w:t>
            </w:r>
          </w:p>
        </w:tc>
      </w:tr>
      <w:tr w:rsidR="00AE5C33">
        <w:tc>
          <w:tcPr>
            <w:tcW w:w="2880" w:type="dxa"/>
          </w:tcPr>
          <w:p w:rsidR="00AE5C33" w:rsidRDefault="00A360BA">
            <w:r>
              <w:t>4829.</w:t>
            </w:r>
          </w:p>
        </w:tc>
        <w:tc>
          <w:tcPr>
            <w:tcW w:w="2880" w:type="dxa"/>
          </w:tcPr>
          <w:p w:rsidR="00AE5C33" w:rsidRDefault="00A360BA">
            <w:r>
              <w:t xml:space="preserve">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w:t>
            </w:r>
            <w:r>
              <w:lastRenderedPageBreak/>
              <w:t>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AE5C33" w:rsidRDefault="00A360BA">
            <w:r>
              <w:lastRenderedPageBreak/>
              <w:t>07.02.2019</w:t>
            </w:r>
          </w:p>
        </w:tc>
      </w:tr>
      <w:tr w:rsidR="00AE5C33">
        <w:tc>
          <w:tcPr>
            <w:tcW w:w="2880" w:type="dxa"/>
          </w:tcPr>
          <w:p w:rsidR="00AE5C33" w:rsidRDefault="00A360BA">
            <w:r>
              <w:lastRenderedPageBreak/>
              <w:t>4830.</w:t>
            </w:r>
          </w:p>
        </w:tc>
        <w:tc>
          <w:tcPr>
            <w:tcW w:w="2880" w:type="dxa"/>
          </w:tcPr>
          <w:p w:rsidR="00AE5C33" w:rsidRDefault="00A360BA">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2880" w:type="dxa"/>
          </w:tcPr>
          <w:p w:rsidR="00AE5C33" w:rsidRDefault="00A360BA">
            <w:r>
              <w:t>07.02.2019</w:t>
            </w:r>
          </w:p>
        </w:tc>
      </w:tr>
      <w:tr w:rsidR="00AE5C33">
        <w:tc>
          <w:tcPr>
            <w:tcW w:w="2880" w:type="dxa"/>
          </w:tcPr>
          <w:p w:rsidR="00AE5C33" w:rsidRDefault="00A360BA">
            <w:r>
              <w:t>4831.</w:t>
            </w:r>
          </w:p>
        </w:tc>
        <w:tc>
          <w:tcPr>
            <w:tcW w:w="2880" w:type="dxa"/>
          </w:tcPr>
          <w:p w:rsidR="00AE5C33" w:rsidRDefault="00A360BA">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2880" w:type="dxa"/>
          </w:tcPr>
          <w:p w:rsidR="00AE5C33" w:rsidRDefault="00A360BA">
            <w:r>
              <w:t>07.02.2019</w:t>
            </w:r>
          </w:p>
        </w:tc>
      </w:tr>
      <w:tr w:rsidR="00AE5C33">
        <w:tc>
          <w:tcPr>
            <w:tcW w:w="2880" w:type="dxa"/>
          </w:tcPr>
          <w:p w:rsidR="00AE5C33" w:rsidRDefault="00A360BA">
            <w:r>
              <w:t>4832.</w:t>
            </w:r>
          </w:p>
        </w:tc>
        <w:tc>
          <w:tcPr>
            <w:tcW w:w="2880" w:type="dxa"/>
          </w:tcPr>
          <w:p w:rsidR="00AE5C33" w:rsidRDefault="00A360BA">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2880" w:type="dxa"/>
          </w:tcPr>
          <w:p w:rsidR="00AE5C33" w:rsidRDefault="00A360BA">
            <w:r>
              <w:t>07.02.2019</w:t>
            </w:r>
          </w:p>
        </w:tc>
      </w:tr>
      <w:tr w:rsidR="00AE5C33">
        <w:tc>
          <w:tcPr>
            <w:tcW w:w="2880" w:type="dxa"/>
          </w:tcPr>
          <w:p w:rsidR="00AE5C33" w:rsidRDefault="00A360BA">
            <w:r>
              <w:t>483</w:t>
            </w:r>
            <w:r>
              <w:lastRenderedPageBreak/>
              <w:t>3.</w:t>
            </w:r>
          </w:p>
        </w:tc>
        <w:tc>
          <w:tcPr>
            <w:tcW w:w="2880" w:type="dxa"/>
          </w:tcPr>
          <w:p w:rsidR="00AE5C33" w:rsidRDefault="00A360BA">
            <w:r>
              <w:lastRenderedPageBreak/>
              <w:t xml:space="preserve">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суда Республики Коми от 06.12.2018);</w:t>
            </w:r>
          </w:p>
        </w:tc>
        <w:tc>
          <w:tcPr>
            <w:tcW w:w="2880" w:type="dxa"/>
          </w:tcPr>
          <w:p w:rsidR="00AE5C33" w:rsidRDefault="00A360BA">
            <w:r>
              <w:lastRenderedPageBreak/>
              <w:t>07.02.201</w:t>
            </w:r>
            <w:r>
              <w:lastRenderedPageBreak/>
              <w:t>9</w:t>
            </w:r>
          </w:p>
        </w:tc>
      </w:tr>
      <w:tr w:rsidR="00AE5C33">
        <w:tc>
          <w:tcPr>
            <w:tcW w:w="2880" w:type="dxa"/>
          </w:tcPr>
          <w:p w:rsidR="00AE5C33" w:rsidRDefault="00A360BA">
            <w:r>
              <w:lastRenderedPageBreak/>
              <w:t>4834.</w:t>
            </w:r>
          </w:p>
        </w:tc>
        <w:tc>
          <w:tcPr>
            <w:tcW w:w="2880" w:type="dxa"/>
          </w:tcPr>
          <w:p w:rsidR="00AE5C33" w:rsidRDefault="00A360BA">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2880" w:type="dxa"/>
          </w:tcPr>
          <w:p w:rsidR="00AE5C33" w:rsidRDefault="00A360BA">
            <w:r>
              <w:t>07.02.2019</w:t>
            </w:r>
          </w:p>
        </w:tc>
      </w:tr>
      <w:tr w:rsidR="00AE5C33">
        <w:tc>
          <w:tcPr>
            <w:tcW w:w="2880" w:type="dxa"/>
          </w:tcPr>
          <w:p w:rsidR="00AE5C33" w:rsidRDefault="00A360BA">
            <w:r>
              <w:t>4835.</w:t>
            </w:r>
          </w:p>
        </w:tc>
        <w:tc>
          <w:tcPr>
            <w:tcW w:w="2880" w:type="dxa"/>
          </w:tcPr>
          <w:p w:rsidR="00AE5C33" w:rsidRDefault="00A360BA">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t>07.02.2019</w:t>
            </w:r>
          </w:p>
        </w:tc>
      </w:tr>
      <w:tr w:rsidR="00AE5C33">
        <w:tc>
          <w:tcPr>
            <w:tcW w:w="2880" w:type="dxa"/>
          </w:tcPr>
          <w:p w:rsidR="00AE5C33" w:rsidRDefault="00A360BA">
            <w:r>
              <w:t>4836.</w:t>
            </w:r>
          </w:p>
        </w:tc>
        <w:tc>
          <w:tcPr>
            <w:tcW w:w="2880" w:type="dxa"/>
          </w:tcPr>
          <w:p w:rsidR="00AE5C33" w:rsidRDefault="00A360BA">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t>07.02.2019</w:t>
            </w:r>
          </w:p>
        </w:tc>
      </w:tr>
      <w:tr w:rsidR="00AE5C33">
        <w:tc>
          <w:tcPr>
            <w:tcW w:w="2880" w:type="dxa"/>
          </w:tcPr>
          <w:p w:rsidR="00AE5C33" w:rsidRDefault="00A360BA">
            <w:r>
              <w:t>483</w:t>
            </w:r>
            <w:r>
              <w:lastRenderedPageBreak/>
              <w:t>7.</w:t>
            </w:r>
          </w:p>
        </w:tc>
        <w:tc>
          <w:tcPr>
            <w:tcW w:w="2880" w:type="dxa"/>
          </w:tcPr>
          <w:p w:rsidR="00AE5C33" w:rsidRDefault="00A360BA">
            <w:r>
              <w:lastRenderedPageBreak/>
              <w:t xml:space="preserve">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lastRenderedPageBreak/>
              <w:t>07.02.201</w:t>
            </w:r>
            <w:r>
              <w:lastRenderedPageBreak/>
              <w:t>9</w:t>
            </w:r>
          </w:p>
        </w:tc>
      </w:tr>
      <w:tr w:rsidR="00AE5C33">
        <w:tc>
          <w:tcPr>
            <w:tcW w:w="2880" w:type="dxa"/>
          </w:tcPr>
          <w:p w:rsidR="00AE5C33" w:rsidRDefault="00A360BA">
            <w:r>
              <w:lastRenderedPageBreak/>
              <w:t>4838.</w:t>
            </w:r>
          </w:p>
        </w:tc>
        <w:tc>
          <w:tcPr>
            <w:tcW w:w="2880" w:type="dxa"/>
          </w:tcPr>
          <w:p w:rsidR="00AE5C33" w:rsidRDefault="00A360BA">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t>07.02.2019</w:t>
            </w:r>
          </w:p>
        </w:tc>
      </w:tr>
      <w:tr w:rsidR="00AE5C33">
        <w:tc>
          <w:tcPr>
            <w:tcW w:w="2880" w:type="dxa"/>
          </w:tcPr>
          <w:p w:rsidR="00AE5C33" w:rsidRDefault="00A360BA">
            <w:r>
              <w:t>4839.</w:t>
            </w:r>
          </w:p>
        </w:tc>
        <w:tc>
          <w:tcPr>
            <w:tcW w:w="2880" w:type="dxa"/>
          </w:tcPr>
          <w:p w:rsidR="00AE5C33" w:rsidRDefault="00A360BA">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t>07.02.2019</w:t>
            </w:r>
          </w:p>
        </w:tc>
      </w:tr>
      <w:tr w:rsidR="00AE5C33">
        <w:tc>
          <w:tcPr>
            <w:tcW w:w="2880" w:type="dxa"/>
          </w:tcPr>
          <w:p w:rsidR="00AE5C33" w:rsidRDefault="00A360BA">
            <w:r>
              <w:t>484</w:t>
            </w:r>
            <w:r>
              <w:lastRenderedPageBreak/>
              <w:t>0.</w:t>
            </w:r>
          </w:p>
        </w:tc>
        <w:tc>
          <w:tcPr>
            <w:tcW w:w="2880" w:type="dxa"/>
          </w:tcPr>
          <w:p w:rsidR="00AE5C33" w:rsidRDefault="00A360BA">
            <w:r>
              <w:lastRenderedPageBreak/>
              <w:t xml:space="preserve">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lastRenderedPageBreak/>
              <w:t>07.02.201</w:t>
            </w:r>
            <w:r>
              <w:lastRenderedPageBreak/>
              <w:t>9</w:t>
            </w:r>
          </w:p>
        </w:tc>
      </w:tr>
      <w:tr w:rsidR="00AE5C33">
        <w:tc>
          <w:tcPr>
            <w:tcW w:w="2880" w:type="dxa"/>
          </w:tcPr>
          <w:p w:rsidR="00AE5C33" w:rsidRDefault="00A360BA">
            <w:r>
              <w:lastRenderedPageBreak/>
              <w:t>4841.</w:t>
            </w:r>
          </w:p>
        </w:tc>
        <w:tc>
          <w:tcPr>
            <w:tcW w:w="2880" w:type="dxa"/>
          </w:tcPr>
          <w:p w:rsidR="00AE5C33" w:rsidRDefault="00A360BA">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t>07.02.2019</w:t>
            </w:r>
          </w:p>
        </w:tc>
      </w:tr>
      <w:tr w:rsidR="00AE5C33">
        <w:tc>
          <w:tcPr>
            <w:tcW w:w="2880" w:type="dxa"/>
          </w:tcPr>
          <w:p w:rsidR="00AE5C33" w:rsidRDefault="00A360BA">
            <w:r>
              <w:t>4842.</w:t>
            </w:r>
          </w:p>
        </w:tc>
        <w:tc>
          <w:tcPr>
            <w:tcW w:w="2880" w:type="dxa"/>
          </w:tcPr>
          <w:p w:rsidR="00AE5C33" w:rsidRDefault="00A360BA">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t>07.02.2019</w:t>
            </w:r>
          </w:p>
        </w:tc>
      </w:tr>
      <w:tr w:rsidR="00AE5C33">
        <w:tc>
          <w:tcPr>
            <w:tcW w:w="2880" w:type="dxa"/>
          </w:tcPr>
          <w:p w:rsidR="00AE5C33" w:rsidRDefault="00A360BA">
            <w:r>
              <w:t>4843.</w:t>
            </w:r>
          </w:p>
        </w:tc>
        <w:tc>
          <w:tcPr>
            <w:tcW w:w="2880" w:type="dxa"/>
          </w:tcPr>
          <w:p w:rsidR="00AE5C33" w:rsidRDefault="00A360BA">
            <w:r>
              <w:t xml:space="preserve">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E5C33" w:rsidRDefault="00A360BA">
            <w:r>
              <w:lastRenderedPageBreak/>
              <w:t>07.02.2019</w:t>
            </w:r>
          </w:p>
        </w:tc>
      </w:tr>
      <w:tr w:rsidR="00AE5C33">
        <w:tc>
          <w:tcPr>
            <w:tcW w:w="2880" w:type="dxa"/>
          </w:tcPr>
          <w:p w:rsidR="00AE5C33" w:rsidRDefault="00A360BA">
            <w:r>
              <w:lastRenderedPageBreak/>
              <w:t>4844.</w:t>
            </w:r>
          </w:p>
        </w:tc>
        <w:tc>
          <w:tcPr>
            <w:tcW w:w="2880" w:type="dxa"/>
          </w:tcPr>
          <w:p w:rsidR="00AE5C33" w:rsidRDefault="00A360BA">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AE5C33" w:rsidRDefault="00A360BA">
            <w:r>
              <w:t>07.02.2019</w:t>
            </w:r>
          </w:p>
        </w:tc>
      </w:tr>
      <w:tr w:rsidR="00AE5C33">
        <w:tc>
          <w:tcPr>
            <w:tcW w:w="2880" w:type="dxa"/>
          </w:tcPr>
          <w:p w:rsidR="00AE5C33" w:rsidRDefault="00A360BA">
            <w:r>
              <w:t>4845.</w:t>
            </w:r>
          </w:p>
        </w:tc>
        <w:tc>
          <w:tcPr>
            <w:tcW w:w="2880" w:type="dxa"/>
          </w:tcPr>
          <w:p w:rsidR="00AE5C33" w:rsidRDefault="00A360BA">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AE5C33" w:rsidRDefault="00A360BA">
            <w:r>
              <w:t>07.02.2019</w:t>
            </w:r>
          </w:p>
        </w:tc>
      </w:tr>
      <w:tr w:rsidR="00AE5C33">
        <w:tc>
          <w:tcPr>
            <w:tcW w:w="2880" w:type="dxa"/>
          </w:tcPr>
          <w:p w:rsidR="00AE5C33" w:rsidRDefault="00A360BA">
            <w:r>
              <w:t>4846.</w:t>
            </w:r>
          </w:p>
        </w:tc>
        <w:tc>
          <w:tcPr>
            <w:tcW w:w="2880" w:type="dxa"/>
          </w:tcPr>
          <w:p w:rsidR="00AE5C33" w:rsidRDefault="00A360BA">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2880" w:type="dxa"/>
          </w:tcPr>
          <w:p w:rsidR="00AE5C33" w:rsidRDefault="00A360BA">
            <w:r>
              <w:t>07.02.2019</w:t>
            </w:r>
          </w:p>
        </w:tc>
      </w:tr>
      <w:tr w:rsidR="00AE5C33">
        <w:tc>
          <w:tcPr>
            <w:tcW w:w="2880" w:type="dxa"/>
          </w:tcPr>
          <w:p w:rsidR="00AE5C33" w:rsidRDefault="00A360BA">
            <w:r>
              <w:t>4847.</w:t>
            </w:r>
          </w:p>
        </w:tc>
        <w:tc>
          <w:tcPr>
            <w:tcW w:w="2880" w:type="dxa"/>
          </w:tcPr>
          <w:p w:rsidR="00AE5C33" w:rsidRDefault="00A360BA">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2880" w:type="dxa"/>
          </w:tcPr>
          <w:p w:rsidR="00AE5C33" w:rsidRDefault="00A360BA">
            <w:r>
              <w:t>07.02.2019</w:t>
            </w:r>
          </w:p>
        </w:tc>
      </w:tr>
      <w:tr w:rsidR="00AE5C33">
        <w:tc>
          <w:tcPr>
            <w:tcW w:w="2880" w:type="dxa"/>
          </w:tcPr>
          <w:p w:rsidR="00AE5C33" w:rsidRDefault="00A360BA">
            <w:r>
              <w:t>484</w:t>
            </w:r>
            <w:r>
              <w:lastRenderedPageBreak/>
              <w:t>8.</w:t>
            </w:r>
          </w:p>
        </w:tc>
        <w:tc>
          <w:tcPr>
            <w:tcW w:w="2880" w:type="dxa"/>
          </w:tcPr>
          <w:p w:rsidR="00AE5C33" w:rsidRDefault="00A360BA">
            <w:r>
              <w:lastRenderedPageBreak/>
              <w:t xml:space="preserve">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w:t>
            </w:r>
            <w:r>
              <w:lastRenderedPageBreak/>
              <w:t>делам Московского городского суда от 02.11.2017);</w:t>
            </w:r>
          </w:p>
        </w:tc>
        <w:tc>
          <w:tcPr>
            <w:tcW w:w="2880" w:type="dxa"/>
          </w:tcPr>
          <w:p w:rsidR="00AE5C33" w:rsidRDefault="00A360BA">
            <w:r>
              <w:lastRenderedPageBreak/>
              <w:t>15.02.201</w:t>
            </w:r>
            <w:r>
              <w:lastRenderedPageBreak/>
              <w:t>9</w:t>
            </w:r>
          </w:p>
        </w:tc>
      </w:tr>
      <w:tr w:rsidR="00AE5C33">
        <w:tc>
          <w:tcPr>
            <w:tcW w:w="2880" w:type="dxa"/>
          </w:tcPr>
          <w:p w:rsidR="00AE5C33" w:rsidRDefault="00A360BA">
            <w:r>
              <w:lastRenderedPageBreak/>
              <w:t>4849.</w:t>
            </w:r>
          </w:p>
        </w:tc>
        <w:tc>
          <w:tcPr>
            <w:tcW w:w="2880" w:type="dxa"/>
          </w:tcPr>
          <w:p w:rsidR="00AE5C33" w:rsidRDefault="00A360BA">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AE5C33" w:rsidRDefault="00A360BA">
            <w:r>
              <w:t>21.02.2019</w:t>
            </w:r>
          </w:p>
        </w:tc>
      </w:tr>
      <w:tr w:rsidR="00AE5C33">
        <w:tc>
          <w:tcPr>
            <w:tcW w:w="2880" w:type="dxa"/>
          </w:tcPr>
          <w:p w:rsidR="00AE5C33" w:rsidRDefault="00A360BA">
            <w:r>
              <w:t>4850.</w:t>
            </w:r>
          </w:p>
        </w:tc>
        <w:tc>
          <w:tcPr>
            <w:tcW w:w="2880" w:type="dxa"/>
          </w:tcPr>
          <w:p w:rsidR="00AE5C33" w:rsidRDefault="00A360BA">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AE5C33" w:rsidRDefault="00A360BA">
            <w:r>
              <w:t>21.02.2019</w:t>
            </w:r>
          </w:p>
        </w:tc>
      </w:tr>
      <w:tr w:rsidR="00AE5C33">
        <w:tc>
          <w:tcPr>
            <w:tcW w:w="2880" w:type="dxa"/>
          </w:tcPr>
          <w:p w:rsidR="00AE5C33" w:rsidRDefault="00A360BA">
            <w:r>
              <w:t>4851.</w:t>
            </w:r>
          </w:p>
        </w:tc>
        <w:tc>
          <w:tcPr>
            <w:tcW w:w="2880" w:type="dxa"/>
          </w:tcPr>
          <w:p w:rsidR="00AE5C33" w:rsidRDefault="00A360BA">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2880" w:type="dxa"/>
          </w:tcPr>
          <w:p w:rsidR="00AE5C33" w:rsidRDefault="00A360BA">
            <w:r>
              <w:t>21.02.2019</w:t>
            </w:r>
          </w:p>
        </w:tc>
      </w:tr>
      <w:tr w:rsidR="00AE5C33">
        <w:tc>
          <w:tcPr>
            <w:tcW w:w="2880" w:type="dxa"/>
          </w:tcPr>
          <w:p w:rsidR="00AE5C33" w:rsidRDefault="00A360BA">
            <w:r>
              <w:t>4852.</w:t>
            </w:r>
          </w:p>
        </w:tc>
        <w:tc>
          <w:tcPr>
            <w:tcW w:w="2880" w:type="dxa"/>
          </w:tcPr>
          <w:p w:rsidR="00AE5C33" w:rsidRDefault="00A360BA">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2880" w:type="dxa"/>
          </w:tcPr>
          <w:p w:rsidR="00AE5C33" w:rsidRDefault="00A360BA">
            <w:r>
              <w:t>21.02.2019</w:t>
            </w:r>
          </w:p>
        </w:tc>
      </w:tr>
      <w:tr w:rsidR="00AE5C33">
        <w:tc>
          <w:tcPr>
            <w:tcW w:w="2880" w:type="dxa"/>
          </w:tcPr>
          <w:p w:rsidR="00AE5C33" w:rsidRDefault="00A360BA">
            <w:r>
              <w:t>48</w:t>
            </w:r>
            <w:r>
              <w:lastRenderedPageBreak/>
              <w:t>53.</w:t>
            </w:r>
          </w:p>
        </w:tc>
        <w:tc>
          <w:tcPr>
            <w:tcW w:w="2880" w:type="dxa"/>
          </w:tcPr>
          <w:p w:rsidR="00AE5C33" w:rsidRDefault="00A360BA">
            <w:r>
              <w:lastRenderedPageBreak/>
              <w:t xml:space="preserve">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AE5C33" w:rsidRDefault="00A360BA">
            <w:r>
              <w:lastRenderedPageBreak/>
              <w:t>13.03.</w:t>
            </w:r>
            <w:r>
              <w:lastRenderedPageBreak/>
              <w:t>2019</w:t>
            </w:r>
          </w:p>
        </w:tc>
      </w:tr>
      <w:tr w:rsidR="00AE5C33">
        <w:tc>
          <w:tcPr>
            <w:tcW w:w="2880" w:type="dxa"/>
          </w:tcPr>
          <w:p w:rsidR="00AE5C33" w:rsidRDefault="00A360BA">
            <w:r>
              <w:lastRenderedPageBreak/>
              <w:t>4854.</w:t>
            </w:r>
          </w:p>
        </w:tc>
        <w:tc>
          <w:tcPr>
            <w:tcW w:w="2880" w:type="dxa"/>
          </w:tcPr>
          <w:p w:rsidR="00AE5C33" w:rsidRDefault="00A360BA">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AE5C33" w:rsidRDefault="00A360BA">
            <w:r>
              <w:t>13.03.2019</w:t>
            </w:r>
          </w:p>
        </w:tc>
      </w:tr>
      <w:tr w:rsidR="00AE5C33">
        <w:tc>
          <w:tcPr>
            <w:tcW w:w="2880" w:type="dxa"/>
          </w:tcPr>
          <w:p w:rsidR="00AE5C33" w:rsidRDefault="00A360BA">
            <w:r>
              <w:t>4855.</w:t>
            </w:r>
          </w:p>
        </w:tc>
        <w:tc>
          <w:tcPr>
            <w:tcW w:w="2880" w:type="dxa"/>
          </w:tcPr>
          <w:p w:rsidR="00AE5C33" w:rsidRDefault="00A360BA">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AE5C33" w:rsidRDefault="00A360BA">
            <w:r>
              <w:t>13.03.2019</w:t>
            </w:r>
          </w:p>
        </w:tc>
      </w:tr>
      <w:tr w:rsidR="00AE5C33">
        <w:tc>
          <w:tcPr>
            <w:tcW w:w="2880" w:type="dxa"/>
          </w:tcPr>
          <w:p w:rsidR="00AE5C33" w:rsidRDefault="00A360BA">
            <w:r>
              <w:t>4856.</w:t>
            </w:r>
          </w:p>
        </w:tc>
        <w:tc>
          <w:tcPr>
            <w:tcW w:w="2880" w:type="dxa"/>
          </w:tcPr>
          <w:p w:rsidR="00AE5C33" w:rsidRDefault="00A360BA">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AE5C33" w:rsidRDefault="00A360BA">
            <w:r>
              <w:t>13.03.2019</w:t>
            </w:r>
          </w:p>
        </w:tc>
      </w:tr>
      <w:tr w:rsidR="00AE5C33">
        <w:tc>
          <w:tcPr>
            <w:tcW w:w="2880" w:type="dxa"/>
          </w:tcPr>
          <w:p w:rsidR="00AE5C33" w:rsidRDefault="00A360BA">
            <w:r>
              <w:t>4857.</w:t>
            </w:r>
          </w:p>
        </w:tc>
        <w:tc>
          <w:tcPr>
            <w:tcW w:w="2880" w:type="dxa"/>
          </w:tcPr>
          <w:p w:rsidR="00AE5C33" w:rsidRDefault="00A360BA">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2880" w:type="dxa"/>
          </w:tcPr>
          <w:p w:rsidR="00AE5C33" w:rsidRDefault="00A360BA">
            <w:r>
              <w:t>13.03.2019</w:t>
            </w:r>
          </w:p>
        </w:tc>
      </w:tr>
      <w:tr w:rsidR="00AE5C33">
        <w:tc>
          <w:tcPr>
            <w:tcW w:w="2880" w:type="dxa"/>
          </w:tcPr>
          <w:p w:rsidR="00AE5C33" w:rsidRDefault="00A360BA">
            <w:r>
              <w:t>485</w:t>
            </w:r>
            <w:r>
              <w:lastRenderedPageBreak/>
              <w:t>8.</w:t>
            </w:r>
          </w:p>
        </w:tc>
        <w:tc>
          <w:tcPr>
            <w:tcW w:w="2880" w:type="dxa"/>
          </w:tcPr>
          <w:p w:rsidR="00AE5C33" w:rsidRDefault="00A360BA">
            <w:r>
              <w:lastRenderedPageBreak/>
              <w:t xml:space="preserve">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AE5C33" w:rsidRDefault="00A360BA">
            <w:r>
              <w:lastRenderedPageBreak/>
              <w:t>13.03.201</w:t>
            </w:r>
            <w:r>
              <w:lastRenderedPageBreak/>
              <w:t>9</w:t>
            </w:r>
          </w:p>
        </w:tc>
      </w:tr>
      <w:tr w:rsidR="00AE5C33">
        <w:tc>
          <w:tcPr>
            <w:tcW w:w="2880" w:type="dxa"/>
          </w:tcPr>
          <w:p w:rsidR="00AE5C33" w:rsidRDefault="00A360BA">
            <w:r>
              <w:lastRenderedPageBreak/>
              <w:t>4859.</w:t>
            </w:r>
          </w:p>
        </w:tc>
        <w:tc>
          <w:tcPr>
            <w:tcW w:w="2880" w:type="dxa"/>
          </w:tcPr>
          <w:p w:rsidR="00AE5C33" w:rsidRDefault="00A360BA">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AE5C33" w:rsidRDefault="00A360BA">
            <w:r>
              <w:t>13.03.2019</w:t>
            </w:r>
          </w:p>
        </w:tc>
      </w:tr>
      <w:tr w:rsidR="00AE5C33">
        <w:tc>
          <w:tcPr>
            <w:tcW w:w="2880" w:type="dxa"/>
          </w:tcPr>
          <w:p w:rsidR="00AE5C33" w:rsidRDefault="00A360BA">
            <w:r>
              <w:t>4860.</w:t>
            </w:r>
          </w:p>
        </w:tc>
        <w:tc>
          <w:tcPr>
            <w:tcW w:w="2880" w:type="dxa"/>
          </w:tcPr>
          <w:p w:rsidR="00AE5C33" w:rsidRDefault="00A360BA">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AE5C33" w:rsidRDefault="00A360BA">
            <w:r>
              <w:t>13.03.2019</w:t>
            </w:r>
          </w:p>
        </w:tc>
      </w:tr>
      <w:tr w:rsidR="00AE5C33">
        <w:tc>
          <w:tcPr>
            <w:tcW w:w="2880" w:type="dxa"/>
          </w:tcPr>
          <w:p w:rsidR="00AE5C33" w:rsidRDefault="00A360BA">
            <w:r>
              <w:t>4861.</w:t>
            </w:r>
          </w:p>
        </w:tc>
        <w:tc>
          <w:tcPr>
            <w:tcW w:w="2880" w:type="dxa"/>
          </w:tcPr>
          <w:p w:rsidR="00AE5C33" w:rsidRDefault="00A360BA">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2880" w:type="dxa"/>
          </w:tcPr>
          <w:p w:rsidR="00AE5C33" w:rsidRDefault="00A360BA">
            <w:r>
              <w:t>13.03.2019</w:t>
            </w:r>
          </w:p>
        </w:tc>
      </w:tr>
      <w:tr w:rsidR="00AE5C33">
        <w:tc>
          <w:tcPr>
            <w:tcW w:w="2880" w:type="dxa"/>
          </w:tcPr>
          <w:p w:rsidR="00AE5C33" w:rsidRDefault="00A360BA">
            <w:r>
              <w:t>4862.</w:t>
            </w:r>
          </w:p>
        </w:tc>
        <w:tc>
          <w:tcPr>
            <w:tcW w:w="2880" w:type="dxa"/>
          </w:tcPr>
          <w:p w:rsidR="00AE5C33" w:rsidRDefault="00A360BA">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AE5C33" w:rsidRDefault="00A360BA">
            <w:r>
              <w:t>14.03.2019</w:t>
            </w:r>
          </w:p>
        </w:tc>
      </w:tr>
      <w:tr w:rsidR="00AE5C33">
        <w:tc>
          <w:tcPr>
            <w:tcW w:w="2880" w:type="dxa"/>
          </w:tcPr>
          <w:p w:rsidR="00AE5C33" w:rsidRDefault="00A360BA">
            <w:r>
              <w:t>4863.</w:t>
            </w:r>
          </w:p>
        </w:tc>
        <w:tc>
          <w:tcPr>
            <w:tcW w:w="2880" w:type="dxa"/>
          </w:tcPr>
          <w:p w:rsidR="00AE5C33" w:rsidRDefault="00A360BA">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2880" w:type="dxa"/>
          </w:tcPr>
          <w:p w:rsidR="00AE5C33" w:rsidRDefault="00A360BA">
            <w:r>
              <w:t>14.03.2019</w:t>
            </w:r>
          </w:p>
        </w:tc>
      </w:tr>
      <w:tr w:rsidR="00AE5C33">
        <w:tc>
          <w:tcPr>
            <w:tcW w:w="2880" w:type="dxa"/>
          </w:tcPr>
          <w:p w:rsidR="00AE5C33" w:rsidRDefault="00A360BA">
            <w:r>
              <w:lastRenderedPageBreak/>
              <w:t>4864.</w:t>
            </w:r>
          </w:p>
        </w:tc>
        <w:tc>
          <w:tcPr>
            <w:tcW w:w="2880" w:type="dxa"/>
          </w:tcPr>
          <w:p w:rsidR="00AE5C33" w:rsidRDefault="00A360BA">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2880" w:type="dxa"/>
          </w:tcPr>
          <w:p w:rsidR="00AE5C33" w:rsidRDefault="00A360BA">
            <w:r>
              <w:t>14.03.2019</w:t>
            </w:r>
          </w:p>
        </w:tc>
      </w:tr>
      <w:tr w:rsidR="00AE5C33">
        <w:tc>
          <w:tcPr>
            <w:tcW w:w="2880" w:type="dxa"/>
          </w:tcPr>
          <w:p w:rsidR="00AE5C33" w:rsidRDefault="00A360BA">
            <w:r>
              <w:t>4865.</w:t>
            </w:r>
          </w:p>
        </w:tc>
        <w:tc>
          <w:tcPr>
            <w:tcW w:w="2880" w:type="dxa"/>
          </w:tcPr>
          <w:p w:rsidR="00AE5C33" w:rsidRDefault="00A360BA">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2880" w:type="dxa"/>
          </w:tcPr>
          <w:p w:rsidR="00AE5C33" w:rsidRDefault="00A360BA">
            <w:r>
              <w:t>14.03.2019</w:t>
            </w:r>
          </w:p>
        </w:tc>
      </w:tr>
      <w:tr w:rsidR="00AE5C33">
        <w:tc>
          <w:tcPr>
            <w:tcW w:w="2880" w:type="dxa"/>
          </w:tcPr>
          <w:p w:rsidR="00AE5C33" w:rsidRDefault="00A360BA">
            <w:r>
              <w:t>4866.</w:t>
            </w:r>
          </w:p>
        </w:tc>
        <w:tc>
          <w:tcPr>
            <w:tcW w:w="2880" w:type="dxa"/>
          </w:tcPr>
          <w:p w:rsidR="00AE5C33" w:rsidRDefault="00A360BA">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2880" w:type="dxa"/>
          </w:tcPr>
          <w:p w:rsidR="00AE5C33" w:rsidRDefault="00A360BA">
            <w:r>
              <w:t>14.03.2019</w:t>
            </w:r>
          </w:p>
        </w:tc>
      </w:tr>
      <w:tr w:rsidR="00AE5C33">
        <w:tc>
          <w:tcPr>
            <w:tcW w:w="2880" w:type="dxa"/>
          </w:tcPr>
          <w:p w:rsidR="00AE5C33" w:rsidRDefault="00A360BA">
            <w:r>
              <w:t>4867.</w:t>
            </w:r>
          </w:p>
        </w:tc>
        <w:tc>
          <w:tcPr>
            <w:tcW w:w="2880" w:type="dxa"/>
          </w:tcPr>
          <w:p w:rsidR="00AE5C33" w:rsidRDefault="00A360BA">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AE5C33" w:rsidRDefault="00A360BA">
            <w:r>
              <w:t>14.03.2019</w:t>
            </w:r>
          </w:p>
        </w:tc>
      </w:tr>
      <w:tr w:rsidR="00AE5C33">
        <w:tc>
          <w:tcPr>
            <w:tcW w:w="2880" w:type="dxa"/>
          </w:tcPr>
          <w:p w:rsidR="00AE5C33" w:rsidRDefault="00A360BA">
            <w:r>
              <w:t>4868.</w:t>
            </w:r>
          </w:p>
        </w:tc>
        <w:tc>
          <w:tcPr>
            <w:tcW w:w="2880" w:type="dxa"/>
          </w:tcPr>
          <w:p w:rsidR="00AE5C33" w:rsidRDefault="00A360BA">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AE5C33" w:rsidRDefault="00A360BA">
            <w:r>
              <w:t>14.03.2019</w:t>
            </w:r>
          </w:p>
        </w:tc>
      </w:tr>
      <w:tr w:rsidR="00AE5C33">
        <w:tc>
          <w:tcPr>
            <w:tcW w:w="2880" w:type="dxa"/>
          </w:tcPr>
          <w:p w:rsidR="00AE5C33" w:rsidRDefault="00A360BA">
            <w:r>
              <w:t>486</w:t>
            </w:r>
            <w:r>
              <w:lastRenderedPageBreak/>
              <w:t>9.</w:t>
            </w:r>
          </w:p>
        </w:tc>
        <w:tc>
          <w:tcPr>
            <w:tcW w:w="2880" w:type="dxa"/>
          </w:tcPr>
          <w:p w:rsidR="00AE5C33" w:rsidRDefault="00A360BA">
            <w:r>
              <w:lastRenderedPageBreak/>
              <w:t>Информация, размещенная на интернет-страницах: https://vk.com/ whiterthanwhite1488, https://mychords.net/vanka-ronin/92145-vanka-ronin-tost-za-xolokost.html, http://poiskm.co/show/%D0%B2%D0%B0%D0%BD%D1%8C%D0%BA %D0%B0-</w:t>
            </w:r>
            <w:r>
              <w:lastRenderedPageBreak/>
              <w:t>%D1%80%D0%BE%D0%BD%D0%B8%D0%BD, https://xpleer.сom/track/b1 NWAxJOknks1NAqKaYGBw (решение Октябрьского районного суда г. Ставрополя от 31.01.2018);</w:t>
            </w:r>
          </w:p>
        </w:tc>
        <w:tc>
          <w:tcPr>
            <w:tcW w:w="2880" w:type="dxa"/>
          </w:tcPr>
          <w:p w:rsidR="00AE5C33" w:rsidRDefault="00A360BA">
            <w:r>
              <w:lastRenderedPageBreak/>
              <w:t>02.04.201</w:t>
            </w:r>
            <w:r>
              <w:lastRenderedPageBreak/>
              <w:t>9</w:t>
            </w:r>
          </w:p>
        </w:tc>
      </w:tr>
      <w:tr w:rsidR="00AE5C33">
        <w:tc>
          <w:tcPr>
            <w:tcW w:w="2880" w:type="dxa"/>
          </w:tcPr>
          <w:p w:rsidR="00AE5C33" w:rsidRDefault="00A360BA">
            <w:r>
              <w:lastRenderedPageBreak/>
              <w:t>4870.</w:t>
            </w:r>
          </w:p>
        </w:tc>
        <w:tc>
          <w:tcPr>
            <w:tcW w:w="2880" w:type="dxa"/>
          </w:tcPr>
          <w:p w:rsidR="00AE5C33" w:rsidRDefault="00A360BA">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AE5C33" w:rsidRDefault="00A360BA">
            <w:r>
              <w:t>02.04.2019</w:t>
            </w:r>
          </w:p>
        </w:tc>
      </w:tr>
      <w:tr w:rsidR="00AE5C33">
        <w:tc>
          <w:tcPr>
            <w:tcW w:w="2880" w:type="dxa"/>
          </w:tcPr>
          <w:p w:rsidR="00AE5C33" w:rsidRDefault="00A360BA">
            <w:r>
              <w:t>4871.</w:t>
            </w:r>
          </w:p>
        </w:tc>
        <w:tc>
          <w:tcPr>
            <w:tcW w:w="2880" w:type="dxa"/>
          </w:tcPr>
          <w:p w:rsidR="00AE5C33" w:rsidRDefault="00A360BA">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2880" w:type="dxa"/>
          </w:tcPr>
          <w:p w:rsidR="00AE5C33" w:rsidRDefault="00A360BA">
            <w:r>
              <w:t>02.04.2019</w:t>
            </w:r>
          </w:p>
        </w:tc>
      </w:tr>
      <w:tr w:rsidR="00AE5C33">
        <w:tc>
          <w:tcPr>
            <w:tcW w:w="2880" w:type="dxa"/>
          </w:tcPr>
          <w:p w:rsidR="00AE5C33" w:rsidRDefault="00A360BA">
            <w:r>
              <w:t>4872.</w:t>
            </w:r>
          </w:p>
        </w:tc>
        <w:tc>
          <w:tcPr>
            <w:tcW w:w="2880" w:type="dxa"/>
          </w:tcPr>
          <w:p w:rsidR="00AE5C33" w:rsidRDefault="00A360BA">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AE5C33" w:rsidRDefault="00A360BA">
            <w:r>
              <w:t>02.04.2019</w:t>
            </w:r>
          </w:p>
        </w:tc>
      </w:tr>
      <w:tr w:rsidR="00AE5C33">
        <w:tc>
          <w:tcPr>
            <w:tcW w:w="2880" w:type="dxa"/>
          </w:tcPr>
          <w:p w:rsidR="00AE5C33" w:rsidRDefault="00A360BA">
            <w:r>
              <w:t>4873.</w:t>
            </w:r>
          </w:p>
        </w:tc>
        <w:tc>
          <w:tcPr>
            <w:tcW w:w="2880" w:type="dxa"/>
          </w:tcPr>
          <w:p w:rsidR="00AE5C33" w:rsidRDefault="00A360BA">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AE5C33" w:rsidRDefault="00A360BA">
            <w:r>
              <w:t>02.04.2019</w:t>
            </w:r>
          </w:p>
        </w:tc>
      </w:tr>
      <w:tr w:rsidR="00AE5C33">
        <w:tc>
          <w:tcPr>
            <w:tcW w:w="2880" w:type="dxa"/>
          </w:tcPr>
          <w:p w:rsidR="00AE5C33" w:rsidRDefault="00A360BA">
            <w:r>
              <w:t>487</w:t>
            </w:r>
            <w:r>
              <w:lastRenderedPageBreak/>
              <w:t>4.</w:t>
            </w:r>
          </w:p>
        </w:tc>
        <w:tc>
          <w:tcPr>
            <w:tcW w:w="2880" w:type="dxa"/>
          </w:tcPr>
          <w:p w:rsidR="00AE5C33" w:rsidRDefault="00A360BA">
            <w:r>
              <w:lastRenderedPageBreak/>
              <w:t xml:space="preserve">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w:t>
            </w:r>
            <w:r>
              <w:lastRenderedPageBreak/>
              <w:t>районного суда г. Ярославля от 04.02.2019);</w:t>
            </w:r>
          </w:p>
        </w:tc>
        <w:tc>
          <w:tcPr>
            <w:tcW w:w="2880" w:type="dxa"/>
          </w:tcPr>
          <w:p w:rsidR="00AE5C33" w:rsidRDefault="00A360BA">
            <w:r>
              <w:lastRenderedPageBreak/>
              <w:t>15.04.201</w:t>
            </w:r>
            <w:r>
              <w:lastRenderedPageBreak/>
              <w:t>9</w:t>
            </w:r>
          </w:p>
        </w:tc>
      </w:tr>
      <w:tr w:rsidR="00AE5C33">
        <w:tc>
          <w:tcPr>
            <w:tcW w:w="2880" w:type="dxa"/>
          </w:tcPr>
          <w:p w:rsidR="00AE5C33" w:rsidRDefault="00A360BA">
            <w:r>
              <w:lastRenderedPageBreak/>
              <w:t>4875.</w:t>
            </w:r>
          </w:p>
        </w:tc>
        <w:tc>
          <w:tcPr>
            <w:tcW w:w="2880" w:type="dxa"/>
          </w:tcPr>
          <w:p w:rsidR="00AE5C33" w:rsidRDefault="00A360BA">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E5C33" w:rsidRDefault="00A360BA">
            <w:r>
              <w:t>15.04.2019</w:t>
            </w:r>
          </w:p>
        </w:tc>
      </w:tr>
      <w:tr w:rsidR="00AE5C33">
        <w:tc>
          <w:tcPr>
            <w:tcW w:w="2880" w:type="dxa"/>
          </w:tcPr>
          <w:p w:rsidR="00AE5C33" w:rsidRDefault="00A360BA">
            <w:r>
              <w:t>4876.</w:t>
            </w:r>
          </w:p>
        </w:tc>
        <w:tc>
          <w:tcPr>
            <w:tcW w:w="2880" w:type="dxa"/>
          </w:tcPr>
          <w:p w:rsidR="00AE5C33" w:rsidRDefault="00A360BA">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E5C33" w:rsidRDefault="00A360BA">
            <w:r>
              <w:t>15.04.2019</w:t>
            </w:r>
          </w:p>
        </w:tc>
      </w:tr>
      <w:tr w:rsidR="00AE5C33">
        <w:tc>
          <w:tcPr>
            <w:tcW w:w="2880" w:type="dxa"/>
          </w:tcPr>
          <w:p w:rsidR="00AE5C33" w:rsidRDefault="00A360BA">
            <w:r>
              <w:t>4877.</w:t>
            </w:r>
          </w:p>
        </w:tc>
        <w:tc>
          <w:tcPr>
            <w:tcW w:w="2880" w:type="dxa"/>
          </w:tcPr>
          <w:p w:rsidR="00AE5C33" w:rsidRDefault="00A360BA">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E5C33" w:rsidRDefault="00A360BA">
            <w:r>
              <w:t>15.04.2019</w:t>
            </w:r>
          </w:p>
        </w:tc>
      </w:tr>
      <w:tr w:rsidR="00AE5C33">
        <w:tc>
          <w:tcPr>
            <w:tcW w:w="2880" w:type="dxa"/>
          </w:tcPr>
          <w:p w:rsidR="00AE5C33" w:rsidRDefault="00A360BA">
            <w:r>
              <w:t>4878.</w:t>
            </w:r>
          </w:p>
        </w:tc>
        <w:tc>
          <w:tcPr>
            <w:tcW w:w="2880" w:type="dxa"/>
          </w:tcPr>
          <w:p w:rsidR="00AE5C33" w:rsidRDefault="00A360BA">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E5C33" w:rsidRDefault="00A360BA">
            <w:r>
              <w:t>15.04.2019</w:t>
            </w:r>
          </w:p>
        </w:tc>
      </w:tr>
      <w:tr w:rsidR="00AE5C33">
        <w:tc>
          <w:tcPr>
            <w:tcW w:w="2880" w:type="dxa"/>
          </w:tcPr>
          <w:p w:rsidR="00AE5C33" w:rsidRDefault="00A360BA">
            <w:r>
              <w:t>4879.</w:t>
            </w:r>
          </w:p>
        </w:tc>
        <w:tc>
          <w:tcPr>
            <w:tcW w:w="2880" w:type="dxa"/>
          </w:tcPr>
          <w:p w:rsidR="00AE5C33" w:rsidRDefault="00A360BA">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E5C33" w:rsidRDefault="00A360BA">
            <w:r>
              <w:t>15.04.2019</w:t>
            </w:r>
          </w:p>
        </w:tc>
      </w:tr>
      <w:tr w:rsidR="00AE5C33">
        <w:tc>
          <w:tcPr>
            <w:tcW w:w="2880" w:type="dxa"/>
          </w:tcPr>
          <w:p w:rsidR="00AE5C33" w:rsidRDefault="00A360BA">
            <w:r>
              <w:t>4</w:t>
            </w:r>
            <w:r>
              <w:lastRenderedPageBreak/>
              <w:t>880.</w:t>
            </w:r>
          </w:p>
        </w:tc>
        <w:tc>
          <w:tcPr>
            <w:tcW w:w="2880" w:type="dxa"/>
          </w:tcPr>
          <w:p w:rsidR="00AE5C33" w:rsidRDefault="00A360BA">
            <w:r>
              <w:lastRenderedPageBreak/>
              <w:t xml:space="preserve">Печатный материал - книга Маслова Л.И. «Откровения людям нового века. Толкование откровений» Книга X </w:t>
            </w:r>
            <w:r>
              <w:lastRenderedPageBreak/>
              <w:t>(2013г.),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E5C33" w:rsidRDefault="00A360BA">
            <w:r>
              <w:lastRenderedPageBreak/>
              <w:t>15.</w:t>
            </w:r>
            <w:r>
              <w:lastRenderedPageBreak/>
              <w:t>04.2019</w:t>
            </w:r>
          </w:p>
        </w:tc>
      </w:tr>
      <w:tr w:rsidR="00AE5C33">
        <w:tc>
          <w:tcPr>
            <w:tcW w:w="2880" w:type="dxa"/>
          </w:tcPr>
          <w:p w:rsidR="00AE5C33" w:rsidRDefault="00A360BA">
            <w:r>
              <w:lastRenderedPageBreak/>
              <w:t>4881.</w:t>
            </w:r>
          </w:p>
        </w:tc>
        <w:tc>
          <w:tcPr>
            <w:tcW w:w="2880" w:type="dxa"/>
          </w:tcPr>
          <w:p w:rsidR="00AE5C33" w:rsidRDefault="00A360BA">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E5C33" w:rsidRDefault="00A360BA">
            <w:r>
              <w:t>15.04.2019</w:t>
            </w:r>
          </w:p>
        </w:tc>
      </w:tr>
      <w:tr w:rsidR="00AE5C33">
        <w:tc>
          <w:tcPr>
            <w:tcW w:w="2880" w:type="dxa"/>
          </w:tcPr>
          <w:p w:rsidR="00AE5C33" w:rsidRDefault="00A360BA">
            <w:r>
              <w:t>4882.</w:t>
            </w:r>
          </w:p>
        </w:tc>
        <w:tc>
          <w:tcPr>
            <w:tcW w:w="2880" w:type="dxa"/>
          </w:tcPr>
          <w:p w:rsidR="00AE5C33" w:rsidRDefault="00A360BA">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E5C33" w:rsidRDefault="00A360BA">
            <w:r>
              <w:t>15.04.2019</w:t>
            </w:r>
          </w:p>
        </w:tc>
      </w:tr>
      <w:tr w:rsidR="00AE5C33">
        <w:tc>
          <w:tcPr>
            <w:tcW w:w="2880" w:type="dxa"/>
          </w:tcPr>
          <w:p w:rsidR="00AE5C33" w:rsidRDefault="00A360BA">
            <w:r>
              <w:t>4883.</w:t>
            </w:r>
          </w:p>
        </w:tc>
        <w:tc>
          <w:tcPr>
            <w:tcW w:w="2880" w:type="dxa"/>
          </w:tcPr>
          <w:p w:rsidR="00AE5C33" w:rsidRDefault="00A360BA">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2880" w:type="dxa"/>
          </w:tcPr>
          <w:p w:rsidR="00AE5C33" w:rsidRDefault="00A360BA">
            <w:r>
              <w:t>22.04.2019</w:t>
            </w:r>
          </w:p>
        </w:tc>
      </w:tr>
      <w:tr w:rsidR="00AE5C33">
        <w:tc>
          <w:tcPr>
            <w:tcW w:w="2880" w:type="dxa"/>
          </w:tcPr>
          <w:p w:rsidR="00AE5C33" w:rsidRDefault="00A360BA">
            <w:r>
              <w:t>4884.</w:t>
            </w:r>
          </w:p>
        </w:tc>
        <w:tc>
          <w:tcPr>
            <w:tcW w:w="2880" w:type="dxa"/>
          </w:tcPr>
          <w:p w:rsidR="00AE5C33" w:rsidRDefault="00A360BA">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2880" w:type="dxa"/>
          </w:tcPr>
          <w:p w:rsidR="00AE5C33" w:rsidRDefault="00A360BA">
            <w:r>
              <w:t>22.04.2019</w:t>
            </w:r>
          </w:p>
        </w:tc>
      </w:tr>
      <w:tr w:rsidR="00AE5C33">
        <w:tc>
          <w:tcPr>
            <w:tcW w:w="2880" w:type="dxa"/>
          </w:tcPr>
          <w:p w:rsidR="00AE5C33" w:rsidRDefault="00A360BA">
            <w:r>
              <w:t>488</w:t>
            </w:r>
            <w:r>
              <w:lastRenderedPageBreak/>
              <w:t>5.</w:t>
            </w:r>
          </w:p>
        </w:tc>
        <w:tc>
          <w:tcPr>
            <w:tcW w:w="2880" w:type="dxa"/>
          </w:tcPr>
          <w:p w:rsidR="00AE5C33" w:rsidRDefault="00A360BA">
            <w:r>
              <w:lastRenderedPageBreak/>
              <w:t xml:space="preserve">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w:t>
            </w:r>
            <w:r>
              <w:lastRenderedPageBreak/>
              <w:t>от 12.12.2018);</w:t>
            </w:r>
          </w:p>
        </w:tc>
        <w:tc>
          <w:tcPr>
            <w:tcW w:w="2880" w:type="dxa"/>
          </w:tcPr>
          <w:p w:rsidR="00AE5C33" w:rsidRDefault="00A360BA">
            <w:r>
              <w:lastRenderedPageBreak/>
              <w:t>22.04.201</w:t>
            </w:r>
            <w:r>
              <w:lastRenderedPageBreak/>
              <w:t>9</w:t>
            </w:r>
          </w:p>
        </w:tc>
      </w:tr>
      <w:tr w:rsidR="00AE5C33">
        <w:tc>
          <w:tcPr>
            <w:tcW w:w="2880" w:type="dxa"/>
          </w:tcPr>
          <w:p w:rsidR="00AE5C33" w:rsidRDefault="00A360BA">
            <w:r>
              <w:lastRenderedPageBreak/>
              <w:t>4886.</w:t>
            </w:r>
          </w:p>
        </w:tc>
        <w:tc>
          <w:tcPr>
            <w:tcW w:w="2880" w:type="dxa"/>
          </w:tcPr>
          <w:p w:rsidR="00AE5C33" w:rsidRDefault="00A360BA">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w="2880" w:type="dxa"/>
          </w:tcPr>
          <w:p w:rsidR="00AE5C33" w:rsidRDefault="00A360BA">
            <w:r>
              <w:t>08.05.2019</w:t>
            </w:r>
          </w:p>
        </w:tc>
      </w:tr>
      <w:tr w:rsidR="00AE5C33">
        <w:tc>
          <w:tcPr>
            <w:tcW w:w="2880" w:type="dxa"/>
          </w:tcPr>
          <w:p w:rsidR="00AE5C33" w:rsidRDefault="00A360BA">
            <w:r>
              <w:t>4887.</w:t>
            </w:r>
          </w:p>
        </w:tc>
        <w:tc>
          <w:tcPr>
            <w:tcW w:w="2880" w:type="dxa"/>
          </w:tcPr>
          <w:p w:rsidR="00AE5C33" w:rsidRDefault="00A360BA">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2880" w:type="dxa"/>
          </w:tcPr>
          <w:p w:rsidR="00AE5C33" w:rsidRDefault="00A360BA">
            <w:r>
              <w:t>06.06.2019</w:t>
            </w:r>
          </w:p>
        </w:tc>
      </w:tr>
      <w:tr w:rsidR="00AE5C33">
        <w:tc>
          <w:tcPr>
            <w:tcW w:w="2880" w:type="dxa"/>
          </w:tcPr>
          <w:p w:rsidR="00AE5C33" w:rsidRDefault="00A360BA">
            <w:r>
              <w:t>4888.</w:t>
            </w:r>
          </w:p>
        </w:tc>
        <w:tc>
          <w:tcPr>
            <w:tcW w:w="2880" w:type="dxa"/>
          </w:tcPr>
          <w:p w:rsidR="00AE5C33" w:rsidRDefault="00A360BA">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AE5C33" w:rsidRDefault="00A360BA">
            <w:r>
              <w:t>06.06.2019</w:t>
            </w:r>
          </w:p>
        </w:tc>
      </w:tr>
      <w:tr w:rsidR="00AE5C33">
        <w:tc>
          <w:tcPr>
            <w:tcW w:w="2880" w:type="dxa"/>
          </w:tcPr>
          <w:p w:rsidR="00AE5C33" w:rsidRDefault="00A360BA">
            <w:r>
              <w:t>4889.</w:t>
            </w:r>
          </w:p>
        </w:tc>
        <w:tc>
          <w:tcPr>
            <w:tcW w:w="2880" w:type="dxa"/>
          </w:tcPr>
          <w:p w:rsidR="00AE5C33" w:rsidRDefault="00A360BA">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AE5C33" w:rsidRDefault="00A360BA">
            <w:r>
              <w:t>06.06.2019</w:t>
            </w:r>
          </w:p>
        </w:tc>
      </w:tr>
      <w:tr w:rsidR="00AE5C33">
        <w:tc>
          <w:tcPr>
            <w:tcW w:w="2880" w:type="dxa"/>
          </w:tcPr>
          <w:p w:rsidR="00AE5C33" w:rsidRDefault="00A360BA">
            <w:r>
              <w:t>4890.</w:t>
            </w:r>
          </w:p>
        </w:tc>
        <w:tc>
          <w:tcPr>
            <w:tcW w:w="2880" w:type="dxa"/>
          </w:tcPr>
          <w:p w:rsidR="00AE5C33" w:rsidRDefault="00A360BA">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2880" w:type="dxa"/>
          </w:tcPr>
          <w:p w:rsidR="00AE5C33" w:rsidRDefault="00A360BA">
            <w:r>
              <w:t>06.06.2019</w:t>
            </w:r>
          </w:p>
        </w:tc>
      </w:tr>
      <w:tr w:rsidR="00AE5C33">
        <w:tc>
          <w:tcPr>
            <w:tcW w:w="2880" w:type="dxa"/>
          </w:tcPr>
          <w:p w:rsidR="00AE5C33" w:rsidRDefault="00A360BA">
            <w:r>
              <w:lastRenderedPageBreak/>
              <w:t>4891.</w:t>
            </w:r>
          </w:p>
        </w:tc>
        <w:tc>
          <w:tcPr>
            <w:tcW w:w="2880" w:type="dxa"/>
          </w:tcPr>
          <w:p w:rsidR="00AE5C33" w:rsidRDefault="00A360BA">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AE5C33" w:rsidRDefault="00A360BA">
            <w:r>
              <w:t>06.06.2019</w:t>
            </w:r>
          </w:p>
        </w:tc>
      </w:tr>
      <w:tr w:rsidR="00AE5C33">
        <w:tc>
          <w:tcPr>
            <w:tcW w:w="2880" w:type="dxa"/>
          </w:tcPr>
          <w:p w:rsidR="00AE5C33" w:rsidRDefault="00A360BA">
            <w:r>
              <w:t>4892.</w:t>
            </w:r>
          </w:p>
        </w:tc>
        <w:tc>
          <w:tcPr>
            <w:tcW w:w="2880" w:type="dxa"/>
          </w:tcPr>
          <w:p w:rsidR="00AE5C33" w:rsidRDefault="00A360BA">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AE5C33" w:rsidRDefault="00A360BA">
            <w:r>
              <w:t>06.06.2019</w:t>
            </w:r>
          </w:p>
        </w:tc>
      </w:tr>
      <w:tr w:rsidR="00AE5C33">
        <w:tc>
          <w:tcPr>
            <w:tcW w:w="2880" w:type="dxa"/>
          </w:tcPr>
          <w:p w:rsidR="00AE5C33" w:rsidRDefault="00A360BA">
            <w:r>
              <w:t>4893.</w:t>
            </w:r>
          </w:p>
        </w:tc>
        <w:tc>
          <w:tcPr>
            <w:tcW w:w="2880" w:type="dxa"/>
          </w:tcPr>
          <w:p w:rsidR="00AE5C33" w:rsidRDefault="00A360BA">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AE5C33" w:rsidRDefault="00A360BA">
            <w:r>
              <w:t>06.06.2019</w:t>
            </w:r>
          </w:p>
        </w:tc>
      </w:tr>
      <w:tr w:rsidR="00AE5C33">
        <w:tc>
          <w:tcPr>
            <w:tcW w:w="2880" w:type="dxa"/>
          </w:tcPr>
          <w:p w:rsidR="00AE5C33" w:rsidRDefault="00A360BA">
            <w:r>
              <w:t>4894.</w:t>
            </w:r>
          </w:p>
        </w:tc>
        <w:tc>
          <w:tcPr>
            <w:tcW w:w="2880" w:type="dxa"/>
          </w:tcPr>
          <w:p w:rsidR="00AE5C33" w:rsidRDefault="00A360BA">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2880" w:type="dxa"/>
          </w:tcPr>
          <w:p w:rsidR="00AE5C33" w:rsidRDefault="00A360BA">
            <w:r>
              <w:t>06.06.2019</w:t>
            </w:r>
          </w:p>
        </w:tc>
      </w:tr>
      <w:tr w:rsidR="00AE5C33">
        <w:tc>
          <w:tcPr>
            <w:tcW w:w="2880" w:type="dxa"/>
          </w:tcPr>
          <w:p w:rsidR="00AE5C33" w:rsidRDefault="00A360BA">
            <w:r>
              <w:t>489</w:t>
            </w:r>
            <w:r>
              <w:lastRenderedPageBreak/>
              <w:t>5.</w:t>
            </w:r>
          </w:p>
        </w:tc>
        <w:tc>
          <w:tcPr>
            <w:tcW w:w="2880" w:type="dxa"/>
          </w:tcPr>
          <w:p w:rsidR="00AE5C33" w:rsidRDefault="00A360BA">
            <w:r>
              <w:lastRenderedPageBreak/>
              <w:t xml:space="preserve">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w="2880" w:type="dxa"/>
          </w:tcPr>
          <w:p w:rsidR="00AE5C33" w:rsidRDefault="00A360BA">
            <w:r>
              <w:lastRenderedPageBreak/>
              <w:t>06.06.201</w:t>
            </w:r>
            <w:r>
              <w:lastRenderedPageBreak/>
              <w:t>9</w:t>
            </w:r>
          </w:p>
        </w:tc>
      </w:tr>
      <w:tr w:rsidR="00AE5C33">
        <w:tc>
          <w:tcPr>
            <w:tcW w:w="2880" w:type="dxa"/>
          </w:tcPr>
          <w:p w:rsidR="00AE5C33" w:rsidRDefault="00A360BA">
            <w:r>
              <w:lastRenderedPageBreak/>
              <w:t>4896.</w:t>
            </w:r>
          </w:p>
        </w:tc>
        <w:tc>
          <w:tcPr>
            <w:tcW w:w="2880" w:type="dxa"/>
          </w:tcPr>
          <w:p w:rsidR="00AE5C33" w:rsidRDefault="00A360BA">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AE5C33" w:rsidRDefault="00A360BA">
            <w:r>
              <w:t>18.06.2019</w:t>
            </w:r>
          </w:p>
        </w:tc>
      </w:tr>
      <w:tr w:rsidR="00AE5C33">
        <w:tc>
          <w:tcPr>
            <w:tcW w:w="2880" w:type="dxa"/>
          </w:tcPr>
          <w:p w:rsidR="00AE5C33" w:rsidRDefault="00A360BA">
            <w:r>
              <w:t>4897.</w:t>
            </w:r>
          </w:p>
        </w:tc>
        <w:tc>
          <w:tcPr>
            <w:tcW w:w="2880" w:type="dxa"/>
          </w:tcPr>
          <w:p w:rsidR="00AE5C33" w:rsidRDefault="00A360BA">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AE5C33" w:rsidRDefault="00A360BA">
            <w:r>
              <w:t>18.06.2019</w:t>
            </w:r>
          </w:p>
        </w:tc>
      </w:tr>
      <w:tr w:rsidR="00AE5C33">
        <w:tc>
          <w:tcPr>
            <w:tcW w:w="2880" w:type="dxa"/>
          </w:tcPr>
          <w:p w:rsidR="00AE5C33" w:rsidRDefault="00A360BA">
            <w:r>
              <w:t>4898.</w:t>
            </w:r>
          </w:p>
        </w:tc>
        <w:tc>
          <w:tcPr>
            <w:tcW w:w="2880" w:type="dxa"/>
          </w:tcPr>
          <w:p w:rsidR="00AE5C33" w:rsidRDefault="00A360BA">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AE5C33" w:rsidRDefault="00A360BA">
            <w:r>
              <w:t>18.06.2019</w:t>
            </w:r>
          </w:p>
        </w:tc>
      </w:tr>
      <w:tr w:rsidR="00AE5C33">
        <w:tc>
          <w:tcPr>
            <w:tcW w:w="2880" w:type="dxa"/>
          </w:tcPr>
          <w:p w:rsidR="00AE5C33" w:rsidRDefault="00A360BA">
            <w:r>
              <w:t>4899.</w:t>
            </w:r>
          </w:p>
        </w:tc>
        <w:tc>
          <w:tcPr>
            <w:tcW w:w="2880" w:type="dxa"/>
          </w:tcPr>
          <w:p w:rsidR="00AE5C33" w:rsidRDefault="00A360BA">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AE5C33" w:rsidRDefault="00A360BA">
            <w:r>
              <w:t>18.06.2019</w:t>
            </w:r>
          </w:p>
        </w:tc>
      </w:tr>
      <w:tr w:rsidR="00AE5C33">
        <w:tc>
          <w:tcPr>
            <w:tcW w:w="2880" w:type="dxa"/>
          </w:tcPr>
          <w:p w:rsidR="00AE5C33" w:rsidRDefault="00A360BA">
            <w:r>
              <w:t>49</w:t>
            </w:r>
            <w:r>
              <w:lastRenderedPageBreak/>
              <w:t>00.</w:t>
            </w:r>
          </w:p>
        </w:tc>
        <w:tc>
          <w:tcPr>
            <w:tcW w:w="2880" w:type="dxa"/>
          </w:tcPr>
          <w:p w:rsidR="00AE5C33" w:rsidRDefault="00A360BA">
            <w:r>
              <w:lastRenderedPageBreak/>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AE5C33" w:rsidRDefault="00A360BA">
            <w:r>
              <w:lastRenderedPageBreak/>
              <w:t>27.06.</w:t>
            </w:r>
            <w:r>
              <w:lastRenderedPageBreak/>
              <w:t>2019</w:t>
            </w:r>
          </w:p>
        </w:tc>
      </w:tr>
      <w:tr w:rsidR="00AE5C33">
        <w:tc>
          <w:tcPr>
            <w:tcW w:w="2880" w:type="dxa"/>
          </w:tcPr>
          <w:p w:rsidR="00AE5C33" w:rsidRDefault="00A360BA">
            <w:r>
              <w:lastRenderedPageBreak/>
              <w:t>4901.</w:t>
            </w:r>
          </w:p>
        </w:tc>
        <w:tc>
          <w:tcPr>
            <w:tcW w:w="2880" w:type="dxa"/>
          </w:tcPr>
          <w:p w:rsidR="00AE5C33" w:rsidRDefault="00A360BA">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AE5C33" w:rsidRDefault="00A360BA">
            <w:r>
              <w:t>27.06.2019</w:t>
            </w:r>
          </w:p>
        </w:tc>
      </w:tr>
      <w:tr w:rsidR="00AE5C33">
        <w:tc>
          <w:tcPr>
            <w:tcW w:w="2880" w:type="dxa"/>
          </w:tcPr>
          <w:p w:rsidR="00AE5C33" w:rsidRDefault="00A360BA">
            <w:r>
              <w:t>4902.</w:t>
            </w:r>
          </w:p>
        </w:tc>
        <w:tc>
          <w:tcPr>
            <w:tcW w:w="2880" w:type="dxa"/>
          </w:tcPr>
          <w:p w:rsidR="00AE5C33" w:rsidRDefault="00A360BA">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AE5C33" w:rsidRDefault="00A360BA">
            <w:r>
              <w:t>27.06.2019</w:t>
            </w:r>
          </w:p>
        </w:tc>
      </w:tr>
      <w:tr w:rsidR="00AE5C33">
        <w:tc>
          <w:tcPr>
            <w:tcW w:w="2880" w:type="dxa"/>
          </w:tcPr>
          <w:p w:rsidR="00AE5C33" w:rsidRDefault="00A360BA">
            <w:r>
              <w:t>4903.</w:t>
            </w:r>
          </w:p>
        </w:tc>
        <w:tc>
          <w:tcPr>
            <w:tcW w:w="2880" w:type="dxa"/>
          </w:tcPr>
          <w:p w:rsidR="00AE5C33" w:rsidRDefault="00A360BA">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2880" w:type="dxa"/>
          </w:tcPr>
          <w:p w:rsidR="00AE5C33" w:rsidRDefault="00A360BA">
            <w:r>
              <w:t>27.06.2019</w:t>
            </w:r>
          </w:p>
        </w:tc>
      </w:tr>
      <w:tr w:rsidR="00AE5C33">
        <w:tc>
          <w:tcPr>
            <w:tcW w:w="2880" w:type="dxa"/>
          </w:tcPr>
          <w:p w:rsidR="00AE5C33" w:rsidRDefault="00A360BA">
            <w:r>
              <w:t>4904.</w:t>
            </w:r>
          </w:p>
        </w:tc>
        <w:tc>
          <w:tcPr>
            <w:tcW w:w="2880" w:type="dxa"/>
          </w:tcPr>
          <w:p w:rsidR="00AE5C33" w:rsidRDefault="00A360BA">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2880" w:type="dxa"/>
          </w:tcPr>
          <w:p w:rsidR="00AE5C33" w:rsidRDefault="00A360BA">
            <w:r>
              <w:t>27.06.2019</w:t>
            </w:r>
          </w:p>
        </w:tc>
      </w:tr>
      <w:tr w:rsidR="00AE5C33">
        <w:tc>
          <w:tcPr>
            <w:tcW w:w="2880" w:type="dxa"/>
          </w:tcPr>
          <w:p w:rsidR="00AE5C33" w:rsidRDefault="00A360BA">
            <w:r>
              <w:t>4905.</w:t>
            </w:r>
          </w:p>
        </w:tc>
        <w:tc>
          <w:tcPr>
            <w:tcW w:w="2880" w:type="dxa"/>
          </w:tcPr>
          <w:p w:rsidR="00AE5C33" w:rsidRDefault="00A360BA">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2880" w:type="dxa"/>
          </w:tcPr>
          <w:p w:rsidR="00AE5C33" w:rsidRDefault="00A360BA">
            <w:r>
              <w:t>27.06.2019</w:t>
            </w:r>
          </w:p>
        </w:tc>
      </w:tr>
      <w:tr w:rsidR="00AE5C33">
        <w:tc>
          <w:tcPr>
            <w:tcW w:w="2880" w:type="dxa"/>
          </w:tcPr>
          <w:p w:rsidR="00AE5C33" w:rsidRDefault="00A360BA">
            <w:r>
              <w:lastRenderedPageBreak/>
              <w:t>4906.</w:t>
            </w:r>
          </w:p>
        </w:tc>
        <w:tc>
          <w:tcPr>
            <w:tcW w:w="2880" w:type="dxa"/>
          </w:tcPr>
          <w:p w:rsidR="00AE5C33" w:rsidRDefault="00A360BA">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2880" w:type="dxa"/>
          </w:tcPr>
          <w:p w:rsidR="00AE5C33" w:rsidRDefault="00A360BA">
            <w:r>
              <w:t>27.06.2019</w:t>
            </w:r>
          </w:p>
        </w:tc>
      </w:tr>
      <w:tr w:rsidR="00AE5C33">
        <w:tc>
          <w:tcPr>
            <w:tcW w:w="2880" w:type="dxa"/>
          </w:tcPr>
          <w:p w:rsidR="00AE5C33" w:rsidRDefault="00A360BA">
            <w:r>
              <w:t>4907.</w:t>
            </w:r>
          </w:p>
        </w:tc>
        <w:tc>
          <w:tcPr>
            <w:tcW w:w="2880" w:type="dxa"/>
          </w:tcPr>
          <w:p w:rsidR="00AE5C33" w:rsidRDefault="00A360BA">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AE5C33" w:rsidRDefault="00A360BA">
            <w:r>
              <w:t>27.06.2019</w:t>
            </w:r>
          </w:p>
        </w:tc>
      </w:tr>
      <w:tr w:rsidR="00AE5C33">
        <w:tc>
          <w:tcPr>
            <w:tcW w:w="2880" w:type="dxa"/>
          </w:tcPr>
          <w:p w:rsidR="00AE5C33" w:rsidRDefault="00A360BA">
            <w:r>
              <w:t>4908.</w:t>
            </w:r>
          </w:p>
        </w:tc>
        <w:tc>
          <w:tcPr>
            <w:tcW w:w="2880" w:type="dxa"/>
          </w:tcPr>
          <w:p w:rsidR="00AE5C33" w:rsidRDefault="00A360BA">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AE5C33" w:rsidRDefault="00A360BA">
            <w:r>
              <w:t>27.06.2019</w:t>
            </w:r>
          </w:p>
        </w:tc>
      </w:tr>
      <w:tr w:rsidR="00AE5C33">
        <w:tc>
          <w:tcPr>
            <w:tcW w:w="2880" w:type="dxa"/>
          </w:tcPr>
          <w:p w:rsidR="00AE5C33" w:rsidRDefault="00A360BA">
            <w:r>
              <w:t>4909.</w:t>
            </w:r>
          </w:p>
        </w:tc>
        <w:tc>
          <w:tcPr>
            <w:tcW w:w="2880" w:type="dxa"/>
          </w:tcPr>
          <w:p w:rsidR="00AE5C33" w:rsidRDefault="00A360BA">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AE5C33" w:rsidRDefault="00A360BA">
            <w:r>
              <w:t>27.06.2019</w:t>
            </w:r>
          </w:p>
        </w:tc>
      </w:tr>
      <w:tr w:rsidR="00AE5C33">
        <w:tc>
          <w:tcPr>
            <w:tcW w:w="2880" w:type="dxa"/>
          </w:tcPr>
          <w:p w:rsidR="00AE5C33" w:rsidRDefault="00A360BA">
            <w:r>
              <w:t>4910.</w:t>
            </w:r>
          </w:p>
        </w:tc>
        <w:tc>
          <w:tcPr>
            <w:tcW w:w="2880" w:type="dxa"/>
          </w:tcPr>
          <w:p w:rsidR="00AE5C33" w:rsidRDefault="00A360BA">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AE5C33" w:rsidRDefault="00A360BA">
            <w:r>
              <w:t>27.06.2019</w:t>
            </w:r>
          </w:p>
        </w:tc>
      </w:tr>
      <w:tr w:rsidR="00AE5C33">
        <w:tc>
          <w:tcPr>
            <w:tcW w:w="2880" w:type="dxa"/>
          </w:tcPr>
          <w:p w:rsidR="00AE5C33" w:rsidRDefault="00A360BA">
            <w:r>
              <w:t>491</w:t>
            </w:r>
            <w:r>
              <w:lastRenderedPageBreak/>
              <w:t>1.</w:t>
            </w:r>
          </w:p>
        </w:tc>
        <w:tc>
          <w:tcPr>
            <w:tcW w:w="2880" w:type="dxa"/>
          </w:tcPr>
          <w:p w:rsidR="00AE5C33" w:rsidRDefault="00A360BA">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AE5C33" w:rsidRDefault="00A360BA">
            <w:r>
              <w:t>27.06.201</w:t>
            </w:r>
            <w:r>
              <w:lastRenderedPageBreak/>
              <w:t>9</w:t>
            </w:r>
          </w:p>
        </w:tc>
      </w:tr>
      <w:tr w:rsidR="00AE5C33">
        <w:tc>
          <w:tcPr>
            <w:tcW w:w="2880" w:type="dxa"/>
          </w:tcPr>
          <w:p w:rsidR="00AE5C33" w:rsidRDefault="00A360BA">
            <w:r>
              <w:lastRenderedPageBreak/>
              <w:t>4912.</w:t>
            </w:r>
          </w:p>
        </w:tc>
        <w:tc>
          <w:tcPr>
            <w:tcW w:w="2880" w:type="dxa"/>
          </w:tcPr>
          <w:p w:rsidR="00AE5C33" w:rsidRDefault="00A360BA">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2880" w:type="dxa"/>
          </w:tcPr>
          <w:p w:rsidR="00AE5C33" w:rsidRDefault="00A360BA">
            <w:r>
              <w:t>27.06.2019</w:t>
            </w:r>
          </w:p>
        </w:tc>
      </w:tr>
      <w:tr w:rsidR="00AE5C33">
        <w:tc>
          <w:tcPr>
            <w:tcW w:w="2880" w:type="dxa"/>
          </w:tcPr>
          <w:p w:rsidR="00AE5C33" w:rsidRDefault="00A360BA">
            <w:r>
              <w:t>4913.</w:t>
            </w:r>
          </w:p>
        </w:tc>
        <w:tc>
          <w:tcPr>
            <w:tcW w:w="2880" w:type="dxa"/>
          </w:tcPr>
          <w:p w:rsidR="00AE5C33" w:rsidRDefault="00A360BA">
            <w:r>
              <w:t>Книга «Сущность Сионизма», автор В. Степин (М.: Издательство «Витязь», 1993 г., 48 с.) (решение Хорошевского районного суда города Москвы от 26.03.2019);</w:t>
            </w:r>
          </w:p>
        </w:tc>
        <w:tc>
          <w:tcPr>
            <w:tcW w:w="2880" w:type="dxa"/>
          </w:tcPr>
          <w:p w:rsidR="00AE5C33" w:rsidRDefault="00A360BA">
            <w:r>
              <w:t>27.06.2019</w:t>
            </w:r>
          </w:p>
        </w:tc>
      </w:tr>
      <w:tr w:rsidR="00AE5C33">
        <w:tc>
          <w:tcPr>
            <w:tcW w:w="2880" w:type="dxa"/>
          </w:tcPr>
          <w:p w:rsidR="00AE5C33" w:rsidRDefault="00A360BA">
            <w:r>
              <w:t>4914.</w:t>
            </w:r>
          </w:p>
        </w:tc>
        <w:tc>
          <w:tcPr>
            <w:tcW w:w="2880" w:type="dxa"/>
          </w:tcPr>
          <w:p w:rsidR="00AE5C33" w:rsidRDefault="00A360BA">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AE5C33" w:rsidRDefault="00A360BA">
            <w:r>
              <w:t>27.06.2019</w:t>
            </w:r>
          </w:p>
        </w:tc>
      </w:tr>
      <w:tr w:rsidR="00AE5C33">
        <w:tc>
          <w:tcPr>
            <w:tcW w:w="2880" w:type="dxa"/>
          </w:tcPr>
          <w:p w:rsidR="00AE5C33" w:rsidRDefault="00A360BA">
            <w:r>
              <w:t>4915.</w:t>
            </w:r>
          </w:p>
        </w:tc>
        <w:tc>
          <w:tcPr>
            <w:tcW w:w="2880" w:type="dxa"/>
          </w:tcPr>
          <w:p w:rsidR="00AE5C33" w:rsidRDefault="00A360BA">
            <w:r>
              <w:t>Книга «Скрытая рука», автор А.И. Череп-Спиридонович (М.: Самотека, 2006 г. – 160 с.) (решение Хорошевского районного суда города Москвы от 26.03.2019);</w:t>
            </w:r>
          </w:p>
        </w:tc>
        <w:tc>
          <w:tcPr>
            <w:tcW w:w="2880" w:type="dxa"/>
          </w:tcPr>
          <w:p w:rsidR="00AE5C33" w:rsidRDefault="00A360BA">
            <w:r>
              <w:t>27.06.2019</w:t>
            </w:r>
          </w:p>
        </w:tc>
      </w:tr>
      <w:tr w:rsidR="00AE5C33">
        <w:tc>
          <w:tcPr>
            <w:tcW w:w="2880" w:type="dxa"/>
          </w:tcPr>
          <w:p w:rsidR="00AE5C33" w:rsidRDefault="00A360BA">
            <w:r>
              <w:t>4916.</w:t>
            </w:r>
          </w:p>
        </w:tc>
        <w:tc>
          <w:tcPr>
            <w:tcW w:w="2880" w:type="dxa"/>
          </w:tcPr>
          <w:p w:rsidR="00AE5C33" w:rsidRDefault="00A360BA">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2880" w:type="dxa"/>
          </w:tcPr>
          <w:p w:rsidR="00AE5C33" w:rsidRDefault="00A360BA">
            <w:r>
              <w:t>27.06.2019</w:t>
            </w:r>
          </w:p>
        </w:tc>
      </w:tr>
      <w:tr w:rsidR="00AE5C33">
        <w:tc>
          <w:tcPr>
            <w:tcW w:w="2880" w:type="dxa"/>
          </w:tcPr>
          <w:p w:rsidR="00AE5C33" w:rsidRDefault="00A360BA">
            <w:r>
              <w:t>4</w:t>
            </w:r>
            <w:r>
              <w:lastRenderedPageBreak/>
              <w:t>917.</w:t>
            </w:r>
          </w:p>
        </w:tc>
        <w:tc>
          <w:tcPr>
            <w:tcW w:w="2880" w:type="dxa"/>
          </w:tcPr>
          <w:p w:rsidR="00AE5C33" w:rsidRDefault="00A360BA">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AE5C33" w:rsidRDefault="00A360BA">
            <w:r>
              <w:lastRenderedPageBreak/>
              <w:t>27.</w:t>
            </w:r>
            <w:r>
              <w:lastRenderedPageBreak/>
              <w:t>06.2019</w:t>
            </w:r>
          </w:p>
        </w:tc>
      </w:tr>
      <w:tr w:rsidR="00AE5C33">
        <w:tc>
          <w:tcPr>
            <w:tcW w:w="2880" w:type="dxa"/>
          </w:tcPr>
          <w:p w:rsidR="00AE5C33" w:rsidRDefault="00A360BA">
            <w:r>
              <w:lastRenderedPageBreak/>
              <w:t>4918.</w:t>
            </w:r>
          </w:p>
        </w:tc>
        <w:tc>
          <w:tcPr>
            <w:tcW w:w="2880" w:type="dxa"/>
          </w:tcPr>
          <w:p w:rsidR="00AE5C33" w:rsidRDefault="00A360BA">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2880" w:type="dxa"/>
          </w:tcPr>
          <w:p w:rsidR="00AE5C33" w:rsidRDefault="00A360BA">
            <w:r>
              <w:t>27.06.2019</w:t>
            </w:r>
          </w:p>
        </w:tc>
      </w:tr>
      <w:tr w:rsidR="00AE5C33">
        <w:tc>
          <w:tcPr>
            <w:tcW w:w="2880" w:type="dxa"/>
          </w:tcPr>
          <w:p w:rsidR="00AE5C33" w:rsidRDefault="00A360BA">
            <w:r>
              <w:t>4919.</w:t>
            </w:r>
          </w:p>
        </w:tc>
        <w:tc>
          <w:tcPr>
            <w:tcW w:w="2880" w:type="dxa"/>
          </w:tcPr>
          <w:p w:rsidR="00AE5C33" w:rsidRDefault="00A360BA">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AE5C33" w:rsidRDefault="00A360BA">
            <w:r>
              <w:t>27.06.2019</w:t>
            </w:r>
          </w:p>
        </w:tc>
      </w:tr>
      <w:tr w:rsidR="00AE5C33">
        <w:tc>
          <w:tcPr>
            <w:tcW w:w="2880" w:type="dxa"/>
          </w:tcPr>
          <w:p w:rsidR="00AE5C33" w:rsidRDefault="00A360BA">
            <w:r>
              <w:t>4920.</w:t>
            </w:r>
          </w:p>
        </w:tc>
        <w:tc>
          <w:tcPr>
            <w:tcW w:w="2880" w:type="dxa"/>
          </w:tcPr>
          <w:p w:rsidR="00AE5C33" w:rsidRDefault="00A360BA">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AE5C33" w:rsidRDefault="00A360BA">
            <w:r>
              <w:t>27.06.2019</w:t>
            </w:r>
          </w:p>
        </w:tc>
      </w:tr>
      <w:tr w:rsidR="00AE5C33">
        <w:tc>
          <w:tcPr>
            <w:tcW w:w="2880" w:type="dxa"/>
          </w:tcPr>
          <w:p w:rsidR="00AE5C33" w:rsidRDefault="00A360BA">
            <w:r>
              <w:t>4921.</w:t>
            </w:r>
          </w:p>
        </w:tc>
        <w:tc>
          <w:tcPr>
            <w:tcW w:w="2880" w:type="dxa"/>
          </w:tcPr>
          <w:p w:rsidR="00AE5C33" w:rsidRDefault="00A360BA">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w="2880" w:type="dxa"/>
          </w:tcPr>
          <w:p w:rsidR="00AE5C33" w:rsidRDefault="00A360BA">
            <w:r>
              <w:t>23.07.2019</w:t>
            </w:r>
          </w:p>
        </w:tc>
      </w:tr>
      <w:tr w:rsidR="00AE5C33">
        <w:tc>
          <w:tcPr>
            <w:tcW w:w="2880" w:type="dxa"/>
          </w:tcPr>
          <w:p w:rsidR="00AE5C33" w:rsidRDefault="00A360BA">
            <w:r>
              <w:t>492</w:t>
            </w:r>
            <w:r>
              <w:lastRenderedPageBreak/>
              <w:t>2.</w:t>
            </w:r>
          </w:p>
        </w:tc>
        <w:tc>
          <w:tcPr>
            <w:tcW w:w="2880" w:type="dxa"/>
          </w:tcPr>
          <w:p w:rsidR="00AE5C33" w:rsidRDefault="00A360BA">
            <w:r>
              <w:lastRenderedPageBreak/>
              <w:t xml:space="preserve">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w:t>
            </w:r>
            <w:r>
              <w:lastRenderedPageBreak/>
              <w:t>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w="2880" w:type="dxa"/>
          </w:tcPr>
          <w:p w:rsidR="00AE5C33" w:rsidRDefault="00A360BA">
            <w:r>
              <w:lastRenderedPageBreak/>
              <w:t>23.07.201</w:t>
            </w:r>
            <w:r>
              <w:lastRenderedPageBreak/>
              <w:t>9</w:t>
            </w:r>
          </w:p>
        </w:tc>
      </w:tr>
      <w:tr w:rsidR="00AE5C33">
        <w:tc>
          <w:tcPr>
            <w:tcW w:w="2880" w:type="dxa"/>
          </w:tcPr>
          <w:p w:rsidR="00AE5C33" w:rsidRDefault="00A360BA">
            <w:r>
              <w:lastRenderedPageBreak/>
              <w:t>4923.</w:t>
            </w:r>
          </w:p>
        </w:tc>
        <w:tc>
          <w:tcPr>
            <w:tcW w:w="2880" w:type="dxa"/>
          </w:tcPr>
          <w:p w:rsidR="00AE5C33" w:rsidRDefault="00A360BA">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AE5C33" w:rsidRDefault="00A360BA">
            <w:r>
              <w:t>23.07.2019</w:t>
            </w:r>
          </w:p>
        </w:tc>
      </w:tr>
      <w:tr w:rsidR="00AE5C33">
        <w:tc>
          <w:tcPr>
            <w:tcW w:w="2880" w:type="dxa"/>
          </w:tcPr>
          <w:p w:rsidR="00AE5C33" w:rsidRDefault="00A360BA">
            <w:r>
              <w:t>4924.</w:t>
            </w:r>
          </w:p>
        </w:tc>
        <w:tc>
          <w:tcPr>
            <w:tcW w:w="2880" w:type="dxa"/>
          </w:tcPr>
          <w:p w:rsidR="00AE5C33" w:rsidRDefault="00A360BA">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2880" w:type="dxa"/>
          </w:tcPr>
          <w:p w:rsidR="00AE5C33" w:rsidRDefault="00A360BA">
            <w:r>
              <w:t>23.07.2019</w:t>
            </w:r>
          </w:p>
        </w:tc>
      </w:tr>
      <w:tr w:rsidR="00AE5C33">
        <w:tc>
          <w:tcPr>
            <w:tcW w:w="2880" w:type="dxa"/>
          </w:tcPr>
          <w:p w:rsidR="00AE5C33" w:rsidRDefault="00A360BA">
            <w:r>
              <w:t>4925.</w:t>
            </w:r>
          </w:p>
        </w:tc>
        <w:tc>
          <w:tcPr>
            <w:tcW w:w="2880" w:type="dxa"/>
          </w:tcPr>
          <w:p w:rsidR="00AE5C33" w:rsidRDefault="00A360BA">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AE5C33" w:rsidRDefault="00A360BA">
            <w:r>
              <w:t>01.08.2019</w:t>
            </w:r>
          </w:p>
        </w:tc>
      </w:tr>
      <w:tr w:rsidR="00AE5C33">
        <w:tc>
          <w:tcPr>
            <w:tcW w:w="2880" w:type="dxa"/>
          </w:tcPr>
          <w:p w:rsidR="00AE5C33" w:rsidRDefault="00A360BA">
            <w:r>
              <w:t>4926.</w:t>
            </w:r>
          </w:p>
        </w:tc>
        <w:tc>
          <w:tcPr>
            <w:tcW w:w="2880" w:type="dxa"/>
          </w:tcPr>
          <w:p w:rsidR="00AE5C33" w:rsidRDefault="00A360BA">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2880" w:type="dxa"/>
          </w:tcPr>
          <w:p w:rsidR="00AE5C33" w:rsidRDefault="00A360BA">
            <w:r>
              <w:t>01.08.2019</w:t>
            </w:r>
          </w:p>
        </w:tc>
      </w:tr>
      <w:tr w:rsidR="00AE5C33">
        <w:tc>
          <w:tcPr>
            <w:tcW w:w="2880" w:type="dxa"/>
          </w:tcPr>
          <w:p w:rsidR="00AE5C33" w:rsidRDefault="00A360BA">
            <w:r>
              <w:t>492</w:t>
            </w:r>
            <w:r>
              <w:lastRenderedPageBreak/>
              <w:t>7.</w:t>
            </w:r>
          </w:p>
        </w:tc>
        <w:tc>
          <w:tcPr>
            <w:tcW w:w="2880" w:type="dxa"/>
          </w:tcPr>
          <w:p w:rsidR="00AE5C33" w:rsidRDefault="00A360BA">
            <w:r>
              <w:lastRenderedPageBreak/>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2880" w:type="dxa"/>
          </w:tcPr>
          <w:p w:rsidR="00AE5C33" w:rsidRDefault="00A360BA">
            <w:r>
              <w:lastRenderedPageBreak/>
              <w:t>09.08.201</w:t>
            </w:r>
            <w:r>
              <w:lastRenderedPageBreak/>
              <w:t>9</w:t>
            </w:r>
          </w:p>
        </w:tc>
      </w:tr>
      <w:tr w:rsidR="00AE5C33">
        <w:tc>
          <w:tcPr>
            <w:tcW w:w="2880" w:type="dxa"/>
          </w:tcPr>
          <w:p w:rsidR="00AE5C33" w:rsidRDefault="00A360BA">
            <w:r>
              <w:lastRenderedPageBreak/>
              <w:t>4928.</w:t>
            </w:r>
          </w:p>
        </w:tc>
        <w:tc>
          <w:tcPr>
            <w:tcW w:w="2880" w:type="dxa"/>
          </w:tcPr>
          <w:p w:rsidR="00AE5C33" w:rsidRDefault="00A360BA">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2880" w:type="dxa"/>
          </w:tcPr>
          <w:p w:rsidR="00AE5C33" w:rsidRDefault="00A360BA">
            <w:r>
              <w:t>09.08.2019</w:t>
            </w:r>
          </w:p>
        </w:tc>
      </w:tr>
      <w:tr w:rsidR="00AE5C33">
        <w:tc>
          <w:tcPr>
            <w:tcW w:w="2880" w:type="dxa"/>
          </w:tcPr>
          <w:p w:rsidR="00AE5C33" w:rsidRDefault="00A360BA">
            <w:r>
              <w:t>4929.</w:t>
            </w:r>
          </w:p>
        </w:tc>
        <w:tc>
          <w:tcPr>
            <w:tcW w:w="2880" w:type="dxa"/>
          </w:tcPr>
          <w:p w:rsidR="00AE5C33" w:rsidRDefault="00A360BA">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2880" w:type="dxa"/>
          </w:tcPr>
          <w:p w:rsidR="00AE5C33" w:rsidRDefault="00A360BA">
            <w:r>
              <w:t>09.08.2019</w:t>
            </w:r>
          </w:p>
        </w:tc>
      </w:tr>
      <w:tr w:rsidR="00AE5C33">
        <w:tc>
          <w:tcPr>
            <w:tcW w:w="2880" w:type="dxa"/>
          </w:tcPr>
          <w:p w:rsidR="00AE5C33" w:rsidRDefault="00A360BA">
            <w:r>
              <w:t>4930.</w:t>
            </w:r>
          </w:p>
        </w:tc>
        <w:tc>
          <w:tcPr>
            <w:tcW w:w="2880" w:type="dxa"/>
          </w:tcPr>
          <w:p w:rsidR="00AE5C33" w:rsidRDefault="00A360BA">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AE5C33" w:rsidRDefault="00A360BA">
            <w:r>
              <w:t>09.08.2019</w:t>
            </w:r>
          </w:p>
        </w:tc>
      </w:tr>
      <w:tr w:rsidR="00AE5C33">
        <w:tc>
          <w:tcPr>
            <w:tcW w:w="2880" w:type="dxa"/>
          </w:tcPr>
          <w:p w:rsidR="00AE5C33" w:rsidRDefault="00A360BA">
            <w:r>
              <w:t>4931.</w:t>
            </w:r>
          </w:p>
        </w:tc>
        <w:tc>
          <w:tcPr>
            <w:tcW w:w="2880" w:type="dxa"/>
          </w:tcPr>
          <w:p w:rsidR="00AE5C33" w:rsidRDefault="00A360BA">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2880" w:type="dxa"/>
          </w:tcPr>
          <w:p w:rsidR="00AE5C33" w:rsidRDefault="00A360BA">
            <w:r>
              <w:t>09.08.2019</w:t>
            </w:r>
          </w:p>
        </w:tc>
      </w:tr>
      <w:tr w:rsidR="00AE5C33">
        <w:tc>
          <w:tcPr>
            <w:tcW w:w="2880" w:type="dxa"/>
          </w:tcPr>
          <w:p w:rsidR="00AE5C33" w:rsidRDefault="00A360BA">
            <w:r>
              <w:t>4932.</w:t>
            </w:r>
          </w:p>
        </w:tc>
        <w:tc>
          <w:tcPr>
            <w:tcW w:w="2880" w:type="dxa"/>
          </w:tcPr>
          <w:p w:rsidR="00AE5C33" w:rsidRDefault="00A360BA">
            <w: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w:t>
            </w:r>
            <w:r>
              <w:lastRenderedPageBreak/>
              <w:t>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w="2880" w:type="dxa"/>
          </w:tcPr>
          <w:p w:rsidR="00AE5C33" w:rsidRDefault="00A360BA">
            <w:r>
              <w:lastRenderedPageBreak/>
              <w:t>09.08.2019</w:t>
            </w:r>
          </w:p>
        </w:tc>
      </w:tr>
      <w:tr w:rsidR="00AE5C33">
        <w:tc>
          <w:tcPr>
            <w:tcW w:w="2880" w:type="dxa"/>
          </w:tcPr>
          <w:p w:rsidR="00AE5C33" w:rsidRDefault="00A360BA">
            <w:r>
              <w:lastRenderedPageBreak/>
              <w:t>4933.</w:t>
            </w:r>
          </w:p>
        </w:tc>
        <w:tc>
          <w:tcPr>
            <w:tcW w:w="2880" w:type="dxa"/>
          </w:tcPr>
          <w:p w:rsidR="00AE5C33" w:rsidRDefault="00A360BA">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2880" w:type="dxa"/>
          </w:tcPr>
          <w:p w:rsidR="00AE5C33" w:rsidRDefault="00A360BA">
            <w:r>
              <w:t>09.08.2019</w:t>
            </w:r>
          </w:p>
        </w:tc>
      </w:tr>
      <w:tr w:rsidR="00AE5C33">
        <w:tc>
          <w:tcPr>
            <w:tcW w:w="2880" w:type="dxa"/>
          </w:tcPr>
          <w:p w:rsidR="00AE5C33" w:rsidRDefault="00A360BA">
            <w:r>
              <w:t>4934.</w:t>
            </w:r>
          </w:p>
        </w:tc>
        <w:tc>
          <w:tcPr>
            <w:tcW w:w="2880" w:type="dxa"/>
          </w:tcPr>
          <w:p w:rsidR="00AE5C33" w:rsidRDefault="00A360BA">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2880" w:type="dxa"/>
          </w:tcPr>
          <w:p w:rsidR="00AE5C33" w:rsidRDefault="00A360BA">
            <w:r>
              <w:t>09.08.2019</w:t>
            </w:r>
          </w:p>
        </w:tc>
      </w:tr>
      <w:tr w:rsidR="00AE5C33">
        <w:tc>
          <w:tcPr>
            <w:tcW w:w="2880" w:type="dxa"/>
          </w:tcPr>
          <w:p w:rsidR="00AE5C33" w:rsidRDefault="00A360BA">
            <w:r>
              <w:t>4935.</w:t>
            </w:r>
          </w:p>
        </w:tc>
        <w:tc>
          <w:tcPr>
            <w:tcW w:w="2880" w:type="dxa"/>
          </w:tcPr>
          <w:p w:rsidR="00AE5C33" w:rsidRDefault="00A360BA">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AE5C33" w:rsidRDefault="00A360BA">
            <w:r>
              <w:t>09.08.2019</w:t>
            </w:r>
          </w:p>
        </w:tc>
      </w:tr>
      <w:tr w:rsidR="00AE5C33">
        <w:tc>
          <w:tcPr>
            <w:tcW w:w="2880" w:type="dxa"/>
          </w:tcPr>
          <w:p w:rsidR="00AE5C33" w:rsidRDefault="00A360BA">
            <w:r>
              <w:t>4936.</w:t>
            </w:r>
          </w:p>
        </w:tc>
        <w:tc>
          <w:tcPr>
            <w:tcW w:w="2880" w:type="dxa"/>
          </w:tcPr>
          <w:p w:rsidR="00AE5C33" w:rsidRDefault="00A360BA">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AE5C33" w:rsidRDefault="00A360BA">
            <w:r>
              <w:t>09.08.2019</w:t>
            </w:r>
          </w:p>
        </w:tc>
      </w:tr>
      <w:tr w:rsidR="00AE5C33">
        <w:tc>
          <w:tcPr>
            <w:tcW w:w="2880" w:type="dxa"/>
          </w:tcPr>
          <w:p w:rsidR="00AE5C33" w:rsidRDefault="00A360BA">
            <w:r>
              <w:t>4937.</w:t>
            </w:r>
          </w:p>
        </w:tc>
        <w:tc>
          <w:tcPr>
            <w:tcW w:w="2880" w:type="dxa"/>
          </w:tcPr>
          <w:p w:rsidR="00AE5C33" w:rsidRDefault="00A360BA">
            <w:r>
              <w:t xml:space="preserve">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AE5C33" w:rsidRDefault="00A360BA">
            <w:r>
              <w:lastRenderedPageBreak/>
              <w:t>28.08.2019</w:t>
            </w:r>
          </w:p>
        </w:tc>
      </w:tr>
      <w:tr w:rsidR="00AE5C33">
        <w:tc>
          <w:tcPr>
            <w:tcW w:w="2880" w:type="dxa"/>
          </w:tcPr>
          <w:p w:rsidR="00AE5C33" w:rsidRDefault="00A360BA">
            <w:r>
              <w:lastRenderedPageBreak/>
              <w:t>4938.</w:t>
            </w:r>
          </w:p>
        </w:tc>
        <w:tc>
          <w:tcPr>
            <w:tcW w:w="2880" w:type="dxa"/>
          </w:tcPr>
          <w:p w:rsidR="00AE5C33" w:rsidRDefault="00A360BA">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AE5C33" w:rsidRDefault="00A360BA">
            <w:r>
              <w:t>28.08.2019</w:t>
            </w:r>
          </w:p>
        </w:tc>
      </w:tr>
      <w:tr w:rsidR="00AE5C33">
        <w:tc>
          <w:tcPr>
            <w:tcW w:w="2880" w:type="dxa"/>
          </w:tcPr>
          <w:p w:rsidR="00AE5C33" w:rsidRDefault="00A360BA">
            <w:r>
              <w:t>4939.</w:t>
            </w:r>
          </w:p>
        </w:tc>
        <w:tc>
          <w:tcPr>
            <w:tcW w:w="2880" w:type="dxa"/>
          </w:tcPr>
          <w:p w:rsidR="00AE5C33" w:rsidRDefault="00A360BA">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AE5C33" w:rsidRDefault="00A360BA">
            <w:r>
              <w:t>28.08.2019</w:t>
            </w:r>
          </w:p>
        </w:tc>
      </w:tr>
      <w:tr w:rsidR="00AE5C33">
        <w:tc>
          <w:tcPr>
            <w:tcW w:w="2880" w:type="dxa"/>
          </w:tcPr>
          <w:p w:rsidR="00AE5C33" w:rsidRDefault="00A360BA">
            <w:r>
              <w:t>4940.</w:t>
            </w:r>
          </w:p>
        </w:tc>
        <w:tc>
          <w:tcPr>
            <w:tcW w:w="2880" w:type="dxa"/>
          </w:tcPr>
          <w:p w:rsidR="00AE5C33" w:rsidRDefault="00A360BA">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2880" w:type="dxa"/>
          </w:tcPr>
          <w:p w:rsidR="00AE5C33" w:rsidRDefault="00A360BA">
            <w:r>
              <w:t>28.08.2019</w:t>
            </w:r>
          </w:p>
        </w:tc>
      </w:tr>
      <w:tr w:rsidR="00AE5C33">
        <w:tc>
          <w:tcPr>
            <w:tcW w:w="2880" w:type="dxa"/>
          </w:tcPr>
          <w:p w:rsidR="00AE5C33" w:rsidRDefault="00A360BA">
            <w:r>
              <w:t>4941.</w:t>
            </w:r>
          </w:p>
        </w:tc>
        <w:tc>
          <w:tcPr>
            <w:tcW w:w="2880" w:type="dxa"/>
          </w:tcPr>
          <w:p w:rsidR="00AE5C33" w:rsidRDefault="00A360BA">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AE5C33" w:rsidRDefault="00A360BA">
            <w:r>
              <w:t>28.08.2019</w:t>
            </w:r>
          </w:p>
        </w:tc>
      </w:tr>
      <w:tr w:rsidR="00AE5C33">
        <w:tc>
          <w:tcPr>
            <w:tcW w:w="2880" w:type="dxa"/>
          </w:tcPr>
          <w:p w:rsidR="00AE5C33" w:rsidRDefault="00A360BA">
            <w:r>
              <w:t>4942.</w:t>
            </w:r>
          </w:p>
        </w:tc>
        <w:tc>
          <w:tcPr>
            <w:tcW w:w="2880" w:type="dxa"/>
          </w:tcPr>
          <w:p w:rsidR="00AE5C33" w:rsidRDefault="00A360BA">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2880" w:type="dxa"/>
          </w:tcPr>
          <w:p w:rsidR="00AE5C33" w:rsidRDefault="00A360BA">
            <w:r>
              <w:t>28.08.2019</w:t>
            </w:r>
          </w:p>
        </w:tc>
      </w:tr>
      <w:tr w:rsidR="00AE5C33">
        <w:tc>
          <w:tcPr>
            <w:tcW w:w="2880" w:type="dxa"/>
          </w:tcPr>
          <w:p w:rsidR="00AE5C33" w:rsidRDefault="00A360BA">
            <w:r>
              <w:lastRenderedPageBreak/>
              <w:t>4943.</w:t>
            </w:r>
          </w:p>
        </w:tc>
        <w:tc>
          <w:tcPr>
            <w:tcW w:w="2880" w:type="dxa"/>
          </w:tcPr>
          <w:p w:rsidR="00AE5C33" w:rsidRDefault="00A360BA">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2880" w:type="dxa"/>
          </w:tcPr>
          <w:p w:rsidR="00AE5C33" w:rsidRDefault="00A360BA">
            <w:r>
              <w:t>28.08.2019</w:t>
            </w:r>
          </w:p>
        </w:tc>
      </w:tr>
      <w:tr w:rsidR="00AE5C33">
        <w:tc>
          <w:tcPr>
            <w:tcW w:w="2880" w:type="dxa"/>
          </w:tcPr>
          <w:p w:rsidR="00AE5C33" w:rsidRDefault="00A360BA">
            <w:r>
              <w:t>4944.</w:t>
            </w:r>
          </w:p>
        </w:tc>
        <w:tc>
          <w:tcPr>
            <w:tcW w:w="2880" w:type="dxa"/>
          </w:tcPr>
          <w:p w:rsidR="00AE5C33" w:rsidRDefault="00A360BA">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2880" w:type="dxa"/>
          </w:tcPr>
          <w:p w:rsidR="00AE5C33" w:rsidRDefault="00A360BA">
            <w:r>
              <w:t>28.08.2019</w:t>
            </w:r>
          </w:p>
        </w:tc>
      </w:tr>
      <w:tr w:rsidR="00AE5C33">
        <w:tc>
          <w:tcPr>
            <w:tcW w:w="2880" w:type="dxa"/>
          </w:tcPr>
          <w:p w:rsidR="00AE5C33" w:rsidRDefault="00A360BA">
            <w:r>
              <w:t>4945.</w:t>
            </w:r>
          </w:p>
        </w:tc>
        <w:tc>
          <w:tcPr>
            <w:tcW w:w="2880" w:type="dxa"/>
          </w:tcPr>
          <w:p w:rsidR="00AE5C33" w:rsidRDefault="00A360BA">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AE5C33" w:rsidRDefault="00A360BA">
            <w:r>
              <w:t>28.08.2019</w:t>
            </w:r>
          </w:p>
        </w:tc>
      </w:tr>
      <w:tr w:rsidR="00AE5C33">
        <w:tc>
          <w:tcPr>
            <w:tcW w:w="2880" w:type="dxa"/>
          </w:tcPr>
          <w:p w:rsidR="00AE5C33" w:rsidRDefault="00A360BA">
            <w:r>
              <w:t>4946.</w:t>
            </w:r>
          </w:p>
        </w:tc>
        <w:tc>
          <w:tcPr>
            <w:tcW w:w="2880" w:type="dxa"/>
          </w:tcPr>
          <w:p w:rsidR="00AE5C33" w:rsidRDefault="00A360BA">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AE5C33" w:rsidRDefault="00A360BA">
            <w:r>
              <w:t>28.08.2019</w:t>
            </w:r>
          </w:p>
        </w:tc>
      </w:tr>
      <w:tr w:rsidR="00AE5C33">
        <w:tc>
          <w:tcPr>
            <w:tcW w:w="2880" w:type="dxa"/>
          </w:tcPr>
          <w:p w:rsidR="00AE5C33" w:rsidRDefault="00A360BA">
            <w:r>
              <w:t>4947.</w:t>
            </w:r>
          </w:p>
        </w:tc>
        <w:tc>
          <w:tcPr>
            <w:tcW w:w="2880" w:type="dxa"/>
          </w:tcPr>
          <w:p w:rsidR="00AE5C33" w:rsidRDefault="00A360BA">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AE5C33" w:rsidRDefault="00A360BA">
            <w:r>
              <w:t>28.08.2019</w:t>
            </w:r>
          </w:p>
        </w:tc>
      </w:tr>
      <w:tr w:rsidR="00AE5C33">
        <w:tc>
          <w:tcPr>
            <w:tcW w:w="2880" w:type="dxa"/>
          </w:tcPr>
          <w:p w:rsidR="00AE5C33" w:rsidRDefault="00A360BA">
            <w:r>
              <w:lastRenderedPageBreak/>
              <w:t>4948.</w:t>
            </w:r>
          </w:p>
        </w:tc>
        <w:tc>
          <w:tcPr>
            <w:tcW w:w="2880" w:type="dxa"/>
          </w:tcPr>
          <w:p w:rsidR="00AE5C33" w:rsidRDefault="00A360BA">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2880" w:type="dxa"/>
          </w:tcPr>
          <w:p w:rsidR="00AE5C33" w:rsidRDefault="00A360BA">
            <w:r>
              <w:t>28.08.2019</w:t>
            </w:r>
          </w:p>
        </w:tc>
      </w:tr>
      <w:tr w:rsidR="00AE5C33">
        <w:tc>
          <w:tcPr>
            <w:tcW w:w="2880" w:type="dxa"/>
          </w:tcPr>
          <w:p w:rsidR="00AE5C33" w:rsidRDefault="00A360BA">
            <w:r>
              <w:t>4949.</w:t>
            </w:r>
          </w:p>
        </w:tc>
        <w:tc>
          <w:tcPr>
            <w:tcW w:w="2880" w:type="dxa"/>
          </w:tcPr>
          <w:p w:rsidR="00AE5C33" w:rsidRDefault="00A360BA">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2880" w:type="dxa"/>
          </w:tcPr>
          <w:p w:rsidR="00AE5C33" w:rsidRDefault="00A360BA">
            <w:r>
              <w:t>28.08.2019</w:t>
            </w:r>
          </w:p>
        </w:tc>
      </w:tr>
      <w:tr w:rsidR="00AE5C33">
        <w:tc>
          <w:tcPr>
            <w:tcW w:w="2880" w:type="dxa"/>
          </w:tcPr>
          <w:p w:rsidR="00AE5C33" w:rsidRDefault="00A360BA">
            <w:r>
              <w:t>4950.</w:t>
            </w:r>
          </w:p>
        </w:tc>
        <w:tc>
          <w:tcPr>
            <w:tcW w:w="2880" w:type="dxa"/>
          </w:tcPr>
          <w:p w:rsidR="00AE5C33" w:rsidRDefault="00A360BA">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2880" w:type="dxa"/>
          </w:tcPr>
          <w:p w:rsidR="00AE5C33" w:rsidRDefault="00A360BA">
            <w:r>
              <w:t>13.09.2019</w:t>
            </w:r>
          </w:p>
        </w:tc>
      </w:tr>
      <w:tr w:rsidR="00AE5C33">
        <w:tc>
          <w:tcPr>
            <w:tcW w:w="2880" w:type="dxa"/>
          </w:tcPr>
          <w:p w:rsidR="00AE5C33" w:rsidRDefault="00A360BA">
            <w:r>
              <w:t>4951.</w:t>
            </w:r>
          </w:p>
        </w:tc>
        <w:tc>
          <w:tcPr>
            <w:tcW w:w="2880" w:type="dxa"/>
          </w:tcPr>
          <w:p w:rsidR="00AE5C33" w:rsidRDefault="00A360BA">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2880" w:type="dxa"/>
          </w:tcPr>
          <w:p w:rsidR="00AE5C33" w:rsidRDefault="00A360BA">
            <w:r>
              <w:t>13.09.2019</w:t>
            </w:r>
          </w:p>
        </w:tc>
      </w:tr>
      <w:tr w:rsidR="00AE5C33">
        <w:tc>
          <w:tcPr>
            <w:tcW w:w="2880" w:type="dxa"/>
          </w:tcPr>
          <w:p w:rsidR="00AE5C33" w:rsidRDefault="00A360BA">
            <w:r>
              <w:t>4</w:t>
            </w:r>
            <w:r>
              <w:lastRenderedPageBreak/>
              <w:t>952.</w:t>
            </w:r>
          </w:p>
        </w:tc>
        <w:tc>
          <w:tcPr>
            <w:tcW w:w="2880" w:type="dxa"/>
          </w:tcPr>
          <w:p w:rsidR="00AE5C33" w:rsidRDefault="00A360BA">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AE5C33" w:rsidRDefault="00A360BA">
            <w:r>
              <w:lastRenderedPageBreak/>
              <w:t>27.</w:t>
            </w:r>
            <w:r>
              <w:lastRenderedPageBreak/>
              <w:t>09.2019</w:t>
            </w:r>
          </w:p>
        </w:tc>
      </w:tr>
      <w:tr w:rsidR="00AE5C33">
        <w:tc>
          <w:tcPr>
            <w:tcW w:w="2880" w:type="dxa"/>
          </w:tcPr>
          <w:p w:rsidR="00AE5C33" w:rsidRDefault="00A360BA">
            <w:r>
              <w:lastRenderedPageBreak/>
              <w:t>4953.</w:t>
            </w:r>
          </w:p>
        </w:tc>
        <w:tc>
          <w:tcPr>
            <w:tcW w:w="2880" w:type="dxa"/>
          </w:tcPr>
          <w:p w:rsidR="00AE5C33" w:rsidRDefault="00A360BA">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2880" w:type="dxa"/>
          </w:tcPr>
          <w:p w:rsidR="00AE5C33" w:rsidRDefault="00A360BA">
            <w:r>
              <w:t>27.09.2019</w:t>
            </w:r>
          </w:p>
        </w:tc>
      </w:tr>
      <w:tr w:rsidR="00AE5C33">
        <w:tc>
          <w:tcPr>
            <w:tcW w:w="2880" w:type="dxa"/>
          </w:tcPr>
          <w:p w:rsidR="00AE5C33" w:rsidRDefault="00A360BA">
            <w:r>
              <w:t>4954.</w:t>
            </w:r>
          </w:p>
        </w:tc>
        <w:tc>
          <w:tcPr>
            <w:tcW w:w="2880" w:type="dxa"/>
          </w:tcPr>
          <w:p w:rsidR="00AE5C33" w:rsidRDefault="00A360BA">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AE5C33" w:rsidRDefault="00A360BA">
            <w:r>
              <w:t>08.10.2019</w:t>
            </w:r>
          </w:p>
        </w:tc>
      </w:tr>
      <w:tr w:rsidR="00AE5C33">
        <w:tc>
          <w:tcPr>
            <w:tcW w:w="2880" w:type="dxa"/>
          </w:tcPr>
          <w:p w:rsidR="00AE5C33" w:rsidRDefault="00A360BA">
            <w:r>
              <w:t>4955.</w:t>
            </w:r>
          </w:p>
        </w:tc>
        <w:tc>
          <w:tcPr>
            <w:tcW w:w="2880" w:type="dxa"/>
          </w:tcPr>
          <w:p w:rsidR="00AE5C33" w:rsidRDefault="00A360BA">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AE5C33" w:rsidRDefault="00A360BA">
            <w:r>
              <w:t>08.10.2019</w:t>
            </w:r>
          </w:p>
        </w:tc>
      </w:tr>
      <w:tr w:rsidR="00AE5C33">
        <w:tc>
          <w:tcPr>
            <w:tcW w:w="2880" w:type="dxa"/>
          </w:tcPr>
          <w:p w:rsidR="00AE5C33" w:rsidRDefault="00A360BA">
            <w:r>
              <w:t>4956.</w:t>
            </w:r>
          </w:p>
        </w:tc>
        <w:tc>
          <w:tcPr>
            <w:tcW w:w="2880" w:type="dxa"/>
          </w:tcPr>
          <w:p w:rsidR="00AE5C33" w:rsidRDefault="00A360BA">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AE5C33" w:rsidRDefault="00A360BA">
            <w:r>
              <w:t>08.10.2019</w:t>
            </w:r>
          </w:p>
        </w:tc>
      </w:tr>
      <w:tr w:rsidR="00AE5C33">
        <w:tc>
          <w:tcPr>
            <w:tcW w:w="2880" w:type="dxa"/>
          </w:tcPr>
          <w:p w:rsidR="00AE5C33" w:rsidRDefault="00A360BA">
            <w:r>
              <w:t>4957.</w:t>
            </w:r>
          </w:p>
        </w:tc>
        <w:tc>
          <w:tcPr>
            <w:tcW w:w="2880" w:type="dxa"/>
          </w:tcPr>
          <w:p w:rsidR="00AE5C33" w:rsidRDefault="00A360BA">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2880" w:type="dxa"/>
          </w:tcPr>
          <w:p w:rsidR="00AE5C33" w:rsidRDefault="00A360BA">
            <w:r>
              <w:t>08.10.2019</w:t>
            </w:r>
          </w:p>
        </w:tc>
      </w:tr>
      <w:tr w:rsidR="00AE5C33">
        <w:tc>
          <w:tcPr>
            <w:tcW w:w="2880" w:type="dxa"/>
          </w:tcPr>
          <w:p w:rsidR="00AE5C33" w:rsidRDefault="00A360BA">
            <w:r>
              <w:lastRenderedPageBreak/>
              <w:t>4958.</w:t>
            </w:r>
          </w:p>
        </w:tc>
        <w:tc>
          <w:tcPr>
            <w:tcW w:w="2880" w:type="dxa"/>
          </w:tcPr>
          <w:p w:rsidR="00AE5C33" w:rsidRDefault="00A360BA">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AE5C33" w:rsidRDefault="00A360BA">
            <w:r>
              <w:t>08.10.2019</w:t>
            </w:r>
          </w:p>
        </w:tc>
      </w:tr>
      <w:tr w:rsidR="00AE5C33">
        <w:tc>
          <w:tcPr>
            <w:tcW w:w="2880" w:type="dxa"/>
          </w:tcPr>
          <w:p w:rsidR="00AE5C33" w:rsidRDefault="00A360BA">
            <w:r>
              <w:t>4959.</w:t>
            </w:r>
          </w:p>
        </w:tc>
        <w:tc>
          <w:tcPr>
            <w:tcW w:w="2880" w:type="dxa"/>
          </w:tcPr>
          <w:p w:rsidR="00AE5C33" w:rsidRDefault="00A360BA">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AE5C33" w:rsidRDefault="00A360BA">
            <w:r>
              <w:t>08.10.2019</w:t>
            </w:r>
          </w:p>
        </w:tc>
      </w:tr>
      <w:tr w:rsidR="00AE5C33">
        <w:tc>
          <w:tcPr>
            <w:tcW w:w="2880" w:type="dxa"/>
          </w:tcPr>
          <w:p w:rsidR="00AE5C33" w:rsidRDefault="00A360BA">
            <w:r>
              <w:t>4960.</w:t>
            </w:r>
          </w:p>
        </w:tc>
        <w:tc>
          <w:tcPr>
            <w:tcW w:w="2880" w:type="dxa"/>
          </w:tcPr>
          <w:p w:rsidR="00AE5C33" w:rsidRDefault="00A360BA">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AE5C33" w:rsidRDefault="00A360BA">
            <w:r>
              <w:t>08.10.2019</w:t>
            </w:r>
          </w:p>
        </w:tc>
      </w:tr>
      <w:tr w:rsidR="00AE5C33">
        <w:tc>
          <w:tcPr>
            <w:tcW w:w="2880" w:type="dxa"/>
          </w:tcPr>
          <w:p w:rsidR="00AE5C33" w:rsidRDefault="00A360BA">
            <w:r>
              <w:t>4961.</w:t>
            </w:r>
          </w:p>
        </w:tc>
        <w:tc>
          <w:tcPr>
            <w:tcW w:w="2880" w:type="dxa"/>
          </w:tcPr>
          <w:p w:rsidR="00AE5C33" w:rsidRDefault="00A360BA">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AE5C33" w:rsidRDefault="00A360BA">
            <w:r>
              <w:t>25.10.2019</w:t>
            </w:r>
          </w:p>
        </w:tc>
      </w:tr>
      <w:tr w:rsidR="00AE5C33">
        <w:tc>
          <w:tcPr>
            <w:tcW w:w="2880" w:type="dxa"/>
          </w:tcPr>
          <w:p w:rsidR="00AE5C33" w:rsidRDefault="00A360BA">
            <w:r>
              <w:t>4962.</w:t>
            </w:r>
          </w:p>
        </w:tc>
        <w:tc>
          <w:tcPr>
            <w:tcW w:w="2880" w:type="dxa"/>
          </w:tcPr>
          <w:p w:rsidR="00AE5C33" w:rsidRDefault="00A360BA">
            <w:r>
              <w:t xml:space="preserve">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w:t>
            </w:r>
            <w:r>
              <w:lastRenderedPageBreak/>
              <w:t>Приморского края от 16.07.2019 и дополнительное решение Находкинского городского суда Приморского края от 01.08.2019);</w:t>
            </w:r>
          </w:p>
        </w:tc>
        <w:tc>
          <w:tcPr>
            <w:tcW w:w="2880" w:type="dxa"/>
          </w:tcPr>
          <w:p w:rsidR="00AE5C33" w:rsidRDefault="00A360BA">
            <w:r>
              <w:lastRenderedPageBreak/>
              <w:t>25.10.2019</w:t>
            </w:r>
          </w:p>
        </w:tc>
      </w:tr>
      <w:tr w:rsidR="00AE5C33">
        <w:tc>
          <w:tcPr>
            <w:tcW w:w="2880" w:type="dxa"/>
          </w:tcPr>
          <w:p w:rsidR="00AE5C33" w:rsidRDefault="00A360BA">
            <w:r>
              <w:lastRenderedPageBreak/>
              <w:t>4963.</w:t>
            </w:r>
          </w:p>
        </w:tc>
        <w:tc>
          <w:tcPr>
            <w:tcW w:w="2880" w:type="dxa"/>
          </w:tcPr>
          <w:p w:rsidR="00AE5C33" w:rsidRDefault="00A360BA">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2880" w:type="dxa"/>
          </w:tcPr>
          <w:p w:rsidR="00AE5C33" w:rsidRDefault="00A360BA">
            <w:r>
              <w:t>25.10.2019</w:t>
            </w:r>
          </w:p>
        </w:tc>
      </w:tr>
      <w:tr w:rsidR="00AE5C33">
        <w:tc>
          <w:tcPr>
            <w:tcW w:w="2880" w:type="dxa"/>
          </w:tcPr>
          <w:p w:rsidR="00AE5C33" w:rsidRDefault="00A360BA">
            <w:r>
              <w:t>4964.</w:t>
            </w:r>
          </w:p>
        </w:tc>
        <w:tc>
          <w:tcPr>
            <w:tcW w:w="2880" w:type="dxa"/>
          </w:tcPr>
          <w:p w:rsidR="00AE5C33" w:rsidRDefault="00A360BA">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4965.</w:t>
            </w:r>
          </w:p>
        </w:tc>
        <w:tc>
          <w:tcPr>
            <w:tcW w:w="2880" w:type="dxa"/>
          </w:tcPr>
          <w:p w:rsidR="00AE5C33" w:rsidRDefault="00A360BA">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4966.</w:t>
            </w:r>
          </w:p>
        </w:tc>
        <w:tc>
          <w:tcPr>
            <w:tcW w:w="2880" w:type="dxa"/>
          </w:tcPr>
          <w:p w:rsidR="00AE5C33" w:rsidRDefault="00A360BA">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496</w:t>
            </w:r>
            <w:r>
              <w:lastRenderedPageBreak/>
              <w:t>7.</w:t>
            </w:r>
          </w:p>
        </w:tc>
        <w:tc>
          <w:tcPr>
            <w:tcW w:w="2880" w:type="dxa"/>
          </w:tcPr>
          <w:p w:rsidR="00AE5C33" w:rsidRDefault="00A360BA">
            <w:r>
              <w:lastRenderedPageBreak/>
              <w:t xml:space="preserve">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w:t>
            </w:r>
            <w:r>
              <w:lastRenderedPageBreak/>
              <w:t>Россией жиды» (решение Сыктывкарского городского суда Республики Коми от 11.07.2019);</w:t>
            </w:r>
          </w:p>
        </w:tc>
        <w:tc>
          <w:tcPr>
            <w:tcW w:w="2880" w:type="dxa"/>
          </w:tcPr>
          <w:p w:rsidR="00AE5C33" w:rsidRDefault="00A360BA">
            <w:r>
              <w:lastRenderedPageBreak/>
              <w:t>25.10.201</w:t>
            </w:r>
            <w:r>
              <w:lastRenderedPageBreak/>
              <w:t>9</w:t>
            </w:r>
          </w:p>
        </w:tc>
      </w:tr>
      <w:tr w:rsidR="00AE5C33">
        <w:tc>
          <w:tcPr>
            <w:tcW w:w="2880" w:type="dxa"/>
          </w:tcPr>
          <w:p w:rsidR="00AE5C33" w:rsidRDefault="00A360BA">
            <w:r>
              <w:lastRenderedPageBreak/>
              <w:t>4968.</w:t>
            </w:r>
          </w:p>
        </w:tc>
        <w:tc>
          <w:tcPr>
            <w:tcW w:w="2880" w:type="dxa"/>
          </w:tcPr>
          <w:p w:rsidR="00AE5C33" w:rsidRDefault="00A360BA">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4969.</w:t>
            </w:r>
          </w:p>
        </w:tc>
        <w:tc>
          <w:tcPr>
            <w:tcW w:w="2880" w:type="dxa"/>
          </w:tcPr>
          <w:p w:rsidR="00AE5C33" w:rsidRDefault="00A360BA">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4970.</w:t>
            </w:r>
          </w:p>
        </w:tc>
        <w:tc>
          <w:tcPr>
            <w:tcW w:w="2880" w:type="dxa"/>
          </w:tcPr>
          <w:p w:rsidR="00AE5C33" w:rsidRDefault="00A360BA">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4971.</w:t>
            </w:r>
          </w:p>
        </w:tc>
        <w:tc>
          <w:tcPr>
            <w:tcW w:w="2880" w:type="dxa"/>
          </w:tcPr>
          <w:p w:rsidR="00AE5C33" w:rsidRDefault="00A360BA">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4972.</w:t>
            </w:r>
          </w:p>
        </w:tc>
        <w:tc>
          <w:tcPr>
            <w:tcW w:w="2880" w:type="dxa"/>
          </w:tcPr>
          <w:p w:rsidR="00AE5C33" w:rsidRDefault="00A360BA">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lastRenderedPageBreak/>
              <w:t>4973.</w:t>
            </w:r>
          </w:p>
        </w:tc>
        <w:tc>
          <w:tcPr>
            <w:tcW w:w="2880" w:type="dxa"/>
          </w:tcPr>
          <w:p w:rsidR="00AE5C33" w:rsidRDefault="00A360BA">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4974.</w:t>
            </w:r>
          </w:p>
        </w:tc>
        <w:tc>
          <w:tcPr>
            <w:tcW w:w="2880" w:type="dxa"/>
          </w:tcPr>
          <w:p w:rsidR="00AE5C33" w:rsidRDefault="00A360BA">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4975.</w:t>
            </w:r>
          </w:p>
        </w:tc>
        <w:tc>
          <w:tcPr>
            <w:tcW w:w="2880" w:type="dxa"/>
          </w:tcPr>
          <w:p w:rsidR="00AE5C33" w:rsidRDefault="00A360BA">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4976.</w:t>
            </w:r>
          </w:p>
        </w:tc>
        <w:tc>
          <w:tcPr>
            <w:tcW w:w="2880" w:type="dxa"/>
          </w:tcPr>
          <w:p w:rsidR="00AE5C33" w:rsidRDefault="00A360BA">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4977.</w:t>
            </w:r>
          </w:p>
        </w:tc>
        <w:tc>
          <w:tcPr>
            <w:tcW w:w="2880" w:type="dxa"/>
          </w:tcPr>
          <w:p w:rsidR="00AE5C33" w:rsidRDefault="00A360BA">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w:t>
            </w:r>
            <w:r>
              <w:lastRenderedPageBreak/>
              <w:t>78.</w:t>
            </w:r>
          </w:p>
        </w:tc>
        <w:tc>
          <w:tcPr>
            <w:tcW w:w="2880" w:type="dxa"/>
          </w:tcPr>
          <w:p w:rsidR="00AE5C33" w:rsidRDefault="00A360BA">
            <w:r>
              <w:lastRenderedPageBreak/>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AE5C33" w:rsidRDefault="00A360BA">
            <w:r>
              <w:lastRenderedPageBreak/>
              <w:t>25.10.</w:t>
            </w:r>
            <w:r>
              <w:lastRenderedPageBreak/>
              <w:t>2019</w:t>
            </w:r>
          </w:p>
        </w:tc>
      </w:tr>
      <w:tr w:rsidR="00AE5C33">
        <w:tc>
          <w:tcPr>
            <w:tcW w:w="2880" w:type="dxa"/>
          </w:tcPr>
          <w:p w:rsidR="00AE5C33" w:rsidRDefault="00A360BA">
            <w:r>
              <w:lastRenderedPageBreak/>
              <w:t>4979.</w:t>
            </w:r>
          </w:p>
        </w:tc>
        <w:tc>
          <w:tcPr>
            <w:tcW w:w="2880" w:type="dxa"/>
          </w:tcPr>
          <w:p w:rsidR="00AE5C33" w:rsidRDefault="00A360BA">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4980.</w:t>
            </w:r>
          </w:p>
        </w:tc>
        <w:tc>
          <w:tcPr>
            <w:tcW w:w="2880" w:type="dxa"/>
          </w:tcPr>
          <w:p w:rsidR="00AE5C33" w:rsidRDefault="00A360BA">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AE5C33" w:rsidRDefault="00A360BA">
            <w:r>
              <w:t>25.10.2019</w:t>
            </w:r>
          </w:p>
        </w:tc>
      </w:tr>
      <w:tr w:rsidR="00AE5C33">
        <w:tc>
          <w:tcPr>
            <w:tcW w:w="2880" w:type="dxa"/>
          </w:tcPr>
          <w:p w:rsidR="00AE5C33" w:rsidRDefault="00A360BA">
            <w:r>
              <w:t>4981.</w:t>
            </w:r>
          </w:p>
        </w:tc>
        <w:tc>
          <w:tcPr>
            <w:tcW w:w="2880" w:type="dxa"/>
          </w:tcPr>
          <w:p w:rsidR="00AE5C33" w:rsidRDefault="00A360BA">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AE5C33" w:rsidRDefault="00A360BA">
            <w:r>
              <w:t>25.10.2019</w:t>
            </w:r>
          </w:p>
        </w:tc>
      </w:tr>
      <w:tr w:rsidR="00AE5C33">
        <w:tc>
          <w:tcPr>
            <w:tcW w:w="2880" w:type="dxa"/>
          </w:tcPr>
          <w:p w:rsidR="00AE5C33" w:rsidRDefault="00A360BA">
            <w:r>
              <w:t>4982.</w:t>
            </w:r>
          </w:p>
        </w:tc>
        <w:tc>
          <w:tcPr>
            <w:tcW w:w="2880" w:type="dxa"/>
          </w:tcPr>
          <w:p w:rsidR="00AE5C33" w:rsidRDefault="00A360BA">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AE5C33" w:rsidRDefault="00A360BA">
            <w:r>
              <w:t>25.10.2019</w:t>
            </w:r>
          </w:p>
        </w:tc>
      </w:tr>
      <w:tr w:rsidR="00AE5C33">
        <w:tc>
          <w:tcPr>
            <w:tcW w:w="2880" w:type="dxa"/>
          </w:tcPr>
          <w:p w:rsidR="00AE5C33" w:rsidRDefault="00A360BA">
            <w:r>
              <w:t>4983.</w:t>
            </w:r>
          </w:p>
        </w:tc>
        <w:tc>
          <w:tcPr>
            <w:tcW w:w="2880" w:type="dxa"/>
          </w:tcPr>
          <w:p w:rsidR="00AE5C33" w:rsidRDefault="00A360BA">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AE5C33" w:rsidRDefault="00A360BA">
            <w:r>
              <w:t>25.10.2019</w:t>
            </w:r>
          </w:p>
        </w:tc>
      </w:tr>
      <w:tr w:rsidR="00AE5C33">
        <w:tc>
          <w:tcPr>
            <w:tcW w:w="2880" w:type="dxa"/>
          </w:tcPr>
          <w:p w:rsidR="00AE5C33" w:rsidRDefault="00A360BA">
            <w:r>
              <w:lastRenderedPageBreak/>
              <w:t>4984.</w:t>
            </w:r>
          </w:p>
        </w:tc>
        <w:tc>
          <w:tcPr>
            <w:tcW w:w="2880" w:type="dxa"/>
          </w:tcPr>
          <w:p w:rsidR="00AE5C33" w:rsidRDefault="00A360BA">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AE5C33" w:rsidRDefault="00A360BA">
            <w:r>
              <w:t>25.10.2019</w:t>
            </w:r>
          </w:p>
        </w:tc>
      </w:tr>
      <w:tr w:rsidR="00AE5C33">
        <w:tc>
          <w:tcPr>
            <w:tcW w:w="2880" w:type="dxa"/>
          </w:tcPr>
          <w:p w:rsidR="00AE5C33" w:rsidRDefault="00A360BA">
            <w:r>
              <w:t>4985.</w:t>
            </w:r>
          </w:p>
        </w:tc>
        <w:tc>
          <w:tcPr>
            <w:tcW w:w="2880" w:type="dxa"/>
          </w:tcPr>
          <w:p w:rsidR="00AE5C33" w:rsidRDefault="00A360BA">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AE5C33" w:rsidRDefault="00A360BA">
            <w:r>
              <w:t>18.11.2019</w:t>
            </w:r>
          </w:p>
        </w:tc>
      </w:tr>
      <w:tr w:rsidR="00AE5C33">
        <w:tc>
          <w:tcPr>
            <w:tcW w:w="2880" w:type="dxa"/>
          </w:tcPr>
          <w:p w:rsidR="00AE5C33" w:rsidRDefault="00A360BA">
            <w:r>
              <w:t>4986.</w:t>
            </w:r>
          </w:p>
        </w:tc>
        <w:tc>
          <w:tcPr>
            <w:tcW w:w="2880" w:type="dxa"/>
          </w:tcPr>
          <w:p w:rsidR="00AE5C33" w:rsidRDefault="00A360BA">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AE5C33" w:rsidRDefault="00A360BA">
            <w:r>
              <w:t>18.11.2019</w:t>
            </w:r>
          </w:p>
        </w:tc>
      </w:tr>
      <w:tr w:rsidR="00AE5C33">
        <w:tc>
          <w:tcPr>
            <w:tcW w:w="2880" w:type="dxa"/>
          </w:tcPr>
          <w:p w:rsidR="00AE5C33" w:rsidRDefault="00A360BA">
            <w:r>
              <w:t>4987.</w:t>
            </w:r>
          </w:p>
        </w:tc>
        <w:tc>
          <w:tcPr>
            <w:tcW w:w="2880" w:type="dxa"/>
          </w:tcPr>
          <w:p w:rsidR="00AE5C33" w:rsidRDefault="00A360BA">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AE5C33" w:rsidRDefault="00A360BA">
            <w:r>
              <w:t>18.11.2019</w:t>
            </w:r>
          </w:p>
        </w:tc>
      </w:tr>
      <w:tr w:rsidR="00AE5C33">
        <w:tc>
          <w:tcPr>
            <w:tcW w:w="2880" w:type="dxa"/>
          </w:tcPr>
          <w:p w:rsidR="00AE5C33" w:rsidRDefault="00A360BA">
            <w:r>
              <w:t>4988.</w:t>
            </w:r>
          </w:p>
        </w:tc>
        <w:tc>
          <w:tcPr>
            <w:tcW w:w="2880" w:type="dxa"/>
          </w:tcPr>
          <w:p w:rsidR="00AE5C33" w:rsidRDefault="00A360BA">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AE5C33" w:rsidRDefault="00A360BA">
            <w:r>
              <w:t>18.11.2019</w:t>
            </w:r>
          </w:p>
        </w:tc>
      </w:tr>
      <w:tr w:rsidR="00AE5C33">
        <w:tc>
          <w:tcPr>
            <w:tcW w:w="2880" w:type="dxa"/>
          </w:tcPr>
          <w:p w:rsidR="00AE5C33" w:rsidRDefault="00A360BA">
            <w:r>
              <w:t>49</w:t>
            </w:r>
            <w:r>
              <w:lastRenderedPageBreak/>
              <w:t>89.</w:t>
            </w:r>
          </w:p>
        </w:tc>
        <w:tc>
          <w:tcPr>
            <w:tcW w:w="2880" w:type="dxa"/>
          </w:tcPr>
          <w:p w:rsidR="00AE5C33" w:rsidRDefault="00A360BA">
            <w:r>
              <w:lastRenderedPageBreak/>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w:t>
            </w:r>
            <w:r>
              <w:lastRenderedPageBreak/>
              <w:t>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AE5C33" w:rsidRDefault="00A360BA">
            <w:r>
              <w:lastRenderedPageBreak/>
              <w:t>26.11.</w:t>
            </w:r>
            <w:r>
              <w:lastRenderedPageBreak/>
              <w:t>2019</w:t>
            </w:r>
          </w:p>
        </w:tc>
      </w:tr>
      <w:tr w:rsidR="00AE5C33">
        <w:tc>
          <w:tcPr>
            <w:tcW w:w="2880" w:type="dxa"/>
          </w:tcPr>
          <w:p w:rsidR="00AE5C33" w:rsidRDefault="00A360BA">
            <w:r>
              <w:lastRenderedPageBreak/>
              <w:t>4990.</w:t>
            </w:r>
          </w:p>
        </w:tc>
        <w:tc>
          <w:tcPr>
            <w:tcW w:w="2880" w:type="dxa"/>
          </w:tcPr>
          <w:p w:rsidR="00AE5C33" w:rsidRDefault="00A360BA">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AE5C33" w:rsidRDefault="00A360BA">
            <w:r>
              <w:t>26.11.2019</w:t>
            </w:r>
          </w:p>
        </w:tc>
      </w:tr>
      <w:tr w:rsidR="00AE5C33">
        <w:tc>
          <w:tcPr>
            <w:tcW w:w="2880" w:type="dxa"/>
          </w:tcPr>
          <w:p w:rsidR="00AE5C33" w:rsidRDefault="00A360BA">
            <w:r>
              <w:t>4991.</w:t>
            </w:r>
          </w:p>
        </w:tc>
        <w:tc>
          <w:tcPr>
            <w:tcW w:w="2880" w:type="dxa"/>
          </w:tcPr>
          <w:p w:rsidR="00AE5C33" w:rsidRDefault="00A360BA">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AE5C33" w:rsidRDefault="00A360BA">
            <w:r>
              <w:t>26.11.2019</w:t>
            </w:r>
          </w:p>
        </w:tc>
      </w:tr>
      <w:tr w:rsidR="00AE5C33">
        <w:tc>
          <w:tcPr>
            <w:tcW w:w="2880" w:type="dxa"/>
          </w:tcPr>
          <w:p w:rsidR="00AE5C33" w:rsidRDefault="00A360BA">
            <w:r>
              <w:t>4992.</w:t>
            </w:r>
          </w:p>
        </w:tc>
        <w:tc>
          <w:tcPr>
            <w:tcW w:w="2880" w:type="dxa"/>
          </w:tcPr>
          <w:p w:rsidR="00AE5C33" w:rsidRDefault="00A360BA">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AE5C33" w:rsidRDefault="00A360BA">
            <w:r>
              <w:t>26.11.2019</w:t>
            </w:r>
          </w:p>
        </w:tc>
      </w:tr>
      <w:tr w:rsidR="00AE5C33">
        <w:tc>
          <w:tcPr>
            <w:tcW w:w="2880" w:type="dxa"/>
          </w:tcPr>
          <w:p w:rsidR="00AE5C33" w:rsidRDefault="00A360BA">
            <w:r>
              <w:t>4993.</w:t>
            </w:r>
          </w:p>
        </w:tc>
        <w:tc>
          <w:tcPr>
            <w:tcW w:w="2880" w:type="dxa"/>
          </w:tcPr>
          <w:p w:rsidR="00AE5C33" w:rsidRDefault="00A360BA">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AE5C33" w:rsidRDefault="00A360BA">
            <w:r>
              <w:t>26.11.2019</w:t>
            </w:r>
          </w:p>
        </w:tc>
      </w:tr>
      <w:tr w:rsidR="00AE5C33">
        <w:tc>
          <w:tcPr>
            <w:tcW w:w="2880" w:type="dxa"/>
          </w:tcPr>
          <w:p w:rsidR="00AE5C33" w:rsidRDefault="00A360BA">
            <w:r>
              <w:t>4</w:t>
            </w:r>
            <w:r>
              <w:lastRenderedPageBreak/>
              <w:t>994.</w:t>
            </w:r>
          </w:p>
        </w:tc>
        <w:tc>
          <w:tcPr>
            <w:tcW w:w="2880" w:type="dxa"/>
          </w:tcPr>
          <w:p w:rsidR="00AE5C33" w:rsidRDefault="00A360BA">
            <w:r>
              <w:lastRenderedPageBreak/>
              <w:t xml:space="preserve">Информационный материал – аудиозапись с текстом песни «Qur March» (Наш марш», исполнитель «Molot»,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2880" w:type="dxa"/>
          </w:tcPr>
          <w:p w:rsidR="00AE5C33" w:rsidRDefault="00A360BA">
            <w:r>
              <w:lastRenderedPageBreak/>
              <w:t>26.</w:t>
            </w:r>
            <w:r>
              <w:lastRenderedPageBreak/>
              <w:t>11.2019</w:t>
            </w:r>
          </w:p>
        </w:tc>
      </w:tr>
      <w:tr w:rsidR="00AE5C33">
        <w:tc>
          <w:tcPr>
            <w:tcW w:w="2880" w:type="dxa"/>
          </w:tcPr>
          <w:p w:rsidR="00AE5C33" w:rsidRDefault="00A360BA">
            <w:r>
              <w:lastRenderedPageBreak/>
              <w:t>4995.</w:t>
            </w:r>
          </w:p>
        </w:tc>
        <w:tc>
          <w:tcPr>
            <w:tcW w:w="2880" w:type="dxa"/>
          </w:tcPr>
          <w:p w:rsidR="00AE5C33" w:rsidRDefault="00A360BA">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2880" w:type="dxa"/>
          </w:tcPr>
          <w:p w:rsidR="00AE5C33" w:rsidRDefault="00A360BA">
            <w:r>
              <w:t>26.11.2019</w:t>
            </w:r>
          </w:p>
        </w:tc>
      </w:tr>
      <w:tr w:rsidR="00AE5C33">
        <w:tc>
          <w:tcPr>
            <w:tcW w:w="2880" w:type="dxa"/>
          </w:tcPr>
          <w:p w:rsidR="00AE5C33" w:rsidRDefault="00A360BA">
            <w:r>
              <w:t>4996.</w:t>
            </w:r>
          </w:p>
        </w:tc>
        <w:tc>
          <w:tcPr>
            <w:tcW w:w="2880" w:type="dxa"/>
          </w:tcPr>
          <w:p w:rsidR="00AE5C33" w:rsidRDefault="00A360BA">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AE5C33" w:rsidRDefault="00A360BA">
            <w:r>
              <w:t>26.11.2019</w:t>
            </w:r>
          </w:p>
        </w:tc>
      </w:tr>
      <w:tr w:rsidR="00AE5C33">
        <w:tc>
          <w:tcPr>
            <w:tcW w:w="2880" w:type="dxa"/>
          </w:tcPr>
          <w:p w:rsidR="00AE5C33" w:rsidRDefault="00A360BA">
            <w:r>
              <w:t>4997.</w:t>
            </w:r>
          </w:p>
        </w:tc>
        <w:tc>
          <w:tcPr>
            <w:tcW w:w="2880" w:type="dxa"/>
          </w:tcPr>
          <w:p w:rsidR="00AE5C33" w:rsidRDefault="00A360BA">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2880" w:type="dxa"/>
          </w:tcPr>
          <w:p w:rsidR="00AE5C33" w:rsidRDefault="00A360BA">
            <w:r>
              <w:t>26.11.2019</w:t>
            </w:r>
          </w:p>
        </w:tc>
      </w:tr>
      <w:tr w:rsidR="00AE5C33">
        <w:tc>
          <w:tcPr>
            <w:tcW w:w="2880" w:type="dxa"/>
          </w:tcPr>
          <w:p w:rsidR="00AE5C33" w:rsidRDefault="00A360BA">
            <w:r>
              <w:t>4998.</w:t>
            </w:r>
          </w:p>
        </w:tc>
        <w:tc>
          <w:tcPr>
            <w:tcW w:w="2880" w:type="dxa"/>
          </w:tcPr>
          <w:p w:rsidR="00AE5C33" w:rsidRDefault="00A360BA">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AE5C33" w:rsidRDefault="00A360BA">
            <w:r>
              <w:t>26.11.2019</w:t>
            </w:r>
          </w:p>
        </w:tc>
      </w:tr>
      <w:tr w:rsidR="00AE5C33">
        <w:tc>
          <w:tcPr>
            <w:tcW w:w="2880" w:type="dxa"/>
          </w:tcPr>
          <w:p w:rsidR="00AE5C33" w:rsidRDefault="00A360BA">
            <w:r>
              <w:t>4</w:t>
            </w:r>
            <w:r>
              <w:lastRenderedPageBreak/>
              <w:t>999.</w:t>
            </w:r>
          </w:p>
        </w:tc>
        <w:tc>
          <w:tcPr>
            <w:tcW w:w="2880" w:type="dxa"/>
          </w:tcPr>
          <w:p w:rsidR="00AE5C33" w:rsidRDefault="00A360BA">
            <w:r>
              <w:lastRenderedPageBreak/>
              <w:t xml:space="preserve">Текстовый документ под названием: «Терроризм», антиклерикализм, социализм, революции», изготовленный </w:t>
            </w:r>
            <w:r>
              <w:lastRenderedPageBreak/>
              <w:t>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AE5C33" w:rsidRDefault="00A360BA">
            <w:r>
              <w:lastRenderedPageBreak/>
              <w:t>26.</w:t>
            </w:r>
            <w:r>
              <w:lastRenderedPageBreak/>
              <w:t>11.2019</w:t>
            </w:r>
          </w:p>
        </w:tc>
      </w:tr>
      <w:tr w:rsidR="00AE5C33">
        <w:tc>
          <w:tcPr>
            <w:tcW w:w="2880" w:type="dxa"/>
          </w:tcPr>
          <w:p w:rsidR="00AE5C33" w:rsidRDefault="00A360BA">
            <w:r>
              <w:lastRenderedPageBreak/>
              <w:t>5000.</w:t>
            </w:r>
          </w:p>
        </w:tc>
        <w:tc>
          <w:tcPr>
            <w:tcW w:w="2880" w:type="dxa"/>
          </w:tcPr>
          <w:p w:rsidR="00AE5C33" w:rsidRDefault="00A360BA">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AE5C33" w:rsidRDefault="00A360BA">
            <w:r>
              <w:t>09.12.2019</w:t>
            </w:r>
          </w:p>
        </w:tc>
      </w:tr>
      <w:tr w:rsidR="00AE5C33">
        <w:tc>
          <w:tcPr>
            <w:tcW w:w="2880" w:type="dxa"/>
          </w:tcPr>
          <w:p w:rsidR="00AE5C33" w:rsidRDefault="00A360BA">
            <w:r>
              <w:t>5001.</w:t>
            </w:r>
          </w:p>
        </w:tc>
        <w:tc>
          <w:tcPr>
            <w:tcW w:w="2880" w:type="dxa"/>
          </w:tcPr>
          <w:p w:rsidR="00AE5C33" w:rsidRDefault="00A360BA">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AE5C33" w:rsidRDefault="00A360BA">
            <w:r>
              <w:t>09.12.2019</w:t>
            </w:r>
          </w:p>
        </w:tc>
      </w:tr>
      <w:tr w:rsidR="00AE5C33">
        <w:tc>
          <w:tcPr>
            <w:tcW w:w="2880" w:type="dxa"/>
          </w:tcPr>
          <w:p w:rsidR="00AE5C33" w:rsidRDefault="00A360BA">
            <w:r>
              <w:t>5002.</w:t>
            </w:r>
          </w:p>
        </w:tc>
        <w:tc>
          <w:tcPr>
            <w:tcW w:w="2880" w:type="dxa"/>
          </w:tcPr>
          <w:p w:rsidR="00AE5C33" w:rsidRDefault="00A360BA">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AE5C33" w:rsidRDefault="00A360BA">
            <w:r>
              <w:t>09.12.2019</w:t>
            </w:r>
          </w:p>
        </w:tc>
      </w:tr>
      <w:tr w:rsidR="00AE5C33">
        <w:tc>
          <w:tcPr>
            <w:tcW w:w="2880" w:type="dxa"/>
          </w:tcPr>
          <w:p w:rsidR="00AE5C33" w:rsidRDefault="00A360BA">
            <w:r>
              <w:t>5003.</w:t>
            </w:r>
          </w:p>
        </w:tc>
        <w:tc>
          <w:tcPr>
            <w:tcW w:w="2880" w:type="dxa"/>
          </w:tcPr>
          <w:p w:rsidR="00AE5C33" w:rsidRDefault="00A360BA">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2880" w:type="dxa"/>
          </w:tcPr>
          <w:p w:rsidR="00AE5C33" w:rsidRDefault="00A360BA">
            <w:r>
              <w:t>09.12.2019</w:t>
            </w:r>
          </w:p>
        </w:tc>
      </w:tr>
      <w:tr w:rsidR="00AE5C33">
        <w:tc>
          <w:tcPr>
            <w:tcW w:w="2880" w:type="dxa"/>
          </w:tcPr>
          <w:p w:rsidR="00AE5C33" w:rsidRDefault="00A360BA">
            <w:r>
              <w:lastRenderedPageBreak/>
              <w:t>5004.</w:t>
            </w:r>
          </w:p>
        </w:tc>
        <w:tc>
          <w:tcPr>
            <w:tcW w:w="2880" w:type="dxa"/>
          </w:tcPr>
          <w:p w:rsidR="00AE5C33" w:rsidRDefault="00A360BA">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AE5C33" w:rsidRDefault="00A360BA">
            <w:r>
              <w:t>24.12.2019</w:t>
            </w:r>
          </w:p>
        </w:tc>
      </w:tr>
      <w:tr w:rsidR="00AE5C33">
        <w:tc>
          <w:tcPr>
            <w:tcW w:w="2880" w:type="dxa"/>
          </w:tcPr>
          <w:p w:rsidR="00AE5C33" w:rsidRDefault="00A360BA">
            <w:r>
              <w:t>5005.</w:t>
            </w:r>
          </w:p>
        </w:tc>
        <w:tc>
          <w:tcPr>
            <w:tcW w:w="2880" w:type="dxa"/>
          </w:tcPr>
          <w:p w:rsidR="00AE5C33" w:rsidRDefault="00A360BA">
            <w:r>
              <w:t>Видеозапись «КАЗАКИ-ВРАГИ РОССИИ», размещенная в сети Интернет (решение Советского районного суда г. Тулы от 11.11.2019);</w:t>
            </w:r>
          </w:p>
        </w:tc>
        <w:tc>
          <w:tcPr>
            <w:tcW w:w="2880" w:type="dxa"/>
          </w:tcPr>
          <w:p w:rsidR="00AE5C33" w:rsidRDefault="00A360BA">
            <w:r>
              <w:t>16.01.2020</w:t>
            </w:r>
          </w:p>
        </w:tc>
      </w:tr>
      <w:tr w:rsidR="00AE5C33">
        <w:tc>
          <w:tcPr>
            <w:tcW w:w="2880" w:type="dxa"/>
          </w:tcPr>
          <w:p w:rsidR="00AE5C33" w:rsidRDefault="00A360BA">
            <w:r>
              <w:t>5006.</w:t>
            </w:r>
          </w:p>
        </w:tc>
        <w:tc>
          <w:tcPr>
            <w:tcW w:w="2880" w:type="dxa"/>
          </w:tcPr>
          <w:p w:rsidR="00AE5C33" w:rsidRDefault="00A360BA">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2880" w:type="dxa"/>
          </w:tcPr>
          <w:p w:rsidR="00AE5C33" w:rsidRDefault="00A360BA">
            <w:r>
              <w:t>06.02.2020</w:t>
            </w:r>
          </w:p>
        </w:tc>
      </w:tr>
      <w:tr w:rsidR="00AE5C33">
        <w:tc>
          <w:tcPr>
            <w:tcW w:w="2880" w:type="dxa"/>
          </w:tcPr>
          <w:p w:rsidR="00AE5C33" w:rsidRDefault="00A360BA">
            <w:r>
              <w:t>5007.</w:t>
            </w:r>
          </w:p>
        </w:tc>
        <w:tc>
          <w:tcPr>
            <w:tcW w:w="2880" w:type="dxa"/>
          </w:tcPr>
          <w:p w:rsidR="00AE5C33" w:rsidRDefault="00A360BA">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2880" w:type="dxa"/>
          </w:tcPr>
          <w:p w:rsidR="00AE5C33" w:rsidRDefault="00A360BA">
            <w:r>
              <w:t>06.02.2020</w:t>
            </w:r>
          </w:p>
        </w:tc>
      </w:tr>
      <w:tr w:rsidR="00AE5C33">
        <w:tc>
          <w:tcPr>
            <w:tcW w:w="2880" w:type="dxa"/>
          </w:tcPr>
          <w:p w:rsidR="00AE5C33" w:rsidRDefault="00A360BA">
            <w:r>
              <w:t>5008.</w:t>
            </w:r>
          </w:p>
        </w:tc>
        <w:tc>
          <w:tcPr>
            <w:tcW w:w="2880" w:type="dxa"/>
          </w:tcPr>
          <w:p w:rsidR="00AE5C33" w:rsidRDefault="00A360BA">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2880" w:type="dxa"/>
          </w:tcPr>
          <w:p w:rsidR="00AE5C33" w:rsidRDefault="00A360BA">
            <w:r>
              <w:t>06.02.2020</w:t>
            </w:r>
          </w:p>
        </w:tc>
      </w:tr>
      <w:tr w:rsidR="00AE5C33">
        <w:tc>
          <w:tcPr>
            <w:tcW w:w="2880" w:type="dxa"/>
          </w:tcPr>
          <w:p w:rsidR="00AE5C33" w:rsidRDefault="00A360BA">
            <w:r>
              <w:t>50</w:t>
            </w:r>
            <w:r>
              <w:lastRenderedPageBreak/>
              <w:t>09.</w:t>
            </w:r>
          </w:p>
        </w:tc>
        <w:tc>
          <w:tcPr>
            <w:tcW w:w="2880" w:type="dxa"/>
          </w:tcPr>
          <w:p w:rsidR="00AE5C33" w:rsidRDefault="00A360BA">
            <w:r>
              <w:lastRenderedPageBreak/>
              <w:t xml:space="preserve">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2880" w:type="dxa"/>
          </w:tcPr>
          <w:p w:rsidR="00AE5C33" w:rsidRDefault="00A360BA">
            <w:r>
              <w:lastRenderedPageBreak/>
              <w:t>20.02.</w:t>
            </w:r>
            <w:r>
              <w:lastRenderedPageBreak/>
              <w:t>2020</w:t>
            </w:r>
          </w:p>
        </w:tc>
      </w:tr>
      <w:tr w:rsidR="00AE5C33">
        <w:tc>
          <w:tcPr>
            <w:tcW w:w="2880" w:type="dxa"/>
          </w:tcPr>
          <w:p w:rsidR="00AE5C33" w:rsidRDefault="00A360BA">
            <w:r>
              <w:lastRenderedPageBreak/>
              <w:t>5010.</w:t>
            </w:r>
          </w:p>
        </w:tc>
        <w:tc>
          <w:tcPr>
            <w:tcW w:w="2880" w:type="dxa"/>
          </w:tcPr>
          <w:p w:rsidR="00AE5C33" w:rsidRDefault="00A360BA">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AE5C33" w:rsidRDefault="00A360BA">
            <w:r>
              <w:t>10.03.2020</w:t>
            </w:r>
          </w:p>
        </w:tc>
      </w:tr>
      <w:tr w:rsidR="00AE5C33">
        <w:tc>
          <w:tcPr>
            <w:tcW w:w="2880" w:type="dxa"/>
          </w:tcPr>
          <w:p w:rsidR="00AE5C33" w:rsidRDefault="00A360BA">
            <w:r>
              <w:t>5011.</w:t>
            </w:r>
          </w:p>
        </w:tc>
        <w:tc>
          <w:tcPr>
            <w:tcW w:w="2880" w:type="dxa"/>
          </w:tcPr>
          <w:p w:rsidR="00AE5C33" w:rsidRDefault="00A360BA">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AE5C33" w:rsidRDefault="00A360BA">
            <w:r>
              <w:t>10.03.2020</w:t>
            </w:r>
          </w:p>
        </w:tc>
      </w:tr>
      <w:tr w:rsidR="00AE5C33">
        <w:tc>
          <w:tcPr>
            <w:tcW w:w="2880" w:type="dxa"/>
          </w:tcPr>
          <w:p w:rsidR="00AE5C33" w:rsidRDefault="00A360BA">
            <w:r>
              <w:t>5012.</w:t>
            </w:r>
          </w:p>
        </w:tc>
        <w:tc>
          <w:tcPr>
            <w:tcW w:w="2880" w:type="dxa"/>
          </w:tcPr>
          <w:p w:rsidR="00AE5C33" w:rsidRDefault="00A360BA">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AE5C33" w:rsidRDefault="00A360BA">
            <w:r>
              <w:t>10.03.2020</w:t>
            </w:r>
          </w:p>
        </w:tc>
      </w:tr>
      <w:tr w:rsidR="00AE5C33">
        <w:tc>
          <w:tcPr>
            <w:tcW w:w="2880" w:type="dxa"/>
          </w:tcPr>
          <w:p w:rsidR="00AE5C33" w:rsidRDefault="00A360BA">
            <w:r>
              <w:t>50</w:t>
            </w:r>
            <w:r>
              <w:lastRenderedPageBreak/>
              <w:t>13.</w:t>
            </w:r>
          </w:p>
        </w:tc>
        <w:tc>
          <w:tcPr>
            <w:tcW w:w="2880" w:type="dxa"/>
          </w:tcPr>
          <w:p w:rsidR="00AE5C33" w:rsidRDefault="00A360BA">
            <w:r>
              <w:lastRenderedPageBreak/>
              <w:t xml:space="preserve">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AE5C33" w:rsidRDefault="00A360BA">
            <w:r>
              <w:lastRenderedPageBreak/>
              <w:t>10.03.</w:t>
            </w:r>
            <w:r>
              <w:lastRenderedPageBreak/>
              <w:t>2020</w:t>
            </w:r>
          </w:p>
        </w:tc>
      </w:tr>
      <w:tr w:rsidR="00AE5C33">
        <w:tc>
          <w:tcPr>
            <w:tcW w:w="2880" w:type="dxa"/>
          </w:tcPr>
          <w:p w:rsidR="00AE5C33" w:rsidRDefault="00A360BA">
            <w:r>
              <w:lastRenderedPageBreak/>
              <w:t>5014.</w:t>
            </w:r>
          </w:p>
        </w:tc>
        <w:tc>
          <w:tcPr>
            <w:tcW w:w="2880" w:type="dxa"/>
          </w:tcPr>
          <w:p w:rsidR="00AE5C33" w:rsidRDefault="00A360BA">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AE5C33" w:rsidRDefault="00A360BA">
            <w:r>
              <w:t>10.03.2020</w:t>
            </w:r>
          </w:p>
        </w:tc>
      </w:tr>
      <w:tr w:rsidR="00AE5C33">
        <w:tc>
          <w:tcPr>
            <w:tcW w:w="2880" w:type="dxa"/>
          </w:tcPr>
          <w:p w:rsidR="00AE5C33" w:rsidRDefault="00A360BA">
            <w:r>
              <w:t>5015.</w:t>
            </w:r>
          </w:p>
        </w:tc>
        <w:tc>
          <w:tcPr>
            <w:tcW w:w="2880" w:type="dxa"/>
          </w:tcPr>
          <w:p w:rsidR="00AE5C33" w:rsidRDefault="00A360BA">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AE5C33" w:rsidRDefault="00A360BA">
            <w:r>
              <w:t>23.03.2020</w:t>
            </w:r>
          </w:p>
        </w:tc>
      </w:tr>
      <w:tr w:rsidR="00AE5C33">
        <w:tc>
          <w:tcPr>
            <w:tcW w:w="2880" w:type="dxa"/>
          </w:tcPr>
          <w:p w:rsidR="00AE5C33" w:rsidRDefault="00A360BA">
            <w:r>
              <w:t>5016.</w:t>
            </w:r>
          </w:p>
        </w:tc>
        <w:tc>
          <w:tcPr>
            <w:tcW w:w="2880" w:type="dxa"/>
          </w:tcPr>
          <w:p w:rsidR="00AE5C33" w:rsidRDefault="00A360BA">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AE5C33" w:rsidRDefault="00A360BA">
            <w:r>
              <w:t>23.03.2020</w:t>
            </w:r>
          </w:p>
        </w:tc>
      </w:tr>
      <w:tr w:rsidR="00AE5C33">
        <w:tc>
          <w:tcPr>
            <w:tcW w:w="2880" w:type="dxa"/>
          </w:tcPr>
          <w:p w:rsidR="00AE5C33" w:rsidRDefault="00A360BA">
            <w:r>
              <w:lastRenderedPageBreak/>
              <w:t>5017.</w:t>
            </w:r>
          </w:p>
        </w:tc>
        <w:tc>
          <w:tcPr>
            <w:tcW w:w="2880" w:type="dxa"/>
          </w:tcPr>
          <w:p w:rsidR="00AE5C33" w:rsidRDefault="00A360BA">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2880" w:type="dxa"/>
          </w:tcPr>
          <w:p w:rsidR="00AE5C33" w:rsidRDefault="00A360BA">
            <w:r>
              <w:t>23.03.2020</w:t>
            </w:r>
          </w:p>
        </w:tc>
      </w:tr>
      <w:tr w:rsidR="00AE5C33">
        <w:tc>
          <w:tcPr>
            <w:tcW w:w="2880" w:type="dxa"/>
          </w:tcPr>
          <w:p w:rsidR="00AE5C33" w:rsidRDefault="00A360BA">
            <w:r>
              <w:t>5018.</w:t>
            </w:r>
          </w:p>
        </w:tc>
        <w:tc>
          <w:tcPr>
            <w:tcW w:w="2880" w:type="dxa"/>
          </w:tcPr>
          <w:p w:rsidR="00AE5C33" w:rsidRDefault="00A360BA">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AE5C33" w:rsidRDefault="00A360BA">
            <w:r>
              <w:t>01.04.2020</w:t>
            </w:r>
          </w:p>
        </w:tc>
      </w:tr>
      <w:tr w:rsidR="00AE5C33">
        <w:tc>
          <w:tcPr>
            <w:tcW w:w="2880" w:type="dxa"/>
          </w:tcPr>
          <w:p w:rsidR="00AE5C33" w:rsidRDefault="00A360BA">
            <w:r>
              <w:t>5019.</w:t>
            </w:r>
          </w:p>
        </w:tc>
        <w:tc>
          <w:tcPr>
            <w:tcW w:w="2880" w:type="dxa"/>
          </w:tcPr>
          <w:p w:rsidR="00AE5C33" w:rsidRDefault="00A360BA">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2880" w:type="dxa"/>
          </w:tcPr>
          <w:p w:rsidR="00AE5C33" w:rsidRDefault="00A360BA">
            <w:r>
              <w:t>15.04.2020</w:t>
            </w:r>
          </w:p>
        </w:tc>
      </w:tr>
      <w:tr w:rsidR="00AE5C33">
        <w:tc>
          <w:tcPr>
            <w:tcW w:w="2880" w:type="dxa"/>
          </w:tcPr>
          <w:p w:rsidR="00AE5C33" w:rsidRDefault="00A360BA">
            <w:r>
              <w:t>5020.</w:t>
            </w:r>
          </w:p>
        </w:tc>
        <w:tc>
          <w:tcPr>
            <w:tcW w:w="2880" w:type="dxa"/>
          </w:tcPr>
          <w:p w:rsidR="00AE5C33" w:rsidRDefault="00A360BA">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2880" w:type="dxa"/>
          </w:tcPr>
          <w:p w:rsidR="00AE5C33" w:rsidRDefault="00A360BA">
            <w:r>
              <w:t>15.04.2020</w:t>
            </w:r>
          </w:p>
        </w:tc>
      </w:tr>
      <w:tr w:rsidR="00AE5C33">
        <w:tc>
          <w:tcPr>
            <w:tcW w:w="2880" w:type="dxa"/>
          </w:tcPr>
          <w:p w:rsidR="00AE5C33" w:rsidRDefault="00A360BA">
            <w:r>
              <w:t>5021.</w:t>
            </w:r>
          </w:p>
        </w:tc>
        <w:tc>
          <w:tcPr>
            <w:tcW w:w="2880" w:type="dxa"/>
          </w:tcPr>
          <w:p w:rsidR="00AE5C33" w:rsidRDefault="00A360BA">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2880" w:type="dxa"/>
          </w:tcPr>
          <w:p w:rsidR="00AE5C33" w:rsidRDefault="00A360BA">
            <w:r>
              <w:t>15.04.2020</w:t>
            </w:r>
          </w:p>
        </w:tc>
      </w:tr>
      <w:tr w:rsidR="00AE5C33">
        <w:tc>
          <w:tcPr>
            <w:tcW w:w="2880" w:type="dxa"/>
          </w:tcPr>
          <w:p w:rsidR="00AE5C33" w:rsidRDefault="00A360BA">
            <w:r>
              <w:t>5</w:t>
            </w:r>
            <w:r>
              <w:lastRenderedPageBreak/>
              <w:t>022.</w:t>
            </w:r>
          </w:p>
        </w:tc>
        <w:tc>
          <w:tcPr>
            <w:tcW w:w="2880" w:type="dxa"/>
          </w:tcPr>
          <w:p w:rsidR="00AE5C33" w:rsidRDefault="00A360BA">
            <w:r>
              <w:lastRenderedPageBreak/>
              <w:t xml:space="preserve">Аудиозапись под названием «Слушай экзорцист - нож мой лучший друг» продолжительностью от 2 минут 21 </w:t>
            </w:r>
            <w:r>
              <w:lastRenderedPageBreak/>
              <w:t>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AE5C33" w:rsidRDefault="00A360BA">
            <w:r>
              <w:lastRenderedPageBreak/>
              <w:t>15.</w:t>
            </w:r>
            <w:r>
              <w:lastRenderedPageBreak/>
              <w:t>04.2020</w:t>
            </w:r>
          </w:p>
        </w:tc>
      </w:tr>
      <w:tr w:rsidR="00AE5C33">
        <w:tc>
          <w:tcPr>
            <w:tcW w:w="2880" w:type="dxa"/>
          </w:tcPr>
          <w:p w:rsidR="00AE5C33" w:rsidRDefault="00A360BA">
            <w:r>
              <w:lastRenderedPageBreak/>
              <w:t>5023.</w:t>
            </w:r>
          </w:p>
        </w:tc>
        <w:tc>
          <w:tcPr>
            <w:tcW w:w="2880" w:type="dxa"/>
          </w:tcPr>
          <w:p w:rsidR="00AE5C33" w:rsidRDefault="00A360BA">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2880" w:type="dxa"/>
          </w:tcPr>
          <w:p w:rsidR="00AE5C33" w:rsidRDefault="00A360BA">
            <w:r>
              <w:t>15.04.2020</w:t>
            </w:r>
          </w:p>
        </w:tc>
      </w:tr>
      <w:tr w:rsidR="00AE5C33">
        <w:tc>
          <w:tcPr>
            <w:tcW w:w="2880" w:type="dxa"/>
          </w:tcPr>
          <w:p w:rsidR="00AE5C33" w:rsidRDefault="00A360BA">
            <w:r>
              <w:t>5024.</w:t>
            </w:r>
          </w:p>
        </w:tc>
        <w:tc>
          <w:tcPr>
            <w:tcW w:w="2880" w:type="dxa"/>
          </w:tcPr>
          <w:p w:rsidR="00AE5C33" w:rsidRDefault="00A360BA">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2880" w:type="dxa"/>
          </w:tcPr>
          <w:p w:rsidR="00AE5C33" w:rsidRDefault="00A360BA">
            <w:r>
              <w:t>15.04.2020</w:t>
            </w:r>
          </w:p>
        </w:tc>
      </w:tr>
      <w:tr w:rsidR="00AE5C33">
        <w:tc>
          <w:tcPr>
            <w:tcW w:w="2880" w:type="dxa"/>
          </w:tcPr>
          <w:p w:rsidR="00AE5C33" w:rsidRDefault="00A360BA">
            <w:r>
              <w:t>5025.</w:t>
            </w:r>
          </w:p>
        </w:tc>
        <w:tc>
          <w:tcPr>
            <w:tcW w:w="2880" w:type="dxa"/>
          </w:tcPr>
          <w:p w:rsidR="00AE5C33" w:rsidRDefault="00A360BA">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AE5C33" w:rsidRDefault="00A360BA">
            <w:r>
              <w:t>15.04.2020</w:t>
            </w:r>
          </w:p>
        </w:tc>
      </w:tr>
      <w:tr w:rsidR="00AE5C33">
        <w:tc>
          <w:tcPr>
            <w:tcW w:w="2880" w:type="dxa"/>
          </w:tcPr>
          <w:p w:rsidR="00AE5C33" w:rsidRDefault="00A360BA">
            <w:r>
              <w:t>5026.</w:t>
            </w:r>
          </w:p>
        </w:tc>
        <w:tc>
          <w:tcPr>
            <w:tcW w:w="2880" w:type="dxa"/>
          </w:tcPr>
          <w:p w:rsidR="00AE5C33" w:rsidRDefault="00A360BA">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AE5C33" w:rsidRDefault="00A360BA">
            <w:r>
              <w:t>06.05.2020</w:t>
            </w:r>
          </w:p>
        </w:tc>
      </w:tr>
      <w:tr w:rsidR="00AE5C33">
        <w:tc>
          <w:tcPr>
            <w:tcW w:w="2880" w:type="dxa"/>
          </w:tcPr>
          <w:p w:rsidR="00AE5C33" w:rsidRDefault="00A360BA">
            <w:r>
              <w:lastRenderedPageBreak/>
              <w:t>5027.</w:t>
            </w:r>
          </w:p>
        </w:tc>
        <w:tc>
          <w:tcPr>
            <w:tcW w:w="2880" w:type="dxa"/>
          </w:tcPr>
          <w:p w:rsidR="00AE5C33" w:rsidRDefault="00A360BA">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2880" w:type="dxa"/>
          </w:tcPr>
          <w:p w:rsidR="00AE5C33" w:rsidRDefault="00A360BA">
            <w:r>
              <w:t>06.05.2020</w:t>
            </w:r>
          </w:p>
        </w:tc>
      </w:tr>
      <w:tr w:rsidR="00AE5C33">
        <w:tc>
          <w:tcPr>
            <w:tcW w:w="2880" w:type="dxa"/>
          </w:tcPr>
          <w:p w:rsidR="00AE5C33" w:rsidRDefault="00A360BA">
            <w:r>
              <w:t>5028.</w:t>
            </w:r>
          </w:p>
        </w:tc>
        <w:tc>
          <w:tcPr>
            <w:tcW w:w="2880" w:type="dxa"/>
          </w:tcPr>
          <w:p w:rsidR="00AE5C33" w:rsidRDefault="00A360BA">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AE5C33" w:rsidRDefault="00A360BA">
            <w:r>
              <w:t>19.05.2020</w:t>
            </w:r>
          </w:p>
        </w:tc>
      </w:tr>
      <w:tr w:rsidR="00AE5C33">
        <w:tc>
          <w:tcPr>
            <w:tcW w:w="2880" w:type="dxa"/>
          </w:tcPr>
          <w:p w:rsidR="00AE5C33" w:rsidRDefault="00A360BA">
            <w:r>
              <w:t>5029.</w:t>
            </w:r>
          </w:p>
        </w:tc>
        <w:tc>
          <w:tcPr>
            <w:tcW w:w="2880" w:type="dxa"/>
          </w:tcPr>
          <w:p w:rsidR="00AE5C33" w:rsidRDefault="00A360BA">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AE5C33" w:rsidRDefault="00A360BA">
            <w:r>
              <w:t>19.05.2020</w:t>
            </w:r>
          </w:p>
        </w:tc>
      </w:tr>
      <w:tr w:rsidR="00AE5C33">
        <w:tc>
          <w:tcPr>
            <w:tcW w:w="2880" w:type="dxa"/>
          </w:tcPr>
          <w:p w:rsidR="00AE5C33" w:rsidRDefault="00A360BA">
            <w:r>
              <w:t>5030.</w:t>
            </w:r>
          </w:p>
        </w:tc>
        <w:tc>
          <w:tcPr>
            <w:tcW w:w="2880" w:type="dxa"/>
          </w:tcPr>
          <w:p w:rsidR="00AE5C33" w:rsidRDefault="00A360BA">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w="2880" w:type="dxa"/>
          </w:tcPr>
          <w:p w:rsidR="00AE5C33" w:rsidRDefault="00A360BA">
            <w:r>
              <w:t>02.06.2020</w:t>
            </w:r>
          </w:p>
        </w:tc>
      </w:tr>
      <w:tr w:rsidR="00AE5C33">
        <w:tc>
          <w:tcPr>
            <w:tcW w:w="2880" w:type="dxa"/>
          </w:tcPr>
          <w:p w:rsidR="00AE5C33" w:rsidRDefault="00A360BA">
            <w:r>
              <w:t>5031.</w:t>
            </w:r>
          </w:p>
        </w:tc>
        <w:tc>
          <w:tcPr>
            <w:tcW w:w="2880" w:type="dxa"/>
          </w:tcPr>
          <w:p w:rsidR="00AE5C33" w:rsidRDefault="00A360BA">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w="2880" w:type="dxa"/>
          </w:tcPr>
          <w:p w:rsidR="00AE5C33" w:rsidRDefault="00A360BA">
            <w:r>
              <w:t>10.06.2020</w:t>
            </w:r>
          </w:p>
        </w:tc>
      </w:tr>
      <w:tr w:rsidR="00AE5C33">
        <w:tc>
          <w:tcPr>
            <w:tcW w:w="2880" w:type="dxa"/>
          </w:tcPr>
          <w:p w:rsidR="00AE5C33" w:rsidRDefault="00A360BA">
            <w:r>
              <w:lastRenderedPageBreak/>
              <w:t>5032.</w:t>
            </w:r>
          </w:p>
        </w:tc>
        <w:tc>
          <w:tcPr>
            <w:tcW w:w="2880" w:type="dxa"/>
          </w:tcPr>
          <w:p w:rsidR="00AE5C33" w:rsidRDefault="00A360BA">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AE5C33" w:rsidRDefault="00A360BA">
            <w:r>
              <w:t>10.06.2020</w:t>
            </w:r>
          </w:p>
        </w:tc>
      </w:tr>
      <w:tr w:rsidR="00AE5C33">
        <w:tc>
          <w:tcPr>
            <w:tcW w:w="2880" w:type="dxa"/>
          </w:tcPr>
          <w:p w:rsidR="00AE5C33" w:rsidRDefault="00A360BA">
            <w:r>
              <w:t>5033.</w:t>
            </w:r>
          </w:p>
        </w:tc>
        <w:tc>
          <w:tcPr>
            <w:tcW w:w="2880" w:type="dxa"/>
          </w:tcPr>
          <w:p w:rsidR="00AE5C33" w:rsidRDefault="00A360BA">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2880" w:type="dxa"/>
          </w:tcPr>
          <w:p w:rsidR="00AE5C33" w:rsidRDefault="00A360BA">
            <w:r>
              <w:t>10.06.2020</w:t>
            </w:r>
          </w:p>
        </w:tc>
      </w:tr>
      <w:tr w:rsidR="00AE5C33">
        <w:tc>
          <w:tcPr>
            <w:tcW w:w="2880" w:type="dxa"/>
          </w:tcPr>
          <w:p w:rsidR="00AE5C33" w:rsidRDefault="00A360BA">
            <w:r>
              <w:t>5034.</w:t>
            </w:r>
          </w:p>
        </w:tc>
        <w:tc>
          <w:tcPr>
            <w:tcW w:w="2880" w:type="dxa"/>
          </w:tcPr>
          <w:p w:rsidR="00AE5C33" w:rsidRDefault="00A360BA">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AE5C33" w:rsidRDefault="00A360BA">
            <w:r>
              <w:t>10.06.2020</w:t>
            </w:r>
          </w:p>
        </w:tc>
      </w:tr>
      <w:tr w:rsidR="00AE5C33">
        <w:tc>
          <w:tcPr>
            <w:tcW w:w="2880" w:type="dxa"/>
          </w:tcPr>
          <w:p w:rsidR="00AE5C33" w:rsidRDefault="00A360BA">
            <w:r>
              <w:t>5035.</w:t>
            </w:r>
          </w:p>
        </w:tc>
        <w:tc>
          <w:tcPr>
            <w:tcW w:w="2880" w:type="dxa"/>
          </w:tcPr>
          <w:p w:rsidR="00AE5C33" w:rsidRDefault="00A360BA">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AE5C33" w:rsidRDefault="00A360BA">
            <w:r>
              <w:t>10.06.2020</w:t>
            </w:r>
          </w:p>
        </w:tc>
      </w:tr>
      <w:tr w:rsidR="00AE5C33">
        <w:tc>
          <w:tcPr>
            <w:tcW w:w="2880" w:type="dxa"/>
          </w:tcPr>
          <w:p w:rsidR="00AE5C33" w:rsidRDefault="00A360BA">
            <w:r>
              <w:t>5036.</w:t>
            </w:r>
          </w:p>
        </w:tc>
        <w:tc>
          <w:tcPr>
            <w:tcW w:w="2880" w:type="dxa"/>
          </w:tcPr>
          <w:p w:rsidR="00AE5C33" w:rsidRDefault="00A360BA">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2880" w:type="dxa"/>
          </w:tcPr>
          <w:p w:rsidR="00AE5C33" w:rsidRDefault="00A360BA">
            <w:r>
              <w:t>10.06.2020</w:t>
            </w:r>
          </w:p>
        </w:tc>
      </w:tr>
      <w:tr w:rsidR="00AE5C33">
        <w:tc>
          <w:tcPr>
            <w:tcW w:w="2880" w:type="dxa"/>
          </w:tcPr>
          <w:p w:rsidR="00AE5C33" w:rsidRDefault="00A360BA">
            <w:r>
              <w:t>5</w:t>
            </w:r>
            <w:r>
              <w:lastRenderedPageBreak/>
              <w:t>037.</w:t>
            </w:r>
          </w:p>
        </w:tc>
        <w:tc>
          <w:tcPr>
            <w:tcW w:w="2880" w:type="dxa"/>
          </w:tcPr>
          <w:p w:rsidR="00AE5C33" w:rsidRDefault="00A360BA">
            <w:r>
              <w:lastRenderedPageBreak/>
              <w:t xml:space="preserve">Аудиозапись «Рыночные отношения 2015», начинающаяся словами «...2015 на белом черные пятна...», </w:t>
            </w:r>
            <w:r>
              <w:lastRenderedPageBreak/>
              <w:t>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w="2880" w:type="dxa"/>
          </w:tcPr>
          <w:p w:rsidR="00AE5C33" w:rsidRDefault="00A360BA">
            <w:r>
              <w:lastRenderedPageBreak/>
              <w:t>10.</w:t>
            </w:r>
            <w:r>
              <w:lastRenderedPageBreak/>
              <w:t>06.2020</w:t>
            </w:r>
          </w:p>
        </w:tc>
      </w:tr>
      <w:tr w:rsidR="00AE5C33">
        <w:tc>
          <w:tcPr>
            <w:tcW w:w="2880" w:type="dxa"/>
          </w:tcPr>
          <w:p w:rsidR="00AE5C33" w:rsidRDefault="00A360BA">
            <w:r>
              <w:lastRenderedPageBreak/>
              <w:t>5038.</w:t>
            </w:r>
          </w:p>
        </w:tc>
        <w:tc>
          <w:tcPr>
            <w:tcW w:w="2880" w:type="dxa"/>
          </w:tcPr>
          <w:p w:rsidR="00AE5C33" w:rsidRDefault="00A360BA">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AE5C33" w:rsidRDefault="00A360BA">
            <w:r>
              <w:t>10.06.2020</w:t>
            </w:r>
          </w:p>
        </w:tc>
      </w:tr>
      <w:tr w:rsidR="00AE5C33">
        <w:tc>
          <w:tcPr>
            <w:tcW w:w="2880" w:type="dxa"/>
          </w:tcPr>
          <w:p w:rsidR="00AE5C33" w:rsidRDefault="00A360BA">
            <w:r>
              <w:t>5039.</w:t>
            </w:r>
          </w:p>
        </w:tc>
        <w:tc>
          <w:tcPr>
            <w:tcW w:w="2880" w:type="dxa"/>
          </w:tcPr>
          <w:p w:rsidR="00AE5C33" w:rsidRDefault="00A360BA">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AE5C33" w:rsidRDefault="00A360BA">
            <w:r>
              <w:t>23.06.2020</w:t>
            </w:r>
          </w:p>
        </w:tc>
      </w:tr>
      <w:tr w:rsidR="00AE5C33">
        <w:tc>
          <w:tcPr>
            <w:tcW w:w="2880" w:type="dxa"/>
          </w:tcPr>
          <w:p w:rsidR="00AE5C33" w:rsidRDefault="00A360BA">
            <w:r>
              <w:t>5040.</w:t>
            </w:r>
          </w:p>
        </w:tc>
        <w:tc>
          <w:tcPr>
            <w:tcW w:w="2880" w:type="dxa"/>
          </w:tcPr>
          <w:p w:rsidR="00AE5C33" w:rsidRDefault="00A360BA">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AE5C33" w:rsidRDefault="00A360BA">
            <w:r>
              <w:t>23.06.2020</w:t>
            </w:r>
          </w:p>
        </w:tc>
      </w:tr>
      <w:tr w:rsidR="00AE5C33">
        <w:tc>
          <w:tcPr>
            <w:tcW w:w="2880" w:type="dxa"/>
          </w:tcPr>
          <w:p w:rsidR="00AE5C33" w:rsidRDefault="00A360BA">
            <w:r>
              <w:t>5041.</w:t>
            </w:r>
          </w:p>
        </w:tc>
        <w:tc>
          <w:tcPr>
            <w:tcW w:w="2880" w:type="dxa"/>
          </w:tcPr>
          <w:p w:rsidR="00AE5C33" w:rsidRDefault="00A360BA">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AE5C33" w:rsidRDefault="00A360BA">
            <w:r>
              <w:t>23.06.2020</w:t>
            </w:r>
          </w:p>
        </w:tc>
      </w:tr>
      <w:tr w:rsidR="00AE5C33">
        <w:tc>
          <w:tcPr>
            <w:tcW w:w="2880" w:type="dxa"/>
          </w:tcPr>
          <w:p w:rsidR="00AE5C33" w:rsidRDefault="00A360BA">
            <w:r>
              <w:t>504</w:t>
            </w:r>
            <w:r>
              <w:lastRenderedPageBreak/>
              <w:t>2.</w:t>
            </w:r>
          </w:p>
        </w:tc>
        <w:tc>
          <w:tcPr>
            <w:tcW w:w="2880" w:type="dxa"/>
          </w:tcPr>
          <w:p w:rsidR="00AE5C33" w:rsidRDefault="00A360BA">
            <w:r>
              <w:lastRenderedPageBreak/>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районного суда Тверской области от 12.03.2020);</w:t>
            </w:r>
          </w:p>
        </w:tc>
        <w:tc>
          <w:tcPr>
            <w:tcW w:w="2880" w:type="dxa"/>
          </w:tcPr>
          <w:p w:rsidR="00AE5C33" w:rsidRDefault="00A360BA">
            <w:r>
              <w:lastRenderedPageBreak/>
              <w:t>14.07.202</w:t>
            </w:r>
            <w:r>
              <w:lastRenderedPageBreak/>
              <w:t>0</w:t>
            </w:r>
          </w:p>
        </w:tc>
      </w:tr>
      <w:tr w:rsidR="00AE5C33">
        <w:tc>
          <w:tcPr>
            <w:tcW w:w="2880" w:type="dxa"/>
          </w:tcPr>
          <w:p w:rsidR="00AE5C33" w:rsidRDefault="00A360BA">
            <w:r>
              <w:lastRenderedPageBreak/>
              <w:t>5043.</w:t>
            </w:r>
          </w:p>
        </w:tc>
        <w:tc>
          <w:tcPr>
            <w:tcW w:w="2880" w:type="dxa"/>
          </w:tcPr>
          <w:p w:rsidR="00AE5C33" w:rsidRDefault="00A360BA">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AE5C33" w:rsidRDefault="00A360BA">
            <w:r>
              <w:t>14.07.2020</w:t>
            </w:r>
          </w:p>
        </w:tc>
      </w:tr>
      <w:tr w:rsidR="00AE5C33">
        <w:tc>
          <w:tcPr>
            <w:tcW w:w="2880" w:type="dxa"/>
          </w:tcPr>
          <w:p w:rsidR="00AE5C33" w:rsidRDefault="00A360BA">
            <w:r>
              <w:t>5044.</w:t>
            </w:r>
          </w:p>
        </w:tc>
        <w:tc>
          <w:tcPr>
            <w:tcW w:w="2880" w:type="dxa"/>
          </w:tcPr>
          <w:p w:rsidR="00AE5C33" w:rsidRDefault="00A360BA">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w="2880" w:type="dxa"/>
          </w:tcPr>
          <w:p w:rsidR="00AE5C33" w:rsidRDefault="00A360BA">
            <w:r>
              <w:t>14.07.2020</w:t>
            </w:r>
          </w:p>
        </w:tc>
      </w:tr>
      <w:tr w:rsidR="00AE5C33">
        <w:tc>
          <w:tcPr>
            <w:tcW w:w="2880" w:type="dxa"/>
          </w:tcPr>
          <w:p w:rsidR="00AE5C33" w:rsidRDefault="00A360BA">
            <w:r>
              <w:t>5045.</w:t>
            </w:r>
          </w:p>
        </w:tc>
        <w:tc>
          <w:tcPr>
            <w:tcW w:w="2880" w:type="dxa"/>
          </w:tcPr>
          <w:p w:rsidR="00AE5C33" w:rsidRDefault="00A360BA">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AE5C33" w:rsidRDefault="00A360BA">
            <w:r>
              <w:t>14.07.2020</w:t>
            </w:r>
          </w:p>
        </w:tc>
      </w:tr>
      <w:tr w:rsidR="00AE5C33">
        <w:tc>
          <w:tcPr>
            <w:tcW w:w="2880" w:type="dxa"/>
          </w:tcPr>
          <w:p w:rsidR="00AE5C33" w:rsidRDefault="00A360BA">
            <w:r>
              <w:t>5046.</w:t>
            </w:r>
          </w:p>
        </w:tc>
        <w:tc>
          <w:tcPr>
            <w:tcW w:w="2880" w:type="dxa"/>
          </w:tcPr>
          <w:p w:rsidR="00AE5C33" w:rsidRDefault="00A360BA">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AE5C33" w:rsidRDefault="00A360BA">
            <w:r>
              <w:t>16.07.2020</w:t>
            </w:r>
          </w:p>
        </w:tc>
      </w:tr>
      <w:tr w:rsidR="00AE5C33">
        <w:tc>
          <w:tcPr>
            <w:tcW w:w="2880" w:type="dxa"/>
          </w:tcPr>
          <w:p w:rsidR="00AE5C33" w:rsidRDefault="00A360BA">
            <w:r>
              <w:t>5047.</w:t>
            </w:r>
          </w:p>
        </w:tc>
        <w:tc>
          <w:tcPr>
            <w:tcW w:w="2880" w:type="dxa"/>
          </w:tcPr>
          <w:p w:rsidR="00AE5C33" w:rsidRDefault="00A360BA">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2880" w:type="dxa"/>
          </w:tcPr>
          <w:p w:rsidR="00AE5C33" w:rsidRDefault="00A360BA">
            <w:r>
              <w:t>16.07.2020</w:t>
            </w:r>
          </w:p>
        </w:tc>
      </w:tr>
      <w:tr w:rsidR="00AE5C33">
        <w:tc>
          <w:tcPr>
            <w:tcW w:w="2880" w:type="dxa"/>
          </w:tcPr>
          <w:p w:rsidR="00AE5C33" w:rsidRDefault="00A360BA">
            <w:r>
              <w:lastRenderedPageBreak/>
              <w:t>5048.</w:t>
            </w:r>
          </w:p>
        </w:tc>
        <w:tc>
          <w:tcPr>
            <w:tcW w:w="2880" w:type="dxa"/>
          </w:tcPr>
          <w:p w:rsidR="00AE5C33" w:rsidRDefault="00A360BA">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AE5C33" w:rsidRDefault="00A360BA">
            <w:r>
              <w:t>04.08.2020</w:t>
            </w:r>
          </w:p>
        </w:tc>
      </w:tr>
      <w:tr w:rsidR="00AE5C33">
        <w:tc>
          <w:tcPr>
            <w:tcW w:w="2880" w:type="dxa"/>
          </w:tcPr>
          <w:p w:rsidR="00AE5C33" w:rsidRDefault="00A360BA">
            <w:r>
              <w:t>5049.</w:t>
            </w:r>
          </w:p>
        </w:tc>
        <w:tc>
          <w:tcPr>
            <w:tcW w:w="2880" w:type="dxa"/>
          </w:tcPr>
          <w:p w:rsidR="00AE5C33" w:rsidRDefault="00A360BA">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5050.</w:t>
            </w:r>
          </w:p>
        </w:tc>
        <w:tc>
          <w:tcPr>
            <w:tcW w:w="2880" w:type="dxa"/>
          </w:tcPr>
          <w:p w:rsidR="00AE5C33" w:rsidRDefault="00A360BA">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5051.</w:t>
            </w:r>
          </w:p>
        </w:tc>
        <w:tc>
          <w:tcPr>
            <w:tcW w:w="2880" w:type="dxa"/>
          </w:tcPr>
          <w:p w:rsidR="00AE5C33" w:rsidRDefault="00A360BA">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5052.</w:t>
            </w:r>
          </w:p>
        </w:tc>
        <w:tc>
          <w:tcPr>
            <w:tcW w:w="2880" w:type="dxa"/>
          </w:tcPr>
          <w:p w:rsidR="00AE5C33" w:rsidRDefault="00A360BA">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w:t>
            </w:r>
            <w:r>
              <w:lastRenderedPageBreak/>
              <w:t>053.</w:t>
            </w:r>
          </w:p>
        </w:tc>
        <w:tc>
          <w:tcPr>
            <w:tcW w:w="2880" w:type="dxa"/>
          </w:tcPr>
          <w:p w:rsidR="00AE5C33" w:rsidRDefault="00A360BA">
            <w:r>
              <w:lastRenderedPageBreak/>
              <w:t xml:space="preserve">Брошюра автора Уилльяма Марриона Бранхама издательства «VOICE OF GOD RECORDINGS» «Восстановление </w:t>
            </w:r>
            <w:r>
              <w:lastRenderedPageBreak/>
              <w:t>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lastRenderedPageBreak/>
              <w:t>04.</w:t>
            </w:r>
            <w:r>
              <w:lastRenderedPageBreak/>
              <w:t>08.2020</w:t>
            </w:r>
          </w:p>
        </w:tc>
      </w:tr>
      <w:tr w:rsidR="00AE5C33">
        <w:tc>
          <w:tcPr>
            <w:tcW w:w="2880" w:type="dxa"/>
          </w:tcPr>
          <w:p w:rsidR="00AE5C33" w:rsidRDefault="00A360BA">
            <w:r>
              <w:lastRenderedPageBreak/>
              <w:t>5054.</w:t>
            </w:r>
          </w:p>
        </w:tc>
        <w:tc>
          <w:tcPr>
            <w:tcW w:w="2880" w:type="dxa"/>
          </w:tcPr>
          <w:p w:rsidR="00AE5C33" w:rsidRDefault="00A360BA">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5055.</w:t>
            </w:r>
          </w:p>
        </w:tc>
        <w:tc>
          <w:tcPr>
            <w:tcW w:w="2880" w:type="dxa"/>
          </w:tcPr>
          <w:p w:rsidR="00AE5C33" w:rsidRDefault="00A360BA">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5056.</w:t>
            </w:r>
          </w:p>
        </w:tc>
        <w:tc>
          <w:tcPr>
            <w:tcW w:w="2880" w:type="dxa"/>
          </w:tcPr>
          <w:p w:rsidR="00AE5C33" w:rsidRDefault="00A360BA">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5057.</w:t>
            </w:r>
          </w:p>
        </w:tc>
        <w:tc>
          <w:tcPr>
            <w:tcW w:w="2880" w:type="dxa"/>
          </w:tcPr>
          <w:p w:rsidR="00AE5C33" w:rsidRDefault="00A360BA">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lastRenderedPageBreak/>
              <w:t>5058.</w:t>
            </w:r>
          </w:p>
        </w:tc>
        <w:tc>
          <w:tcPr>
            <w:tcW w:w="2880" w:type="dxa"/>
          </w:tcPr>
          <w:p w:rsidR="00AE5C33" w:rsidRDefault="00A360BA">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5059.</w:t>
            </w:r>
          </w:p>
        </w:tc>
        <w:tc>
          <w:tcPr>
            <w:tcW w:w="2880" w:type="dxa"/>
          </w:tcPr>
          <w:p w:rsidR="00AE5C33" w:rsidRDefault="00A360BA">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5060.</w:t>
            </w:r>
          </w:p>
        </w:tc>
        <w:tc>
          <w:tcPr>
            <w:tcW w:w="2880" w:type="dxa"/>
          </w:tcPr>
          <w:p w:rsidR="00AE5C33" w:rsidRDefault="00A360BA">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5061.</w:t>
            </w:r>
          </w:p>
        </w:tc>
        <w:tc>
          <w:tcPr>
            <w:tcW w:w="2880" w:type="dxa"/>
          </w:tcPr>
          <w:p w:rsidR="00AE5C33" w:rsidRDefault="00A360BA">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5062.</w:t>
            </w:r>
          </w:p>
        </w:tc>
        <w:tc>
          <w:tcPr>
            <w:tcW w:w="2880" w:type="dxa"/>
          </w:tcPr>
          <w:p w:rsidR="00AE5C33" w:rsidRDefault="00A360BA">
            <w:r>
              <w:t xml:space="preserve">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AE5C33" w:rsidRDefault="00A360BA">
            <w:r>
              <w:lastRenderedPageBreak/>
              <w:t>04.08.2020</w:t>
            </w:r>
          </w:p>
        </w:tc>
      </w:tr>
      <w:tr w:rsidR="00AE5C33">
        <w:tc>
          <w:tcPr>
            <w:tcW w:w="2880" w:type="dxa"/>
          </w:tcPr>
          <w:p w:rsidR="00AE5C33" w:rsidRDefault="00A360BA">
            <w:r>
              <w:lastRenderedPageBreak/>
              <w:t>5063.</w:t>
            </w:r>
          </w:p>
        </w:tc>
        <w:tc>
          <w:tcPr>
            <w:tcW w:w="2880" w:type="dxa"/>
          </w:tcPr>
          <w:p w:rsidR="00AE5C33" w:rsidRDefault="00A360BA">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5064.</w:t>
            </w:r>
          </w:p>
        </w:tc>
        <w:tc>
          <w:tcPr>
            <w:tcW w:w="2880" w:type="dxa"/>
          </w:tcPr>
          <w:p w:rsidR="00AE5C33" w:rsidRDefault="00A360BA">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5065.</w:t>
            </w:r>
          </w:p>
        </w:tc>
        <w:tc>
          <w:tcPr>
            <w:tcW w:w="2880" w:type="dxa"/>
          </w:tcPr>
          <w:p w:rsidR="00AE5C33" w:rsidRDefault="00A360BA">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5066.</w:t>
            </w:r>
          </w:p>
        </w:tc>
        <w:tc>
          <w:tcPr>
            <w:tcW w:w="2880" w:type="dxa"/>
          </w:tcPr>
          <w:p w:rsidR="00AE5C33" w:rsidRDefault="00A360BA">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506</w:t>
            </w:r>
            <w:r>
              <w:lastRenderedPageBreak/>
              <w:t>7.</w:t>
            </w:r>
          </w:p>
        </w:tc>
        <w:tc>
          <w:tcPr>
            <w:tcW w:w="2880" w:type="dxa"/>
          </w:tcPr>
          <w:p w:rsidR="00AE5C33" w:rsidRDefault="00A360BA">
            <w:r>
              <w:lastRenderedPageBreak/>
              <w:t xml:space="preserve">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w:t>
            </w:r>
            <w:r>
              <w:lastRenderedPageBreak/>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lastRenderedPageBreak/>
              <w:t>04.08.202</w:t>
            </w:r>
            <w:r>
              <w:lastRenderedPageBreak/>
              <w:t>0</w:t>
            </w:r>
          </w:p>
        </w:tc>
      </w:tr>
      <w:tr w:rsidR="00AE5C33">
        <w:tc>
          <w:tcPr>
            <w:tcW w:w="2880" w:type="dxa"/>
          </w:tcPr>
          <w:p w:rsidR="00AE5C33" w:rsidRDefault="00A360BA">
            <w:r>
              <w:lastRenderedPageBreak/>
              <w:t>5068.</w:t>
            </w:r>
          </w:p>
        </w:tc>
        <w:tc>
          <w:tcPr>
            <w:tcW w:w="2880" w:type="dxa"/>
          </w:tcPr>
          <w:p w:rsidR="00AE5C33" w:rsidRDefault="00A360BA">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5069.</w:t>
            </w:r>
          </w:p>
        </w:tc>
        <w:tc>
          <w:tcPr>
            <w:tcW w:w="2880" w:type="dxa"/>
          </w:tcPr>
          <w:p w:rsidR="00AE5C33" w:rsidRDefault="00A360BA">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E5C33" w:rsidRDefault="00A360BA">
            <w:r>
              <w:t>04.08.2020</w:t>
            </w:r>
          </w:p>
        </w:tc>
      </w:tr>
      <w:tr w:rsidR="00AE5C33">
        <w:tc>
          <w:tcPr>
            <w:tcW w:w="2880" w:type="dxa"/>
          </w:tcPr>
          <w:p w:rsidR="00AE5C33" w:rsidRDefault="00A360BA">
            <w:r>
              <w:t>5070.</w:t>
            </w:r>
          </w:p>
        </w:tc>
        <w:tc>
          <w:tcPr>
            <w:tcW w:w="2880" w:type="dxa"/>
          </w:tcPr>
          <w:p w:rsidR="00AE5C33" w:rsidRDefault="00A360BA">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w="2880" w:type="dxa"/>
          </w:tcPr>
          <w:p w:rsidR="00AE5C33" w:rsidRDefault="00A360BA">
            <w:r>
              <w:t>04.08.2020</w:t>
            </w:r>
          </w:p>
        </w:tc>
      </w:tr>
      <w:tr w:rsidR="00AE5C33">
        <w:tc>
          <w:tcPr>
            <w:tcW w:w="2880" w:type="dxa"/>
          </w:tcPr>
          <w:p w:rsidR="00AE5C33" w:rsidRDefault="00A360BA">
            <w:r>
              <w:t>5071.</w:t>
            </w:r>
          </w:p>
        </w:tc>
        <w:tc>
          <w:tcPr>
            <w:tcW w:w="2880" w:type="dxa"/>
          </w:tcPr>
          <w:p w:rsidR="00AE5C33" w:rsidRDefault="00A360BA">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AE5C33" w:rsidRDefault="00A360BA">
            <w:r>
              <w:t>10.08.2020</w:t>
            </w:r>
          </w:p>
        </w:tc>
      </w:tr>
      <w:tr w:rsidR="00AE5C33">
        <w:tc>
          <w:tcPr>
            <w:tcW w:w="2880" w:type="dxa"/>
          </w:tcPr>
          <w:p w:rsidR="00AE5C33" w:rsidRDefault="00A360BA">
            <w:r>
              <w:t>507</w:t>
            </w:r>
            <w:r>
              <w:lastRenderedPageBreak/>
              <w:t>2.</w:t>
            </w:r>
          </w:p>
        </w:tc>
        <w:tc>
          <w:tcPr>
            <w:tcW w:w="2880" w:type="dxa"/>
          </w:tcPr>
          <w:p w:rsidR="00AE5C33" w:rsidRDefault="00A360BA">
            <w:r>
              <w:lastRenderedPageBreak/>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AE5C33" w:rsidRDefault="00A360BA">
            <w:r>
              <w:t>10.08.202</w:t>
            </w:r>
            <w:r>
              <w:lastRenderedPageBreak/>
              <w:t>0</w:t>
            </w:r>
          </w:p>
        </w:tc>
      </w:tr>
      <w:tr w:rsidR="00AE5C33">
        <w:tc>
          <w:tcPr>
            <w:tcW w:w="2880" w:type="dxa"/>
          </w:tcPr>
          <w:p w:rsidR="00AE5C33" w:rsidRDefault="00A360BA">
            <w:r>
              <w:lastRenderedPageBreak/>
              <w:t>5073.</w:t>
            </w:r>
          </w:p>
        </w:tc>
        <w:tc>
          <w:tcPr>
            <w:tcW w:w="2880" w:type="dxa"/>
          </w:tcPr>
          <w:p w:rsidR="00AE5C33" w:rsidRDefault="00A360BA">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AE5C33" w:rsidRDefault="00A360BA">
            <w:r>
              <w:t>10.08.2020</w:t>
            </w:r>
          </w:p>
        </w:tc>
      </w:tr>
      <w:tr w:rsidR="00AE5C33">
        <w:tc>
          <w:tcPr>
            <w:tcW w:w="2880" w:type="dxa"/>
          </w:tcPr>
          <w:p w:rsidR="00AE5C33" w:rsidRDefault="00A360BA">
            <w:r>
              <w:t>5074.</w:t>
            </w:r>
          </w:p>
        </w:tc>
        <w:tc>
          <w:tcPr>
            <w:tcW w:w="2880" w:type="dxa"/>
          </w:tcPr>
          <w:p w:rsidR="00AE5C33" w:rsidRDefault="00A360BA">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w="2880" w:type="dxa"/>
          </w:tcPr>
          <w:p w:rsidR="00AE5C33" w:rsidRDefault="00A360BA">
            <w:r>
              <w:t>10.08.2020</w:t>
            </w:r>
          </w:p>
        </w:tc>
      </w:tr>
      <w:tr w:rsidR="00AE5C33">
        <w:tc>
          <w:tcPr>
            <w:tcW w:w="2880" w:type="dxa"/>
          </w:tcPr>
          <w:p w:rsidR="00AE5C33" w:rsidRDefault="00A360BA">
            <w:r>
              <w:t>5075.</w:t>
            </w:r>
          </w:p>
        </w:tc>
        <w:tc>
          <w:tcPr>
            <w:tcW w:w="2880" w:type="dxa"/>
          </w:tcPr>
          <w:p w:rsidR="00AE5C33" w:rsidRDefault="00A360BA">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w="2880" w:type="dxa"/>
          </w:tcPr>
          <w:p w:rsidR="00AE5C33" w:rsidRDefault="00A360BA">
            <w:r>
              <w:t>10.08.2020</w:t>
            </w:r>
          </w:p>
        </w:tc>
      </w:tr>
      <w:tr w:rsidR="00AE5C33">
        <w:tc>
          <w:tcPr>
            <w:tcW w:w="2880" w:type="dxa"/>
          </w:tcPr>
          <w:p w:rsidR="00AE5C33" w:rsidRDefault="00A360BA">
            <w:r>
              <w:t>5076.</w:t>
            </w:r>
          </w:p>
        </w:tc>
        <w:tc>
          <w:tcPr>
            <w:tcW w:w="2880" w:type="dxa"/>
          </w:tcPr>
          <w:p w:rsidR="00AE5C33" w:rsidRDefault="00A360BA">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w="2880" w:type="dxa"/>
          </w:tcPr>
          <w:p w:rsidR="00AE5C33" w:rsidRDefault="00A360BA">
            <w:r>
              <w:t>10.08.2020</w:t>
            </w:r>
          </w:p>
        </w:tc>
      </w:tr>
      <w:tr w:rsidR="00AE5C33">
        <w:tc>
          <w:tcPr>
            <w:tcW w:w="2880" w:type="dxa"/>
          </w:tcPr>
          <w:p w:rsidR="00AE5C33" w:rsidRDefault="00A360BA">
            <w:r>
              <w:t>5</w:t>
            </w:r>
            <w:r>
              <w:lastRenderedPageBreak/>
              <w:t>077.</w:t>
            </w:r>
          </w:p>
        </w:tc>
        <w:tc>
          <w:tcPr>
            <w:tcW w:w="2880" w:type="dxa"/>
          </w:tcPr>
          <w:p w:rsidR="00AE5C33" w:rsidRDefault="00A360BA">
            <w:r>
              <w:lastRenderedPageBreak/>
              <w:t xml:space="preserve">Печатное издание - книга Платонова О.А. «Ритуальные убийства» (изд. «Родная страна», 2015- 256 страниц, </w:t>
            </w:r>
            <w:r>
              <w:lastRenderedPageBreak/>
              <w:t>ISBN 978-5-903942-48-0) (решение Таганского районного суда г. Москвы от 04.06.2020);</w:t>
            </w:r>
          </w:p>
        </w:tc>
        <w:tc>
          <w:tcPr>
            <w:tcW w:w="2880" w:type="dxa"/>
          </w:tcPr>
          <w:p w:rsidR="00AE5C33" w:rsidRDefault="00A360BA">
            <w:r>
              <w:lastRenderedPageBreak/>
              <w:t>10.</w:t>
            </w:r>
            <w:r>
              <w:lastRenderedPageBreak/>
              <w:t>08.2020</w:t>
            </w:r>
          </w:p>
        </w:tc>
      </w:tr>
      <w:tr w:rsidR="00AE5C33">
        <w:tc>
          <w:tcPr>
            <w:tcW w:w="2880" w:type="dxa"/>
          </w:tcPr>
          <w:p w:rsidR="00AE5C33" w:rsidRDefault="00A360BA">
            <w:r>
              <w:lastRenderedPageBreak/>
              <w:t>5078.</w:t>
            </w:r>
          </w:p>
        </w:tc>
        <w:tc>
          <w:tcPr>
            <w:tcW w:w="2880" w:type="dxa"/>
          </w:tcPr>
          <w:p w:rsidR="00AE5C33" w:rsidRDefault="00A360BA">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w="2880" w:type="dxa"/>
          </w:tcPr>
          <w:p w:rsidR="00AE5C33" w:rsidRDefault="00A360BA">
            <w:r>
              <w:t>10.08.2020</w:t>
            </w:r>
          </w:p>
        </w:tc>
      </w:tr>
      <w:tr w:rsidR="00AE5C33">
        <w:tc>
          <w:tcPr>
            <w:tcW w:w="2880" w:type="dxa"/>
          </w:tcPr>
          <w:p w:rsidR="00AE5C33" w:rsidRDefault="00A360BA">
            <w:r>
              <w:t>5079.</w:t>
            </w:r>
          </w:p>
        </w:tc>
        <w:tc>
          <w:tcPr>
            <w:tcW w:w="2880" w:type="dxa"/>
          </w:tcPr>
          <w:p w:rsidR="00AE5C33" w:rsidRDefault="00A360BA">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w="2880" w:type="dxa"/>
          </w:tcPr>
          <w:p w:rsidR="00AE5C33" w:rsidRDefault="00A360BA">
            <w:r>
              <w:t>10.08.2020</w:t>
            </w:r>
          </w:p>
        </w:tc>
      </w:tr>
      <w:tr w:rsidR="00AE5C33">
        <w:tc>
          <w:tcPr>
            <w:tcW w:w="2880" w:type="dxa"/>
          </w:tcPr>
          <w:p w:rsidR="00AE5C33" w:rsidRDefault="00A360BA">
            <w:r>
              <w:t>5080.</w:t>
            </w:r>
          </w:p>
        </w:tc>
        <w:tc>
          <w:tcPr>
            <w:tcW w:w="2880" w:type="dxa"/>
          </w:tcPr>
          <w:p w:rsidR="00AE5C33" w:rsidRDefault="00A360BA">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w="2880" w:type="dxa"/>
          </w:tcPr>
          <w:p w:rsidR="00AE5C33" w:rsidRDefault="00A360BA">
            <w:r>
              <w:t>10.08.2020</w:t>
            </w:r>
          </w:p>
        </w:tc>
      </w:tr>
      <w:tr w:rsidR="00AE5C33">
        <w:tc>
          <w:tcPr>
            <w:tcW w:w="2880" w:type="dxa"/>
          </w:tcPr>
          <w:p w:rsidR="00AE5C33" w:rsidRDefault="00A360BA">
            <w:r>
              <w:t>5081.</w:t>
            </w:r>
          </w:p>
        </w:tc>
        <w:tc>
          <w:tcPr>
            <w:tcW w:w="2880" w:type="dxa"/>
          </w:tcPr>
          <w:p w:rsidR="00AE5C33" w:rsidRDefault="00A360BA">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2880" w:type="dxa"/>
          </w:tcPr>
          <w:p w:rsidR="00AE5C33" w:rsidRDefault="00A360BA">
            <w:r>
              <w:t>20.08.2020</w:t>
            </w:r>
          </w:p>
        </w:tc>
      </w:tr>
      <w:tr w:rsidR="00AE5C33">
        <w:tc>
          <w:tcPr>
            <w:tcW w:w="2880" w:type="dxa"/>
          </w:tcPr>
          <w:p w:rsidR="00AE5C33" w:rsidRDefault="00A360BA">
            <w:r>
              <w:t>508</w:t>
            </w:r>
            <w:r>
              <w:lastRenderedPageBreak/>
              <w:t>2.</w:t>
            </w:r>
          </w:p>
        </w:tc>
        <w:tc>
          <w:tcPr>
            <w:tcW w:w="2880" w:type="dxa"/>
          </w:tcPr>
          <w:p w:rsidR="00AE5C33" w:rsidRDefault="00A360BA">
            <w:r>
              <w:lastRenderedPageBreak/>
              <w:t xml:space="preserve">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w:t>
            </w:r>
            <w:r>
              <w:lastRenderedPageBreak/>
              <w:t>(решение Ленинского районного суда г. Смоленска от 19.02.2020);</w:t>
            </w:r>
          </w:p>
        </w:tc>
        <w:tc>
          <w:tcPr>
            <w:tcW w:w="2880" w:type="dxa"/>
          </w:tcPr>
          <w:p w:rsidR="00AE5C33" w:rsidRDefault="00A360BA">
            <w:r>
              <w:lastRenderedPageBreak/>
              <w:t>20.08.202</w:t>
            </w:r>
            <w:r>
              <w:lastRenderedPageBreak/>
              <w:t>0</w:t>
            </w:r>
          </w:p>
        </w:tc>
      </w:tr>
      <w:tr w:rsidR="00AE5C33">
        <w:tc>
          <w:tcPr>
            <w:tcW w:w="2880" w:type="dxa"/>
          </w:tcPr>
          <w:p w:rsidR="00AE5C33" w:rsidRDefault="00A360BA">
            <w:r>
              <w:lastRenderedPageBreak/>
              <w:t>5083.</w:t>
            </w:r>
          </w:p>
        </w:tc>
        <w:tc>
          <w:tcPr>
            <w:tcW w:w="2880" w:type="dxa"/>
          </w:tcPr>
          <w:p w:rsidR="00AE5C33" w:rsidRDefault="00A360BA">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2880" w:type="dxa"/>
          </w:tcPr>
          <w:p w:rsidR="00AE5C33" w:rsidRDefault="00A360BA">
            <w:r>
              <w:t>20.08.2020</w:t>
            </w:r>
          </w:p>
        </w:tc>
      </w:tr>
      <w:tr w:rsidR="00AE5C33">
        <w:tc>
          <w:tcPr>
            <w:tcW w:w="2880" w:type="dxa"/>
          </w:tcPr>
          <w:p w:rsidR="00AE5C33" w:rsidRDefault="00A360BA">
            <w:r>
              <w:t>5084.</w:t>
            </w:r>
          </w:p>
        </w:tc>
        <w:tc>
          <w:tcPr>
            <w:tcW w:w="2880" w:type="dxa"/>
          </w:tcPr>
          <w:p w:rsidR="00AE5C33" w:rsidRDefault="00A360BA">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AE5C33" w:rsidRDefault="00A360BA">
            <w:r>
              <w:t>20.08.2020</w:t>
            </w:r>
          </w:p>
        </w:tc>
      </w:tr>
      <w:tr w:rsidR="00AE5C33">
        <w:tc>
          <w:tcPr>
            <w:tcW w:w="2880" w:type="dxa"/>
          </w:tcPr>
          <w:p w:rsidR="00AE5C33" w:rsidRDefault="00A360BA">
            <w:r>
              <w:t>5085.</w:t>
            </w:r>
          </w:p>
        </w:tc>
        <w:tc>
          <w:tcPr>
            <w:tcW w:w="2880" w:type="dxa"/>
          </w:tcPr>
          <w:p w:rsidR="00AE5C33" w:rsidRDefault="00A360BA">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2880" w:type="dxa"/>
          </w:tcPr>
          <w:p w:rsidR="00AE5C33" w:rsidRDefault="00A360BA">
            <w:r>
              <w:t>28.08.2020</w:t>
            </w:r>
          </w:p>
        </w:tc>
      </w:tr>
      <w:tr w:rsidR="00AE5C33">
        <w:tc>
          <w:tcPr>
            <w:tcW w:w="2880" w:type="dxa"/>
          </w:tcPr>
          <w:p w:rsidR="00AE5C33" w:rsidRDefault="00A360BA">
            <w:r>
              <w:t>5086.</w:t>
            </w:r>
          </w:p>
        </w:tc>
        <w:tc>
          <w:tcPr>
            <w:tcW w:w="2880" w:type="dxa"/>
          </w:tcPr>
          <w:p w:rsidR="00AE5C33" w:rsidRDefault="00A360BA">
            <w:r>
              <w:t xml:space="preserve">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w:t>
            </w:r>
            <w:r>
              <w:lastRenderedPageBreak/>
              <w:t>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2880" w:type="dxa"/>
          </w:tcPr>
          <w:p w:rsidR="00AE5C33" w:rsidRDefault="00A360BA">
            <w:r>
              <w:lastRenderedPageBreak/>
              <w:t>28.08.2020</w:t>
            </w:r>
          </w:p>
        </w:tc>
      </w:tr>
      <w:tr w:rsidR="00AE5C33">
        <w:tc>
          <w:tcPr>
            <w:tcW w:w="2880" w:type="dxa"/>
          </w:tcPr>
          <w:p w:rsidR="00AE5C33" w:rsidRDefault="00A360BA">
            <w:r>
              <w:lastRenderedPageBreak/>
              <w:t>5087.</w:t>
            </w:r>
          </w:p>
        </w:tc>
        <w:tc>
          <w:tcPr>
            <w:tcW w:w="2880" w:type="dxa"/>
          </w:tcPr>
          <w:p w:rsidR="00AE5C33" w:rsidRDefault="00A360BA">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2880" w:type="dxa"/>
          </w:tcPr>
          <w:p w:rsidR="00AE5C33" w:rsidRDefault="00A360BA">
            <w:r>
              <w:t>28.08.2020</w:t>
            </w:r>
          </w:p>
        </w:tc>
      </w:tr>
      <w:tr w:rsidR="00AE5C33">
        <w:tc>
          <w:tcPr>
            <w:tcW w:w="2880" w:type="dxa"/>
          </w:tcPr>
          <w:p w:rsidR="00AE5C33" w:rsidRDefault="00A360BA">
            <w:r>
              <w:t>5088.</w:t>
            </w:r>
          </w:p>
        </w:tc>
        <w:tc>
          <w:tcPr>
            <w:tcW w:w="2880" w:type="dxa"/>
          </w:tcPr>
          <w:p w:rsidR="00AE5C33" w:rsidRDefault="00A360BA">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AE5C33" w:rsidRDefault="00A360BA">
            <w:r>
              <w:t>28.08.2020</w:t>
            </w:r>
          </w:p>
        </w:tc>
      </w:tr>
      <w:tr w:rsidR="00AE5C33">
        <w:tc>
          <w:tcPr>
            <w:tcW w:w="2880" w:type="dxa"/>
          </w:tcPr>
          <w:p w:rsidR="00AE5C33" w:rsidRDefault="00A360BA">
            <w:r>
              <w:t>5089.</w:t>
            </w:r>
          </w:p>
        </w:tc>
        <w:tc>
          <w:tcPr>
            <w:tcW w:w="2880" w:type="dxa"/>
          </w:tcPr>
          <w:p w:rsidR="00AE5C33" w:rsidRDefault="00A360BA">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AE5C33" w:rsidRDefault="00A360BA">
            <w:r>
              <w:t>28.08.2020</w:t>
            </w:r>
          </w:p>
        </w:tc>
      </w:tr>
      <w:tr w:rsidR="00AE5C33">
        <w:tc>
          <w:tcPr>
            <w:tcW w:w="2880" w:type="dxa"/>
          </w:tcPr>
          <w:p w:rsidR="00AE5C33" w:rsidRDefault="00A360BA">
            <w:r>
              <w:t>5090.</w:t>
            </w:r>
          </w:p>
        </w:tc>
        <w:tc>
          <w:tcPr>
            <w:tcW w:w="2880" w:type="dxa"/>
          </w:tcPr>
          <w:p w:rsidR="00AE5C33" w:rsidRDefault="00A360BA">
            <w:r>
              <w:t xml:space="preserve">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w:t>
            </w:r>
            <w:r>
              <w:lastRenderedPageBreak/>
              <w:t>городского суда Республики Коми от 22.06.2020);</w:t>
            </w:r>
          </w:p>
        </w:tc>
        <w:tc>
          <w:tcPr>
            <w:tcW w:w="2880" w:type="dxa"/>
          </w:tcPr>
          <w:p w:rsidR="00AE5C33" w:rsidRDefault="00A360BA">
            <w:r>
              <w:lastRenderedPageBreak/>
              <w:t>28.08.2020</w:t>
            </w:r>
          </w:p>
        </w:tc>
      </w:tr>
      <w:tr w:rsidR="00AE5C33">
        <w:tc>
          <w:tcPr>
            <w:tcW w:w="2880" w:type="dxa"/>
          </w:tcPr>
          <w:p w:rsidR="00AE5C33" w:rsidRDefault="00A360BA">
            <w:r>
              <w:lastRenderedPageBreak/>
              <w:t>5091.</w:t>
            </w:r>
          </w:p>
        </w:tc>
        <w:tc>
          <w:tcPr>
            <w:tcW w:w="2880" w:type="dxa"/>
          </w:tcPr>
          <w:p w:rsidR="00AE5C33" w:rsidRDefault="00A360BA">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AE5C33" w:rsidRDefault="00A360BA">
            <w:r>
              <w:t>28.08.2020</w:t>
            </w:r>
          </w:p>
        </w:tc>
      </w:tr>
      <w:tr w:rsidR="00AE5C33">
        <w:tc>
          <w:tcPr>
            <w:tcW w:w="2880" w:type="dxa"/>
          </w:tcPr>
          <w:p w:rsidR="00AE5C33" w:rsidRDefault="00A360BA">
            <w:r>
              <w:t>5092.</w:t>
            </w:r>
          </w:p>
        </w:tc>
        <w:tc>
          <w:tcPr>
            <w:tcW w:w="2880" w:type="dxa"/>
          </w:tcPr>
          <w:p w:rsidR="00AE5C33" w:rsidRDefault="00A360BA">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2880" w:type="dxa"/>
          </w:tcPr>
          <w:p w:rsidR="00AE5C33" w:rsidRDefault="00A360BA">
            <w:r>
              <w:t>28.08.2020</w:t>
            </w:r>
          </w:p>
        </w:tc>
      </w:tr>
      <w:tr w:rsidR="00AE5C33">
        <w:tc>
          <w:tcPr>
            <w:tcW w:w="2880" w:type="dxa"/>
          </w:tcPr>
          <w:p w:rsidR="00AE5C33" w:rsidRDefault="00A360BA">
            <w:r>
              <w:t>5093.</w:t>
            </w:r>
          </w:p>
        </w:tc>
        <w:tc>
          <w:tcPr>
            <w:tcW w:w="2880" w:type="dxa"/>
          </w:tcPr>
          <w:p w:rsidR="00AE5C33" w:rsidRDefault="00A360BA">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2880" w:type="dxa"/>
          </w:tcPr>
          <w:p w:rsidR="00AE5C33" w:rsidRDefault="00A360BA">
            <w:r>
              <w:t>02.09.2020</w:t>
            </w:r>
          </w:p>
        </w:tc>
      </w:tr>
      <w:tr w:rsidR="00AE5C33">
        <w:tc>
          <w:tcPr>
            <w:tcW w:w="2880" w:type="dxa"/>
          </w:tcPr>
          <w:p w:rsidR="00AE5C33" w:rsidRDefault="00A360BA">
            <w:r>
              <w:t>5094.</w:t>
            </w:r>
          </w:p>
        </w:tc>
        <w:tc>
          <w:tcPr>
            <w:tcW w:w="2880" w:type="dxa"/>
          </w:tcPr>
          <w:p w:rsidR="00AE5C33" w:rsidRDefault="00A360BA">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AE5C33" w:rsidRDefault="00A360BA">
            <w:r>
              <w:t>02.09.2020</w:t>
            </w:r>
          </w:p>
        </w:tc>
      </w:tr>
      <w:tr w:rsidR="00AE5C33">
        <w:tc>
          <w:tcPr>
            <w:tcW w:w="2880" w:type="dxa"/>
          </w:tcPr>
          <w:p w:rsidR="00AE5C33" w:rsidRDefault="00A360BA">
            <w:r>
              <w:t>5095.</w:t>
            </w:r>
          </w:p>
        </w:tc>
        <w:tc>
          <w:tcPr>
            <w:tcW w:w="2880" w:type="dxa"/>
          </w:tcPr>
          <w:p w:rsidR="00AE5C33" w:rsidRDefault="00A360BA">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2880" w:type="dxa"/>
          </w:tcPr>
          <w:p w:rsidR="00AE5C33" w:rsidRDefault="00A360BA">
            <w:r>
              <w:t>02.09.2020</w:t>
            </w:r>
          </w:p>
        </w:tc>
      </w:tr>
      <w:tr w:rsidR="00AE5C33">
        <w:tc>
          <w:tcPr>
            <w:tcW w:w="2880" w:type="dxa"/>
          </w:tcPr>
          <w:p w:rsidR="00AE5C33" w:rsidRDefault="00A360BA">
            <w:r>
              <w:lastRenderedPageBreak/>
              <w:t>5096.</w:t>
            </w:r>
          </w:p>
        </w:tc>
        <w:tc>
          <w:tcPr>
            <w:tcW w:w="2880" w:type="dxa"/>
          </w:tcPr>
          <w:p w:rsidR="00AE5C33" w:rsidRDefault="00A360BA">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AE5C33" w:rsidRDefault="00A360BA">
            <w:r>
              <w:t>02.09.2020</w:t>
            </w:r>
          </w:p>
        </w:tc>
      </w:tr>
      <w:tr w:rsidR="00AE5C33">
        <w:tc>
          <w:tcPr>
            <w:tcW w:w="2880" w:type="dxa"/>
          </w:tcPr>
          <w:p w:rsidR="00AE5C33" w:rsidRDefault="00A360BA">
            <w:r>
              <w:t>5097.</w:t>
            </w:r>
          </w:p>
        </w:tc>
        <w:tc>
          <w:tcPr>
            <w:tcW w:w="2880" w:type="dxa"/>
          </w:tcPr>
          <w:p w:rsidR="00AE5C33" w:rsidRDefault="00A360BA">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AE5C33" w:rsidRDefault="00A360BA">
            <w:r>
              <w:t>02.09.2020</w:t>
            </w:r>
          </w:p>
        </w:tc>
      </w:tr>
      <w:tr w:rsidR="00AE5C33">
        <w:tc>
          <w:tcPr>
            <w:tcW w:w="2880" w:type="dxa"/>
          </w:tcPr>
          <w:p w:rsidR="00AE5C33" w:rsidRDefault="00A360BA">
            <w:r>
              <w:t>5098.</w:t>
            </w:r>
          </w:p>
        </w:tc>
        <w:tc>
          <w:tcPr>
            <w:tcW w:w="2880" w:type="dxa"/>
          </w:tcPr>
          <w:p w:rsidR="00AE5C33" w:rsidRDefault="00A360BA">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2880" w:type="dxa"/>
          </w:tcPr>
          <w:p w:rsidR="00AE5C33" w:rsidRDefault="00A360BA">
            <w:r>
              <w:t>02.09.2020</w:t>
            </w:r>
          </w:p>
        </w:tc>
      </w:tr>
      <w:tr w:rsidR="00AE5C33">
        <w:tc>
          <w:tcPr>
            <w:tcW w:w="2880" w:type="dxa"/>
          </w:tcPr>
          <w:p w:rsidR="00AE5C33" w:rsidRDefault="00A360BA">
            <w:r>
              <w:t>5099.</w:t>
            </w:r>
          </w:p>
        </w:tc>
        <w:tc>
          <w:tcPr>
            <w:tcW w:w="2880" w:type="dxa"/>
          </w:tcPr>
          <w:p w:rsidR="00AE5C33" w:rsidRDefault="00A360BA">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AE5C33" w:rsidRDefault="00A360BA">
            <w:r>
              <w:t>02.09.2020</w:t>
            </w:r>
          </w:p>
        </w:tc>
      </w:tr>
      <w:tr w:rsidR="00AE5C33">
        <w:tc>
          <w:tcPr>
            <w:tcW w:w="2880" w:type="dxa"/>
          </w:tcPr>
          <w:p w:rsidR="00AE5C33" w:rsidRDefault="00A360BA">
            <w:r>
              <w:t>5100.</w:t>
            </w:r>
          </w:p>
        </w:tc>
        <w:tc>
          <w:tcPr>
            <w:tcW w:w="2880" w:type="dxa"/>
          </w:tcPr>
          <w:p w:rsidR="00AE5C33" w:rsidRDefault="00A360BA">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2880" w:type="dxa"/>
          </w:tcPr>
          <w:p w:rsidR="00AE5C33" w:rsidRDefault="00A360BA">
            <w:r>
              <w:t>21.09.2020</w:t>
            </w:r>
          </w:p>
        </w:tc>
      </w:tr>
      <w:tr w:rsidR="00AE5C33">
        <w:tc>
          <w:tcPr>
            <w:tcW w:w="2880" w:type="dxa"/>
          </w:tcPr>
          <w:p w:rsidR="00AE5C33" w:rsidRDefault="00A360BA">
            <w:r>
              <w:t>510</w:t>
            </w:r>
            <w:r>
              <w:lastRenderedPageBreak/>
              <w:t>1.</w:t>
            </w:r>
          </w:p>
        </w:tc>
        <w:tc>
          <w:tcPr>
            <w:tcW w:w="2880" w:type="dxa"/>
          </w:tcPr>
          <w:p w:rsidR="00AE5C33" w:rsidRDefault="00A360BA">
            <w:r>
              <w:lastRenderedPageBreak/>
              <w:t xml:space="preserve">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w:t>
            </w:r>
            <w:r>
              <w:lastRenderedPageBreak/>
              <w:t>городского суда Республики Коми от 17.07.2020);</w:t>
            </w:r>
          </w:p>
        </w:tc>
        <w:tc>
          <w:tcPr>
            <w:tcW w:w="2880" w:type="dxa"/>
          </w:tcPr>
          <w:p w:rsidR="00AE5C33" w:rsidRDefault="00A360BA">
            <w:r>
              <w:lastRenderedPageBreak/>
              <w:t>21.09.202</w:t>
            </w:r>
            <w:r>
              <w:lastRenderedPageBreak/>
              <w:t>0</w:t>
            </w:r>
          </w:p>
        </w:tc>
      </w:tr>
      <w:tr w:rsidR="00AE5C33">
        <w:tc>
          <w:tcPr>
            <w:tcW w:w="2880" w:type="dxa"/>
          </w:tcPr>
          <w:p w:rsidR="00AE5C33" w:rsidRDefault="00A360BA">
            <w:r>
              <w:lastRenderedPageBreak/>
              <w:t>5102.</w:t>
            </w:r>
          </w:p>
        </w:tc>
        <w:tc>
          <w:tcPr>
            <w:tcW w:w="2880" w:type="dxa"/>
          </w:tcPr>
          <w:p w:rsidR="00AE5C33" w:rsidRDefault="00A360BA">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AE5C33" w:rsidRDefault="00A360BA">
            <w:r>
              <w:t>21.09.2020</w:t>
            </w:r>
          </w:p>
        </w:tc>
      </w:tr>
      <w:tr w:rsidR="00AE5C33">
        <w:tc>
          <w:tcPr>
            <w:tcW w:w="2880" w:type="dxa"/>
          </w:tcPr>
          <w:p w:rsidR="00AE5C33" w:rsidRDefault="00A360BA">
            <w:r>
              <w:t>5103.</w:t>
            </w:r>
          </w:p>
        </w:tc>
        <w:tc>
          <w:tcPr>
            <w:tcW w:w="2880" w:type="dxa"/>
          </w:tcPr>
          <w:p w:rsidR="00AE5C33" w:rsidRDefault="00A360BA">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2880" w:type="dxa"/>
          </w:tcPr>
          <w:p w:rsidR="00AE5C33" w:rsidRDefault="00A360BA">
            <w:r>
              <w:t>21.09.2020</w:t>
            </w:r>
          </w:p>
        </w:tc>
      </w:tr>
      <w:tr w:rsidR="00AE5C33">
        <w:tc>
          <w:tcPr>
            <w:tcW w:w="2880" w:type="dxa"/>
          </w:tcPr>
          <w:p w:rsidR="00AE5C33" w:rsidRDefault="00A360BA">
            <w:r>
              <w:t>5104.</w:t>
            </w:r>
          </w:p>
        </w:tc>
        <w:tc>
          <w:tcPr>
            <w:tcW w:w="2880" w:type="dxa"/>
          </w:tcPr>
          <w:p w:rsidR="00AE5C33" w:rsidRDefault="00A360BA">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2880" w:type="dxa"/>
          </w:tcPr>
          <w:p w:rsidR="00AE5C33" w:rsidRDefault="00A360BA">
            <w:r>
              <w:t>21.09.2020</w:t>
            </w:r>
          </w:p>
        </w:tc>
      </w:tr>
      <w:tr w:rsidR="00AE5C33">
        <w:tc>
          <w:tcPr>
            <w:tcW w:w="2880" w:type="dxa"/>
          </w:tcPr>
          <w:p w:rsidR="00AE5C33" w:rsidRDefault="00A360BA">
            <w:r>
              <w:t>5105.</w:t>
            </w:r>
          </w:p>
        </w:tc>
        <w:tc>
          <w:tcPr>
            <w:tcW w:w="2880" w:type="dxa"/>
          </w:tcPr>
          <w:p w:rsidR="00AE5C33" w:rsidRDefault="00A360BA">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2880" w:type="dxa"/>
          </w:tcPr>
          <w:p w:rsidR="00AE5C33" w:rsidRDefault="00A360BA">
            <w:r>
              <w:t>21.09.2020</w:t>
            </w:r>
          </w:p>
        </w:tc>
      </w:tr>
      <w:tr w:rsidR="00AE5C33">
        <w:tc>
          <w:tcPr>
            <w:tcW w:w="2880" w:type="dxa"/>
          </w:tcPr>
          <w:p w:rsidR="00AE5C33" w:rsidRDefault="00A360BA">
            <w:r>
              <w:t>5106.</w:t>
            </w:r>
          </w:p>
        </w:tc>
        <w:tc>
          <w:tcPr>
            <w:tcW w:w="2880" w:type="dxa"/>
          </w:tcPr>
          <w:p w:rsidR="00AE5C33" w:rsidRDefault="00A360BA">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2880" w:type="dxa"/>
          </w:tcPr>
          <w:p w:rsidR="00AE5C33" w:rsidRDefault="00A360BA">
            <w:r>
              <w:t>08.10.2020</w:t>
            </w:r>
          </w:p>
        </w:tc>
      </w:tr>
      <w:tr w:rsidR="00AE5C33">
        <w:tc>
          <w:tcPr>
            <w:tcW w:w="2880" w:type="dxa"/>
          </w:tcPr>
          <w:p w:rsidR="00AE5C33" w:rsidRDefault="00A360BA">
            <w:r>
              <w:lastRenderedPageBreak/>
              <w:t>5107.</w:t>
            </w:r>
          </w:p>
        </w:tc>
        <w:tc>
          <w:tcPr>
            <w:tcW w:w="2880" w:type="dxa"/>
          </w:tcPr>
          <w:p w:rsidR="00AE5C33" w:rsidRDefault="00A360BA">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2880" w:type="dxa"/>
          </w:tcPr>
          <w:p w:rsidR="00AE5C33" w:rsidRDefault="00A360BA">
            <w:r>
              <w:t>08.10.2020</w:t>
            </w:r>
          </w:p>
        </w:tc>
      </w:tr>
      <w:tr w:rsidR="00AE5C33">
        <w:tc>
          <w:tcPr>
            <w:tcW w:w="2880" w:type="dxa"/>
          </w:tcPr>
          <w:p w:rsidR="00AE5C33" w:rsidRDefault="00A360BA">
            <w:r>
              <w:t>5108.</w:t>
            </w:r>
          </w:p>
        </w:tc>
        <w:tc>
          <w:tcPr>
            <w:tcW w:w="2880" w:type="dxa"/>
          </w:tcPr>
          <w:p w:rsidR="00AE5C33" w:rsidRDefault="00A360BA">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AE5C33" w:rsidRDefault="00A360BA">
            <w:r>
              <w:t>08.10.2020</w:t>
            </w:r>
          </w:p>
        </w:tc>
      </w:tr>
      <w:tr w:rsidR="00AE5C33">
        <w:tc>
          <w:tcPr>
            <w:tcW w:w="2880" w:type="dxa"/>
          </w:tcPr>
          <w:p w:rsidR="00AE5C33" w:rsidRDefault="00A360BA">
            <w:r>
              <w:t>5109.</w:t>
            </w:r>
          </w:p>
        </w:tc>
        <w:tc>
          <w:tcPr>
            <w:tcW w:w="2880" w:type="dxa"/>
          </w:tcPr>
          <w:p w:rsidR="00AE5C33" w:rsidRDefault="00A360BA">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AE5C33" w:rsidRDefault="00A360BA">
            <w:r>
              <w:t>08.10.2020</w:t>
            </w:r>
          </w:p>
        </w:tc>
      </w:tr>
      <w:tr w:rsidR="00AE5C33">
        <w:tc>
          <w:tcPr>
            <w:tcW w:w="2880" w:type="dxa"/>
          </w:tcPr>
          <w:p w:rsidR="00AE5C33" w:rsidRDefault="00A360BA">
            <w:r>
              <w:t>5110.</w:t>
            </w:r>
          </w:p>
        </w:tc>
        <w:tc>
          <w:tcPr>
            <w:tcW w:w="2880" w:type="dxa"/>
          </w:tcPr>
          <w:p w:rsidR="00AE5C33" w:rsidRDefault="00A360BA">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2880" w:type="dxa"/>
          </w:tcPr>
          <w:p w:rsidR="00AE5C33" w:rsidRDefault="00A360BA">
            <w:r>
              <w:t>19.10.2020</w:t>
            </w:r>
          </w:p>
        </w:tc>
      </w:tr>
      <w:tr w:rsidR="00AE5C33">
        <w:tc>
          <w:tcPr>
            <w:tcW w:w="2880" w:type="dxa"/>
          </w:tcPr>
          <w:p w:rsidR="00AE5C33" w:rsidRDefault="00A360BA">
            <w:r>
              <w:t>5111.</w:t>
            </w:r>
          </w:p>
        </w:tc>
        <w:tc>
          <w:tcPr>
            <w:tcW w:w="2880" w:type="dxa"/>
          </w:tcPr>
          <w:p w:rsidR="00AE5C33" w:rsidRDefault="00A360BA">
            <w:r>
              <w:t xml:space="preserve">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w:t>
            </w:r>
            <w:r>
              <w:lastRenderedPageBreak/>
              <w:t>«Электрические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2880" w:type="dxa"/>
          </w:tcPr>
          <w:p w:rsidR="00AE5C33" w:rsidRDefault="00A360BA">
            <w:r>
              <w:lastRenderedPageBreak/>
              <w:t>19.10.2020</w:t>
            </w:r>
          </w:p>
        </w:tc>
      </w:tr>
      <w:tr w:rsidR="00AE5C33">
        <w:tc>
          <w:tcPr>
            <w:tcW w:w="2880" w:type="dxa"/>
          </w:tcPr>
          <w:p w:rsidR="00AE5C33" w:rsidRDefault="00A360BA">
            <w:r>
              <w:lastRenderedPageBreak/>
              <w:t>5112.</w:t>
            </w:r>
          </w:p>
        </w:tc>
        <w:tc>
          <w:tcPr>
            <w:tcW w:w="2880" w:type="dxa"/>
          </w:tcPr>
          <w:p w:rsidR="00AE5C33" w:rsidRDefault="00A360BA">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2880" w:type="dxa"/>
          </w:tcPr>
          <w:p w:rsidR="00AE5C33" w:rsidRDefault="00A360BA">
            <w:r>
              <w:t>19.10.2020</w:t>
            </w:r>
          </w:p>
        </w:tc>
      </w:tr>
      <w:tr w:rsidR="00AE5C33">
        <w:tc>
          <w:tcPr>
            <w:tcW w:w="2880" w:type="dxa"/>
          </w:tcPr>
          <w:p w:rsidR="00AE5C33" w:rsidRDefault="00A360BA">
            <w:r>
              <w:t>5113.</w:t>
            </w:r>
          </w:p>
        </w:tc>
        <w:tc>
          <w:tcPr>
            <w:tcW w:w="2880" w:type="dxa"/>
          </w:tcPr>
          <w:p w:rsidR="00AE5C33" w:rsidRDefault="00A360BA">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AE5C33" w:rsidRDefault="00A360BA">
            <w:r>
              <w:t>19.10.2020</w:t>
            </w:r>
          </w:p>
        </w:tc>
      </w:tr>
      <w:tr w:rsidR="00AE5C33">
        <w:tc>
          <w:tcPr>
            <w:tcW w:w="2880" w:type="dxa"/>
          </w:tcPr>
          <w:p w:rsidR="00AE5C33" w:rsidRDefault="00A360BA">
            <w:r>
              <w:t>5114.</w:t>
            </w:r>
          </w:p>
        </w:tc>
        <w:tc>
          <w:tcPr>
            <w:tcW w:w="2880" w:type="dxa"/>
          </w:tcPr>
          <w:p w:rsidR="00AE5C33" w:rsidRDefault="00A360BA">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2880" w:type="dxa"/>
          </w:tcPr>
          <w:p w:rsidR="00AE5C33" w:rsidRDefault="00A360BA">
            <w:r>
              <w:t>19.10.2020</w:t>
            </w:r>
          </w:p>
        </w:tc>
      </w:tr>
      <w:tr w:rsidR="00AE5C33">
        <w:tc>
          <w:tcPr>
            <w:tcW w:w="2880" w:type="dxa"/>
          </w:tcPr>
          <w:p w:rsidR="00AE5C33" w:rsidRDefault="00A360BA">
            <w:r>
              <w:t>5115.</w:t>
            </w:r>
          </w:p>
        </w:tc>
        <w:tc>
          <w:tcPr>
            <w:tcW w:w="2880" w:type="dxa"/>
          </w:tcPr>
          <w:p w:rsidR="00AE5C33" w:rsidRDefault="00A360BA">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2880" w:type="dxa"/>
          </w:tcPr>
          <w:p w:rsidR="00AE5C33" w:rsidRDefault="00A360BA">
            <w:r>
              <w:t>30.10.2020</w:t>
            </w:r>
          </w:p>
        </w:tc>
      </w:tr>
      <w:tr w:rsidR="00AE5C33">
        <w:tc>
          <w:tcPr>
            <w:tcW w:w="2880" w:type="dxa"/>
          </w:tcPr>
          <w:p w:rsidR="00AE5C33" w:rsidRDefault="00A360BA">
            <w:r>
              <w:t>511</w:t>
            </w:r>
            <w:r>
              <w:lastRenderedPageBreak/>
              <w:t>6.</w:t>
            </w:r>
          </w:p>
        </w:tc>
        <w:tc>
          <w:tcPr>
            <w:tcW w:w="2880" w:type="dxa"/>
          </w:tcPr>
          <w:p w:rsidR="00AE5C33" w:rsidRDefault="00A360BA">
            <w:r>
              <w:lastRenderedPageBreak/>
              <w:t xml:space="preserve">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w:t>
            </w:r>
            <w:r>
              <w:lastRenderedPageBreak/>
              <w:t>Новосильского районного суда Орловской области от 26.08.2020);</w:t>
            </w:r>
          </w:p>
        </w:tc>
        <w:tc>
          <w:tcPr>
            <w:tcW w:w="2880" w:type="dxa"/>
          </w:tcPr>
          <w:p w:rsidR="00AE5C33" w:rsidRDefault="00A360BA">
            <w:r>
              <w:lastRenderedPageBreak/>
              <w:t>30.10.202</w:t>
            </w:r>
            <w:r>
              <w:lastRenderedPageBreak/>
              <w:t>0</w:t>
            </w:r>
          </w:p>
        </w:tc>
      </w:tr>
      <w:tr w:rsidR="00AE5C33">
        <w:tc>
          <w:tcPr>
            <w:tcW w:w="2880" w:type="dxa"/>
          </w:tcPr>
          <w:p w:rsidR="00AE5C33" w:rsidRDefault="00A360BA">
            <w:r>
              <w:lastRenderedPageBreak/>
              <w:t>5117.</w:t>
            </w:r>
          </w:p>
        </w:tc>
        <w:tc>
          <w:tcPr>
            <w:tcW w:w="2880" w:type="dxa"/>
          </w:tcPr>
          <w:p w:rsidR="00AE5C33" w:rsidRDefault="00A360BA">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2880" w:type="dxa"/>
          </w:tcPr>
          <w:p w:rsidR="00AE5C33" w:rsidRDefault="00A360BA">
            <w:r>
              <w:t>30.10.2020</w:t>
            </w:r>
          </w:p>
        </w:tc>
      </w:tr>
      <w:tr w:rsidR="00AE5C33">
        <w:tc>
          <w:tcPr>
            <w:tcW w:w="2880" w:type="dxa"/>
          </w:tcPr>
          <w:p w:rsidR="00AE5C33" w:rsidRDefault="00A360BA">
            <w:r>
              <w:t>5118.</w:t>
            </w:r>
          </w:p>
        </w:tc>
        <w:tc>
          <w:tcPr>
            <w:tcW w:w="2880" w:type="dxa"/>
          </w:tcPr>
          <w:p w:rsidR="00AE5C33" w:rsidRDefault="00A360BA">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2880" w:type="dxa"/>
          </w:tcPr>
          <w:p w:rsidR="00AE5C33" w:rsidRDefault="00A360BA">
            <w:r>
              <w:t>30.10.2020</w:t>
            </w:r>
          </w:p>
        </w:tc>
      </w:tr>
      <w:tr w:rsidR="00AE5C33">
        <w:tc>
          <w:tcPr>
            <w:tcW w:w="2880" w:type="dxa"/>
          </w:tcPr>
          <w:p w:rsidR="00AE5C33" w:rsidRDefault="00A360BA">
            <w:r>
              <w:t>5119.</w:t>
            </w:r>
          </w:p>
        </w:tc>
        <w:tc>
          <w:tcPr>
            <w:tcW w:w="2880" w:type="dxa"/>
          </w:tcPr>
          <w:p w:rsidR="00AE5C33" w:rsidRDefault="00A360BA">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2880" w:type="dxa"/>
          </w:tcPr>
          <w:p w:rsidR="00AE5C33" w:rsidRDefault="00A360BA">
            <w:r>
              <w:t>30.10.2020</w:t>
            </w:r>
          </w:p>
        </w:tc>
      </w:tr>
      <w:tr w:rsidR="00AE5C33">
        <w:tc>
          <w:tcPr>
            <w:tcW w:w="2880" w:type="dxa"/>
          </w:tcPr>
          <w:p w:rsidR="00AE5C33" w:rsidRDefault="00A360BA">
            <w:r>
              <w:t>5120.</w:t>
            </w:r>
          </w:p>
        </w:tc>
        <w:tc>
          <w:tcPr>
            <w:tcW w:w="2880" w:type="dxa"/>
          </w:tcPr>
          <w:p w:rsidR="00AE5C33" w:rsidRDefault="00A360BA">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Осетия-Алания от 19.08.2020);</w:t>
            </w:r>
          </w:p>
        </w:tc>
        <w:tc>
          <w:tcPr>
            <w:tcW w:w="2880" w:type="dxa"/>
          </w:tcPr>
          <w:p w:rsidR="00AE5C33" w:rsidRDefault="00A360BA">
            <w:r>
              <w:t>19.11.2020</w:t>
            </w:r>
          </w:p>
        </w:tc>
      </w:tr>
      <w:tr w:rsidR="00AE5C33">
        <w:tc>
          <w:tcPr>
            <w:tcW w:w="2880" w:type="dxa"/>
          </w:tcPr>
          <w:p w:rsidR="00AE5C33" w:rsidRDefault="00A360BA">
            <w:r>
              <w:t>5121.</w:t>
            </w:r>
          </w:p>
        </w:tc>
        <w:tc>
          <w:tcPr>
            <w:tcW w:w="2880" w:type="dxa"/>
          </w:tcPr>
          <w:p w:rsidR="00AE5C33" w:rsidRDefault="00A360BA">
            <w:r>
              <w:t xml:space="preserve">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w:t>
            </w:r>
            <w:r>
              <w:lastRenderedPageBreak/>
              <w:t>«Пророчество камов 16 век» (решение Горно-Алтайского городского суда Республики Алтай от 18.08.2020);</w:t>
            </w:r>
          </w:p>
        </w:tc>
        <w:tc>
          <w:tcPr>
            <w:tcW w:w="2880" w:type="dxa"/>
          </w:tcPr>
          <w:p w:rsidR="00AE5C33" w:rsidRDefault="00A360BA">
            <w:r>
              <w:lastRenderedPageBreak/>
              <w:t>19.11.2020</w:t>
            </w:r>
          </w:p>
        </w:tc>
      </w:tr>
      <w:tr w:rsidR="00AE5C33">
        <w:tc>
          <w:tcPr>
            <w:tcW w:w="2880" w:type="dxa"/>
          </w:tcPr>
          <w:p w:rsidR="00AE5C33" w:rsidRDefault="00A360BA">
            <w:r>
              <w:lastRenderedPageBreak/>
              <w:t>5122.</w:t>
            </w:r>
          </w:p>
        </w:tc>
        <w:tc>
          <w:tcPr>
            <w:tcW w:w="2880" w:type="dxa"/>
          </w:tcPr>
          <w:p w:rsidR="00AE5C33" w:rsidRDefault="00A360BA">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AE5C33" w:rsidRDefault="00A360BA">
            <w:r>
              <w:t>19.11.2020</w:t>
            </w:r>
          </w:p>
        </w:tc>
      </w:tr>
      <w:tr w:rsidR="00AE5C33">
        <w:tc>
          <w:tcPr>
            <w:tcW w:w="2880" w:type="dxa"/>
          </w:tcPr>
          <w:p w:rsidR="00AE5C33" w:rsidRDefault="00A360BA">
            <w:r>
              <w:t>5123.</w:t>
            </w:r>
          </w:p>
        </w:tc>
        <w:tc>
          <w:tcPr>
            <w:tcW w:w="2880" w:type="dxa"/>
          </w:tcPr>
          <w:p w:rsidR="00AE5C33" w:rsidRDefault="00A360BA">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w="2880" w:type="dxa"/>
          </w:tcPr>
          <w:p w:rsidR="00AE5C33" w:rsidRDefault="00A360BA">
            <w:r>
              <w:t>19.11.2020</w:t>
            </w:r>
          </w:p>
        </w:tc>
      </w:tr>
      <w:tr w:rsidR="00AE5C33">
        <w:tc>
          <w:tcPr>
            <w:tcW w:w="2880" w:type="dxa"/>
          </w:tcPr>
          <w:p w:rsidR="00AE5C33" w:rsidRDefault="00A360BA">
            <w:r>
              <w:t>5124.</w:t>
            </w:r>
          </w:p>
        </w:tc>
        <w:tc>
          <w:tcPr>
            <w:tcW w:w="2880" w:type="dxa"/>
          </w:tcPr>
          <w:p w:rsidR="00AE5C33" w:rsidRDefault="00A360BA">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2880" w:type="dxa"/>
          </w:tcPr>
          <w:p w:rsidR="00AE5C33" w:rsidRDefault="00A360BA">
            <w:r>
              <w:t>23.11.2020</w:t>
            </w:r>
          </w:p>
        </w:tc>
      </w:tr>
      <w:tr w:rsidR="00AE5C33">
        <w:tc>
          <w:tcPr>
            <w:tcW w:w="2880" w:type="dxa"/>
          </w:tcPr>
          <w:p w:rsidR="00AE5C33" w:rsidRDefault="00A360BA">
            <w:r>
              <w:t>5125.</w:t>
            </w:r>
          </w:p>
        </w:tc>
        <w:tc>
          <w:tcPr>
            <w:tcW w:w="2880" w:type="dxa"/>
          </w:tcPr>
          <w:p w:rsidR="00AE5C33" w:rsidRDefault="00A360BA">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AE5C33" w:rsidRDefault="00A360BA">
            <w:r>
              <w:t>23.11.2020</w:t>
            </w:r>
          </w:p>
        </w:tc>
      </w:tr>
      <w:tr w:rsidR="00AE5C33">
        <w:tc>
          <w:tcPr>
            <w:tcW w:w="2880" w:type="dxa"/>
          </w:tcPr>
          <w:p w:rsidR="00AE5C33" w:rsidRDefault="00A360BA">
            <w:r>
              <w:lastRenderedPageBreak/>
              <w:t>5126.</w:t>
            </w:r>
          </w:p>
        </w:tc>
        <w:tc>
          <w:tcPr>
            <w:tcW w:w="2880" w:type="dxa"/>
          </w:tcPr>
          <w:p w:rsidR="00AE5C33" w:rsidRDefault="00A360BA">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AE5C33" w:rsidRDefault="00A360BA">
            <w:r>
              <w:t>23.11.2020</w:t>
            </w:r>
          </w:p>
        </w:tc>
      </w:tr>
      <w:tr w:rsidR="00AE5C33">
        <w:tc>
          <w:tcPr>
            <w:tcW w:w="2880" w:type="dxa"/>
          </w:tcPr>
          <w:p w:rsidR="00AE5C33" w:rsidRDefault="00A360BA">
            <w:r>
              <w:t>5127.</w:t>
            </w:r>
          </w:p>
        </w:tc>
        <w:tc>
          <w:tcPr>
            <w:tcW w:w="2880" w:type="dxa"/>
          </w:tcPr>
          <w:p w:rsidR="00AE5C33" w:rsidRDefault="00A360BA">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AE5C33" w:rsidRDefault="00A360BA">
            <w:r>
              <w:t>23.11.2020</w:t>
            </w:r>
          </w:p>
        </w:tc>
      </w:tr>
      <w:tr w:rsidR="00AE5C33">
        <w:tc>
          <w:tcPr>
            <w:tcW w:w="2880" w:type="dxa"/>
          </w:tcPr>
          <w:p w:rsidR="00AE5C33" w:rsidRDefault="00A360BA">
            <w:r>
              <w:t>5128.</w:t>
            </w:r>
          </w:p>
        </w:tc>
        <w:tc>
          <w:tcPr>
            <w:tcW w:w="2880" w:type="dxa"/>
          </w:tcPr>
          <w:p w:rsidR="00AE5C33" w:rsidRDefault="00A360BA">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AE5C33" w:rsidRDefault="00A360BA">
            <w:r>
              <w:t>23.11.2020</w:t>
            </w:r>
          </w:p>
        </w:tc>
      </w:tr>
      <w:tr w:rsidR="00AE5C33">
        <w:tc>
          <w:tcPr>
            <w:tcW w:w="2880" w:type="dxa"/>
          </w:tcPr>
          <w:p w:rsidR="00AE5C33" w:rsidRDefault="00A360BA">
            <w:r>
              <w:t>5129.</w:t>
            </w:r>
          </w:p>
        </w:tc>
        <w:tc>
          <w:tcPr>
            <w:tcW w:w="2880" w:type="dxa"/>
          </w:tcPr>
          <w:p w:rsidR="00AE5C33" w:rsidRDefault="00A360BA">
            <w:r>
              <w:t xml:space="preserve">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w:t>
            </w:r>
            <w:r>
              <w:lastRenderedPageBreak/>
              <w:t>делам Верховного Суда Республики Коми от 22.03.2021);</w:t>
            </w:r>
          </w:p>
        </w:tc>
        <w:tc>
          <w:tcPr>
            <w:tcW w:w="2880" w:type="dxa"/>
          </w:tcPr>
          <w:p w:rsidR="00AE5C33" w:rsidRDefault="00A360BA">
            <w:r>
              <w:lastRenderedPageBreak/>
              <w:t>23.11.2020</w:t>
            </w:r>
          </w:p>
        </w:tc>
      </w:tr>
      <w:tr w:rsidR="00AE5C33">
        <w:tc>
          <w:tcPr>
            <w:tcW w:w="2880" w:type="dxa"/>
          </w:tcPr>
          <w:p w:rsidR="00AE5C33" w:rsidRDefault="00A360BA">
            <w:r>
              <w:lastRenderedPageBreak/>
              <w:t>5130.</w:t>
            </w:r>
          </w:p>
        </w:tc>
        <w:tc>
          <w:tcPr>
            <w:tcW w:w="2880" w:type="dxa"/>
          </w:tcPr>
          <w:p w:rsidR="00AE5C33" w:rsidRDefault="00A360BA">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AE5C33" w:rsidRDefault="00A360BA">
            <w:r>
              <w:t>23.11.2020</w:t>
            </w:r>
          </w:p>
        </w:tc>
      </w:tr>
      <w:tr w:rsidR="00AE5C33">
        <w:tc>
          <w:tcPr>
            <w:tcW w:w="2880" w:type="dxa"/>
          </w:tcPr>
          <w:p w:rsidR="00AE5C33" w:rsidRDefault="00A360BA">
            <w:r>
              <w:t>5131.</w:t>
            </w:r>
          </w:p>
        </w:tc>
        <w:tc>
          <w:tcPr>
            <w:tcW w:w="2880" w:type="dxa"/>
          </w:tcPr>
          <w:p w:rsidR="00AE5C33" w:rsidRDefault="00A360BA">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2880" w:type="dxa"/>
          </w:tcPr>
          <w:p w:rsidR="00AE5C33" w:rsidRDefault="00A360BA">
            <w:r>
              <w:t>16.12.2020</w:t>
            </w:r>
          </w:p>
        </w:tc>
      </w:tr>
      <w:tr w:rsidR="00AE5C33">
        <w:tc>
          <w:tcPr>
            <w:tcW w:w="2880" w:type="dxa"/>
          </w:tcPr>
          <w:p w:rsidR="00AE5C33" w:rsidRDefault="00A360BA">
            <w:r>
              <w:t>5132.</w:t>
            </w:r>
          </w:p>
        </w:tc>
        <w:tc>
          <w:tcPr>
            <w:tcW w:w="2880" w:type="dxa"/>
          </w:tcPr>
          <w:p w:rsidR="00AE5C33" w:rsidRDefault="00A360BA">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w="2880" w:type="dxa"/>
          </w:tcPr>
          <w:p w:rsidR="00AE5C33" w:rsidRDefault="00A360BA">
            <w:r>
              <w:t>16.12.2020</w:t>
            </w:r>
          </w:p>
        </w:tc>
      </w:tr>
      <w:tr w:rsidR="00AE5C33">
        <w:tc>
          <w:tcPr>
            <w:tcW w:w="2880" w:type="dxa"/>
          </w:tcPr>
          <w:p w:rsidR="00AE5C33" w:rsidRDefault="00A360BA">
            <w:r>
              <w:t>5133.</w:t>
            </w:r>
          </w:p>
        </w:tc>
        <w:tc>
          <w:tcPr>
            <w:tcW w:w="2880" w:type="dxa"/>
          </w:tcPr>
          <w:p w:rsidR="00AE5C33" w:rsidRDefault="00A360BA">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2880" w:type="dxa"/>
          </w:tcPr>
          <w:p w:rsidR="00AE5C33" w:rsidRDefault="00A360BA">
            <w:r>
              <w:t>16.12.2020</w:t>
            </w:r>
          </w:p>
        </w:tc>
      </w:tr>
      <w:tr w:rsidR="00AE5C33">
        <w:tc>
          <w:tcPr>
            <w:tcW w:w="2880" w:type="dxa"/>
          </w:tcPr>
          <w:p w:rsidR="00AE5C33" w:rsidRDefault="00A360BA">
            <w:r>
              <w:t>51</w:t>
            </w:r>
            <w:r>
              <w:lastRenderedPageBreak/>
              <w:t>34.</w:t>
            </w:r>
          </w:p>
        </w:tc>
        <w:tc>
          <w:tcPr>
            <w:tcW w:w="2880" w:type="dxa"/>
          </w:tcPr>
          <w:p w:rsidR="00AE5C33" w:rsidRDefault="00A360BA">
            <w:r>
              <w:lastRenderedPageBreak/>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lastRenderedPageBreak/>
              <w:t>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AE5C33" w:rsidRDefault="00A360BA">
            <w:r>
              <w:lastRenderedPageBreak/>
              <w:t>16.12.</w:t>
            </w:r>
            <w:r>
              <w:lastRenderedPageBreak/>
              <w:t>2020</w:t>
            </w:r>
          </w:p>
        </w:tc>
      </w:tr>
      <w:tr w:rsidR="00AE5C33">
        <w:tc>
          <w:tcPr>
            <w:tcW w:w="2880" w:type="dxa"/>
          </w:tcPr>
          <w:p w:rsidR="00AE5C33" w:rsidRDefault="00A360BA">
            <w:r>
              <w:lastRenderedPageBreak/>
              <w:t>5135.</w:t>
            </w:r>
          </w:p>
        </w:tc>
        <w:tc>
          <w:tcPr>
            <w:tcW w:w="2880" w:type="dxa"/>
          </w:tcPr>
          <w:p w:rsidR="00AE5C33" w:rsidRDefault="00A360BA">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2880" w:type="dxa"/>
          </w:tcPr>
          <w:p w:rsidR="00AE5C33" w:rsidRDefault="00A360BA">
            <w:r>
              <w:t>16.12.2020</w:t>
            </w:r>
          </w:p>
        </w:tc>
      </w:tr>
      <w:tr w:rsidR="00AE5C33">
        <w:tc>
          <w:tcPr>
            <w:tcW w:w="2880" w:type="dxa"/>
          </w:tcPr>
          <w:p w:rsidR="00AE5C33" w:rsidRDefault="00A360BA">
            <w:r>
              <w:t>5136.</w:t>
            </w:r>
          </w:p>
        </w:tc>
        <w:tc>
          <w:tcPr>
            <w:tcW w:w="2880" w:type="dxa"/>
          </w:tcPr>
          <w:p w:rsidR="00AE5C33" w:rsidRDefault="00A360BA">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2880" w:type="dxa"/>
          </w:tcPr>
          <w:p w:rsidR="00AE5C33" w:rsidRDefault="00A360BA">
            <w:r>
              <w:t>16.12.2020</w:t>
            </w:r>
          </w:p>
        </w:tc>
      </w:tr>
      <w:tr w:rsidR="00AE5C33">
        <w:tc>
          <w:tcPr>
            <w:tcW w:w="2880" w:type="dxa"/>
          </w:tcPr>
          <w:p w:rsidR="00AE5C33" w:rsidRDefault="00A360BA">
            <w:r>
              <w:t>5137.</w:t>
            </w:r>
          </w:p>
        </w:tc>
        <w:tc>
          <w:tcPr>
            <w:tcW w:w="2880" w:type="dxa"/>
          </w:tcPr>
          <w:p w:rsidR="00AE5C33" w:rsidRDefault="00A360BA">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AE5C33" w:rsidRDefault="00A360BA">
            <w:r>
              <w:t>16.12.2020</w:t>
            </w:r>
          </w:p>
        </w:tc>
      </w:tr>
      <w:tr w:rsidR="00AE5C33">
        <w:tc>
          <w:tcPr>
            <w:tcW w:w="2880" w:type="dxa"/>
          </w:tcPr>
          <w:p w:rsidR="00AE5C33" w:rsidRDefault="00A360BA">
            <w:r>
              <w:lastRenderedPageBreak/>
              <w:t>5138.</w:t>
            </w:r>
          </w:p>
        </w:tc>
        <w:tc>
          <w:tcPr>
            <w:tcW w:w="2880" w:type="dxa"/>
          </w:tcPr>
          <w:p w:rsidR="00AE5C33" w:rsidRDefault="00A360BA">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2880" w:type="dxa"/>
          </w:tcPr>
          <w:p w:rsidR="00AE5C33" w:rsidRDefault="00A360BA">
            <w:r>
              <w:t>16.12.2020</w:t>
            </w:r>
          </w:p>
        </w:tc>
      </w:tr>
      <w:tr w:rsidR="00AE5C33">
        <w:tc>
          <w:tcPr>
            <w:tcW w:w="2880" w:type="dxa"/>
          </w:tcPr>
          <w:p w:rsidR="00AE5C33" w:rsidRDefault="00A360BA">
            <w:r>
              <w:t>5139.</w:t>
            </w:r>
          </w:p>
        </w:tc>
        <w:tc>
          <w:tcPr>
            <w:tcW w:w="2880" w:type="dxa"/>
          </w:tcPr>
          <w:p w:rsidR="00AE5C33" w:rsidRDefault="00A360BA">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AE5C33" w:rsidRDefault="00A360BA">
            <w:r>
              <w:t>28.12.2020</w:t>
            </w:r>
          </w:p>
        </w:tc>
      </w:tr>
      <w:tr w:rsidR="00AE5C33">
        <w:tc>
          <w:tcPr>
            <w:tcW w:w="2880" w:type="dxa"/>
          </w:tcPr>
          <w:p w:rsidR="00AE5C33" w:rsidRDefault="00A360BA">
            <w:r>
              <w:t>5140.</w:t>
            </w:r>
          </w:p>
        </w:tc>
        <w:tc>
          <w:tcPr>
            <w:tcW w:w="2880" w:type="dxa"/>
          </w:tcPr>
          <w:p w:rsidR="00AE5C33" w:rsidRDefault="00A360BA">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w="2880" w:type="dxa"/>
          </w:tcPr>
          <w:p w:rsidR="00AE5C33" w:rsidRDefault="00A360BA">
            <w:r>
              <w:t>28.12.2020</w:t>
            </w:r>
          </w:p>
        </w:tc>
      </w:tr>
      <w:tr w:rsidR="00AE5C33">
        <w:tc>
          <w:tcPr>
            <w:tcW w:w="2880" w:type="dxa"/>
          </w:tcPr>
          <w:p w:rsidR="00AE5C33" w:rsidRDefault="00A360BA">
            <w:r>
              <w:t>5141.</w:t>
            </w:r>
          </w:p>
        </w:tc>
        <w:tc>
          <w:tcPr>
            <w:tcW w:w="2880" w:type="dxa"/>
          </w:tcPr>
          <w:p w:rsidR="00AE5C33" w:rsidRDefault="00A360BA">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w="2880" w:type="dxa"/>
          </w:tcPr>
          <w:p w:rsidR="00AE5C33" w:rsidRDefault="00A360BA">
            <w:r>
              <w:t>28.12.2020</w:t>
            </w:r>
          </w:p>
        </w:tc>
      </w:tr>
      <w:tr w:rsidR="00AE5C33">
        <w:tc>
          <w:tcPr>
            <w:tcW w:w="2880" w:type="dxa"/>
          </w:tcPr>
          <w:p w:rsidR="00AE5C33" w:rsidRDefault="00A360BA">
            <w:r>
              <w:lastRenderedPageBreak/>
              <w:t>5142.</w:t>
            </w:r>
          </w:p>
        </w:tc>
        <w:tc>
          <w:tcPr>
            <w:tcW w:w="2880" w:type="dxa"/>
          </w:tcPr>
          <w:p w:rsidR="00AE5C33" w:rsidRDefault="00A360BA">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2880" w:type="dxa"/>
          </w:tcPr>
          <w:p w:rsidR="00AE5C33" w:rsidRDefault="00A360BA">
            <w:r>
              <w:t>28.12.2020</w:t>
            </w:r>
          </w:p>
        </w:tc>
      </w:tr>
      <w:tr w:rsidR="00AE5C33">
        <w:tc>
          <w:tcPr>
            <w:tcW w:w="2880" w:type="dxa"/>
          </w:tcPr>
          <w:p w:rsidR="00AE5C33" w:rsidRDefault="00A360BA">
            <w:r>
              <w:t>5143.</w:t>
            </w:r>
          </w:p>
        </w:tc>
        <w:tc>
          <w:tcPr>
            <w:tcW w:w="2880" w:type="dxa"/>
          </w:tcPr>
          <w:p w:rsidR="00AE5C33" w:rsidRDefault="00A360BA">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AE5C33" w:rsidRDefault="00A360BA">
            <w:r>
              <w:t>28.12.2020</w:t>
            </w:r>
          </w:p>
        </w:tc>
      </w:tr>
      <w:tr w:rsidR="00AE5C33">
        <w:tc>
          <w:tcPr>
            <w:tcW w:w="2880" w:type="dxa"/>
          </w:tcPr>
          <w:p w:rsidR="00AE5C33" w:rsidRDefault="00A360BA">
            <w:r>
              <w:t>5144.</w:t>
            </w:r>
          </w:p>
        </w:tc>
        <w:tc>
          <w:tcPr>
            <w:tcW w:w="2880" w:type="dxa"/>
          </w:tcPr>
          <w:p w:rsidR="00AE5C33" w:rsidRDefault="00A360BA">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2880" w:type="dxa"/>
          </w:tcPr>
          <w:p w:rsidR="00AE5C33" w:rsidRDefault="00A360BA">
            <w:r>
              <w:t>13.01.2021</w:t>
            </w:r>
          </w:p>
        </w:tc>
      </w:tr>
      <w:tr w:rsidR="00AE5C33">
        <w:tc>
          <w:tcPr>
            <w:tcW w:w="2880" w:type="dxa"/>
          </w:tcPr>
          <w:p w:rsidR="00AE5C33" w:rsidRDefault="00A360BA">
            <w:r>
              <w:t>5145.</w:t>
            </w:r>
          </w:p>
        </w:tc>
        <w:tc>
          <w:tcPr>
            <w:tcW w:w="2880" w:type="dxa"/>
          </w:tcPr>
          <w:p w:rsidR="00AE5C33" w:rsidRDefault="00A360BA">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AE5C33" w:rsidRDefault="00A360BA">
            <w:r>
              <w:t>13.01.2021</w:t>
            </w:r>
          </w:p>
        </w:tc>
      </w:tr>
      <w:tr w:rsidR="00AE5C33">
        <w:tc>
          <w:tcPr>
            <w:tcW w:w="2880" w:type="dxa"/>
          </w:tcPr>
          <w:p w:rsidR="00AE5C33" w:rsidRDefault="00A360BA">
            <w:r>
              <w:t>5146.</w:t>
            </w:r>
          </w:p>
        </w:tc>
        <w:tc>
          <w:tcPr>
            <w:tcW w:w="2880" w:type="dxa"/>
          </w:tcPr>
          <w:p w:rsidR="00AE5C33" w:rsidRDefault="00A360BA">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2880" w:type="dxa"/>
          </w:tcPr>
          <w:p w:rsidR="00AE5C33" w:rsidRDefault="00A360BA">
            <w:r>
              <w:t>13.01.2021</w:t>
            </w:r>
          </w:p>
        </w:tc>
      </w:tr>
      <w:tr w:rsidR="00AE5C33">
        <w:tc>
          <w:tcPr>
            <w:tcW w:w="2880" w:type="dxa"/>
          </w:tcPr>
          <w:p w:rsidR="00AE5C33" w:rsidRDefault="00A360BA">
            <w:r>
              <w:t>514</w:t>
            </w:r>
            <w:r>
              <w:lastRenderedPageBreak/>
              <w:t>7.</w:t>
            </w:r>
          </w:p>
        </w:tc>
        <w:tc>
          <w:tcPr>
            <w:tcW w:w="2880" w:type="dxa"/>
          </w:tcPr>
          <w:p w:rsidR="00AE5C33" w:rsidRDefault="00A360BA">
            <w:r>
              <w:lastRenderedPageBreak/>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Ленинского районного суда г. Владикавказа Республики Северная Осетия-Алания от 03.11.2020);</w:t>
            </w:r>
          </w:p>
        </w:tc>
        <w:tc>
          <w:tcPr>
            <w:tcW w:w="2880" w:type="dxa"/>
          </w:tcPr>
          <w:p w:rsidR="00AE5C33" w:rsidRDefault="00A360BA">
            <w:r>
              <w:lastRenderedPageBreak/>
              <w:t>13.01.202</w:t>
            </w:r>
            <w:r>
              <w:lastRenderedPageBreak/>
              <w:t>1</w:t>
            </w:r>
          </w:p>
        </w:tc>
      </w:tr>
      <w:tr w:rsidR="00AE5C33">
        <w:tc>
          <w:tcPr>
            <w:tcW w:w="2880" w:type="dxa"/>
          </w:tcPr>
          <w:p w:rsidR="00AE5C33" w:rsidRDefault="00A360BA">
            <w:r>
              <w:lastRenderedPageBreak/>
              <w:t>5148.</w:t>
            </w:r>
          </w:p>
        </w:tc>
        <w:tc>
          <w:tcPr>
            <w:tcW w:w="2880" w:type="dxa"/>
          </w:tcPr>
          <w:p w:rsidR="00AE5C33" w:rsidRDefault="00A360BA">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2880" w:type="dxa"/>
          </w:tcPr>
          <w:p w:rsidR="00AE5C33" w:rsidRDefault="00A360BA">
            <w:r>
              <w:t>13.01.2021</w:t>
            </w:r>
          </w:p>
        </w:tc>
      </w:tr>
      <w:tr w:rsidR="00AE5C33">
        <w:tc>
          <w:tcPr>
            <w:tcW w:w="2880" w:type="dxa"/>
          </w:tcPr>
          <w:p w:rsidR="00AE5C33" w:rsidRDefault="00A360BA">
            <w:r>
              <w:t>5149.</w:t>
            </w:r>
          </w:p>
        </w:tc>
        <w:tc>
          <w:tcPr>
            <w:tcW w:w="2880" w:type="dxa"/>
          </w:tcPr>
          <w:p w:rsidR="00AE5C33" w:rsidRDefault="00A360BA">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2880" w:type="dxa"/>
          </w:tcPr>
          <w:p w:rsidR="00AE5C33" w:rsidRDefault="00A360BA">
            <w:r>
              <w:t>20.01.2021</w:t>
            </w:r>
          </w:p>
        </w:tc>
      </w:tr>
      <w:tr w:rsidR="00AE5C33">
        <w:tc>
          <w:tcPr>
            <w:tcW w:w="2880" w:type="dxa"/>
          </w:tcPr>
          <w:p w:rsidR="00AE5C33" w:rsidRDefault="00A360BA">
            <w:r>
              <w:t>5150.</w:t>
            </w:r>
          </w:p>
        </w:tc>
        <w:tc>
          <w:tcPr>
            <w:tcW w:w="2880" w:type="dxa"/>
          </w:tcPr>
          <w:p w:rsidR="00AE5C33" w:rsidRDefault="00A360BA">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2880" w:type="dxa"/>
          </w:tcPr>
          <w:p w:rsidR="00AE5C33" w:rsidRDefault="00A360BA">
            <w:r>
              <w:t>20.01.2021</w:t>
            </w:r>
          </w:p>
        </w:tc>
      </w:tr>
      <w:tr w:rsidR="00AE5C33">
        <w:tc>
          <w:tcPr>
            <w:tcW w:w="2880" w:type="dxa"/>
          </w:tcPr>
          <w:p w:rsidR="00AE5C33" w:rsidRDefault="00A360BA">
            <w:r>
              <w:t>5151.</w:t>
            </w:r>
          </w:p>
        </w:tc>
        <w:tc>
          <w:tcPr>
            <w:tcW w:w="2880" w:type="dxa"/>
          </w:tcPr>
          <w:p w:rsidR="00AE5C33" w:rsidRDefault="00A360BA">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AE5C33" w:rsidRDefault="00A360BA">
            <w:r>
              <w:t>20.01.2021</w:t>
            </w:r>
          </w:p>
        </w:tc>
      </w:tr>
      <w:tr w:rsidR="00AE5C33">
        <w:tc>
          <w:tcPr>
            <w:tcW w:w="2880" w:type="dxa"/>
          </w:tcPr>
          <w:p w:rsidR="00AE5C33" w:rsidRDefault="00A360BA">
            <w:r>
              <w:t>5</w:t>
            </w:r>
            <w:r>
              <w:lastRenderedPageBreak/>
              <w:t>152.</w:t>
            </w:r>
          </w:p>
        </w:tc>
        <w:tc>
          <w:tcPr>
            <w:tcW w:w="2880" w:type="dxa"/>
          </w:tcPr>
          <w:p w:rsidR="00AE5C33" w:rsidRDefault="00A360BA">
            <w:r>
              <w:lastRenderedPageBreak/>
              <w:t xml:space="preserve">Книга – 200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AE5C33" w:rsidRDefault="00A360BA">
            <w:r>
              <w:lastRenderedPageBreak/>
              <w:t>03.</w:t>
            </w:r>
            <w:r>
              <w:lastRenderedPageBreak/>
              <w:t>02.2021</w:t>
            </w:r>
          </w:p>
        </w:tc>
      </w:tr>
      <w:tr w:rsidR="00AE5C33">
        <w:tc>
          <w:tcPr>
            <w:tcW w:w="2880" w:type="dxa"/>
          </w:tcPr>
          <w:p w:rsidR="00AE5C33" w:rsidRDefault="00A360BA">
            <w:r>
              <w:lastRenderedPageBreak/>
              <w:t>5153.</w:t>
            </w:r>
          </w:p>
        </w:tc>
        <w:tc>
          <w:tcPr>
            <w:tcW w:w="2880" w:type="dxa"/>
          </w:tcPr>
          <w:p w:rsidR="00AE5C33" w:rsidRDefault="00A360BA">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AE5C33" w:rsidRDefault="00A360BA">
            <w:r>
              <w:t>03.02.2021</w:t>
            </w:r>
          </w:p>
        </w:tc>
      </w:tr>
      <w:tr w:rsidR="00AE5C33">
        <w:tc>
          <w:tcPr>
            <w:tcW w:w="2880" w:type="dxa"/>
          </w:tcPr>
          <w:p w:rsidR="00AE5C33" w:rsidRDefault="00A360BA">
            <w:r>
              <w:t>5154.</w:t>
            </w:r>
          </w:p>
        </w:tc>
        <w:tc>
          <w:tcPr>
            <w:tcW w:w="2880" w:type="dxa"/>
          </w:tcPr>
          <w:p w:rsidR="00AE5C33" w:rsidRDefault="00A360BA">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AE5C33" w:rsidRDefault="00A360BA">
            <w:r>
              <w:t>19.02.2021</w:t>
            </w:r>
          </w:p>
        </w:tc>
      </w:tr>
      <w:tr w:rsidR="00AE5C33">
        <w:tc>
          <w:tcPr>
            <w:tcW w:w="2880" w:type="dxa"/>
          </w:tcPr>
          <w:p w:rsidR="00AE5C33" w:rsidRDefault="00A360BA">
            <w:r>
              <w:t>5155.</w:t>
            </w:r>
          </w:p>
        </w:tc>
        <w:tc>
          <w:tcPr>
            <w:tcW w:w="2880" w:type="dxa"/>
          </w:tcPr>
          <w:p w:rsidR="00AE5C33" w:rsidRDefault="00A360BA">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AE5C33" w:rsidRDefault="00A360BA">
            <w:r>
              <w:t>09.03.2021</w:t>
            </w:r>
          </w:p>
        </w:tc>
      </w:tr>
      <w:tr w:rsidR="00AE5C33">
        <w:tc>
          <w:tcPr>
            <w:tcW w:w="2880" w:type="dxa"/>
          </w:tcPr>
          <w:p w:rsidR="00AE5C33" w:rsidRDefault="00A360BA">
            <w:r>
              <w:t>5156.</w:t>
            </w:r>
          </w:p>
        </w:tc>
        <w:tc>
          <w:tcPr>
            <w:tcW w:w="2880" w:type="dxa"/>
          </w:tcPr>
          <w:p w:rsidR="00AE5C33" w:rsidRDefault="00A360BA">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AE5C33" w:rsidRDefault="00A360BA">
            <w:r>
              <w:t>09.03.2021</w:t>
            </w:r>
          </w:p>
        </w:tc>
      </w:tr>
      <w:tr w:rsidR="00AE5C33">
        <w:tc>
          <w:tcPr>
            <w:tcW w:w="2880" w:type="dxa"/>
          </w:tcPr>
          <w:p w:rsidR="00AE5C33" w:rsidRDefault="00A360BA">
            <w:r>
              <w:t>51</w:t>
            </w:r>
            <w:r>
              <w:lastRenderedPageBreak/>
              <w:t>57.</w:t>
            </w:r>
          </w:p>
        </w:tc>
        <w:tc>
          <w:tcPr>
            <w:tcW w:w="2880" w:type="dxa"/>
          </w:tcPr>
          <w:p w:rsidR="00AE5C33" w:rsidRDefault="00A360BA">
            <w:r>
              <w:lastRenderedPageBreak/>
              <w:t xml:space="preserve">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w:t>
            </w:r>
            <w:r>
              <w:lastRenderedPageBreak/>
              <w:t>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AE5C33" w:rsidRDefault="00A360BA">
            <w:r>
              <w:lastRenderedPageBreak/>
              <w:t>09.03.</w:t>
            </w:r>
            <w:r>
              <w:lastRenderedPageBreak/>
              <w:t>2021</w:t>
            </w:r>
          </w:p>
        </w:tc>
      </w:tr>
      <w:tr w:rsidR="00AE5C33">
        <w:tc>
          <w:tcPr>
            <w:tcW w:w="2880" w:type="dxa"/>
          </w:tcPr>
          <w:p w:rsidR="00AE5C33" w:rsidRDefault="00A360BA">
            <w:r>
              <w:lastRenderedPageBreak/>
              <w:t>5158.</w:t>
            </w:r>
          </w:p>
        </w:tc>
        <w:tc>
          <w:tcPr>
            <w:tcW w:w="2880" w:type="dxa"/>
          </w:tcPr>
          <w:p w:rsidR="00AE5C33" w:rsidRDefault="00A360BA">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AE5C33" w:rsidRDefault="00A360BA">
            <w:r>
              <w:t>09.03.2021</w:t>
            </w:r>
          </w:p>
        </w:tc>
      </w:tr>
      <w:tr w:rsidR="00AE5C33">
        <w:tc>
          <w:tcPr>
            <w:tcW w:w="2880" w:type="dxa"/>
          </w:tcPr>
          <w:p w:rsidR="00AE5C33" w:rsidRDefault="00A360BA">
            <w:r>
              <w:t>5159.</w:t>
            </w:r>
          </w:p>
        </w:tc>
        <w:tc>
          <w:tcPr>
            <w:tcW w:w="2880" w:type="dxa"/>
          </w:tcPr>
          <w:p w:rsidR="00AE5C33" w:rsidRDefault="00A360BA">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w="2880" w:type="dxa"/>
          </w:tcPr>
          <w:p w:rsidR="00AE5C33" w:rsidRDefault="00A360BA">
            <w:r>
              <w:t>23.03.2021</w:t>
            </w:r>
          </w:p>
        </w:tc>
      </w:tr>
      <w:tr w:rsidR="00AE5C33">
        <w:tc>
          <w:tcPr>
            <w:tcW w:w="2880" w:type="dxa"/>
          </w:tcPr>
          <w:p w:rsidR="00AE5C33" w:rsidRDefault="00A360BA">
            <w:r>
              <w:t>5160.</w:t>
            </w:r>
          </w:p>
        </w:tc>
        <w:tc>
          <w:tcPr>
            <w:tcW w:w="2880" w:type="dxa"/>
          </w:tcPr>
          <w:p w:rsidR="00AE5C33" w:rsidRDefault="00A360BA">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AE5C33" w:rsidRDefault="00A360BA">
            <w:r>
              <w:t>01.04.2021</w:t>
            </w:r>
          </w:p>
        </w:tc>
      </w:tr>
      <w:tr w:rsidR="00AE5C33">
        <w:tc>
          <w:tcPr>
            <w:tcW w:w="2880" w:type="dxa"/>
          </w:tcPr>
          <w:p w:rsidR="00AE5C33" w:rsidRDefault="00A360BA">
            <w:r>
              <w:t>5161.</w:t>
            </w:r>
          </w:p>
        </w:tc>
        <w:tc>
          <w:tcPr>
            <w:tcW w:w="2880" w:type="dxa"/>
          </w:tcPr>
          <w:p w:rsidR="00AE5C33" w:rsidRDefault="00A360BA">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AE5C33" w:rsidRDefault="00A360BA">
            <w:r>
              <w:t>01.04.2021</w:t>
            </w:r>
          </w:p>
        </w:tc>
      </w:tr>
      <w:tr w:rsidR="00AE5C33">
        <w:tc>
          <w:tcPr>
            <w:tcW w:w="2880" w:type="dxa"/>
          </w:tcPr>
          <w:p w:rsidR="00AE5C33" w:rsidRDefault="00A360BA">
            <w:r>
              <w:t>51</w:t>
            </w:r>
            <w:r>
              <w:lastRenderedPageBreak/>
              <w:t>62.</w:t>
            </w:r>
          </w:p>
        </w:tc>
        <w:tc>
          <w:tcPr>
            <w:tcW w:w="2880" w:type="dxa"/>
          </w:tcPr>
          <w:p w:rsidR="00AE5C33" w:rsidRDefault="00A360BA">
            <w:r>
              <w:lastRenderedPageBreak/>
              <w:t xml:space="preserve">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w:t>
            </w:r>
            <w:r>
              <w:lastRenderedPageBreak/>
              <w:t>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AE5C33" w:rsidRDefault="00A360BA">
            <w:r>
              <w:lastRenderedPageBreak/>
              <w:t>01.04.</w:t>
            </w:r>
            <w:r>
              <w:lastRenderedPageBreak/>
              <w:t>2021</w:t>
            </w:r>
          </w:p>
        </w:tc>
      </w:tr>
      <w:tr w:rsidR="00AE5C33">
        <w:tc>
          <w:tcPr>
            <w:tcW w:w="2880" w:type="dxa"/>
          </w:tcPr>
          <w:p w:rsidR="00AE5C33" w:rsidRDefault="00A360BA">
            <w:r>
              <w:lastRenderedPageBreak/>
              <w:t>5163.</w:t>
            </w:r>
          </w:p>
        </w:tc>
        <w:tc>
          <w:tcPr>
            <w:tcW w:w="2880" w:type="dxa"/>
          </w:tcPr>
          <w:p w:rsidR="00AE5C33" w:rsidRDefault="00A360BA">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AE5C33" w:rsidRDefault="00A360BA">
            <w:r>
              <w:t>12.04.2021</w:t>
            </w:r>
          </w:p>
        </w:tc>
      </w:tr>
      <w:tr w:rsidR="00AE5C33">
        <w:tc>
          <w:tcPr>
            <w:tcW w:w="2880" w:type="dxa"/>
          </w:tcPr>
          <w:p w:rsidR="00AE5C33" w:rsidRDefault="00A360BA">
            <w:r>
              <w:t>5164.</w:t>
            </w:r>
          </w:p>
        </w:tc>
        <w:tc>
          <w:tcPr>
            <w:tcW w:w="2880" w:type="dxa"/>
          </w:tcPr>
          <w:p w:rsidR="00AE5C33" w:rsidRDefault="00A360BA">
            <w:r>
              <w:t>Аудиозапись песни праворадикальной группы «Яровит»: «282» (решение Лихославльского районного суда Тверской области от 30.12.2020);</w:t>
            </w:r>
          </w:p>
        </w:tc>
        <w:tc>
          <w:tcPr>
            <w:tcW w:w="2880" w:type="dxa"/>
          </w:tcPr>
          <w:p w:rsidR="00AE5C33" w:rsidRDefault="00A360BA">
            <w:r>
              <w:t>12.04.2021</w:t>
            </w:r>
          </w:p>
        </w:tc>
      </w:tr>
      <w:tr w:rsidR="00AE5C33">
        <w:tc>
          <w:tcPr>
            <w:tcW w:w="2880" w:type="dxa"/>
          </w:tcPr>
          <w:p w:rsidR="00AE5C33" w:rsidRDefault="00A360BA">
            <w:r>
              <w:t>5165.</w:t>
            </w:r>
          </w:p>
        </w:tc>
        <w:tc>
          <w:tcPr>
            <w:tcW w:w="2880" w:type="dxa"/>
          </w:tcPr>
          <w:p w:rsidR="00AE5C33" w:rsidRDefault="00A360BA">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AE5C33" w:rsidRDefault="00A360BA">
            <w:r>
              <w:t>12.04.2021</w:t>
            </w:r>
          </w:p>
        </w:tc>
      </w:tr>
      <w:tr w:rsidR="00AE5C33">
        <w:tc>
          <w:tcPr>
            <w:tcW w:w="2880" w:type="dxa"/>
          </w:tcPr>
          <w:p w:rsidR="00AE5C33" w:rsidRDefault="00A360BA">
            <w:r>
              <w:t>5166.</w:t>
            </w:r>
          </w:p>
        </w:tc>
        <w:tc>
          <w:tcPr>
            <w:tcW w:w="2880" w:type="dxa"/>
          </w:tcPr>
          <w:p w:rsidR="00AE5C33" w:rsidRDefault="00A360BA">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2880" w:type="dxa"/>
          </w:tcPr>
          <w:p w:rsidR="00AE5C33" w:rsidRDefault="00A360BA">
            <w:r>
              <w:t>12.04.2021</w:t>
            </w:r>
          </w:p>
        </w:tc>
      </w:tr>
      <w:tr w:rsidR="00AE5C33">
        <w:tc>
          <w:tcPr>
            <w:tcW w:w="2880" w:type="dxa"/>
          </w:tcPr>
          <w:p w:rsidR="00AE5C33" w:rsidRDefault="00A360BA">
            <w:r>
              <w:t>516</w:t>
            </w:r>
            <w:r>
              <w:lastRenderedPageBreak/>
              <w:t>7.</w:t>
            </w:r>
          </w:p>
        </w:tc>
        <w:tc>
          <w:tcPr>
            <w:tcW w:w="2880" w:type="dxa"/>
          </w:tcPr>
          <w:p w:rsidR="00AE5C33" w:rsidRDefault="00A360BA">
            <w:r>
              <w:lastRenderedPageBreak/>
              <w:t>Аудиозапись песни праворадикальной группы «Яровит»: «Этот день придет» (решение Лихославльского районного суда Тверской области от 30.12.2020);</w:t>
            </w:r>
          </w:p>
        </w:tc>
        <w:tc>
          <w:tcPr>
            <w:tcW w:w="2880" w:type="dxa"/>
          </w:tcPr>
          <w:p w:rsidR="00AE5C33" w:rsidRDefault="00A360BA">
            <w:r>
              <w:t>12.04.202</w:t>
            </w:r>
            <w:r>
              <w:lastRenderedPageBreak/>
              <w:t>1</w:t>
            </w:r>
          </w:p>
        </w:tc>
      </w:tr>
      <w:tr w:rsidR="00AE5C33">
        <w:tc>
          <w:tcPr>
            <w:tcW w:w="2880" w:type="dxa"/>
          </w:tcPr>
          <w:p w:rsidR="00AE5C33" w:rsidRDefault="00A360BA">
            <w:r>
              <w:lastRenderedPageBreak/>
              <w:t>5168.</w:t>
            </w:r>
          </w:p>
        </w:tc>
        <w:tc>
          <w:tcPr>
            <w:tcW w:w="2880" w:type="dxa"/>
          </w:tcPr>
          <w:p w:rsidR="00AE5C33" w:rsidRDefault="00A360BA">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AE5C33" w:rsidRDefault="00A360BA">
            <w:r>
              <w:t>12.04.2021</w:t>
            </w:r>
          </w:p>
        </w:tc>
      </w:tr>
      <w:tr w:rsidR="00AE5C33">
        <w:tc>
          <w:tcPr>
            <w:tcW w:w="2880" w:type="dxa"/>
          </w:tcPr>
          <w:p w:rsidR="00AE5C33" w:rsidRDefault="00A360BA">
            <w:r>
              <w:t>5169.</w:t>
            </w:r>
          </w:p>
        </w:tc>
        <w:tc>
          <w:tcPr>
            <w:tcW w:w="2880" w:type="dxa"/>
          </w:tcPr>
          <w:p w:rsidR="00AE5C33" w:rsidRDefault="00A360BA">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w="2880" w:type="dxa"/>
          </w:tcPr>
          <w:p w:rsidR="00AE5C33" w:rsidRDefault="00A360BA">
            <w:r>
              <w:t>12.04.2021</w:t>
            </w:r>
          </w:p>
        </w:tc>
      </w:tr>
      <w:tr w:rsidR="00AE5C33">
        <w:tc>
          <w:tcPr>
            <w:tcW w:w="2880" w:type="dxa"/>
          </w:tcPr>
          <w:p w:rsidR="00AE5C33" w:rsidRDefault="00A360BA">
            <w:r>
              <w:t>5170.</w:t>
            </w:r>
          </w:p>
        </w:tc>
        <w:tc>
          <w:tcPr>
            <w:tcW w:w="2880" w:type="dxa"/>
          </w:tcPr>
          <w:p w:rsidR="00AE5C33" w:rsidRDefault="00A360BA">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2880" w:type="dxa"/>
          </w:tcPr>
          <w:p w:rsidR="00AE5C33" w:rsidRDefault="00A360BA">
            <w:r>
              <w:t>12.04.2021</w:t>
            </w:r>
          </w:p>
        </w:tc>
      </w:tr>
      <w:tr w:rsidR="00AE5C33">
        <w:tc>
          <w:tcPr>
            <w:tcW w:w="2880" w:type="dxa"/>
          </w:tcPr>
          <w:p w:rsidR="00AE5C33" w:rsidRDefault="00A360BA">
            <w:r>
              <w:t>5171.</w:t>
            </w:r>
          </w:p>
        </w:tc>
        <w:tc>
          <w:tcPr>
            <w:tcW w:w="2880" w:type="dxa"/>
          </w:tcPr>
          <w:p w:rsidR="00AE5C33" w:rsidRDefault="00A360BA">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AE5C33" w:rsidRDefault="00A360BA">
            <w:r>
              <w:t>12.04.2021</w:t>
            </w:r>
          </w:p>
        </w:tc>
      </w:tr>
      <w:tr w:rsidR="00AE5C33">
        <w:tc>
          <w:tcPr>
            <w:tcW w:w="2880" w:type="dxa"/>
          </w:tcPr>
          <w:p w:rsidR="00AE5C33" w:rsidRDefault="00A360BA">
            <w:r>
              <w:t>51</w:t>
            </w:r>
            <w:r>
              <w:lastRenderedPageBreak/>
              <w:t>72.</w:t>
            </w:r>
          </w:p>
        </w:tc>
        <w:tc>
          <w:tcPr>
            <w:tcW w:w="2880" w:type="dxa"/>
          </w:tcPr>
          <w:p w:rsidR="00AE5C33" w:rsidRDefault="00A360BA">
            <w:r>
              <w:lastRenderedPageBreak/>
              <w:t xml:space="preserve">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w:t>
            </w:r>
            <w:r>
              <w:lastRenderedPageBreak/>
              <w:t>Интернет (решение Центрального районного суда г. Хабаровска от 21.05.2020);</w:t>
            </w:r>
          </w:p>
        </w:tc>
        <w:tc>
          <w:tcPr>
            <w:tcW w:w="2880" w:type="dxa"/>
          </w:tcPr>
          <w:p w:rsidR="00AE5C33" w:rsidRDefault="00A360BA">
            <w:r>
              <w:lastRenderedPageBreak/>
              <w:t>12.04.</w:t>
            </w:r>
            <w:r>
              <w:lastRenderedPageBreak/>
              <w:t>2021</w:t>
            </w:r>
          </w:p>
        </w:tc>
      </w:tr>
      <w:tr w:rsidR="00AE5C33">
        <w:tc>
          <w:tcPr>
            <w:tcW w:w="2880" w:type="dxa"/>
          </w:tcPr>
          <w:p w:rsidR="00AE5C33" w:rsidRDefault="00A360BA">
            <w:r>
              <w:lastRenderedPageBreak/>
              <w:t>5173.</w:t>
            </w:r>
          </w:p>
        </w:tc>
        <w:tc>
          <w:tcPr>
            <w:tcW w:w="2880" w:type="dxa"/>
          </w:tcPr>
          <w:p w:rsidR="00AE5C33" w:rsidRDefault="00A360BA">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AE5C33" w:rsidRDefault="00A360BA">
            <w:r>
              <w:t>12.04.2021</w:t>
            </w:r>
          </w:p>
        </w:tc>
      </w:tr>
      <w:tr w:rsidR="00AE5C33">
        <w:tc>
          <w:tcPr>
            <w:tcW w:w="2880" w:type="dxa"/>
          </w:tcPr>
          <w:p w:rsidR="00AE5C33" w:rsidRDefault="00A360BA">
            <w:r>
              <w:t>5174.</w:t>
            </w:r>
          </w:p>
        </w:tc>
        <w:tc>
          <w:tcPr>
            <w:tcW w:w="2880" w:type="dxa"/>
          </w:tcPr>
          <w:p w:rsidR="00AE5C33" w:rsidRDefault="00A360BA">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2880" w:type="dxa"/>
          </w:tcPr>
          <w:p w:rsidR="00AE5C33" w:rsidRDefault="00A360BA">
            <w:r>
              <w:t>12.04.2021</w:t>
            </w:r>
          </w:p>
        </w:tc>
      </w:tr>
      <w:tr w:rsidR="00AE5C33">
        <w:tc>
          <w:tcPr>
            <w:tcW w:w="2880" w:type="dxa"/>
          </w:tcPr>
          <w:p w:rsidR="00AE5C33" w:rsidRDefault="00A360BA">
            <w:r>
              <w:t>5175.</w:t>
            </w:r>
          </w:p>
        </w:tc>
        <w:tc>
          <w:tcPr>
            <w:tcW w:w="2880" w:type="dxa"/>
          </w:tcPr>
          <w:p w:rsidR="00AE5C33" w:rsidRDefault="00A360BA">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AE5C33" w:rsidRDefault="00A360BA">
            <w:r>
              <w:t>12.04.2021</w:t>
            </w:r>
          </w:p>
        </w:tc>
      </w:tr>
      <w:tr w:rsidR="00AE5C33">
        <w:tc>
          <w:tcPr>
            <w:tcW w:w="2880" w:type="dxa"/>
          </w:tcPr>
          <w:p w:rsidR="00AE5C33" w:rsidRDefault="00A360BA">
            <w:r>
              <w:t>5176.</w:t>
            </w:r>
          </w:p>
        </w:tc>
        <w:tc>
          <w:tcPr>
            <w:tcW w:w="2880" w:type="dxa"/>
          </w:tcPr>
          <w:p w:rsidR="00AE5C33" w:rsidRDefault="00A360BA">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AE5C33" w:rsidRDefault="00A360BA">
            <w:r>
              <w:t>22.04.2021</w:t>
            </w:r>
          </w:p>
        </w:tc>
      </w:tr>
      <w:tr w:rsidR="00AE5C33">
        <w:tc>
          <w:tcPr>
            <w:tcW w:w="2880" w:type="dxa"/>
          </w:tcPr>
          <w:p w:rsidR="00AE5C33" w:rsidRDefault="00A360BA">
            <w:r>
              <w:t>5177.</w:t>
            </w:r>
          </w:p>
        </w:tc>
        <w:tc>
          <w:tcPr>
            <w:tcW w:w="2880" w:type="dxa"/>
          </w:tcPr>
          <w:p w:rsidR="00AE5C33" w:rsidRDefault="00A360BA">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w="2880" w:type="dxa"/>
          </w:tcPr>
          <w:p w:rsidR="00AE5C33" w:rsidRDefault="00A360BA">
            <w:r>
              <w:t>20.05.2021</w:t>
            </w:r>
          </w:p>
        </w:tc>
      </w:tr>
      <w:tr w:rsidR="00AE5C33">
        <w:tc>
          <w:tcPr>
            <w:tcW w:w="2880" w:type="dxa"/>
          </w:tcPr>
          <w:p w:rsidR="00AE5C33" w:rsidRDefault="00A360BA">
            <w:r>
              <w:lastRenderedPageBreak/>
              <w:t>5178.</w:t>
            </w:r>
          </w:p>
        </w:tc>
        <w:tc>
          <w:tcPr>
            <w:tcW w:w="2880" w:type="dxa"/>
          </w:tcPr>
          <w:p w:rsidR="00AE5C33" w:rsidRDefault="00A360BA">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w="2880" w:type="dxa"/>
          </w:tcPr>
          <w:p w:rsidR="00AE5C33" w:rsidRDefault="00A360BA">
            <w:r>
              <w:t>20.05.2021</w:t>
            </w:r>
          </w:p>
        </w:tc>
      </w:tr>
      <w:tr w:rsidR="00AE5C33">
        <w:tc>
          <w:tcPr>
            <w:tcW w:w="2880" w:type="dxa"/>
          </w:tcPr>
          <w:p w:rsidR="00AE5C33" w:rsidRDefault="00A360BA">
            <w:r>
              <w:t>5179.</w:t>
            </w:r>
          </w:p>
        </w:tc>
        <w:tc>
          <w:tcPr>
            <w:tcW w:w="2880" w:type="dxa"/>
          </w:tcPr>
          <w:p w:rsidR="00AE5C33" w:rsidRDefault="00A360BA">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AE5C33" w:rsidRDefault="00A360BA">
            <w:r>
              <w:t>20.05.2021</w:t>
            </w:r>
          </w:p>
        </w:tc>
      </w:tr>
      <w:tr w:rsidR="00AE5C33">
        <w:tc>
          <w:tcPr>
            <w:tcW w:w="2880" w:type="dxa"/>
          </w:tcPr>
          <w:p w:rsidR="00AE5C33" w:rsidRDefault="00A360BA">
            <w:r>
              <w:t>5180.</w:t>
            </w:r>
          </w:p>
        </w:tc>
        <w:tc>
          <w:tcPr>
            <w:tcW w:w="2880" w:type="dxa"/>
          </w:tcPr>
          <w:p w:rsidR="00AE5C33" w:rsidRDefault="00A360BA">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w="2880" w:type="dxa"/>
          </w:tcPr>
          <w:p w:rsidR="00AE5C33" w:rsidRDefault="00A360BA">
            <w:r>
              <w:t>20.05.2021</w:t>
            </w:r>
          </w:p>
        </w:tc>
      </w:tr>
      <w:tr w:rsidR="00AE5C33">
        <w:tc>
          <w:tcPr>
            <w:tcW w:w="2880" w:type="dxa"/>
          </w:tcPr>
          <w:p w:rsidR="00AE5C33" w:rsidRDefault="00A360BA">
            <w:r>
              <w:t>5181.</w:t>
            </w:r>
          </w:p>
        </w:tc>
        <w:tc>
          <w:tcPr>
            <w:tcW w:w="2880" w:type="dxa"/>
          </w:tcPr>
          <w:p w:rsidR="00AE5C33" w:rsidRDefault="00A360BA">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2880" w:type="dxa"/>
          </w:tcPr>
          <w:p w:rsidR="00AE5C33" w:rsidRDefault="00A360BA">
            <w:r>
              <w:t>20.05.2021</w:t>
            </w:r>
          </w:p>
        </w:tc>
      </w:tr>
      <w:tr w:rsidR="00AE5C33">
        <w:tc>
          <w:tcPr>
            <w:tcW w:w="2880" w:type="dxa"/>
          </w:tcPr>
          <w:p w:rsidR="00AE5C33" w:rsidRDefault="00A360BA">
            <w:r>
              <w:t>5182.</w:t>
            </w:r>
          </w:p>
        </w:tc>
        <w:tc>
          <w:tcPr>
            <w:tcW w:w="2880" w:type="dxa"/>
          </w:tcPr>
          <w:p w:rsidR="00AE5C33" w:rsidRDefault="00A360BA">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AE5C33" w:rsidRDefault="00A360BA">
            <w:r>
              <w:t>20.05.2021</w:t>
            </w:r>
          </w:p>
        </w:tc>
      </w:tr>
      <w:tr w:rsidR="00AE5C33">
        <w:tc>
          <w:tcPr>
            <w:tcW w:w="2880" w:type="dxa"/>
          </w:tcPr>
          <w:p w:rsidR="00AE5C33" w:rsidRDefault="00A360BA">
            <w:r>
              <w:lastRenderedPageBreak/>
              <w:t>5183.</w:t>
            </w:r>
          </w:p>
        </w:tc>
        <w:tc>
          <w:tcPr>
            <w:tcW w:w="2880" w:type="dxa"/>
          </w:tcPr>
          <w:p w:rsidR="00AE5C33" w:rsidRDefault="00A360BA">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2880" w:type="dxa"/>
          </w:tcPr>
          <w:p w:rsidR="00AE5C33" w:rsidRDefault="00A360BA">
            <w:r>
              <w:t>09.06.2021</w:t>
            </w:r>
          </w:p>
        </w:tc>
      </w:tr>
      <w:tr w:rsidR="00AE5C33">
        <w:tc>
          <w:tcPr>
            <w:tcW w:w="2880" w:type="dxa"/>
          </w:tcPr>
          <w:p w:rsidR="00AE5C33" w:rsidRDefault="00A360BA">
            <w:r>
              <w:t>5184.</w:t>
            </w:r>
          </w:p>
        </w:tc>
        <w:tc>
          <w:tcPr>
            <w:tcW w:w="2880" w:type="dxa"/>
          </w:tcPr>
          <w:p w:rsidR="00AE5C33" w:rsidRDefault="00A360BA">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2880" w:type="dxa"/>
          </w:tcPr>
          <w:p w:rsidR="00AE5C33" w:rsidRDefault="00A360BA">
            <w:r>
              <w:t>09.06.2021</w:t>
            </w:r>
          </w:p>
        </w:tc>
      </w:tr>
      <w:tr w:rsidR="00AE5C33">
        <w:tc>
          <w:tcPr>
            <w:tcW w:w="2880" w:type="dxa"/>
          </w:tcPr>
          <w:p w:rsidR="00AE5C33" w:rsidRDefault="00A360BA">
            <w:r>
              <w:t>5185.</w:t>
            </w:r>
          </w:p>
        </w:tc>
        <w:tc>
          <w:tcPr>
            <w:tcW w:w="2880" w:type="dxa"/>
          </w:tcPr>
          <w:p w:rsidR="00AE5C33" w:rsidRDefault="00A360BA">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AE5C33" w:rsidRDefault="00A360BA">
            <w:r>
              <w:t>25.06.2021</w:t>
            </w:r>
          </w:p>
        </w:tc>
      </w:tr>
      <w:tr w:rsidR="00AE5C33">
        <w:tc>
          <w:tcPr>
            <w:tcW w:w="2880" w:type="dxa"/>
          </w:tcPr>
          <w:p w:rsidR="00AE5C33" w:rsidRDefault="00A360BA">
            <w:r>
              <w:t>5186.</w:t>
            </w:r>
          </w:p>
        </w:tc>
        <w:tc>
          <w:tcPr>
            <w:tcW w:w="2880" w:type="dxa"/>
          </w:tcPr>
          <w:p w:rsidR="00AE5C33" w:rsidRDefault="00A360BA">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2880" w:type="dxa"/>
          </w:tcPr>
          <w:p w:rsidR="00AE5C33" w:rsidRDefault="00A360BA">
            <w:r>
              <w:t>25.06.2021</w:t>
            </w:r>
          </w:p>
        </w:tc>
      </w:tr>
      <w:tr w:rsidR="00AE5C33">
        <w:tc>
          <w:tcPr>
            <w:tcW w:w="2880" w:type="dxa"/>
          </w:tcPr>
          <w:p w:rsidR="00AE5C33" w:rsidRDefault="00A360BA">
            <w:r>
              <w:t>5187.</w:t>
            </w:r>
          </w:p>
        </w:tc>
        <w:tc>
          <w:tcPr>
            <w:tcW w:w="2880" w:type="dxa"/>
          </w:tcPr>
          <w:p w:rsidR="00AE5C33" w:rsidRDefault="00A360BA">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2880" w:type="dxa"/>
          </w:tcPr>
          <w:p w:rsidR="00AE5C33" w:rsidRDefault="00A360BA">
            <w:r>
              <w:t>25.06.2021</w:t>
            </w:r>
          </w:p>
        </w:tc>
      </w:tr>
      <w:tr w:rsidR="00AE5C33">
        <w:tc>
          <w:tcPr>
            <w:tcW w:w="2880" w:type="dxa"/>
          </w:tcPr>
          <w:p w:rsidR="00AE5C33" w:rsidRDefault="00A360BA">
            <w:r>
              <w:t>51</w:t>
            </w:r>
            <w:r>
              <w:lastRenderedPageBreak/>
              <w:t>88.</w:t>
            </w:r>
          </w:p>
        </w:tc>
        <w:tc>
          <w:tcPr>
            <w:tcW w:w="2880" w:type="dxa"/>
          </w:tcPr>
          <w:p w:rsidR="00AE5C33" w:rsidRDefault="00A360BA">
            <w:r>
              <w:lastRenderedPageBreak/>
              <w:t xml:space="preserve">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AE5C33" w:rsidRDefault="00A360BA">
            <w:r>
              <w:lastRenderedPageBreak/>
              <w:t>17.08.</w:t>
            </w:r>
            <w:r>
              <w:lastRenderedPageBreak/>
              <w:t>2021</w:t>
            </w:r>
          </w:p>
        </w:tc>
      </w:tr>
      <w:tr w:rsidR="00AE5C33">
        <w:tc>
          <w:tcPr>
            <w:tcW w:w="2880" w:type="dxa"/>
          </w:tcPr>
          <w:p w:rsidR="00AE5C33" w:rsidRDefault="00A360BA">
            <w:r>
              <w:lastRenderedPageBreak/>
              <w:t>5189.</w:t>
            </w:r>
          </w:p>
        </w:tc>
        <w:tc>
          <w:tcPr>
            <w:tcW w:w="2880" w:type="dxa"/>
          </w:tcPr>
          <w:p w:rsidR="00AE5C33" w:rsidRDefault="00A360BA">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w="2880" w:type="dxa"/>
          </w:tcPr>
          <w:p w:rsidR="00AE5C33" w:rsidRDefault="00A360BA">
            <w:r>
              <w:t>17.08.2021</w:t>
            </w:r>
          </w:p>
        </w:tc>
      </w:tr>
      <w:tr w:rsidR="00AE5C33">
        <w:tc>
          <w:tcPr>
            <w:tcW w:w="2880" w:type="dxa"/>
          </w:tcPr>
          <w:p w:rsidR="00AE5C33" w:rsidRDefault="00A360BA">
            <w:r>
              <w:t>5190.</w:t>
            </w:r>
          </w:p>
        </w:tc>
        <w:tc>
          <w:tcPr>
            <w:tcW w:w="2880" w:type="dxa"/>
          </w:tcPr>
          <w:p w:rsidR="00AE5C33" w:rsidRDefault="00A360BA">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AE5C33" w:rsidRDefault="00A360BA">
            <w:r>
              <w:t>17.08.2021</w:t>
            </w:r>
          </w:p>
        </w:tc>
      </w:tr>
      <w:tr w:rsidR="00AE5C33">
        <w:tc>
          <w:tcPr>
            <w:tcW w:w="2880" w:type="dxa"/>
          </w:tcPr>
          <w:p w:rsidR="00AE5C33" w:rsidRDefault="00A360BA">
            <w:r>
              <w:t>5191.</w:t>
            </w:r>
          </w:p>
        </w:tc>
        <w:tc>
          <w:tcPr>
            <w:tcW w:w="2880" w:type="dxa"/>
          </w:tcPr>
          <w:p w:rsidR="00AE5C33" w:rsidRDefault="00A360BA">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AE5C33" w:rsidRDefault="00A360BA">
            <w:r>
              <w:t>17.08.2021</w:t>
            </w:r>
          </w:p>
        </w:tc>
      </w:tr>
      <w:tr w:rsidR="00AE5C33">
        <w:tc>
          <w:tcPr>
            <w:tcW w:w="2880" w:type="dxa"/>
          </w:tcPr>
          <w:p w:rsidR="00AE5C33" w:rsidRDefault="00A360BA">
            <w:r>
              <w:t>5192.</w:t>
            </w:r>
          </w:p>
        </w:tc>
        <w:tc>
          <w:tcPr>
            <w:tcW w:w="2880" w:type="dxa"/>
          </w:tcPr>
          <w:p w:rsidR="00AE5C33" w:rsidRDefault="00A360BA">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AE5C33" w:rsidRDefault="00A360BA">
            <w:r>
              <w:t>17.08.2021</w:t>
            </w:r>
          </w:p>
        </w:tc>
      </w:tr>
      <w:tr w:rsidR="00AE5C33">
        <w:tc>
          <w:tcPr>
            <w:tcW w:w="2880" w:type="dxa"/>
          </w:tcPr>
          <w:p w:rsidR="00AE5C33" w:rsidRDefault="00A360BA">
            <w:r>
              <w:t>5193.</w:t>
            </w:r>
          </w:p>
        </w:tc>
        <w:tc>
          <w:tcPr>
            <w:tcW w:w="2880" w:type="dxa"/>
          </w:tcPr>
          <w:p w:rsidR="00AE5C33" w:rsidRDefault="00A360BA">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AE5C33" w:rsidRDefault="00A360BA">
            <w:r>
              <w:t>17.08.2021</w:t>
            </w:r>
          </w:p>
        </w:tc>
      </w:tr>
      <w:tr w:rsidR="00AE5C33">
        <w:tc>
          <w:tcPr>
            <w:tcW w:w="2880" w:type="dxa"/>
          </w:tcPr>
          <w:p w:rsidR="00AE5C33" w:rsidRDefault="00A360BA">
            <w:r>
              <w:lastRenderedPageBreak/>
              <w:t>5194.</w:t>
            </w:r>
          </w:p>
        </w:tc>
        <w:tc>
          <w:tcPr>
            <w:tcW w:w="2880" w:type="dxa"/>
          </w:tcPr>
          <w:p w:rsidR="00AE5C33" w:rsidRDefault="00A360BA">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AE5C33" w:rsidRDefault="00A360BA">
            <w:r>
              <w:t>08.09.2021</w:t>
            </w:r>
          </w:p>
        </w:tc>
      </w:tr>
      <w:tr w:rsidR="00AE5C33">
        <w:tc>
          <w:tcPr>
            <w:tcW w:w="2880" w:type="dxa"/>
          </w:tcPr>
          <w:p w:rsidR="00AE5C33" w:rsidRDefault="00A360BA">
            <w:r>
              <w:t>5195.</w:t>
            </w:r>
          </w:p>
        </w:tc>
        <w:tc>
          <w:tcPr>
            <w:tcW w:w="2880" w:type="dxa"/>
          </w:tcPr>
          <w:p w:rsidR="00AE5C33" w:rsidRDefault="00A360BA">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2880" w:type="dxa"/>
          </w:tcPr>
          <w:p w:rsidR="00AE5C33" w:rsidRDefault="00A360BA">
            <w:r>
              <w:t>08.09.2021</w:t>
            </w:r>
          </w:p>
        </w:tc>
      </w:tr>
      <w:tr w:rsidR="00AE5C33">
        <w:tc>
          <w:tcPr>
            <w:tcW w:w="2880" w:type="dxa"/>
          </w:tcPr>
          <w:p w:rsidR="00AE5C33" w:rsidRDefault="00A360BA">
            <w:r>
              <w:t>5196.</w:t>
            </w:r>
          </w:p>
        </w:tc>
        <w:tc>
          <w:tcPr>
            <w:tcW w:w="2880" w:type="dxa"/>
          </w:tcPr>
          <w:p w:rsidR="00AE5C33" w:rsidRDefault="00A360BA">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AE5C33" w:rsidRDefault="00A360BA">
            <w:r>
              <w:t>08.09.2021</w:t>
            </w:r>
          </w:p>
        </w:tc>
      </w:tr>
      <w:tr w:rsidR="00AE5C33">
        <w:tc>
          <w:tcPr>
            <w:tcW w:w="2880" w:type="dxa"/>
          </w:tcPr>
          <w:p w:rsidR="00AE5C33" w:rsidRDefault="00A360BA">
            <w:r>
              <w:t>5197.</w:t>
            </w:r>
          </w:p>
        </w:tc>
        <w:tc>
          <w:tcPr>
            <w:tcW w:w="2880" w:type="dxa"/>
          </w:tcPr>
          <w:p w:rsidR="00AE5C33" w:rsidRDefault="00A360BA">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AE5C33" w:rsidRDefault="00A360BA">
            <w:r>
              <w:t>08.09.2021</w:t>
            </w:r>
          </w:p>
        </w:tc>
      </w:tr>
      <w:tr w:rsidR="00AE5C33">
        <w:tc>
          <w:tcPr>
            <w:tcW w:w="2880" w:type="dxa"/>
          </w:tcPr>
          <w:p w:rsidR="00AE5C33" w:rsidRDefault="00A360BA">
            <w:r>
              <w:t>5198.</w:t>
            </w:r>
          </w:p>
        </w:tc>
        <w:tc>
          <w:tcPr>
            <w:tcW w:w="2880" w:type="dxa"/>
          </w:tcPr>
          <w:p w:rsidR="00AE5C33" w:rsidRDefault="00A360BA">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AE5C33" w:rsidRDefault="00A360BA">
            <w:r>
              <w:t>08.09.2021</w:t>
            </w:r>
          </w:p>
        </w:tc>
      </w:tr>
      <w:tr w:rsidR="00AE5C33">
        <w:tc>
          <w:tcPr>
            <w:tcW w:w="2880" w:type="dxa"/>
          </w:tcPr>
          <w:p w:rsidR="00AE5C33" w:rsidRDefault="00A360BA">
            <w:r>
              <w:t>51</w:t>
            </w:r>
            <w:r>
              <w:lastRenderedPageBreak/>
              <w:t>99.</w:t>
            </w:r>
          </w:p>
        </w:tc>
        <w:tc>
          <w:tcPr>
            <w:tcW w:w="2880" w:type="dxa"/>
          </w:tcPr>
          <w:p w:rsidR="00AE5C33" w:rsidRDefault="00A360BA">
            <w:r>
              <w:lastRenderedPageBreak/>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w:t>
            </w:r>
            <w:r>
              <w:lastRenderedPageBreak/>
              <w:t>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2880" w:type="dxa"/>
          </w:tcPr>
          <w:p w:rsidR="00AE5C33" w:rsidRDefault="00A360BA">
            <w:r>
              <w:lastRenderedPageBreak/>
              <w:t>08.09.</w:t>
            </w:r>
            <w:r>
              <w:lastRenderedPageBreak/>
              <w:t>2021</w:t>
            </w:r>
          </w:p>
        </w:tc>
      </w:tr>
      <w:tr w:rsidR="00AE5C33">
        <w:tc>
          <w:tcPr>
            <w:tcW w:w="2880" w:type="dxa"/>
          </w:tcPr>
          <w:p w:rsidR="00AE5C33" w:rsidRDefault="00A360BA">
            <w:r>
              <w:lastRenderedPageBreak/>
              <w:t>5200.</w:t>
            </w:r>
          </w:p>
        </w:tc>
        <w:tc>
          <w:tcPr>
            <w:tcW w:w="2880" w:type="dxa"/>
          </w:tcPr>
          <w:p w:rsidR="00AE5C33" w:rsidRDefault="00A360BA">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2880" w:type="dxa"/>
          </w:tcPr>
          <w:p w:rsidR="00AE5C33" w:rsidRDefault="00A360BA">
            <w:r>
              <w:t>08.09.2021</w:t>
            </w:r>
          </w:p>
        </w:tc>
      </w:tr>
      <w:tr w:rsidR="00AE5C33">
        <w:tc>
          <w:tcPr>
            <w:tcW w:w="2880" w:type="dxa"/>
          </w:tcPr>
          <w:p w:rsidR="00AE5C33" w:rsidRDefault="00A360BA">
            <w:r>
              <w:t>5201.</w:t>
            </w:r>
          </w:p>
        </w:tc>
        <w:tc>
          <w:tcPr>
            <w:tcW w:w="2880" w:type="dxa"/>
          </w:tcPr>
          <w:p w:rsidR="00AE5C33" w:rsidRDefault="00A360BA">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AE5C33" w:rsidRDefault="00A360BA">
            <w:r>
              <w:t>08.09.2021</w:t>
            </w:r>
          </w:p>
        </w:tc>
      </w:tr>
      <w:tr w:rsidR="00AE5C33">
        <w:tc>
          <w:tcPr>
            <w:tcW w:w="2880" w:type="dxa"/>
          </w:tcPr>
          <w:p w:rsidR="00AE5C33" w:rsidRDefault="00A360BA">
            <w:r>
              <w:t>5202.</w:t>
            </w:r>
          </w:p>
        </w:tc>
        <w:tc>
          <w:tcPr>
            <w:tcW w:w="2880" w:type="dxa"/>
          </w:tcPr>
          <w:p w:rsidR="00AE5C33" w:rsidRDefault="00A360BA">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AE5C33" w:rsidRDefault="00A360BA">
            <w:r>
              <w:t>08.09.2021</w:t>
            </w:r>
          </w:p>
        </w:tc>
      </w:tr>
      <w:tr w:rsidR="00AE5C33">
        <w:tc>
          <w:tcPr>
            <w:tcW w:w="2880" w:type="dxa"/>
          </w:tcPr>
          <w:p w:rsidR="00AE5C33" w:rsidRDefault="00A360BA">
            <w:r>
              <w:t>5203.</w:t>
            </w:r>
          </w:p>
        </w:tc>
        <w:tc>
          <w:tcPr>
            <w:tcW w:w="2880" w:type="dxa"/>
          </w:tcPr>
          <w:p w:rsidR="00AE5C33" w:rsidRDefault="00A360BA">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AE5C33" w:rsidRDefault="00A360BA">
            <w:r>
              <w:t>08.09.2021</w:t>
            </w:r>
          </w:p>
        </w:tc>
      </w:tr>
      <w:tr w:rsidR="00AE5C33">
        <w:tc>
          <w:tcPr>
            <w:tcW w:w="2880" w:type="dxa"/>
          </w:tcPr>
          <w:p w:rsidR="00AE5C33" w:rsidRDefault="00A360BA">
            <w:r>
              <w:t>520</w:t>
            </w:r>
            <w:r>
              <w:lastRenderedPageBreak/>
              <w:t>4.</w:t>
            </w:r>
          </w:p>
        </w:tc>
        <w:tc>
          <w:tcPr>
            <w:tcW w:w="2880" w:type="dxa"/>
          </w:tcPr>
          <w:p w:rsidR="00AE5C33" w:rsidRDefault="00A360BA">
            <w:r>
              <w:lastRenderedPageBreak/>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AE5C33" w:rsidRDefault="00A360BA">
            <w:r>
              <w:t>08.09.202</w:t>
            </w:r>
            <w:r>
              <w:lastRenderedPageBreak/>
              <w:t>1</w:t>
            </w:r>
          </w:p>
        </w:tc>
      </w:tr>
      <w:tr w:rsidR="00AE5C33">
        <w:tc>
          <w:tcPr>
            <w:tcW w:w="2880" w:type="dxa"/>
          </w:tcPr>
          <w:p w:rsidR="00AE5C33" w:rsidRDefault="00A360BA">
            <w:r>
              <w:lastRenderedPageBreak/>
              <w:t>5205.</w:t>
            </w:r>
          </w:p>
        </w:tc>
        <w:tc>
          <w:tcPr>
            <w:tcW w:w="2880" w:type="dxa"/>
          </w:tcPr>
          <w:p w:rsidR="00AE5C33" w:rsidRDefault="00A360BA">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AE5C33" w:rsidRDefault="00A360BA">
            <w:r>
              <w:t>22.09.2021</w:t>
            </w:r>
          </w:p>
        </w:tc>
      </w:tr>
      <w:tr w:rsidR="00AE5C33">
        <w:tc>
          <w:tcPr>
            <w:tcW w:w="2880" w:type="dxa"/>
          </w:tcPr>
          <w:p w:rsidR="00AE5C33" w:rsidRDefault="00A360BA">
            <w:r>
              <w:t>5206.</w:t>
            </w:r>
          </w:p>
        </w:tc>
        <w:tc>
          <w:tcPr>
            <w:tcW w:w="2880" w:type="dxa"/>
          </w:tcPr>
          <w:p w:rsidR="00AE5C33" w:rsidRDefault="00A360BA">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AE5C33" w:rsidRDefault="00A360BA">
            <w:r>
              <w:t>22.09.2021</w:t>
            </w:r>
          </w:p>
        </w:tc>
      </w:tr>
      <w:tr w:rsidR="00AE5C33">
        <w:tc>
          <w:tcPr>
            <w:tcW w:w="2880" w:type="dxa"/>
          </w:tcPr>
          <w:p w:rsidR="00AE5C33" w:rsidRDefault="00A360BA">
            <w:r>
              <w:t>5207.</w:t>
            </w:r>
          </w:p>
        </w:tc>
        <w:tc>
          <w:tcPr>
            <w:tcW w:w="2880" w:type="dxa"/>
          </w:tcPr>
          <w:p w:rsidR="00AE5C33" w:rsidRDefault="00A360BA">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AE5C33" w:rsidRDefault="00A360BA">
            <w:r>
              <w:t>22.09.2021</w:t>
            </w:r>
          </w:p>
        </w:tc>
      </w:tr>
      <w:tr w:rsidR="00AE5C33">
        <w:tc>
          <w:tcPr>
            <w:tcW w:w="2880" w:type="dxa"/>
          </w:tcPr>
          <w:p w:rsidR="00AE5C33" w:rsidRDefault="00A360BA">
            <w:r>
              <w:t>5208.</w:t>
            </w:r>
          </w:p>
        </w:tc>
        <w:tc>
          <w:tcPr>
            <w:tcW w:w="2880" w:type="dxa"/>
          </w:tcPr>
          <w:p w:rsidR="00AE5C33" w:rsidRDefault="00A360BA">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AE5C33" w:rsidRDefault="00A360BA">
            <w:r>
              <w:t>28.09.2021</w:t>
            </w:r>
          </w:p>
        </w:tc>
      </w:tr>
      <w:tr w:rsidR="00AE5C33">
        <w:tc>
          <w:tcPr>
            <w:tcW w:w="2880" w:type="dxa"/>
          </w:tcPr>
          <w:p w:rsidR="00AE5C33" w:rsidRDefault="00A360BA">
            <w:r>
              <w:t>5</w:t>
            </w:r>
            <w:r>
              <w:lastRenderedPageBreak/>
              <w:t>209.</w:t>
            </w:r>
          </w:p>
        </w:tc>
        <w:tc>
          <w:tcPr>
            <w:tcW w:w="2880" w:type="dxa"/>
          </w:tcPr>
          <w:p w:rsidR="00AE5C33" w:rsidRDefault="00A360BA">
            <w:r>
              <w:lastRenderedPageBreak/>
              <w:t xml:space="preserve">Аудиозапись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AE5C33" w:rsidRDefault="00A360BA">
            <w:r>
              <w:lastRenderedPageBreak/>
              <w:t>06.</w:t>
            </w:r>
            <w:r>
              <w:lastRenderedPageBreak/>
              <w:t>10.2021</w:t>
            </w:r>
          </w:p>
        </w:tc>
      </w:tr>
      <w:tr w:rsidR="00AE5C33">
        <w:tc>
          <w:tcPr>
            <w:tcW w:w="2880" w:type="dxa"/>
          </w:tcPr>
          <w:p w:rsidR="00AE5C33" w:rsidRDefault="00A360BA">
            <w:r>
              <w:lastRenderedPageBreak/>
              <w:t>5210.</w:t>
            </w:r>
          </w:p>
        </w:tc>
        <w:tc>
          <w:tcPr>
            <w:tcW w:w="2880" w:type="dxa"/>
          </w:tcPr>
          <w:p w:rsidR="00AE5C33" w:rsidRDefault="00A360BA">
            <w:r>
              <w:t>Текст песни группы «Сейтар» под названием «White power» (решение Якутского городского суда Республики Саха (Якутия) от 23.07.2021);</w:t>
            </w:r>
          </w:p>
        </w:tc>
        <w:tc>
          <w:tcPr>
            <w:tcW w:w="2880" w:type="dxa"/>
          </w:tcPr>
          <w:p w:rsidR="00AE5C33" w:rsidRDefault="00A360BA">
            <w:r>
              <w:t>06.10.2021</w:t>
            </w:r>
          </w:p>
        </w:tc>
      </w:tr>
      <w:tr w:rsidR="00AE5C33">
        <w:tc>
          <w:tcPr>
            <w:tcW w:w="2880" w:type="dxa"/>
          </w:tcPr>
          <w:p w:rsidR="00AE5C33" w:rsidRDefault="00A360BA">
            <w:r>
              <w:t>5211.</w:t>
            </w:r>
          </w:p>
        </w:tc>
        <w:tc>
          <w:tcPr>
            <w:tcW w:w="2880" w:type="dxa"/>
          </w:tcPr>
          <w:p w:rsidR="00AE5C33" w:rsidRDefault="00A360BA">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AE5C33" w:rsidRDefault="00A360BA">
            <w:r>
              <w:t>06.10.2021</w:t>
            </w:r>
          </w:p>
        </w:tc>
      </w:tr>
      <w:tr w:rsidR="00AE5C33">
        <w:tc>
          <w:tcPr>
            <w:tcW w:w="2880" w:type="dxa"/>
          </w:tcPr>
          <w:p w:rsidR="00AE5C33" w:rsidRDefault="00A360BA">
            <w:r>
              <w:t>5212.</w:t>
            </w:r>
          </w:p>
        </w:tc>
        <w:tc>
          <w:tcPr>
            <w:tcW w:w="2880" w:type="dxa"/>
          </w:tcPr>
          <w:p w:rsidR="00AE5C33" w:rsidRDefault="00A360BA">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AE5C33" w:rsidRDefault="00A360BA">
            <w:r>
              <w:t>06.10.2021</w:t>
            </w:r>
          </w:p>
        </w:tc>
      </w:tr>
      <w:tr w:rsidR="00AE5C33">
        <w:tc>
          <w:tcPr>
            <w:tcW w:w="2880" w:type="dxa"/>
          </w:tcPr>
          <w:p w:rsidR="00AE5C33" w:rsidRDefault="00A360BA">
            <w:r>
              <w:t>5213.</w:t>
            </w:r>
          </w:p>
        </w:tc>
        <w:tc>
          <w:tcPr>
            <w:tcW w:w="2880" w:type="dxa"/>
          </w:tcPr>
          <w:p w:rsidR="00AE5C33" w:rsidRDefault="00A360BA">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AE5C33" w:rsidRDefault="00A360BA">
            <w:r>
              <w:t>06.10.2021</w:t>
            </w:r>
          </w:p>
        </w:tc>
      </w:tr>
      <w:tr w:rsidR="00AE5C33">
        <w:tc>
          <w:tcPr>
            <w:tcW w:w="2880" w:type="dxa"/>
          </w:tcPr>
          <w:p w:rsidR="00AE5C33" w:rsidRDefault="00A360BA">
            <w:r>
              <w:lastRenderedPageBreak/>
              <w:t>5214.</w:t>
            </w:r>
          </w:p>
        </w:tc>
        <w:tc>
          <w:tcPr>
            <w:tcW w:w="2880" w:type="dxa"/>
          </w:tcPr>
          <w:p w:rsidR="00AE5C33" w:rsidRDefault="00A360BA">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2880" w:type="dxa"/>
          </w:tcPr>
          <w:p w:rsidR="00AE5C33" w:rsidRDefault="00A360BA">
            <w:r>
              <w:t>06.10.2021</w:t>
            </w:r>
          </w:p>
        </w:tc>
      </w:tr>
      <w:tr w:rsidR="00AE5C33">
        <w:tc>
          <w:tcPr>
            <w:tcW w:w="2880" w:type="dxa"/>
          </w:tcPr>
          <w:p w:rsidR="00AE5C33" w:rsidRDefault="00A360BA">
            <w:r>
              <w:t>5215.</w:t>
            </w:r>
          </w:p>
        </w:tc>
        <w:tc>
          <w:tcPr>
            <w:tcW w:w="2880" w:type="dxa"/>
          </w:tcPr>
          <w:p w:rsidR="00AE5C33" w:rsidRDefault="00A360BA">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2880" w:type="dxa"/>
          </w:tcPr>
          <w:p w:rsidR="00AE5C33" w:rsidRDefault="00A360BA">
            <w:r>
              <w:t>15.10.2021</w:t>
            </w:r>
          </w:p>
        </w:tc>
      </w:tr>
      <w:tr w:rsidR="00AE5C33">
        <w:tc>
          <w:tcPr>
            <w:tcW w:w="2880" w:type="dxa"/>
          </w:tcPr>
          <w:p w:rsidR="00AE5C33" w:rsidRDefault="00A360BA">
            <w:r>
              <w:t>5216.</w:t>
            </w:r>
          </w:p>
        </w:tc>
        <w:tc>
          <w:tcPr>
            <w:tcW w:w="2880" w:type="dxa"/>
          </w:tcPr>
          <w:p w:rsidR="00AE5C33" w:rsidRDefault="00A360BA">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AE5C33" w:rsidRDefault="00A360BA">
            <w:r>
              <w:t>28.10.2021</w:t>
            </w:r>
          </w:p>
        </w:tc>
      </w:tr>
      <w:tr w:rsidR="00AE5C33">
        <w:tc>
          <w:tcPr>
            <w:tcW w:w="2880" w:type="dxa"/>
          </w:tcPr>
          <w:p w:rsidR="00AE5C33" w:rsidRDefault="00A360BA">
            <w:r>
              <w:t>5217.</w:t>
            </w:r>
          </w:p>
        </w:tc>
        <w:tc>
          <w:tcPr>
            <w:tcW w:w="2880" w:type="dxa"/>
          </w:tcPr>
          <w:p w:rsidR="00AE5C33" w:rsidRDefault="00A360BA">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w="2880" w:type="dxa"/>
          </w:tcPr>
          <w:p w:rsidR="00AE5C33" w:rsidRDefault="00A360BA">
            <w:r>
              <w:t>08.11.2021</w:t>
            </w:r>
          </w:p>
        </w:tc>
      </w:tr>
      <w:tr w:rsidR="00AE5C33">
        <w:tc>
          <w:tcPr>
            <w:tcW w:w="2880" w:type="dxa"/>
          </w:tcPr>
          <w:p w:rsidR="00AE5C33" w:rsidRDefault="00A360BA">
            <w:r>
              <w:t>5218.</w:t>
            </w:r>
          </w:p>
        </w:tc>
        <w:tc>
          <w:tcPr>
            <w:tcW w:w="2880" w:type="dxa"/>
          </w:tcPr>
          <w:p w:rsidR="00AE5C33" w:rsidRDefault="00A360BA">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2880" w:type="dxa"/>
          </w:tcPr>
          <w:p w:rsidR="00AE5C33" w:rsidRDefault="00A360BA">
            <w:r>
              <w:t>08.11.2021</w:t>
            </w:r>
          </w:p>
        </w:tc>
      </w:tr>
      <w:tr w:rsidR="00AE5C33">
        <w:tc>
          <w:tcPr>
            <w:tcW w:w="2880" w:type="dxa"/>
          </w:tcPr>
          <w:p w:rsidR="00AE5C33" w:rsidRDefault="00A360BA">
            <w:r>
              <w:lastRenderedPageBreak/>
              <w:t>5219.</w:t>
            </w:r>
          </w:p>
        </w:tc>
        <w:tc>
          <w:tcPr>
            <w:tcW w:w="2880" w:type="dxa"/>
          </w:tcPr>
          <w:p w:rsidR="00AE5C33" w:rsidRDefault="00A360BA">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AE5C33" w:rsidRDefault="00A360BA">
            <w:r>
              <w:t>08.11.2021</w:t>
            </w:r>
          </w:p>
        </w:tc>
      </w:tr>
      <w:tr w:rsidR="00AE5C33">
        <w:tc>
          <w:tcPr>
            <w:tcW w:w="2880" w:type="dxa"/>
          </w:tcPr>
          <w:p w:rsidR="00AE5C33" w:rsidRDefault="00A360BA">
            <w:r>
              <w:t>5220.</w:t>
            </w:r>
          </w:p>
        </w:tc>
        <w:tc>
          <w:tcPr>
            <w:tcW w:w="2880" w:type="dxa"/>
          </w:tcPr>
          <w:p w:rsidR="00AE5C33" w:rsidRDefault="00A360BA">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AE5C33" w:rsidRDefault="00A360BA">
            <w:r>
              <w:t>08.11.2021</w:t>
            </w:r>
          </w:p>
        </w:tc>
      </w:tr>
      <w:tr w:rsidR="00AE5C33">
        <w:tc>
          <w:tcPr>
            <w:tcW w:w="2880" w:type="dxa"/>
          </w:tcPr>
          <w:p w:rsidR="00AE5C33" w:rsidRDefault="00A360BA">
            <w:r>
              <w:t>5221.</w:t>
            </w:r>
          </w:p>
        </w:tc>
        <w:tc>
          <w:tcPr>
            <w:tcW w:w="2880" w:type="dxa"/>
          </w:tcPr>
          <w:p w:rsidR="00AE5C33" w:rsidRDefault="00A360BA">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2880" w:type="dxa"/>
          </w:tcPr>
          <w:p w:rsidR="00AE5C33" w:rsidRDefault="00A360BA">
            <w:r>
              <w:t>08.11.2021</w:t>
            </w:r>
          </w:p>
        </w:tc>
      </w:tr>
      <w:tr w:rsidR="00AE5C33">
        <w:tc>
          <w:tcPr>
            <w:tcW w:w="2880" w:type="dxa"/>
          </w:tcPr>
          <w:p w:rsidR="00AE5C33" w:rsidRDefault="00A360BA">
            <w:r>
              <w:t>5222.</w:t>
            </w:r>
          </w:p>
        </w:tc>
        <w:tc>
          <w:tcPr>
            <w:tcW w:w="2880" w:type="dxa"/>
          </w:tcPr>
          <w:p w:rsidR="00AE5C33" w:rsidRDefault="00A360BA">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AE5C33" w:rsidRDefault="00A360BA">
            <w:r>
              <w:t>23.11.2021</w:t>
            </w:r>
          </w:p>
        </w:tc>
      </w:tr>
      <w:tr w:rsidR="00AE5C33">
        <w:tc>
          <w:tcPr>
            <w:tcW w:w="2880" w:type="dxa"/>
          </w:tcPr>
          <w:p w:rsidR="00AE5C33" w:rsidRDefault="00A360BA">
            <w:r>
              <w:t>5223.</w:t>
            </w:r>
          </w:p>
        </w:tc>
        <w:tc>
          <w:tcPr>
            <w:tcW w:w="2880" w:type="dxa"/>
          </w:tcPr>
          <w:p w:rsidR="00AE5C33" w:rsidRDefault="00A360BA">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2880" w:type="dxa"/>
          </w:tcPr>
          <w:p w:rsidR="00AE5C33" w:rsidRDefault="00A360BA">
            <w:r>
              <w:t>23.11.2021</w:t>
            </w:r>
          </w:p>
        </w:tc>
      </w:tr>
      <w:tr w:rsidR="00AE5C33">
        <w:tc>
          <w:tcPr>
            <w:tcW w:w="2880" w:type="dxa"/>
          </w:tcPr>
          <w:p w:rsidR="00AE5C33" w:rsidRDefault="00A360BA">
            <w:r>
              <w:lastRenderedPageBreak/>
              <w:t>5224.</w:t>
            </w:r>
          </w:p>
        </w:tc>
        <w:tc>
          <w:tcPr>
            <w:tcW w:w="2880" w:type="dxa"/>
          </w:tcPr>
          <w:p w:rsidR="00AE5C33" w:rsidRDefault="00A360BA">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AE5C33" w:rsidRDefault="00A360BA">
            <w:r>
              <w:t>23.11.2021</w:t>
            </w:r>
          </w:p>
        </w:tc>
      </w:tr>
      <w:tr w:rsidR="00AE5C33">
        <w:tc>
          <w:tcPr>
            <w:tcW w:w="2880" w:type="dxa"/>
          </w:tcPr>
          <w:p w:rsidR="00AE5C33" w:rsidRDefault="00A360BA">
            <w:r>
              <w:t>5225.</w:t>
            </w:r>
          </w:p>
        </w:tc>
        <w:tc>
          <w:tcPr>
            <w:tcW w:w="2880" w:type="dxa"/>
          </w:tcPr>
          <w:p w:rsidR="00AE5C33" w:rsidRDefault="00A360BA">
            <w:r>
              <w:t>Исключен</w:t>
            </w:r>
          </w:p>
        </w:tc>
        <w:tc>
          <w:tcPr>
            <w:tcW w:w="2880" w:type="dxa"/>
          </w:tcPr>
          <w:p w:rsidR="00AE5C33" w:rsidRDefault="00A360BA">
            <w:r>
              <w:t>23.11.2021</w:t>
            </w:r>
          </w:p>
        </w:tc>
      </w:tr>
      <w:tr w:rsidR="00AE5C33">
        <w:tc>
          <w:tcPr>
            <w:tcW w:w="2880" w:type="dxa"/>
          </w:tcPr>
          <w:p w:rsidR="00AE5C33" w:rsidRDefault="00A360BA">
            <w:r>
              <w:t>5226.</w:t>
            </w:r>
          </w:p>
        </w:tc>
        <w:tc>
          <w:tcPr>
            <w:tcW w:w="2880" w:type="dxa"/>
          </w:tcPr>
          <w:p w:rsidR="00AE5C33" w:rsidRDefault="00A360BA">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2880" w:type="dxa"/>
          </w:tcPr>
          <w:p w:rsidR="00AE5C33" w:rsidRDefault="00A360BA">
            <w:r>
              <w:t>23.11.2021</w:t>
            </w:r>
          </w:p>
        </w:tc>
      </w:tr>
      <w:tr w:rsidR="00AE5C33">
        <w:tc>
          <w:tcPr>
            <w:tcW w:w="2880" w:type="dxa"/>
          </w:tcPr>
          <w:p w:rsidR="00AE5C33" w:rsidRDefault="00A360BA">
            <w:r>
              <w:t>5227.</w:t>
            </w:r>
          </w:p>
        </w:tc>
        <w:tc>
          <w:tcPr>
            <w:tcW w:w="2880" w:type="dxa"/>
          </w:tcPr>
          <w:p w:rsidR="00AE5C33" w:rsidRDefault="00A360BA">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2880" w:type="dxa"/>
          </w:tcPr>
          <w:p w:rsidR="00AE5C33" w:rsidRDefault="00A360BA">
            <w:r>
              <w:t>23.11.2021</w:t>
            </w:r>
          </w:p>
        </w:tc>
      </w:tr>
      <w:tr w:rsidR="00AE5C33">
        <w:tc>
          <w:tcPr>
            <w:tcW w:w="2880" w:type="dxa"/>
          </w:tcPr>
          <w:p w:rsidR="00AE5C33" w:rsidRDefault="00A360BA">
            <w:r>
              <w:t>5228.</w:t>
            </w:r>
          </w:p>
        </w:tc>
        <w:tc>
          <w:tcPr>
            <w:tcW w:w="2880" w:type="dxa"/>
          </w:tcPr>
          <w:p w:rsidR="00AE5C33" w:rsidRDefault="00A360BA">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2880" w:type="dxa"/>
          </w:tcPr>
          <w:p w:rsidR="00AE5C33" w:rsidRDefault="00A360BA">
            <w:r>
              <w:t>23.11.2021</w:t>
            </w:r>
          </w:p>
        </w:tc>
      </w:tr>
      <w:tr w:rsidR="00AE5C33">
        <w:tc>
          <w:tcPr>
            <w:tcW w:w="2880" w:type="dxa"/>
          </w:tcPr>
          <w:p w:rsidR="00AE5C33" w:rsidRDefault="00A360BA">
            <w:r>
              <w:t>522</w:t>
            </w:r>
            <w:r>
              <w:lastRenderedPageBreak/>
              <w:t>9.</w:t>
            </w:r>
          </w:p>
        </w:tc>
        <w:tc>
          <w:tcPr>
            <w:tcW w:w="2880" w:type="dxa"/>
          </w:tcPr>
          <w:p w:rsidR="00AE5C33" w:rsidRDefault="00A360BA">
            <w:r>
              <w:lastRenderedPageBreak/>
              <w:t xml:space="preserve">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w:t>
            </w:r>
            <w:r>
              <w:lastRenderedPageBreak/>
              <w:t>суда г. Рязани от 20.08.2021);</w:t>
            </w:r>
          </w:p>
        </w:tc>
        <w:tc>
          <w:tcPr>
            <w:tcW w:w="2880" w:type="dxa"/>
          </w:tcPr>
          <w:p w:rsidR="00AE5C33" w:rsidRDefault="00A360BA">
            <w:r>
              <w:lastRenderedPageBreak/>
              <w:t>23.11.202</w:t>
            </w:r>
            <w:r>
              <w:lastRenderedPageBreak/>
              <w:t>1</w:t>
            </w:r>
          </w:p>
        </w:tc>
      </w:tr>
      <w:tr w:rsidR="00AE5C33">
        <w:tc>
          <w:tcPr>
            <w:tcW w:w="2880" w:type="dxa"/>
          </w:tcPr>
          <w:p w:rsidR="00AE5C33" w:rsidRDefault="00A360BA">
            <w:r>
              <w:lastRenderedPageBreak/>
              <w:t>5230.</w:t>
            </w:r>
          </w:p>
        </w:tc>
        <w:tc>
          <w:tcPr>
            <w:tcW w:w="2880" w:type="dxa"/>
          </w:tcPr>
          <w:p w:rsidR="00AE5C33" w:rsidRDefault="00A360BA">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AE5C33" w:rsidRDefault="00A360BA">
            <w:r>
              <w:t>23.11.2021</w:t>
            </w:r>
          </w:p>
        </w:tc>
      </w:tr>
      <w:tr w:rsidR="00AE5C33">
        <w:tc>
          <w:tcPr>
            <w:tcW w:w="2880" w:type="dxa"/>
          </w:tcPr>
          <w:p w:rsidR="00AE5C33" w:rsidRDefault="00A360BA">
            <w:r>
              <w:t>5231.</w:t>
            </w:r>
          </w:p>
        </w:tc>
        <w:tc>
          <w:tcPr>
            <w:tcW w:w="2880" w:type="dxa"/>
          </w:tcPr>
          <w:p w:rsidR="00AE5C33" w:rsidRDefault="00A360BA">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2880" w:type="dxa"/>
          </w:tcPr>
          <w:p w:rsidR="00AE5C33" w:rsidRDefault="00A360BA">
            <w:r>
              <w:t>06.12.2021</w:t>
            </w:r>
          </w:p>
        </w:tc>
      </w:tr>
      <w:tr w:rsidR="00AE5C33">
        <w:tc>
          <w:tcPr>
            <w:tcW w:w="2880" w:type="dxa"/>
          </w:tcPr>
          <w:p w:rsidR="00AE5C33" w:rsidRDefault="00A360BA">
            <w:r>
              <w:t>5232.</w:t>
            </w:r>
          </w:p>
        </w:tc>
        <w:tc>
          <w:tcPr>
            <w:tcW w:w="2880" w:type="dxa"/>
          </w:tcPr>
          <w:p w:rsidR="00AE5C33" w:rsidRDefault="00A360BA">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2880" w:type="dxa"/>
          </w:tcPr>
          <w:p w:rsidR="00AE5C33" w:rsidRDefault="00A360BA">
            <w:r>
              <w:t>06.12.2021</w:t>
            </w:r>
          </w:p>
        </w:tc>
      </w:tr>
      <w:tr w:rsidR="00AE5C33">
        <w:tc>
          <w:tcPr>
            <w:tcW w:w="2880" w:type="dxa"/>
          </w:tcPr>
          <w:p w:rsidR="00AE5C33" w:rsidRDefault="00A360BA">
            <w:r>
              <w:t>5233.</w:t>
            </w:r>
          </w:p>
        </w:tc>
        <w:tc>
          <w:tcPr>
            <w:tcW w:w="2880" w:type="dxa"/>
          </w:tcPr>
          <w:p w:rsidR="00AE5C33" w:rsidRDefault="00A360BA">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5234.</w:t>
            </w:r>
          </w:p>
        </w:tc>
        <w:tc>
          <w:tcPr>
            <w:tcW w:w="2880" w:type="dxa"/>
          </w:tcPr>
          <w:p w:rsidR="00AE5C33" w:rsidRDefault="00A360BA">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lastRenderedPageBreak/>
              <w:t>5235.</w:t>
            </w:r>
          </w:p>
        </w:tc>
        <w:tc>
          <w:tcPr>
            <w:tcW w:w="2880" w:type="dxa"/>
          </w:tcPr>
          <w:p w:rsidR="00AE5C33" w:rsidRDefault="00A360BA">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5236.</w:t>
            </w:r>
          </w:p>
        </w:tc>
        <w:tc>
          <w:tcPr>
            <w:tcW w:w="2880" w:type="dxa"/>
          </w:tcPr>
          <w:p w:rsidR="00AE5C33" w:rsidRDefault="00A360BA">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5237.</w:t>
            </w:r>
          </w:p>
        </w:tc>
        <w:tc>
          <w:tcPr>
            <w:tcW w:w="2880" w:type="dxa"/>
          </w:tcPr>
          <w:p w:rsidR="00AE5C33" w:rsidRDefault="00A360BA">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5238.</w:t>
            </w:r>
          </w:p>
        </w:tc>
        <w:tc>
          <w:tcPr>
            <w:tcW w:w="2880" w:type="dxa"/>
          </w:tcPr>
          <w:p w:rsidR="00AE5C33" w:rsidRDefault="00A360BA">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5239.</w:t>
            </w:r>
          </w:p>
        </w:tc>
        <w:tc>
          <w:tcPr>
            <w:tcW w:w="2880" w:type="dxa"/>
          </w:tcPr>
          <w:p w:rsidR="00AE5C33" w:rsidRDefault="00A360BA">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524</w:t>
            </w:r>
            <w:r>
              <w:lastRenderedPageBreak/>
              <w:t>0.</w:t>
            </w:r>
          </w:p>
        </w:tc>
        <w:tc>
          <w:tcPr>
            <w:tcW w:w="2880" w:type="dxa"/>
          </w:tcPr>
          <w:p w:rsidR="00AE5C33" w:rsidRDefault="00A360BA">
            <w:r>
              <w:lastRenderedPageBreak/>
              <w:t xml:space="preserve">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 (решение Центрального районного суда г. Красноярска от 27.07.2021);</w:t>
            </w:r>
          </w:p>
        </w:tc>
        <w:tc>
          <w:tcPr>
            <w:tcW w:w="2880" w:type="dxa"/>
          </w:tcPr>
          <w:p w:rsidR="00AE5C33" w:rsidRDefault="00A360BA">
            <w:r>
              <w:lastRenderedPageBreak/>
              <w:t>06.12.202</w:t>
            </w:r>
            <w:r>
              <w:lastRenderedPageBreak/>
              <w:t>1</w:t>
            </w:r>
          </w:p>
        </w:tc>
      </w:tr>
      <w:tr w:rsidR="00AE5C33">
        <w:tc>
          <w:tcPr>
            <w:tcW w:w="2880" w:type="dxa"/>
          </w:tcPr>
          <w:p w:rsidR="00AE5C33" w:rsidRDefault="00A360BA">
            <w:r>
              <w:lastRenderedPageBreak/>
              <w:t>5241.</w:t>
            </w:r>
          </w:p>
        </w:tc>
        <w:tc>
          <w:tcPr>
            <w:tcW w:w="2880" w:type="dxa"/>
          </w:tcPr>
          <w:p w:rsidR="00AE5C33" w:rsidRDefault="00A360BA">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5242.</w:t>
            </w:r>
          </w:p>
        </w:tc>
        <w:tc>
          <w:tcPr>
            <w:tcW w:w="2880" w:type="dxa"/>
          </w:tcPr>
          <w:p w:rsidR="00AE5C33" w:rsidRDefault="00A360BA">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5243.</w:t>
            </w:r>
          </w:p>
        </w:tc>
        <w:tc>
          <w:tcPr>
            <w:tcW w:w="2880" w:type="dxa"/>
          </w:tcPr>
          <w:p w:rsidR="00AE5C33" w:rsidRDefault="00A360BA">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2880" w:type="dxa"/>
          </w:tcPr>
          <w:p w:rsidR="00AE5C33" w:rsidRDefault="00A360BA">
            <w:r>
              <w:t>06.12.2021</w:t>
            </w:r>
          </w:p>
        </w:tc>
      </w:tr>
      <w:tr w:rsidR="00AE5C33">
        <w:tc>
          <w:tcPr>
            <w:tcW w:w="2880" w:type="dxa"/>
          </w:tcPr>
          <w:p w:rsidR="00AE5C33" w:rsidRDefault="00A360BA">
            <w:r>
              <w:t>5244.</w:t>
            </w:r>
          </w:p>
        </w:tc>
        <w:tc>
          <w:tcPr>
            <w:tcW w:w="2880" w:type="dxa"/>
          </w:tcPr>
          <w:p w:rsidR="00AE5C33" w:rsidRDefault="00A360BA">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AE5C33" w:rsidRDefault="00A360BA">
            <w:r>
              <w:t>06.12.2021</w:t>
            </w:r>
          </w:p>
        </w:tc>
      </w:tr>
      <w:tr w:rsidR="00AE5C33">
        <w:tc>
          <w:tcPr>
            <w:tcW w:w="2880" w:type="dxa"/>
          </w:tcPr>
          <w:p w:rsidR="00AE5C33" w:rsidRDefault="00A360BA">
            <w:r>
              <w:t>5245.</w:t>
            </w:r>
          </w:p>
        </w:tc>
        <w:tc>
          <w:tcPr>
            <w:tcW w:w="2880" w:type="dxa"/>
          </w:tcPr>
          <w:p w:rsidR="00AE5C33" w:rsidRDefault="00A360BA">
            <w: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заканчивающимся словами «…грязные танцы» (решение Горно-Алтайского городского суда Республики Алтай от 19.10.2021);</w:t>
            </w:r>
          </w:p>
        </w:tc>
        <w:tc>
          <w:tcPr>
            <w:tcW w:w="2880" w:type="dxa"/>
          </w:tcPr>
          <w:p w:rsidR="00AE5C33" w:rsidRDefault="00A360BA">
            <w:r>
              <w:lastRenderedPageBreak/>
              <w:t>06.12.2021</w:t>
            </w:r>
          </w:p>
        </w:tc>
      </w:tr>
      <w:tr w:rsidR="00AE5C33">
        <w:tc>
          <w:tcPr>
            <w:tcW w:w="2880" w:type="dxa"/>
          </w:tcPr>
          <w:p w:rsidR="00AE5C33" w:rsidRDefault="00A360BA">
            <w:r>
              <w:lastRenderedPageBreak/>
              <w:t>5246.</w:t>
            </w:r>
          </w:p>
        </w:tc>
        <w:tc>
          <w:tcPr>
            <w:tcW w:w="2880" w:type="dxa"/>
          </w:tcPr>
          <w:p w:rsidR="00AE5C33" w:rsidRDefault="00A360BA">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AE5C33" w:rsidRDefault="00A360BA">
            <w:r>
              <w:t>27.12.2021</w:t>
            </w:r>
          </w:p>
        </w:tc>
      </w:tr>
      <w:tr w:rsidR="00AE5C33">
        <w:tc>
          <w:tcPr>
            <w:tcW w:w="2880" w:type="dxa"/>
          </w:tcPr>
          <w:p w:rsidR="00AE5C33" w:rsidRDefault="00A360BA">
            <w:r>
              <w:t>5247.</w:t>
            </w:r>
          </w:p>
        </w:tc>
        <w:tc>
          <w:tcPr>
            <w:tcW w:w="2880" w:type="dxa"/>
          </w:tcPr>
          <w:p w:rsidR="00AE5C33" w:rsidRDefault="00A360BA">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AE5C33" w:rsidRDefault="00A360BA">
            <w:r>
              <w:t>27.12.2021</w:t>
            </w:r>
          </w:p>
        </w:tc>
      </w:tr>
      <w:tr w:rsidR="00AE5C33">
        <w:tc>
          <w:tcPr>
            <w:tcW w:w="2880" w:type="dxa"/>
          </w:tcPr>
          <w:p w:rsidR="00AE5C33" w:rsidRDefault="00A360BA">
            <w:r>
              <w:t>5248.</w:t>
            </w:r>
          </w:p>
        </w:tc>
        <w:tc>
          <w:tcPr>
            <w:tcW w:w="2880" w:type="dxa"/>
          </w:tcPr>
          <w:p w:rsidR="00AE5C33" w:rsidRDefault="00A360BA">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AE5C33" w:rsidRDefault="00A360BA">
            <w:r>
              <w:t>27.12.2021</w:t>
            </w:r>
          </w:p>
        </w:tc>
      </w:tr>
      <w:tr w:rsidR="00AE5C33">
        <w:tc>
          <w:tcPr>
            <w:tcW w:w="2880" w:type="dxa"/>
          </w:tcPr>
          <w:p w:rsidR="00AE5C33" w:rsidRDefault="00A360BA">
            <w:r>
              <w:t>5249.</w:t>
            </w:r>
          </w:p>
        </w:tc>
        <w:tc>
          <w:tcPr>
            <w:tcW w:w="2880" w:type="dxa"/>
          </w:tcPr>
          <w:p w:rsidR="00AE5C33" w:rsidRDefault="00A360BA">
            <w:r>
              <w:t xml:space="preserve">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w:t>
            </w:r>
            <w:r>
              <w:lastRenderedPageBreak/>
              <w:t>(решение Багаевского районного суда Ростовской области от 07.09.2021);</w:t>
            </w:r>
          </w:p>
        </w:tc>
        <w:tc>
          <w:tcPr>
            <w:tcW w:w="2880" w:type="dxa"/>
          </w:tcPr>
          <w:p w:rsidR="00AE5C33" w:rsidRDefault="00A360BA">
            <w:r>
              <w:lastRenderedPageBreak/>
              <w:t>27.12.2021</w:t>
            </w:r>
          </w:p>
        </w:tc>
      </w:tr>
      <w:tr w:rsidR="00AE5C33">
        <w:tc>
          <w:tcPr>
            <w:tcW w:w="2880" w:type="dxa"/>
          </w:tcPr>
          <w:p w:rsidR="00AE5C33" w:rsidRDefault="00A360BA">
            <w:r>
              <w:lastRenderedPageBreak/>
              <w:t>5250.</w:t>
            </w:r>
          </w:p>
        </w:tc>
        <w:tc>
          <w:tcPr>
            <w:tcW w:w="2880" w:type="dxa"/>
          </w:tcPr>
          <w:p w:rsidR="00AE5C33" w:rsidRDefault="00A360BA">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AE5C33" w:rsidRDefault="00A360BA">
            <w:r>
              <w:t>27.12.2021</w:t>
            </w:r>
          </w:p>
        </w:tc>
      </w:tr>
      <w:tr w:rsidR="00AE5C33">
        <w:tc>
          <w:tcPr>
            <w:tcW w:w="2880" w:type="dxa"/>
          </w:tcPr>
          <w:p w:rsidR="00AE5C33" w:rsidRDefault="00A360BA">
            <w:r>
              <w:t>5251.</w:t>
            </w:r>
          </w:p>
        </w:tc>
        <w:tc>
          <w:tcPr>
            <w:tcW w:w="2880" w:type="dxa"/>
          </w:tcPr>
          <w:p w:rsidR="00AE5C33" w:rsidRDefault="00A360BA">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2880" w:type="dxa"/>
          </w:tcPr>
          <w:p w:rsidR="00AE5C33" w:rsidRDefault="00A360BA">
            <w:r>
              <w:t>27.12.2021</w:t>
            </w:r>
          </w:p>
        </w:tc>
      </w:tr>
      <w:tr w:rsidR="00AE5C33">
        <w:tc>
          <w:tcPr>
            <w:tcW w:w="2880" w:type="dxa"/>
          </w:tcPr>
          <w:p w:rsidR="00AE5C33" w:rsidRDefault="00A360BA">
            <w:r>
              <w:t>5252.</w:t>
            </w:r>
          </w:p>
        </w:tc>
        <w:tc>
          <w:tcPr>
            <w:tcW w:w="2880" w:type="dxa"/>
          </w:tcPr>
          <w:p w:rsidR="00AE5C33" w:rsidRDefault="00A360BA">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AE5C33" w:rsidRDefault="00A360BA">
            <w:r>
              <w:t>27.12.2021</w:t>
            </w:r>
          </w:p>
        </w:tc>
      </w:tr>
      <w:tr w:rsidR="00AE5C33">
        <w:tc>
          <w:tcPr>
            <w:tcW w:w="2880" w:type="dxa"/>
          </w:tcPr>
          <w:p w:rsidR="00AE5C33" w:rsidRDefault="00A360BA">
            <w:r>
              <w:t>5253.</w:t>
            </w:r>
          </w:p>
        </w:tc>
        <w:tc>
          <w:tcPr>
            <w:tcW w:w="2880" w:type="dxa"/>
          </w:tcPr>
          <w:p w:rsidR="00AE5C33" w:rsidRDefault="00A360BA">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w="2880" w:type="dxa"/>
          </w:tcPr>
          <w:p w:rsidR="00AE5C33" w:rsidRDefault="00A360BA">
            <w:r>
              <w:t>27.12.2021</w:t>
            </w:r>
          </w:p>
        </w:tc>
      </w:tr>
      <w:tr w:rsidR="00AE5C33">
        <w:tc>
          <w:tcPr>
            <w:tcW w:w="2880" w:type="dxa"/>
          </w:tcPr>
          <w:p w:rsidR="00AE5C33" w:rsidRDefault="00A360BA">
            <w:r>
              <w:t>525</w:t>
            </w:r>
            <w:r>
              <w:lastRenderedPageBreak/>
              <w:t>4.</w:t>
            </w:r>
          </w:p>
        </w:tc>
        <w:tc>
          <w:tcPr>
            <w:tcW w:w="2880" w:type="dxa"/>
          </w:tcPr>
          <w:p w:rsidR="00AE5C33" w:rsidRDefault="00A360BA">
            <w:r>
              <w:lastRenderedPageBreak/>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w="2880" w:type="dxa"/>
          </w:tcPr>
          <w:p w:rsidR="00AE5C33" w:rsidRDefault="00A360BA">
            <w:r>
              <w:t>12.01.202</w:t>
            </w:r>
            <w:r>
              <w:lastRenderedPageBreak/>
              <w:t>2</w:t>
            </w:r>
          </w:p>
        </w:tc>
      </w:tr>
      <w:tr w:rsidR="00AE5C33">
        <w:tc>
          <w:tcPr>
            <w:tcW w:w="2880" w:type="dxa"/>
          </w:tcPr>
          <w:p w:rsidR="00AE5C33" w:rsidRDefault="00A360BA">
            <w:r>
              <w:lastRenderedPageBreak/>
              <w:t>5255.</w:t>
            </w:r>
          </w:p>
        </w:tc>
        <w:tc>
          <w:tcPr>
            <w:tcW w:w="2880" w:type="dxa"/>
          </w:tcPr>
          <w:p w:rsidR="00AE5C33" w:rsidRDefault="00A360BA">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2880" w:type="dxa"/>
          </w:tcPr>
          <w:p w:rsidR="00AE5C33" w:rsidRDefault="00A360BA">
            <w:r>
              <w:t>12.01.2022</w:t>
            </w:r>
          </w:p>
        </w:tc>
      </w:tr>
      <w:tr w:rsidR="00AE5C33">
        <w:tc>
          <w:tcPr>
            <w:tcW w:w="2880" w:type="dxa"/>
          </w:tcPr>
          <w:p w:rsidR="00AE5C33" w:rsidRDefault="00A360BA">
            <w:r>
              <w:t>5256.</w:t>
            </w:r>
          </w:p>
        </w:tc>
        <w:tc>
          <w:tcPr>
            <w:tcW w:w="2880" w:type="dxa"/>
          </w:tcPr>
          <w:p w:rsidR="00AE5C33" w:rsidRDefault="00A360BA">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w="2880" w:type="dxa"/>
          </w:tcPr>
          <w:p w:rsidR="00AE5C33" w:rsidRDefault="00A360BA">
            <w:r>
              <w:t>12.01.2022</w:t>
            </w:r>
          </w:p>
        </w:tc>
      </w:tr>
      <w:tr w:rsidR="00AE5C33">
        <w:tc>
          <w:tcPr>
            <w:tcW w:w="2880" w:type="dxa"/>
          </w:tcPr>
          <w:p w:rsidR="00AE5C33" w:rsidRDefault="00A360BA">
            <w:r>
              <w:t>5257.</w:t>
            </w:r>
          </w:p>
        </w:tc>
        <w:tc>
          <w:tcPr>
            <w:tcW w:w="2880" w:type="dxa"/>
          </w:tcPr>
          <w:p w:rsidR="00AE5C33" w:rsidRDefault="00A360BA">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2880" w:type="dxa"/>
          </w:tcPr>
          <w:p w:rsidR="00AE5C33" w:rsidRDefault="00A360BA">
            <w:r>
              <w:t>08.02.2022</w:t>
            </w:r>
          </w:p>
        </w:tc>
      </w:tr>
      <w:tr w:rsidR="00AE5C33">
        <w:tc>
          <w:tcPr>
            <w:tcW w:w="2880" w:type="dxa"/>
          </w:tcPr>
          <w:p w:rsidR="00AE5C33" w:rsidRDefault="00A360BA">
            <w:r>
              <w:t>5258.</w:t>
            </w:r>
          </w:p>
        </w:tc>
        <w:tc>
          <w:tcPr>
            <w:tcW w:w="2880" w:type="dxa"/>
          </w:tcPr>
          <w:p w:rsidR="00AE5C33" w:rsidRDefault="00A360BA">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2880" w:type="dxa"/>
          </w:tcPr>
          <w:p w:rsidR="00AE5C33" w:rsidRDefault="00A360BA">
            <w:r>
              <w:t>08.02.2022</w:t>
            </w:r>
          </w:p>
        </w:tc>
      </w:tr>
      <w:tr w:rsidR="00AE5C33">
        <w:tc>
          <w:tcPr>
            <w:tcW w:w="2880" w:type="dxa"/>
          </w:tcPr>
          <w:p w:rsidR="00AE5C33" w:rsidRDefault="00A360BA">
            <w:r>
              <w:t>525</w:t>
            </w:r>
            <w:r>
              <w:lastRenderedPageBreak/>
              <w:t>9.</w:t>
            </w:r>
          </w:p>
        </w:tc>
        <w:tc>
          <w:tcPr>
            <w:tcW w:w="2880" w:type="dxa"/>
          </w:tcPr>
          <w:p w:rsidR="00AE5C33" w:rsidRDefault="00A360BA">
            <w:r>
              <w:lastRenderedPageBreak/>
              <w:t xml:space="preserve">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w:t>
            </w:r>
            <w:r>
              <w:lastRenderedPageBreak/>
              <w:t>нее, жить без нее, жить без нее, жить без нее, жить без нее» (решение Железнодорожного районного суда г. Пензы от 25.11.2021);</w:t>
            </w:r>
          </w:p>
        </w:tc>
        <w:tc>
          <w:tcPr>
            <w:tcW w:w="2880" w:type="dxa"/>
          </w:tcPr>
          <w:p w:rsidR="00AE5C33" w:rsidRDefault="00A360BA">
            <w:r>
              <w:lastRenderedPageBreak/>
              <w:t>08.02.202</w:t>
            </w:r>
            <w:r>
              <w:lastRenderedPageBreak/>
              <w:t>2</w:t>
            </w:r>
          </w:p>
        </w:tc>
      </w:tr>
      <w:tr w:rsidR="00AE5C33">
        <w:tc>
          <w:tcPr>
            <w:tcW w:w="2880" w:type="dxa"/>
          </w:tcPr>
          <w:p w:rsidR="00AE5C33" w:rsidRDefault="00A360BA">
            <w:r>
              <w:lastRenderedPageBreak/>
              <w:t>5260.</w:t>
            </w:r>
          </w:p>
        </w:tc>
        <w:tc>
          <w:tcPr>
            <w:tcW w:w="2880" w:type="dxa"/>
          </w:tcPr>
          <w:p w:rsidR="00AE5C33" w:rsidRDefault="00A360BA">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2880" w:type="dxa"/>
          </w:tcPr>
          <w:p w:rsidR="00AE5C33" w:rsidRDefault="00A360BA">
            <w:r>
              <w:t>02.03.2022</w:t>
            </w:r>
          </w:p>
        </w:tc>
      </w:tr>
      <w:tr w:rsidR="00AE5C33">
        <w:tc>
          <w:tcPr>
            <w:tcW w:w="2880" w:type="dxa"/>
          </w:tcPr>
          <w:p w:rsidR="00AE5C33" w:rsidRDefault="00A360BA">
            <w:r>
              <w:t>5261.</w:t>
            </w:r>
          </w:p>
        </w:tc>
        <w:tc>
          <w:tcPr>
            <w:tcW w:w="2880" w:type="dxa"/>
          </w:tcPr>
          <w:p w:rsidR="00AE5C33" w:rsidRDefault="00A360BA">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AE5C33" w:rsidRDefault="00A360BA">
            <w:r>
              <w:t>02.03.2022</w:t>
            </w:r>
          </w:p>
        </w:tc>
      </w:tr>
      <w:tr w:rsidR="00AE5C33">
        <w:tc>
          <w:tcPr>
            <w:tcW w:w="2880" w:type="dxa"/>
          </w:tcPr>
          <w:p w:rsidR="00AE5C33" w:rsidRDefault="00A360BA">
            <w:r>
              <w:t>5262.</w:t>
            </w:r>
          </w:p>
        </w:tc>
        <w:tc>
          <w:tcPr>
            <w:tcW w:w="2880" w:type="dxa"/>
          </w:tcPr>
          <w:p w:rsidR="00AE5C33" w:rsidRDefault="00A360BA">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AE5C33" w:rsidRDefault="00A360BA">
            <w:r>
              <w:t>02.03.2022</w:t>
            </w:r>
          </w:p>
        </w:tc>
      </w:tr>
      <w:tr w:rsidR="00AE5C33">
        <w:tc>
          <w:tcPr>
            <w:tcW w:w="2880" w:type="dxa"/>
          </w:tcPr>
          <w:p w:rsidR="00AE5C33" w:rsidRDefault="00A360BA">
            <w:r>
              <w:t>5263.</w:t>
            </w:r>
          </w:p>
        </w:tc>
        <w:tc>
          <w:tcPr>
            <w:tcW w:w="2880" w:type="dxa"/>
          </w:tcPr>
          <w:p w:rsidR="00AE5C33" w:rsidRDefault="00A360BA">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AE5C33" w:rsidRDefault="00A360BA">
            <w:r>
              <w:t>02.03.2022</w:t>
            </w:r>
          </w:p>
        </w:tc>
      </w:tr>
      <w:tr w:rsidR="00AE5C33">
        <w:tc>
          <w:tcPr>
            <w:tcW w:w="2880" w:type="dxa"/>
          </w:tcPr>
          <w:p w:rsidR="00AE5C33" w:rsidRDefault="00A360BA">
            <w:r>
              <w:t>5264.</w:t>
            </w:r>
          </w:p>
        </w:tc>
        <w:tc>
          <w:tcPr>
            <w:tcW w:w="2880" w:type="dxa"/>
          </w:tcPr>
          <w:p w:rsidR="00AE5C33" w:rsidRDefault="00A360BA">
            <w:r>
              <w:t xml:space="preserve">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w:t>
            </w:r>
            <w:r>
              <w:lastRenderedPageBreak/>
              <w:t>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2880" w:type="dxa"/>
          </w:tcPr>
          <w:p w:rsidR="00AE5C33" w:rsidRDefault="00A360BA">
            <w:r>
              <w:lastRenderedPageBreak/>
              <w:t>02.03.2022</w:t>
            </w:r>
          </w:p>
        </w:tc>
      </w:tr>
      <w:tr w:rsidR="00AE5C33">
        <w:tc>
          <w:tcPr>
            <w:tcW w:w="2880" w:type="dxa"/>
          </w:tcPr>
          <w:p w:rsidR="00AE5C33" w:rsidRDefault="00A360BA">
            <w:r>
              <w:lastRenderedPageBreak/>
              <w:t>5265.</w:t>
            </w:r>
          </w:p>
        </w:tc>
        <w:tc>
          <w:tcPr>
            <w:tcW w:w="2880" w:type="dxa"/>
          </w:tcPr>
          <w:p w:rsidR="00AE5C33" w:rsidRDefault="00A360BA">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AE5C33" w:rsidRDefault="00A360BA">
            <w:r>
              <w:t>02.03.2022</w:t>
            </w:r>
          </w:p>
        </w:tc>
      </w:tr>
      <w:tr w:rsidR="00AE5C33">
        <w:tc>
          <w:tcPr>
            <w:tcW w:w="2880" w:type="dxa"/>
          </w:tcPr>
          <w:p w:rsidR="00AE5C33" w:rsidRDefault="00A360BA">
            <w:r>
              <w:t>5266.</w:t>
            </w:r>
          </w:p>
        </w:tc>
        <w:tc>
          <w:tcPr>
            <w:tcW w:w="2880" w:type="dxa"/>
          </w:tcPr>
          <w:p w:rsidR="00AE5C33" w:rsidRDefault="00A360BA">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AE5C33" w:rsidRDefault="00A360BA">
            <w:r>
              <w:t>02.03.2022</w:t>
            </w:r>
          </w:p>
        </w:tc>
      </w:tr>
      <w:tr w:rsidR="00AE5C33">
        <w:tc>
          <w:tcPr>
            <w:tcW w:w="2880" w:type="dxa"/>
          </w:tcPr>
          <w:p w:rsidR="00AE5C33" w:rsidRDefault="00A360BA">
            <w:r>
              <w:t>5267.</w:t>
            </w:r>
          </w:p>
        </w:tc>
        <w:tc>
          <w:tcPr>
            <w:tcW w:w="2880" w:type="dxa"/>
          </w:tcPr>
          <w:p w:rsidR="00AE5C33" w:rsidRDefault="00A360BA">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2880" w:type="dxa"/>
          </w:tcPr>
          <w:p w:rsidR="00AE5C33" w:rsidRDefault="00A360BA">
            <w:r>
              <w:t>29.03.2022</w:t>
            </w:r>
          </w:p>
        </w:tc>
      </w:tr>
      <w:tr w:rsidR="00AE5C33">
        <w:tc>
          <w:tcPr>
            <w:tcW w:w="2880" w:type="dxa"/>
          </w:tcPr>
          <w:p w:rsidR="00AE5C33" w:rsidRDefault="00A360BA">
            <w:r>
              <w:t>5268.</w:t>
            </w:r>
          </w:p>
        </w:tc>
        <w:tc>
          <w:tcPr>
            <w:tcW w:w="2880" w:type="dxa"/>
          </w:tcPr>
          <w:p w:rsidR="00AE5C33" w:rsidRDefault="00A360BA">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AE5C33" w:rsidRDefault="00A360BA">
            <w:r>
              <w:t>29.03.2022</w:t>
            </w:r>
          </w:p>
        </w:tc>
      </w:tr>
      <w:tr w:rsidR="00AE5C33">
        <w:tc>
          <w:tcPr>
            <w:tcW w:w="2880" w:type="dxa"/>
          </w:tcPr>
          <w:p w:rsidR="00AE5C33" w:rsidRDefault="00A360BA">
            <w:r>
              <w:lastRenderedPageBreak/>
              <w:t>5269.</w:t>
            </w:r>
          </w:p>
        </w:tc>
        <w:tc>
          <w:tcPr>
            <w:tcW w:w="2880" w:type="dxa"/>
          </w:tcPr>
          <w:p w:rsidR="00AE5C33" w:rsidRDefault="00A360BA">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w="2880" w:type="dxa"/>
          </w:tcPr>
          <w:p w:rsidR="00AE5C33" w:rsidRDefault="00A360BA">
            <w:r>
              <w:t>12.04.2022</w:t>
            </w:r>
          </w:p>
        </w:tc>
      </w:tr>
      <w:tr w:rsidR="00AE5C33">
        <w:tc>
          <w:tcPr>
            <w:tcW w:w="2880" w:type="dxa"/>
          </w:tcPr>
          <w:p w:rsidR="00AE5C33" w:rsidRDefault="00A360BA">
            <w:r>
              <w:t>5270.</w:t>
            </w:r>
          </w:p>
        </w:tc>
        <w:tc>
          <w:tcPr>
            <w:tcW w:w="2880" w:type="dxa"/>
          </w:tcPr>
          <w:p w:rsidR="00AE5C33" w:rsidRDefault="00A360BA">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2880" w:type="dxa"/>
          </w:tcPr>
          <w:p w:rsidR="00AE5C33" w:rsidRDefault="00A360BA">
            <w:r>
              <w:t>12.04.2022</w:t>
            </w:r>
          </w:p>
        </w:tc>
      </w:tr>
      <w:tr w:rsidR="00AE5C33">
        <w:tc>
          <w:tcPr>
            <w:tcW w:w="2880" w:type="dxa"/>
          </w:tcPr>
          <w:p w:rsidR="00AE5C33" w:rsidRDefault="00A360BA">
            <w:r>
              <w:t>5271.</w:t>
            </w:r>
          </w:p>
        </w:tc>
        <w:tc>
          <w:tcPr>
            <w:tcW w:w="2880" w:type="dxa"/>
          </w:tcPr>
          <w:p w:rsidR="00AE5C33" w:rsidRDefault="00A360BA">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AE5C33" w:rsidRDefault="00A360BA">
            <w:r>
              <w:t>12.04.2022</w:t>
            </w:r>
          </w:p>
        </w:tc>
      </w:tr>
      <w:tr w:rsidR="00AE5C33">
        <w:tc>
          <w:tcPr>
            <w:tcW w:w="2880" w:type="dxa"/>
          </w:tcPr>
          <w:p w:rsidR="00AE5C33" w:rsidRDefault="00A360BA">
            <w:r>
              <w:t>5272.</w:t>
            </w:r>
          </w:p>
        </w:tc>
        <w:tc>
          <w:tcPr>
            <w:tcW w:w="2880" w:type="dxa"/>
          </w:tcPr>
          <w:p w:rsidR="00AE5C33" w:rsidRDefault="00A360BA">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2880" w:type="dxa"/>
          </w:tcPr>
          <w:p w:rsidR="00AE5C33" w:rsidRDefault="00A360BA">
            <w:r>
              <w:t>12.04.2022</w:t>
            </w:r>
          </w:p>
        </w:tc>
      </w:tr>
      <w:tr w:rsidR="00AE5C33">
        <w:tc>
          <w:tcPr>
            <w:tcW w:w="2880" w:type="dxa"/>
          </w:tcPr>
          <w:p w:rsidR="00AE5C33" w:rsidRDefault="00A360BA">
            <w:r>
              <w:t>5273.</w:t>
            </w:r>
          </w:p>
        </w:tc>
        <w:tc>
          <w:tcPr>
            <w:tcW w:w="2880" w:type="dxa"/>
          </w:tcPr>
          <w:p w:rsidR="00AE5C33" w:rsidRDefault="00A360BA">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AE5C33" w:rsidRDefault="00A360BA">
            <w:r>
              <w:t>12.04.2022</w:t>
            </w:r>
          </w:p>
        </w:tc>
      </w:tr>
      <w:tr w:rsidR="00AE5C33">
        <w:tc>
          <w:tcPr>
            <w:tcW w:w="2880" w:type="dxa"/>
          </w:tcPr>
          <w:p w:rsidR="00AE5C33" w:rsidRDefault="00A360BA">
            <w:r>
              <w:t>527</w:t>
            </w:r>
            <w:r>
              <w:lastRenderedPageBreak/>
              <w:t>4.</w:t>
            </w:r>
          </w:p>
        </w:tc>
        <w:tc>
          <w:tcPr>
            <w:tcW w:w="2880" w:type="dxa"/>
          </w:tcPr>
          <w:p w:rsidR="00AE5C33" w:rsidRDefault="00A360BA">
            <w:r>
              <w:lastRenderedPageBreak/>
              <w:t xml:space="preserve">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w:t>
            </w:r>
            <w:r>
              <w:lastRenderedPageBreak/>
              <w:t>городского суда Московской области от 28.12.2021);</w:t>
            </w:r>
          </w:p>
        </w:tc>
        <w:tc>
          <w:tcPr>
            <w:tcW w:w="2880" w:type="dxa"/>
          </w:tcPr>
          <w:p w:rsidR="00AE5C33" w:rsidRDefault="00A360BA">
            <w:r>
              <w:lastRenderedPageBreak/>
              <w:t>12.04.202</w:t>
            </w:r>
            <w:r>
              <w:lastRenderedPageBreak/>
              <w:t>2</w:t>
            </w:r>
          </w:p>
        </w:tc>
      </w:tr>
      <w:tr w:rsidR="00AE5C33">
        <w:tc>
          <w:tcPr>
            <w:tcW w:w="2880" w:type="dxa"/>
          </w:tcPr>
          <w:p w:rsidR="00AE5C33" w:rsidRDefault="00A360BA">
            <w:r>
              <w:lastRenderedPageBreak/>
              <w:t>5275.</w:t>
            </w:r>
          </w:p>
        </w:tc>
        <w:tc>
          <w:tcPr>
            <w:tcW w:w="2880" w:type="dxa"/>
          </w:tcPr>
          <w:p w:rsidR="00AE5C33" w:rsidRDefault="00A360BA">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w="2880" w:type="dxa"/>
          </w:tcPr>
          <w:p w:rsidR="00AE5C33" w:rsidRDefault="00A360BA">
            <w:r>
              <w:t>12.04.2022</w:t>
            </w:r>
          </w:p>
        </w:tc>
      </w:tr>
      <w:tr w:rsidR="00AE5C33">
        <w:tc>
          <w:tcPr>
            <w:tcW w:w="2880" w:type="dxa"/>
          </w:tcPr>
          <w:p w:rsidR="00AE5C33" w:rsidRDefault="00A360BA">
            <w:r>
              <w:t>5276.</w:t>
            </w:r>
          </w:p>
        </w:tc>
        <w:tc>
          <w:tcPr>
            <w:tcW w:w="2880" w:type="dxa"/>
          </w:tcPr>
          <w:p w:rsidR="00AE5C33" w:rsidRDefault="00A360BA">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AE5C33" w:rsidRDefault="00A360BA">
            <w:r>
              <w:t>12.04.2022</w:t>
            </w:r>
          </w:p>
        </w:tc>
      </w:tr>
      <w:tr w:rsidR="00AE5C33">
        <w:tc>
          <w:tcPr>
            <w:tcW w:w="2880" w:type="dxa"/>
          </w:tcPr>
          <w:p w:rsidR="00AE5C33" w:rsidRDefault="00A360BA">
            <w:r>
              <w:t>5277.</w:t>
            </w:r>
          </w:p>
        </w:tc>
        <w:tc>
          <w:tcPr>
            <w:tcW w:w="2880" w:type="dxa"/>
          </w:tcPr>
          <w:p w:rsidR="00AE5C33" w:rsidRDefault="00A360BA">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w="2880" w:type="dxa"/>
          </w:tcPr>
          <w:p w:rsidR="00AE5C33" w:rsidRDefault="00A360BA">
            <w:r>
              <w:t>12.04.2022</w:t>
            </w:r>
          </w:p>
        </w:tc>
      </w:tr>
      <w:tr w:rsidR="00AE5C33">
        <w:tc>
          <w:tcPr>
            <w:tcW w:w="2880" w:type="dxa"/>
          </w:tcPr>
          <w:p w:rsidR="00AE5C33" w:rsidRDefault="00A360BA">
            <w:r>
              <w:t>5278.</w:t>
            </w:r>
          </w:p>
        </w:tc>
        <w:tc>
          <w:tcPr>
            <w:tcW w:w="2880" w:type="dxa"/>
          </w:tcPr>
          <w:p w:rsidR="00AE5C33" w:rsidRDefault="00A360BA">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w="2880" w:type="dxa"/>
          </w:tcPr>
          <w:p w:rsidR="00AE5C33" w:rsidRDefault="00A360BA">
            <w:r>
              <w:t>27.04.2022</w:t>
            </w:r>
          </w:p>
        </w:tc>
      </w:tr>
      <w:tr w:rsidR="00AE5C33">
        <w:tc>
          <w:tcPr>
            <w:tcW w:w="2880" w:type="dxa"/>
          </w:tcPr>
          <w:p w:rsidR="00AE5C33" w:rsidRDefault="00A360BA">
            <w:r>
              <w:t>5279.</w:t>
            </w:r>
          </w:p>
        </w:tc>
        <w:tc>
          <w:tcPr>
            <w:tcW w:w="2880" w:type="dxa"/>
          </w:tcPr>
          <w:p w:rsidR="00AE5C33" w:rsidRDefault="00A360BA">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AE5C33" w:rsidRDefault="00A360BA">
            <w:r>
              <w:t>27.04.2022</w:t>
            </w:r>
          </w:p>
        </w:tc>
      </w:tr>
      <w:tr w:rsidR="00AE5C33">
        <w:tc>
          <w:tcPr>
            <w:tcW w:w="2880" w:type="dxa"/>
          </w:tcPr>
          <w:p w:rsidR="00AE5C33" w:rsidRDefault="00A360BA">
            <w:r>
              <w:lastRenderedPageBreak/>
              <w:t>5280.</w:t>
            </w:r>
          </w:p>
        </w:tc>
        <w:tc>
          <w:tcPr>
            <w:tcW w:w="2880" w:type="dxa"/>
          </w:tcPr>
          <w:p w:rsidR="00AE5C33" w:rsidRDefault="00A360BA">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AE5C33" w:rsidRDefault="00A360BA">
            <w:r>
              <w:t>27.04.2022</w:t>
            </w:r>
          </w:p>
        </w:tc>
      </w:tr>
      <w:tr w:rsidR="00AE5C33">
        <w:tc>
          <w:tcPr>
            <w:tcW w:w="2880" w:type="dxa"/>
          </w:tcPr>
          <w:p w:rsidR="00AE5C33" w:rsidRDefault="00A360BA">
            <w:r>
              <w:t>5281.</w:t>
            </w:r>
          </w:p>
        </w:tc>
        <w:tc>
          <w:tcPr>
            <w:tcW w:w="2880" w:type="dxa"/>
          </w:tcPr>
          <w:p w:rsidR="00AE5C33" w:rsidRDefault="00A360BA">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2880" w:type="dxa"/>
          </w:tcPr>
          <w:p w:rsidR="00AE5C33" w:rsidRDefault="00A360BA">
            <w:r>
              <w:t>27.04.2022</w:t>
            </w:r>
          </w:p>
        </w:tc>
      </w:tr>
      <w:tr w:rsidR="00AE5C33">
        <w:tc>
          <w:tcPr>
            <w:tcW w:w="2880" w:type="dxa"/>
          </w:tcPr>
          <w:p w:rsidR="00AE5C33" w:rsidRDefault="00A360BA">
            <w:r>
              <w:t>5282.</w:t>
            </w:r>
          </w:p>
        </w:tc>
        <w:tc>
          <w:tcPr>
            <w:tcW w:w="2880" w:type="dxa"/>
          </w:tcPr>
          <w:p w:rsidR="00AE5C33" w:rsidRDefault="00A360BA">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2880" w:type="dxa"/>
          </w:tcPr>
          <w:p w:rsidR="00AE5C33" w:rsidRDefault="00A360BA">
            <w:r>
              <w:t>27.04.2022</w:t>
            </w:r>
          </w:p>
        </w:tc>
      </w:tr>
      <w:tr w:rsidR="00AE5C33">
        <w:tc>
          <w:tcPr>
            <w:tcW w:w="2880" w:type="dxa"/>
          </w:tcPr>
          <w:p w:rsidR="00AE5C33" w:rsidRDefault="00A360BA">
            <w:r>
              <w:t>5283.</w:t>
            </w:r>
          </w:p>
        </w:tc>
        <w:tc>
          <w:tcPr>
            <w:tcW w:w="2880" w:type="dxa"/>
          </w:tcPr>
          <w:p w:rsidR="00AE5C33" w:rsidRDefault="00A360BA">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2880" w:type="dxa"/>
          </w:tcPr>
          <w:p w:rsidR="00AE5C33" w:rsidRDefault="00A360BA">
            <w:r>
              <w:t>06.05.2022</w:t>
            </w:r>
          </w:p>
        </w:tc>
      </w:tr>
      <w:tr w:rsidR="00AE5C33">
        <w:tc>
          <w:tcPr>
            <w:tcW w:w="2880" w:type="dxa"/>
          </w:tcPr>
          <w:p w:rsidR="00AE5C33" w:rsidRDefault="00A360BA">
            <w:r>
              <w:t>5284.</w:t>
            </w:r>
          </w:p>
        </w:tc>
        <w:tc>
          <w:tcPr>
            <w:tcW w:w="2880" w:type="dxa"/>
          </w:tcPr>
          <w:p w:rsidR="00AE5C33" w:rsidRDefault="00A360BA">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AE5C33" w:rsidRDefault="00A360BA">
            <w:r>
              <w:t>06.05.2022</w:t>
            </w:r>
          </w:p>
        </w:tc>
      </w:tr>
      <w:tr w:rsidR="00AE5C33">
        <w:tc>
          <w:tcPr>
            <w:tcW w:w="2880" w:type="dxa"/>
          </w:tcPr>
          <w:p w:rsidR="00AE5C33" w:rsidRDefault="00A360BA">
            <w:r>
              <w:t>5</w:t>
            </w:r>
            <w:r>
              <w:lastRenderedPageBreak/>
              <w:t>285.</w:t>
            </w:r>
          </w:p>
        </w:tc>
        <w:tc>
          <w:tcPr>
            <w:tcW w:w="2880" w:type="dxa"/>
          </w:tcPr>
          <w:p w:rsidR="00AE5C33" w:rsidRDefault="00A360BA">
            <w:r>
              <w:lastRenderedPageBreak/>
              <w:t xml:space="preserve">Аудиозапись и текст песни «Четверио-Смерть ментам», продолжительностью 2 мин. 03 сек., начинающаяся </w:t>
            </w:r>
            <w:r>
              <w:lastRenderedPageBreak/>
              <w:t>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AE5C33" w:rsidRDefault="00A360BA">
            <w:r>
              <w:lastRenderedPageBreak/>
              <w:t>06.</w:t>
            </w:r>
            <w:r>
              <w:lastRenderedPageBreak/>
              <w:t>05.2022</w:t>
            </w:r>
          </w:p>
        </w:tc>
      </w:tr>
      <w:tr w:rsidR="00AE5C33">
        <w:tc>
          <w:tcPr>
            <w:tcW w:w="2880" w:type="dxa"/>
          </w:tcPr>
          <w:p w:rsidR="00AE5C33" w:rsidRDefault="00A360BA">
            <w:r>
              <w:lastRenderedPageBreak/>
              <w:t>5286.</w:t>
            </w:r>
          </w:p>
        </w:tc>
        <w:tc>
          <w:tcPr>
            <w:tcW w:w="2880" w:type="dxa"/>
          </w:tcPr>
          <w:p w:rsidR="00AE5C33" w:rsidRDefault="00A360BA">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AE5C33" w:rsidRDefault="00A360BA">
            <w:r>
              <w:t>06.05.2022</w:t>
            </w:r>
          </w:p>
        </w:tc>
      </w:tr>
      <w:tr w:rsidR="00AE5C33">
        <w:tc>
          <w:tcPr>
            <w:tcW w:w="2880" w:type="dxa"/>
          </w:tcPr>
          <w:p w:rsidR="00AE5C33" w:rsidRDefault="00A360BA">
            <w:r>
              <w:t>5287.</w:t>
            </w:r>
          </w:p>
        </w:tc>
        <w:tc>
          <w:tcPr>
            <w:tcW w:w="2880" w:type="dxa"/>
          </w:tcPr>
          <w:p w:rsidR="00AE5C33" w:rsidRDefault="00A360BA">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AE5C33" w:rsidRDefault="00A360BA">
            <w:r>
              <w:t>31.05.2022</w:t>
            </w:r>
          </w:p>
        </w:tc>
      </w:tr>
      <w:tr w:rsidR="00AE5C33">
        <w:tc>
          <w:tcPr>
            <w:tcW w:w="2880" w:type="dxa"/>
          </w:tcPr>
          <w:p w:rsidR="00AE5C33" w:rsidRDefault="00A360BA">
            <w:r>
              <w:t>5288.</w:t>
            </w:r>
          </w:p>
        </w:tc>
        <w:tc>
          <w:tcPr>
            <w:tcW w:w="2880" w:type="dxa"/>
          </w:tcPr>
          <w:p w:rsidR="00AE5C33" w:rsidRDefault="00A360BA">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AE5C33" w:rsidRDefault="00A360BA">
            <w:r>
              <w:t>09.06.2022</w:t>
            </w:r>
          </w:p>
        </w:tc>
      </w:tr>
      <w:tr w:rsidR="00AE5C33">
        <w:tc>
          <w:tcPr>
            <w:tcW w:w="2880" w:type="dxa"/>
          </w:tcPr>
          <w:p w:rsidR="00AE5C33" w:rsidRDefault="00A360BA">
            <w:r>
              <w:t>5289.</w:t>
            </w:r>
          </w:p>
        </w:tc>
        <w:tc>
          <w:tcPr>
            <w:tcW w:w="2880" w:type="dxa"/>
          </w:tcPr>
          <w:p w:rsidR="00AE5C33" w:rsidRDefault="00A360BA">
            <w:r>
              <w:t xml:space="preserve">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w:t>
            </w:r>
            <w:r>
              <w:lastRenderedPageBreak/>
              <w:t>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2880" w:type="dxa"/>
          </w:tcPr>
          <w:p w:rsidR="00AE5C33" w:rsidRDefault="00A360BA">
            <w:r>
              <w:lastRenderedPageBreak/>
              <w:t>09.06.2022</w:t>
            </w:r>
          </w:p>
        </w:tc>
      </w:tr>
      <w:tr w:rsidR="00AE5C33">
        <w:tc>
          <w:tcPr>
            <w:tcW w:w="2880" w:type="dxa"/>
          </w:tcPr>
          <w:p w:rsidR="00AE5C33" w:rsidRDefault="00A360BA">
            <w:r>
              <w:lastRenderedPageBreak/>
              <w:t>5290.</w:t>
            </w:r>
          </w:p>
        </w:tc>
        <w:tc>
          <w:tcPr>
            <w:tcW w:w="2880" w:type="dxa"/>
          </w:tcPr>
          <w:p w:rsidR="00AE5C33" w:rsidRDefault="00A360BA">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2880" w:type="dxa"/>
          </w:tcPr>
          <w:p w:rsidR="00AE5C33" w:rsidRDefault="00A360BA">
            <w:r>
              <w:t>09.06.2022</w:t>
            </w:r>
          </w:p>
        </w:tc>
      </w:tr>
      <w:tr w:rsidR="00AE5C33">
        <w:tc>
          <w:tcPr>
            <w:tcW w:w="2880" w:type="dxa"/>
          </w:tcPr>
          <w:p w:rsidR="00AE5C33" w:rsidRDefault="00A360BA">
            <w:r>
              <w:t>5291.</w:t>
            </w:r>
          </w:p>
        </w:tc>
        <w:tc>
          <w:tcPr>
            <w:tcW w:w="2880" w:type="dxa"/>
          </w:tcPr>
          <w:p w:rsidR="00AE5C33" w:rsidRDefault="00A360BA">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w="2880" w:type="dxa"/>
          </w:tcPr>
          <w:p w:rsidR="00AE5C33" w:rsidRDefault="00A360BA">
            <w:r>
              <w:t>23.06.2022</w:t>
            </w:r>
          </w:p>
        </w:tc>
      </w:tr>
      <w:tr w:rsidR="00AE5C33">
        <w:tc>
          <w:tcPr>
            <w:tcW w:w="2880" w:type="dxa"/>
          </w:tcPr>
          <w:p w:rsidR="00AE5C33" w:rsidRDefault="00A360BA">
            <w:r>
              <w:t>529</w:t>
            </w:r>
            <w:r>
              <w:lastRenderedPageBreak/>
              <w:t>2.</w:t>
            </w:r>
          </w:p>
        </w:tc>
        <w:tc>
          <w:tcPr>
            <w:tcW w:w="2880" w:type="dxa"/>
          </w:tcPr>
          <w:p w:rsidR="00AE5C33" w:rsidRDefault="00A360BA">
            <w:r>
              <w:lastRenderedPageBreak/>
              <w:t xml:space="preserve">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w:t>
            </w:r>
            <w:r>
              <w:lastRenderedPageBreak/>
              <w:t>Алтай от 25.04.2022);</w:t>
            </w:r>
          </w:p>
        </w:tc>
        <w:tc>
          <w:tcPr>
            <w:tcW w:w="2880" w:type="dxa"/>
          </w:tcPr>
          <w:p w:rsidR="00AE5C33" w:rsidRDefault="00A360BA">
            <w:r>
              <w:lastRenderedPageBreak/>
              <w:t>06.07.202</w:t>
            </w:r>
            <w:r>
              <w:lastRenderedPageBreak/>
              <w:t>2</w:t>
            </w:r>
          </w:p>
        </w:tc>
      </w:tr>
      <w:tr w:rsidR="00AE5C33">
        <w:tc>
          <w:tcPr>
            <w:tcW w:w="2880" w:type="dxa"/>
          </w:tcPr>
          <w:p w:rsidR="00AE5C33" w:rsidRDefault="00A360BA">
            <w:r>
              <w:lastRenderedPageBreak/>
              <w:t>5293.</w:t>
            </w:r>
          </w:p>
        </w:tc>
        <w:tc>
          <w:tcPr>
            <w:tcW w:w="2880" w:type="dxa"/>
          </w:tcPr>
          <w:p w:rsidR="00AE5C33" w:rsidRDefault="00A360BA">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2880" w:type="dxa"/>
          </w:tcPr>
          <w:p w:rsidR="00AE5C33" w:rsidRDefault="00A360BA">
            <w:r>
              <w:t>06.07.2022</w:t>
            </w:r>
          </w:p>
        </w:tc>
      </w:tr>
      <w:tr w:rsidR="00AE5C33">
        <w:tc>
          <w:tcPr>
            <w:tcW w:w="2880" w:type="dxa"/>
          </w:tcPr>
          <w:p w:rsidR="00AE5C33" w:rsidRDefault="00A360BA">
            <w:r>
              <w:t>5294.</w:t>
            </w:r>
          </w:p>
        </w:tc>
        <w:tc>
          <w:tcPr>
            <w:tcW w:w="2880" w:type="dxa"/>
          </w:tcPr>
          <w:p w:rsidR="00AE5C33" w:rsidRDefault="00A360BA">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w="2880" w:type="dxa"/>
          </w:tcPr>
          <w:p w:rsidR="00AE5C33" w:rsidRDefault="00A360BA">
            <w:r>
              <w:t>12.07.2022</w:t>
            </w:r>
          </w:p>
        </w:tc>
      </w:tr>
      <w:tr w:rsidR="00AE5C33">
        <w:tc>
          <w:tcPr>
            <w:tcW w:w="2880" w:type="dxa"/>
          </w:tcPr>
          <w:p w:rsidR="00AE5C33" w:rsidRDefault="00A360BA">
            <w:r>
              <w:t>5295.</w:t>
            </w:r>
          </w:p>
        </w:tc>
        <w:tc>
          <w:tcPr>
            <w:tcW w:w="2880" w:type="dxa"/>
          </w:tcPr>
          <w:p w:rsidR="00AE5C33" w:rsidRDefault="00A360BA">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w="2880" w:type="dxa"/>
          </w:tcPr>
          <w:p w:rsidR="00AE5C33" w:rsidRDefault="00A360BA">
            <w:r>
              <w:t>12.07.2022</w:t>
            </w:r>
          </w:p>
        </w:tc>
      </w:tr>
      <w:tr w:rsidR="00AE5C33">
        <w:tc>
          <w:tcPr>
            <w:tcW w:w="2880" w:type="dxa"/>
          </w:tcPr>
          <w:p w:rsidR="00AE5C33" w:rsidRDefault="00A360BA">
            <w:r>
              <w:t>5296.</w:t>
            </w:r>
          </w:p>
        </w:tc>
        <w:tc>
          <w:tcPr>
            <w:tcW w:w="2880" w:type="dxa"/>
          </w:tcPr>
          <w:p w:rsidR="00AE5C33" w:rsidRDefault="00A360BA">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AE5C33" w:rsidRDefault="00A360BA">
            <w:r>
              <w:t>03.08.2022</w:t>
            </w:r>
          </w:p>
        </w:tc>
      </w:tr>
      <w:tr w:rsidR="00AE5C33">
        <w:tc>
          <w:tcPr>
            <w:tcW w:w="2880" w:type="dxa"/>
          </w:tcPr>
          <w:p w:rsidR="00AE5C33" w:rsidRDefault="00A360BA">
            <w:r>
              <w:t>529</w:t>
            </w:r>
            <w:r>
              <w:lastRenderedPageBreak/>
              <w:t>7.</w:t>
            </w:r>
          </w:p>
        </w:tc>
        <w:tc>
          <w:tcPr>
            <w:tcW w:w="2880" w:type="dxa"/>
          </w:tcPr>
          <w:p w:rsidR="00AE5C33" w:rsidRDefault="00A360BA">
            <w:r>
              <w:lastRenderedPageBreak/>
              <w:t xml:space="preserve">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w:t>
            </w:r>
            <w:r>
              <w:lastRenderedPageBreak/>
              <w:t>суда г. Новосибирска от 03.06.2022);</w:t>
            </w:r>
          </w:p>
        </w:tc>
        <w:tc>
          <w:tcPr>
            <w:tcW w:w="2880" w:type="dxa"/>
          </w:tcPr>
          <w:p w:rsidR="00AE5C33" w:rsidRDefault="00A360BA">
            <w:r>
              <w:lastRenderedPageBreak/>
              <w:t>03.08.202</w:t>
            </w:r>
            <w:r>
              <w:lastRenderedPageBreak/>
              <w:t>2</w:t>
            </w:r>
          </w:p>
        </w:tc>
      </w:tr>
      <w:tr w:rsidR="00AE5C33">
        <w:tc>
          <w:tcPr>
            <w:tcW w:w="2880" w:type="dxa"/>
          </w:tcPr>
          <w:p w:rsidR="00AE5C33" w:rsidRDefault="00A360BA">
            <w:r>
              <w:lastRenderedPageBreak/>
              <w:t>5298.</w:t>
            </w:r>
          </w:p>
        </w:tc>
        <w:tc>
          <w:tcPr>
            <w:tcW w:w="2880" w:type="dxa"/>
          </w:tcPr>
          <w:p w:rsidR="00AE5C33" w:rsidRDefault="00A360BA">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AE5C33" w:rsidRDefault="00A360BA">
            <w:r>
              <w:t>03.08.2022</w:t>
            </w:r>
          </w:p>
        </w:tc>
      </w:tr>
      <w:tr w:rsidR="00AE5C33">
        <w:tc>
          <w:tcPr>
            <w:tcW w:w="2880" w:type="dxa"/>
          </w:tcPr>
          <w:p w:rsidR="00AE5C33" w:rsidRDefault="00A360BA">
            <w:r>
              <w:t>5299.</w:t>
            </w:r>
          </w:p>
        </w:tc>
        <w:tc>
          <w:tcPr>
            <w:tcW w:w="2880" w:type="dxa"/>
          </w:tcPr>
          <w:p w:rsidR="00AE5C33" w:rsidRDefault="00A360BA">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2880" w:type="dxa"/>
          </w:tcPr>
          <w:p w:rsidR="00AE5C33" w:rsidRDefault="00A360BA">
            <w:r>
              <w:t>22.08.2022</w:t>
            </w:r>
          </w:p>
        </w:tc>
      </w:tr>
      <w:tr w:rsidR="00AE5C33">
        <w:tc>
          <w:tcPr>
            <w:tcW w:w="2880" w:type="dxa"/>
          </w:tcPr>
          <w:p w:rsidR="00AE5C33" w:rsidRDefault="00A360BA">
            <w:r>
              <w:t>5300.</w:t>
            </w:r>
          </w:p>
        </w:tc>
        <w:tc>
          <w:tcPr>
            <w:tcW w:w="2880" w:type="dxa"/>
          </w:tcPr>
          <w:p w:rsidR="00AE5C33" w:rsidRDefault="00A360BA">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AE5C33" w:rsidRDefault="00A360BA">
            <w:r>
              <w:t>29.08.2022</w:t>
            </w:r>
          </w:p>
        </w:tc>
      </w:tr>
      <w:tr w:rsidR="00AE5C33">
        <w:tc>
          <w:tcPr>
            <w:tcW w:w="2880" w:type="dxa"/>
          </w:tcPr>
          <w:p w:rsidR="00AE5C33" w:rsidRDefault="00A360BA">
            <w:r>
              <w:t>5301.</w:t>
            </w:r>
          </w:p>
        </w:tc>
        <w:tc>
          <w:tcPr>
            <w:tcW w:w="2880" w:type="dxa"/>
          </w:tcPr>
          <w:p w:rsidR="00AE5C33" w:rsidRDefault="00A360BA">
            <w:r>
              <w:t>Издание: Абд ар-Рахман бин Насирас-Сади «Толкование 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AE5C33" w:rsidRDefault="00A360BA">
            <w:r>
              <w:t>29.08.2022</w:t>
            </w:r>
          </w:p>
        </w:tc>
      </w:tr>
      <w:tr w:rsidR="00AE5C33">
        <w:tc>
          <w:tcPr>
            <w:tcW w:w="2880" w:type="dxa"/>
          </w:tcPr>
          <w:p w:rsidR="00AE5C33" w:rsidRDefault="00A360BA">
            <w:r>
              <w:t>53</w:t>
            </w:r>
            <w:r>
              <w:lastRenderedPageBreak/>
              <w:t>02.</w:t>
            </w:r>
          </w:p>
        </w:tc>
        <w:tc>
          <w:tcPr>
            <w:tcW w:w="2880" w:type="dxa"/>
          </w:tcPr>
          <w:p w:rsidR="00AE5C33" w:rsidRDefault="00A360BA">
            <w:r>
              <w:lastRenderedPageBreak/>
              <w:t xml:space="preserve">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w:t>
            </w:r>
            <w:r>
              <w:lastRenderedPageBreak/>
              <w:t>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AE5C33" w:rsidRDefault="00A360BA">
            <w:r>
              <w:lastRenderedPageBreak/>
              <w:t>29.08.</w:t>
            </w:r>
            <w:r>
              <w:lastRenderedPageBreak/>
              <w:t>2022</w:t>
            </w:r>
          </w:p>
        </w:tc>
      </w:tr>
      <w:tr w:rsidR="00AE5C33">
        <w:tc>
          <w:tcPr>
            <w:tcW w:w="2880" w:type="dxa"/>
          </w:tcPr>
          <w:p w:rsidR="00AE5C33" w:rsidRDefault="00A360BA">
            <w:r>
              <w:lastRenderedPageBreak/>
              <w:t>5303.</w:t>
            </w:r>
          </w:p>
        </w:tc>
        <w:tc>
          <w:tcPr>
            <w:tcW w:w="2880" w:type="dxa"/>
          </w:tcPr>
          <w:p w:rsidR="00AE5C33" w:rsidRDefault="00A360BA">
            <w: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AE5C33" w:rsidRDefault="00A360BA">
            <w:r>
              <w:t>29.08.2022</w:t>
            </w:r>
          </w:p>
        </w:tc>
      </w:tr>
      <w:tr w:rsidR="00AE5C33">
        <w:tc>
          <w:tcPr>
            <w:tcW w:w="2880" w:type="dxa"/>
          </w:tcPr>
          <w:p w:rsidR="00AE5C33" w:rsidRDefault="00A360BA">
            <w:r>
              <w:t>5304.</w:t>
            </w:r>
          </w:p>
        </w:tc>
        <w:tc>
          <w:tcPr>
            <w:tcW w:w="2880" w:type="dxa"/>
          </w:tcPr>
          <w:p w:rsidR="00AE5C33" w:rsidRDefault="00A360BA">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AE5C33" w:rsidRDefault="00A360BA">
            <w:r>
              <w:t>29.08.2022</w:t>
            </w:r>
          </w:p>
        </w:tc>
      </w:tr>
      <w:tr w:rsidR="00AE5C33">
        <w:tc>
          <w:tcPr>
            <w:tcW w:w="2880" w:type="dxa"/>
          </w:tcPr>
          <w:p w:rsidR="00AE5C33" w:rsidRDefault="00A360BA">
            <w:r>
              <w:t>5305.</w:t>
            </w:r>
          </w:p>
        </w:tc>
        <w:tc>
          <w:tcPr>
            <w:tcW w:w="2880" w:type="dxa"/>
          </w:tcPr>
          <w:p w:rsidR="00AE5C33" w:rsidRDefault="00A360BA">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2880" w:type="dxa"/>
          </w:tcPr>
          <w:p w:rsidR="00AE5C33" w:rsidRDefault="00A360BA">
            <w:r>
              <w:t>19.09.2022</w:t>
            </w:r>
          </w:p>
        </w:tc>
      </w:tr>
      <w:tr w:rsidR="00AE5C33">
        <w:tc>
          <w:tcPr>
            <w:tcW w:w="2880" w:type="dxa"/>
          </w:tcPr>
          <w:p w:rsidR="00AE5C33" w:rsidRDefault="00A360BA">
            <w:r>
              <w:t>5306.</w:t>
            </w:r>
          </w:p>
        </w:tc>
        <w:tc>
          <w:tcPr>
            <w:tcW w:w="2880" w:type="dxa"/>
          </w:tcPr>
          <w:p w:rsidR="00AE5C33" w:rsidRDefault="00A360BA">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w="2880" w:type="dxa"/>
          </w:tcPr>
          <w:p w:rsidR="00AE5C33" w:rsidRDefault="00A360BA">
            <w:r>
              <w:t>19.09.2022</w:t>
            </w:r>
          </w:p>
        </w:tc>
      </w:tr>
      <w:tr w:rsidR="00AE5C33">
        <w:tc>
          <w:tcPr>
            <w:tcW w:w="2880" w:type="dxa"/>
          </w:tcPr>
          <w:p w:rsidR="00AE5C33" w:rsidRDefault="00A360BA">
            <w:r>
              <w:t>5</w:t>
            </w:r>
            <w:r>
              <w:lastRenderedPageBreak/>
              <w:t>307.</w:t>
            </w:r>
          </w:p>
        </w:tc>
        <w:tc>
          <w:tcPr>
            <w:tcW w:w="2880" w:type="dxa"/>
          </w:tcPr>
          <w:p w:rsidR="00AE5C33" w:rsidRDefault="00A360BA">
            <w:r>
              <w:lastRenderedPageBreak/>
              <w:t xml:space="preserve">Видеоматериал под названием: «СУРКОВ ОБЕЩАЛ ДОНБАССУ ВОЙНУ! Михаил Шендаков/ПРЯМОЙ ЭФИР СТ // </w:t>
            </w:r>
            <w:r>
              <w:lastRenderedPageBreak/>
              <w:t>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2880" w:type="dxa"/>
          </w:tcPr>
          <w:p w:rsidR="00AE5C33" w:rsidRDefault="00A360BA">
            <w:r>
              <w:lastRenderedPageBreak/>
              <w:t>19.</w:t>
            </w:r>
            <w:r>
              <w:lastRenderedPageBreak/>
              <w:t>09.2022</w:t>
            </w:r>
          </w:p>
        </w:tc>
      </w:tr>
      <w:tr w:rsidR="00AE5C33">
        <w:tc>
          <w:tcPr>
            <w:tcW w:w="2880" w:type="dxa"/>
          </w:tcPr>
          <w:p w:rsidR="00AE5C33" w:rsidRDefault="00A360BA">
            <w:r>
              <w:lastRenderedPageBreak/>
              <w:t>5308.</w:t>
            </w:r>
          </w:p>
        </w:tc>
        <w:tc>
          <w:tcPr>
            <w:tcW w:w="2880" w:type="dxa"/>
          </w:tcPr>
          <w:p w:rsidR="00AE5C33" w:rsidRDefault="00A360BA">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AE5C33" w:rsidRDefault="00A360BA">
            <w:r>
              <w:t>19.09.2022</w:t>
            </w:r>
          </w:p>
        </w:tc>
      </w:tr>
      <w:tr w:rsidR="00AE5C33">
        <w:tc>
          <w:tcPr>
            <w:tcW w:w="2880" w:type="dxa"/>
          </w:tcPr>
          <w:p w:rsidR="00AE5C33" w:rsidRDefault="00A360BA">
            <w:r>
              <w:t>5309.</w:t>
            </w:r>
          </w:p>
        </w:tc>
        <w:tc>
          <w:tcPr>
            <w:tcW w:w="2880" w:type="dxa"/>
          </w:tcPr>
          <w:p w:rsidR="00AE5C33" w:rsidRDefault="00A360BA">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AE5C33" w:rsidRDefault="00A360BA">
            <w:r>
              <w:t>04.10.2022</w:t>
            </w:r>
          </w:p>
        </w:tc>
      </w:tr>
      <w:tr w:rsidR="00AE5C33">
        <w:tc>
          <w:tcPr>
            <w:tcW w:w="2880" w:type="dxa"/>
          </w:tcPr>
          <w:p w:rsidR="00AE5C33" w:rsidRDefault="00A360BA">
            <w:r>
              <w:t>5310.</w:t>
            </w:r>
          </w:p>
        </w:tc>
        <w:tc>
          <w:tcPr>
            <w:tcW w:w="2880" w:type="dxa"/>
          </w:tcPr>
          <w:p w:rsidR="00AE5C33" w:rsidRDefault="00A360BA">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w="2880" w:type="dxa"/>
          </w:tcPr>
          <w:p w:rsidR="00AE5C33" w:rsidRDefault="00A360BA">
            <w:r>
              <w:t>04.10.2022</w:t>
            </w:r>
          </w:p>
        </w:tc>
      </w:tr>
      <w:tr w:rsidR="00AE5C33">
        <w:tc>
          <w:tcPr>
            <w:tcW w:w="2880" w:type="dxa"/>
          </w:tcPr>
          <w:p w:rsidR="00AE5C33" w:rsidRDefault="00A360BA">
            <w:r>
              <w:t>5311.</w:t>
            </w:r>
          </w:p>
        </w:tc>
        <w:tc>
          <w:tcPr>
            <w:tcW w:w="2880" w:type="dxa"/>
          </w:tcPr>
          <w:p w:rsidR="00AE5C33" w:rsidRDefault="00A360BA">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2880" w:type="dxa"/>
          </w:tcPr>
          <w:p w:rsidR="00AE5C33" w:rsidRDefault="00A360BA">
            <w:r>
              <w:t>19.10.2022</w:t>
            </w:r>
          </w:p>
        </w:tc>
      </w:tr>
      <w:tr w:rsidR="00AE5C33">
        <w:tc>
          <w:tcPr>
            <w:tcW w:w="2880" w:type="dxa"/>
          </w:tcPr>
          <w:p w:rsidR="00AE5C33" w:rsidRDefault="00A360BA">
            <w:r>
              <w:t>5312.</w:t>
            </w:r>
          </w:p>
        </w:tc>
        <w:tc>
          <w:tcPr>
            <w:tcW w:w="2880" w:type="dxa"/>
          </w:tcPr>
          <w:p w:rsidR="00AE5C33" w:rsidRPr="00975685" w:rsidRDefault="00A360BA">
            <w:pPr>
              <w:rPr>
                <w:lang w:val="ru-RU"/>
              </w:rPr>
            </w:pPr>
            <w:r w:rsidRPr="00975685">
              <w:rPr>
                <w:lang w:val="ru-RU"/>
              </w:rPr>
              <w:t xml:space="preserve">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w:t>
            </w:r>
            <w:r>
              <w:t xml:space="preserve">Твой народ будет вымирать со скоростью 1 миллион в год. </w:t>
            </w:r>
            <w:r w:rsidRPr="00975685">
              <w:rPr>
                <w:lang w:val="ru-RU"/>
              </w:rPr>
              <w:t xml:space="preserve">Ну а мы пока уходим… потому что мы </w:t>
            </w:r>
            <w:r w:rsidRPr="00975685">
              <w:rPr>
                <w:lang w:val="ru-RU"/>
              </w:rPr>
              <w:lastRenderedPageBreak/>
              <w:t>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2880" w:type="dxa"/>
          </w:tcPr>
          <w:p w:rsidR="00AE5C33" w:rsidRDefault="00A360BA">
            <w:r>
              <w:lastRenderedPageBreak/>
              <w:t>01.11.2022</w:t>
            </w:r>
          </w:p>
        </w:tc>
      </w:tr>
      <w:tr w:rsidR="00AE5C33">
        <w:tc>
          <w:tcPr>
            <w:tcW w:w="2880" w:type="dxa"/>
          </w:tcPr>
          <w:p w:rsidR="00AE5C33" w:rsidRDefault="00A360BA">
            <w:r>
              <w:lastRenderedPageBreak/>
              <w:t>5313.</w:t>
            </w:r>
          </w:p>
        </w:tc>
        <w:tc>
          <w:tcPr>
            <w:tcW w:w="2880" w:type="dxa"/>
          </w:tcPr>
          <w:p w:rsidR="00AE5C33" w:rsidRPr="00975685" w:rsidRDefault="00A360BA">
            <w:pPr>
              <w:rPr>
                <w:lang w:val="ru-RU"/>
              </w:rPr>
            </w:pPr>
            <w:r w:rsidRPr="00975685">
              <w:rPr>
                <w:lang w:val="ru-RU"/>
              </w:rPr>
              <w:t>Информационный материал в виде методического пособия с названием «</w:t>
            </w:r>
            <w:r>
              <w:t>Zashita</w:t>
            </w:r>
            <w:r w:rsidRPr="00975685">
              <w:rPr>
                <w:lang w:val="ru-RU"/>
              </w:rPr>
              <w:t>_</w:t>
            </w:r>
            <w:r>
              <w:t>grazhdan</w:t>
            </w:r>
            <w:r w:rsidRPr="00975685">
              <w:rPr>
                <w:lang w:val="ru-RU"/>
              </w:rPr>
              <w:t>_</w:t>
            </w:r>
            <w:r>
              <w:t>SSSR</w:t>
            </w:r>
            <w:r w:rsidRPr="00975685">
              <w:rPr>
                <w:lang w:val="ru-RU"/>
              </w:rPr>
              <w:t>.</w:t>
            </w:r>
            <w:r>
              <w:t>pdf</w:t>
            </w:r>
            <w:r w:rsidRPr="00975685">
              <w:rPr>
                <w:lang w:val="ru-RU"/>
              </w:rPr>
              <w:t>»,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w="2880" w:type="dxa"/>
          </w:tcPr>
          <w:p w:rsidR="00AE5C33" w:rsidRDefault="00A360BA">
            <w:r>
              <w:t>01.11.2022</w:t>
            </w:r>
          </w:p>
        </w:tc>
      </w:tr>
      <w:tr w:rsidR="00AE5C33">
        <w:tc>
          <w:tcPr>
            <w:tcW w:w="2880" w:type="dxa"/>
          </w:tcPr>
          <w:p w:rsidR="00AE5C33" w:rsidRDefault="00A360BA">
            <w:r>
              <w:t>5314.</w:t>
            </w:r>
          </w:p>
        </w:tc>
        <w:tc>
          <w:tcPr>
            <w:tcW w:w="2880" w:type="dxa"/>
          </w:tcPr>
          <w:p w:rsidR="00AE5C33" w:rsidRPr="00975685" w:rsidRDefault="00A360BA">
            <w:pPr>
              <w:rPr>
                <w:lang w:val="ru-RU"/>
              </w:rPr>
            </w:pPr>
            <w:r w:rsidRPr="00975685">
              <w:rPr>
                <w:lang w:val="ru-RU"/>
              </w:rPr>
              <w:t xml:space="preserve">Видеоматериал-лекция под названием «Обращение Магомеда Хазбиева к руководству Чечни и к дешевым блогерам провокаторам» продолжительностью </w:t>
            </w:r>
            <w:r>
              <w:t xml:space="preserve">1 час 56 минут 3 секунды, начинающаяся со слов «Ассаламу алейкум варахматуллах мехкхой…» </w:t>
            </w:r>
            <w:r w:rsidRPr="00975685">
              <w:rPr>
                <w:lang w:val="ru-RU"/>
              </w:rPr>
              <w:t>(далее разговор на ингушском языке) и заканчивающаяся словами (после разговора на ингушском языке) «…Ассаламу алейкум варахматуллах», размещенный на канале «</w:t>
            </w:r>
            <w:r>
              <w:t>ingushetiyaruorg</w:t>
            </w:r>
            <w:r w:rsidRPr="00975685">
              <w:rPr>
                <w:lang w:val="ru-RU"/>
              </w:rPr>
              <w:t>2010» видеохостинга «</w:t>
            </w:r>
            <w:r>
              <w:t>Youtube</w:t>
            </w:r>
            <w:r w:rsidRPr="00975685">
              <w:rPr>
                <w:lang w:val="ru-RU"/>
              </w:rPr>
              <w:t xml:space="preserve">» […] и личной странице в </w:t>
            </w:r>
            <w:r>
              <w:t>Instagramm</w:t>
            </w:r>
            <w:r w:rsidRPr="00975685">
              <w:rPr>
                <w:lang w:val="ru-RU"/>
              </w:rPr>
              <w:t xml:space="preserve"> «</w:t>
            </w:r>
            <w:r>
              <w:t>Khazbiev</w:t>
            </w:r>
            <w:r w:rsidRPr="00975685">
              <w:rPr>
                <w:lang w:val="ru-RU"/>
              </w:rPr>
              <w:t>_</w:t>
            </w:r>
            <w:r>
              <w:t>Magomed</w:t>
            </w:r>
            <w:r w:rsidRPr="00975685">
              <w:rPr>
                <w:lang w:val="ru-RU"/>
              </w:rPr>
              <w:t>» (решение Заводского районного суда города Грозного Чеченской Республики от 06.06.2022);</w:t>
            </w:r>
          </w:p>
        </w:tc>
        <w:tc>
          <w:tcPr>
            <w:tcW w:w="2880" w:type="dxa"/>
          </w:tcPr>
          <w:p w:rsidR="00AE5C33" w:rsidRDefault="00A360BA">
            <w:r>
              <w:t>01.11.2022</w:t>
            </w:r>
          </w:p>
        </w:tc>
      </w:tr>
      <w:tr w:rsidR="00AE5C33">
        <w:tc>
          <w:tcPr>
            <w:tcW w:w="2880" w:type="dxa"/>
          </w:tcPr>
          <w:p w:rsidR="00AE5C33" w:rsidRDefault="00A360BA">
            <w:r>
              <w:t>5315.</w:t>
            </w:r>
          </w:p>
        </w:tc>
        <w:tc>
          <w:tcPr>
            <w:tcW w:w="2880" w:type="dxa"/>
          </w:tcPr>
          <w:p w:rsidR="00AE5C33" w:rsidRDefault="00A360BA">
            <w:r w:rsidRPr="00975685">
              <w:rPr>
                <w:lang w:val="ru-RU"/>
              </w:rPr>
              <w:t xml:space="preserve">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w:t>
            </w:r>
            <w:r>
              <w:t>(решение Центрального районного суда г. Хабаровска от 01.08.2022);</w:t>
            </w:r>
          </w:p>
        </w:tc>
        <w:tc>
          <w:tcPr>
            <w:tcW w:w="2880" w:type="dxa"/>
          </w:tcPr>
          <w:p w:rsidR="00AE5C33" w:rsidRDefault="00A360BA">
            <w:r>
              <w:t>18.11.2022</w:t>
            </w:r>
          </w:p>
        </w:tc>
      </w:tr>
      <w:tr w:rsidR="00AE5C33">
        <w:tc>
          <w:tcPr>
            <w:tcW w:w="2880" w:type="dxa"/>
          </w:tcPr>
          <w:p w:rsidR="00AE5C33" w:rsidRDefault="00A360BA">
            <w:r>
              <w:t>5316.</w:t>
            </w:r>
          </w:p>
        </w:tc>
        <w:tc>
          <w:tcPr>
            <w:tcW w:w="2880" w:type="dxa"/>
          </w:tcPr>
          <w:p w:rsidR="00AE5C33" w:rsidRDefault="00A360BA">
            <w:r w:rsidRPr="00975685">
              <w:rPr>
                <w:lang w:val="ru-RU"/>
              </w:rPr>
              <w:t>Аудиофайл под названием «Про мусоров группы «Адидас» («</w:t>
            </w:r>
            <w:r>
              <w:t>Adidas</w:t>
            </w:r>
            <w:r w:rsidRPr="00975685">
              <w:rPr>
                <w:lang w:val="ru-RU"/>
              </w:rPr>
              <w:t xml:space="preserve">»), продолжительностью </w:t>
            </w:r>
            <w:r>
              <w:t>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AE5C33" w:rsidRDefault="00A360BA">
            <w:r>
              <w:t>18.11.2022</w:t>
            </w:r>
          </w:p>
        </w:tc>
      </w:tr>
      <w:tr w:rsidR="00AE5C33">
        <w:tc>
          <w:tcPr>
            <w:tcW w:w="2880" w:type="dxa"/>
          </w:tcPr>
          <w:p w:rsidR="00AE5C33" w:rsidRDefault="00A360BA">
            <w:r>
              <w:t>53</w:t>
            </w:r>
            <w:r>
              <w:lastRenderedPageBreak/>
              <w:t>17.</w:t>
            </w:r>
          </w:p>
        </w:tc>
        <w:tc>
          <w:tcPr>
            <w:tcW w:w="2880" w:type="dxa"/>
          </w:tcPr>
          <w:p w:rsidR="00AE5C33" w:rsidRPr="00975685" w:rsidRDefault="00A360BA">
            <w:pPr>
              <w:rPr>
                <w:lang w:val="ru-RU"/>
              </w:rPr>
            </w:pPr>
            <w:r w:rsidRPr="00975685">
              <w:rPr>
                <w:lang w:val="ru-RU"/>
              </w:rPr>
              <w:lastRenderedPageBreak/>
              <w:t xml:space="preserve">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w:t>
            </w:r>
            <w:r w:rsidRPr="00975685">
              <w:rPr>
                <w:lang w:val="ru-RU"/>
              </w:rPr>
              <w:lastRenderedPageBreak/>
              <w:t>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2880" w:type="dxa"/>
          </w:tcPr>
          <w:p w:rsidR="00AE5C33" w:rsidRDefault="00A360BA">
            <w:r>
              <w:lastRenderedPageBreak/>
              <w:t>25.11.</w:t>
            </w:r>
            <w:r>
              <w:lastRenderedPageBreak/>
              <w:t>2022</w:t>
            </w:r>
          </w:p>
        </w:tc>
      </w:tr>
      <w:tr w:rsidR="00AE5C33">
        <w:tc>
          <w:tcPr>
            <w:tcW w:w="2880" w:type="dxa"/>
          </w:tcPr>
          <w:p w:rsidR="00AE5C33" w:rsidRDefault="00A360BA">
            <w:r>
              <w:lastRenderedPageBreak/>
              <w:t>5318.</w:t>
            </w:r>
          </w:p>
        </w:tc>
        <w:tc>
          <w:tcPr>
            <w:tcW w:w="2880" w:type="dxa"/>
          </w:tcPr>
          <w:p w:rsidR="00AE5C33" w:rsidRDefault="00A360BA">
            <w:r w:rsidRPr="00975685">
              <w:rPr>
                <w:lang w:val="ru-RU"/>
              </w:rPr>
              <w:t xml:space="preserve">Печатное издание (книга) «Татары … Это гордое имя/А.М. Аминов. – Казань: Издательство «Ихлас», 2020. – 512 с.» </w:t>
            </w:r>
            <w:r>
              <w:t>(решение Вахитовского районного суда города Казани от 03.10.2022);</w:t>
            </w:r>
          </w:p>
        </w:tc>
        <w:tc>
          <w:tcPr>
            <w:tcW w:w="2880" w:type="dxa"/>
          </w:tcPr>
          <w:p w:rsidR="00AE5C33" w:rsidRDefault="00A360BA">
            <w:r>
              <w:t>12.12.2022</w:t>
            </w:r>
          </w:p>
        </w:tc>
      </w:tr>
      <w:tr w:rsidR="00AE5C33">
        <w:tc>
          <w:tcPr>
            <w:tcW w:w="2880" w:type="dxa"/>
          </w:tcPr>
          <w:p w:rsidR="00AE5C33" w:rsidRDefault="00A360BA">
            <w:r>
              <w:t>5319.</w:t>
            </w:r>
          </w:p>
        </w:tc>
        <w:tc>
          <w:tcPr>
            <w:tcW w:w="2880" w:type="dxa"/>
          </w:tcPr>
          <w:p w:rsidR="00AE5C33" w:rsidRDefault="00A360BA">
            <w:r w:rsidRPr="00975685">
              <w:rPr>
                <w:lang w:val="ru-RU"/>
              </w:rP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w:t>
            </w:r>
            <w:r>
              <w:t>5 минут 23 секунды (решение Кашинского межрайонного суда Тверской области от 21.09.2022);</w:t>
            </w:r>
          </w:p>
        </w:tc>
        <w:tc>
          <w:tcPr>
            <w:tcW w:w="2880" w:type="dxa"/>
          </w:tcPr>
          <w:p w:rsidR="00AE5C33" w:rsidRDefault="00A360BA">
            <w:r>
              <w:t>12.12.2022</w:t>
            </w:r>
          </w:p>
        </w:tc>
      </w:tr>
      <w:tr w:rsidR="00AE5C33">
        <w:tc>
          <w:tcPr>
            <w:tcW w:w="2880" w:type="dxa"/>
          </w:tcPr>
          <w:p w:rsidR="00AE5C33" w:rsidRDefault="00A360BA">
            <w:r>
              <w:t>5320.</w:t>
            </w:r>
          </w:p>
        </w:tc>
        <w:tc>
          <w:tcPr>
            <w:tcW w:w="2880" w:type="dxa"/>
          </w:tcPr>
          <w:p w:rsidR="00AE5C33" w:rsidRDefault="00A360BA">
            <w:r w:rsidRPr="00975685">
              <w:rPr>
                <w:lang w:val="ru-RU"/>
              </w:rPr>
              <w:t xml:space="preserve">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w:t>
            </w:r>
            <w:r>
              <w:t>и заканчивающаяся словами: «…найдут твои останки в колодце водосточном» (решение Железнодорожного районного суда г. Пензы от 30.09.2022);</w:t>
            </w:r>
          </w:p>
        </w:tc>
        <w:tc>
          <w:tcPr>
            <w:tcW w:w="2880" w:type="dxa"/>
          </w:tcPr>
          <w:p w:rsidR="00AE5C33" w:rsidRDefault="00A360BA">
            <w:r>
              <w:t>12.12.2022</w:t>
            </w:r>
          </w:p>
        </w:tc>
      </w:tr>
      <w:tr w:rsidR="00AE5C33">
        <w:tc>
          <w:tcPr>
            <w:tcW w:w="2880" w:type="dxa"/>
          </w:tcPr>
          <w:p w:rsidR="00AE5C33" w:rsidRDefault="00A360BA">
            <w:r>
              <w:t>5321.</w:t>
            </w:r>
          </w:p>
        </w:tc>
        <w:tc>
          <w:tcPr>
            <w:tcW w:w="2880" w:type="dxa"/>
          </w:tcPr>
          <w:p w:rsidR="00AE5C33" w:rsidRPr="00975685" w:rsidRDefault="00A360BA">
            <w:pPr>
              <w:rPr>
                <w:lang w:val="ru-RU"/>
              </w:rPr>
            </w:pPr>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w:t>
            </w:r>
            <w:r w:rsidRPr="00975685">
              <w:rPr>
                <w:lang w:val="ru-RU"/>
              </w:rPr>
              <w:t xml:space="preserve"> </w:t>
            </w:r>
            <w:r>
              <w:t>Heil</w:t>
            </w:r>
            <w:r w:rsidRPr="00975685">
              <w:rPr>
                <w:lang w:val="ru-RU"/>
              </w:rPr>
              <w:t>! Я буду резать русню!...», заканчивающуюся словами «…Путин, мы идем за тобой» (решение Сыктывкарского городского суда Республики Коми от 07.10.2022);</w:t>
            </w:r>
          </w:p>
        </w:tc>
        <w:tc>
          <w:tcPr>
            <w:tcW w:w="2880" w:type="dxa"/>
          </w:tcPr>
          <w:p w:rsidR="00AE5C33" w:rsidRDefault="00A360BA">
            <w:r>
              <w:t>12.12.2022</w:t>
            </w:r>
          </w:p>
        </w:tc>
      </w:tr>
      <w:tr w:rsidR="00AE5C33">
        <w:tc>
          <w:tcPr>
            <w:tcW w:w="2880" w:type="dxa"/>
          </w:tcPr>
          <w:p w:rsidR="00AE5C33" w:rsidRDefault="00A360BA">
            <w:r>
              <w:t>532</w:t>
            </w:r>
            <w:r>
              <w:lastRenderedPageBreak/>
              <w:t>2.</w:t>
            </w:r>
          </w:p>
        </w:tc>
        <w:tc>
          <w:tcPr>
            <w:tcW w:w="2880" w:type="dxa"/>
          </w:tcPr>
          <w:p w:rsidR="00AE5C33" w:rsidRPr="00975685" w:rsidRDefault="00A360BA">
            <w:pPr>
              <w:rPr>
                <w:lang w:val="ru-RU"/>
              </w:rPr>
            </w:pPr>
            <w:r w:rsidRPr="00975685">
              <w:rPr>
                <w:lang w:val="ru-RU"/>
              </w:rPr>
              <w:lastRenderedPageBreak/>
              <w:t>Текстовый файл «Программа М. К. У .» авторов, использующих псевдонимы «Егор «Маньяк» и «</w:t>
            </w:r>
            <w:r>
              <w:t>Warrior</w:t>
            </w:r>
            <w:r w:rsidRPr="00975685">
              <w:rPr>
                <w:lang w:val="ru-RU"/>
              </w:rPr>
              <w:t xml:space="preserve"> </w:t>
            </w:r>
            <w:r>
              <w:t>of</w:t>
            </w:r>
            <w:r w:rsidRPr="00975685">
              <w:rPr>
                <w:lang w:val="ru-RU"/>
              </w:rPr>
              <w:t xml:space="preserve"> </w:t>
            </w:r>
            <w:r>
              <w:t>Light</w:t>
            </w:r>
            <w:r w:rsidRPr="00975685">
              <w:rPr>
                <w:lang w:val="ru-RU"/>
              </w:rPr>
              <w:t>» (решение Таганского районного суда г. Москвы от 21.07.2022);</w:t>
            </w:r>
          </w:p>
        </w:tc>
        <w:tc>
          <w:tcPr>
            <w:tcW w:w="2880" w:type="dxa"/>
          </w:tcPr>
          <w:p w:rsidR="00AE5C33" w:rsidRDefault="00A360BA">
            <w:r>
              <w:t>12.12.202</w:t>
            </w:r>
            <w:r>
              <w:lastRenderedPageBreak/>
              <w:t>2</w:t>
            </w:r>
          </w:p>
        </w:tc>
      </w:tr>
      <w:tr w:rsidR="00AE5C33">
        <w:tc>
          <w:tcPr>
            <w:tcW w:w="2880" w:type="dxa"/>
          </w:tcPr>
          <w:p w:rsidR="00AE5C33" w:rsidRDefault="00A360BA">
            <w:r>
              <w:lastRenderedPageBreak/>
              <w:t>5323.</w:t>
            </w:r>
          </w:p>
        </w:tc>
        <w:tc>
          <w:tcPr>
            <w:tcW w:w="2880" w:type="dxa"/>
          </w:tcPr>
          <w:p w:rsidR="00AE5C33" w:rsidRPr="00975685" w:rsidRDefault="00A360BA">
            <w:pPr>
              <w:rPr>
                <w:lang w:val="ru-RU"/>
              </w:rPr>
            </w:pPr>
            <w:r w:rsidRPr="00975685">
              <w:rPr>
                <w:lang w:val="ru-RU"/>
              </w:rPr>
              <w:t xml:space="preserve">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w:t>
            </w:r>
            <w:r>
              <w:t>ISBN</w:t>
            </w:r>
            <w:r w:rsidRPr="00975685">
              <w:rPr>
                <w:lang w:val="ru-RU"/>
              </w:rPr>
              <w:t xml:space="preserve">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w="2880" w:type="dxa"/>
          </w:tcPr>
          <w:p w:rsidR="00AE5C33" w:rsidRDefault="00A360BA">
            <w:r>
              <w:t>12.12.2022</w:t>
            </w:r>
          </w:p>
        </w:tc>
      </w:tr>
      <w:tr w:rsidR="00AE5C33">
        <w:tc>
          <w:tcPr>
            <w:tcW w:w="2880" w:type="dxa"/>
          </w:tcPr>
          <w:p w:rsidR="00AE5C33" w:rsidRDefault="00A360BA">
            <w:r>
              <w:t>5324.</w:t>
            </w:r>
          </w:p>
        </w:tc>
        <w:tc>
          <w:tcPr>
            <w:tcW w:w="2880" w:type="dxa"/>
          </w:tcPr>
          <w:p w:rsidR="00AE5C33" w:rsidRDefault="00A360BA">
            <w:r w:rsidRPr="00975685">
              <w:rPr>
                <w:lang w:val="ru-RU"/>
              </w:rPr>
              <w:t xml:space="preserve">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w:t>
            </w:r>
            <w:r>
              <w:t>(решение Вологодского городского суда Вологодской области от 05.07.2022);</w:t>
            </w:r>
          </w:p>
        </w:tc>
        <w:tc>
          <w:tcPr>
            <w:tcW w:w="2880" w:type="dxa"/>
          </w:tcPr>
          <w:p w:rsidR="00AE5C33" w:rsidRDefault="00A360BA">
            <w:r>
              <w:t>12.12.2022</w:t>
            </w:r>
          </w:p>
        </w:tc>
      </w:tr>
      <w:tr w:rsidR="00AE5C33">
        <w:tc>
          <w:tcPr>
            <w:tcW w:w="2880" w:type="dxa"/>
          </w:tcPr>
          <w:p w:rsidR="00AE5C33" w:rsidRDefault="00A360BA">
            <w:r>
              <w:t>5325.</w:t>
            </w:r>
          </w:p>
        </w:tc>
        <w:tc>
          <w:tcPr>
            <w:tcW w:w="2880" w:type="dxa"/>
          </w:tcPr>
          <w:p w:rsidR="00AE5C33" w:rsidRDefault="00A360BA">
            <w:r w:rsidRPr="00975685">
              <w:rPr>
                <w:lang w:val="ru-RU"/>
              </w:rPr>
              <w:t xml:space="preserve">Видеоматериал с наименованием «А.Харчиков – Арийский марш» («Арийский марш – А. Харчиков») продолжительностью </w:t>
            </w:r>
            <w:r>
              <w:t>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AE5C33" w:rsidRDefault="00A360BA">
            <w:r>
              <w:t>12.12.2022</w:t>
            </w:r>
          </w:p>
        </w:tc>
      </w:tr>
      <w:tr w:rsidR="00AE5C33">
        <w:tc>
          <w:tcPr>
            <w:tcW w:w="2880" w:type="dxa"/>
          </w:tcPr>
          <w:p w:rsidR="00AE5C33" w:rsidRDefault="00A360BA">
            <w:r>
              <w:t>5326.</w:t>
            </w:r>
          </w:p>
        </w:tc>
        <w:tc>
          <w:tcPr>
            <w:tcW w:w="2880" w:type="dxa"/>
          </w:tcPr>
          <w:p w:rsidR="00AE5C33" w:rsidRDefault="00A360BA">
            <w:r w:rsidRPr="00975685">
              <w:rPr>
                <w:lang w:val="ru-RU"/>
              </w:rPr>
              <w:t xml:space="preserve">Аудиофайл (песня) с наименованием «А.Харчиком – Арийский марш» (Харчиков А. – Арийский марш»), продолжительностью </w:t>
            </w:r>
            <w:r>
              <w:t>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AE5C33" w:rsidRDefault="00A360BA">
            <w:r>
              <w:t>12.12.2022</w:t>
            </w:r>
          </w:p>
        </w:tc>
      </w:tr>
      <w:tr w:rsidR="00AE5C33">
        <w:tc>
          <w:tcPr>
            <w:tcW w:w="2880" w:type="dxa"/>
          </w:tcPr>
          <w:p w:rsidR="00AE5C33" w:rsidRDefault="00A360BA">
            <w:r>
              <w:t>5327.</w:t>
            </w:r>
          </w:p>
        </w:tc>
        <w:tc>
          <w:tcPr>
            <w:tcW w:w="2880" w:type="dxa"/>
          </w:tcPr>
          <w:p w:rsidR="00AE5C33" w:rsidRPr="00975685" w:rsidRDefault="00A360BA">
            <w:pPr>
              <w:rPr>
                <w:lang w:val="ru-RU"/>
              </w:rPr>
            </w:pPr>
            <w:r w:rsidRPr="00975685">
              <w:rPr>
                <w:lang w:val="ru-RU"/>
              </w:rP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AE5C33" w:rsidRDefault="00A360BA">
            <w:r>
              <w:t>14.12.2022</w:t>
            </w:r>
          </w:p>
        </w:tc>
      </w:tr>
      <w:tr w:rsidR="00AE5C33">
        <w:tc>
          <w:tcPr>
            <w:tcW w:w="2880" w:type="dxa"/>
          </w:tcPr>
          <w:p w:rsidR="00AE5C33" w:rsidRDefault="00A360BA">
            <w:r>
              <w:lastRenderedPageBreak/>
              <w:t>5328.</w:t>
            </w:r>
          </w:p>
        </w:tc>
        <w:tc>
          <w:tcPr>
            <w:tcW w:w="2880" w:type="dxa"/>
          </w:tcPr>
          <w:p w:rsidR="00AE5C33" w:rsidRPr="00975685" w:rsidRDefault="00A360BA">
            <w:pPr>
              <w:rPr>
                <w:lang w:val="ru-RU"/>
              </w:rPr>
            </w:pPr>
            <w:r w:rsidRPr="00975685">
              <w:rPr>
                <w:lang w:val="ru-RU"/>
              </w:rP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2880" w:type="dxa"/>
          </w:tcPr>
          <w:p w:rsidR="00AE5C33" w:rsidRDefault="00A360BA">
            <w:r>
              <w:t>14.12.2022</w:t>
            </w:r>
          </w:p>
        </w:tc>
      </w:tr>
      <w:tr w:rsidR="00AE5C33">
        <w:tc>
          <w:tcPr>
            <w:tcW w:w="2880" w:type="dxa"/>
          </w:tcPr>
          <w:p w:rsidR="00AE5C33" w:rsidRDefault="00A360BA">
            <w:r>
              <w:t>5329.</w:t>
            </w:r>
          </w:p>
        </w:tc>
        <w:tc>
          <w:tcPr>
            <w:tcW w:w="2880" w:type="dxa"/>
          </w:tcPr>
          <w:p w:rsidR="00AE5C33" w:rsidRPr="00975685" w:rsidRDefault="00A360BA">
            <w:pPr>
              <w:rPr>
                <w:lang w:val="ru-RU"/>
              </w:rPr>
            </w:pPr>
            <w:r w:rsidRPr="00975685">
              <w:rPr>
                <w:lang w:val="ru-RU"/>
              </w:rP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w="2880" w:type="dxa"/>
          </w:tcPr>
          <w:p w:rsidR="00AE5C33" w:rsidRDefault="00A360BA">
            <w:r>
              <w:t>14.12.2022</w:t>
            </w:r>
          </w:p>
        </w:tc>
      </w:tr>
      <w:tr w:rsidR="00AE5C33">
        <w:tc>
          <w:tcPr>
            <w:tcW w:w="2880" w:type="dxa"/>
          </w:tcPr>
          <w:p w:rsidR="00AE5C33" w:rsidRDefault="00A360BA">
            <w:r>
              <w:t>5330.</w:t>
            </w:r>
          </w:p>
        </w:tc>
        <w:tc>
          <w:tcPr>
            <w:tcW w:w="2880" w:type="dxa"/>
          </w:tcPr>
          <w:p w:rsidR="00AE5C33" w:rsidRDefault="00A360BA">
            <w:r w:rsidRPr="00975685">
              <w:rPr>
                <w:lang w:val="ru-RU"/>
              </w:rPr>
              <w:t xml:space="preserve">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w:t>
            </w:r>
            <w:r>
              <w:t>1 мин. 19 сек., а также его текстовый вариант (решение Сургутского городского суда Ханты-Мансийского автономного округа – Югры от 30.08.2022);</w:t>
            </w:r>
          </w:p>
        </w:tc>
        <w:tc>
          <w:tcPr>
            <w:tcW w:w="2880" w:type="dxa"/>
          </w:tcPr>
          <w:p w:rsidR="00AE5C33" w:rsidRDefault="00A360BA">
            <w:r>
              <w:t>29.12.2022</w:t>
            </w:r>
          </w:p>
        </w:tc>
      </w:tr>
      <w:tr w:rsidR="00AE5C33">
        <w:tc>
          <w:tcPr>
            <w:tcW w:w="2880" w:type="dxa"/>
          </w:tcPr>
          <w:p w:rsidR="00AE5C33" w:rsidRDefault="00A360BA">
            <w:r>
              <w:t>5331.</w:t>
            </w:r>
          </w:p>
        </w:tc>
        <w:tc>
          <w:tcPr>
            <w:tcW w:w="2880" w:type="dxa"/>
          </w:tcPr>
          <w:p w:rsidR="00AE5C33" w:rsidRPr="00975685" w:rsidRDefault="00A360BA">
            <w:pPr>
              <w:rPr>
                <w:lang w:val="ru-RU"/>
              </w:rPr>
            </w:pPr>
            <w:r w:rsidRPr="00975685">
              <w:rPr>
                <w:lang w:val="ru-RU"/>
              </w:rP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2880" w:type="dxa"/>
          </w:tcPr>
          <w:p w:rsidR="00AE5C33" w:rsidRDefault="00A360BA">
            <w:r>
              <w:t>29.12.2022</w:t>
            </w:r>
          </w:p>
        </w:tc>
      </w:tr>
      <w:tr w:rsidR="00AE5C33">
        <w:tc>
          <w:tcPr>
            <w:tcW w:w="2880" w:type="dxa"/>
          </w:tcPr>
          <w:p w:rsidR="00AE5C33" w:rsidRDefault="00A360BA">
            <w:r>
              <w:t>5332.</w:t>
            </w:r>
          </w:p>
        </w:tc>
        <w:tc>
          <w:tcPr>
            <w:tcW w:w="2880" w:type="dxa"/>
          </w:tcPr>
          <w:p w:rsidR="00AE5C33" w:rsidRDefault="00A360BA">
            <w:r w:rsidRPr="00975685">
              <w:rPr>
                <w:lang w:val="ru-RU"/>
              </w:rPr>
              <w:t>Видеозапись, продолжительностью 43 секунды с названиями, выполненными на украинском и русском языках: «Маленька д</w:t>
            </w:r>
            <w:r>
              <w:t>i</w:t>
            </w:r>
            <w:r w:rsidRPr="00975685">
              <w:rPr>
                <w:lang w:val="ru-RU"/>
              </w:rPr>
              <w:t>вчинка р</w:t>
            </w:r>
            <w:r>
              <w:t>i</w:t>
            </w:r>
            <w:r w:rsidRPr="00975685">
              <w:rPr>
                <w:lang w:val="ru-RU"/>
              </w:rPr>
              <w:t>же русню новий х</w:t>
            </w:r>
            <w:r>
              <w:t>i</w:t>
            </w:r>
            <w:r w:rsidRPr="00975685">
              <w:rPr>
                <w:lang w:val="ru-RU"/>
              </w:rPr>
              <w:t>т в</w:t>
            </w:r>
            <w:r>
              <w:t>i</w:t>
            </w:r>
            <w:r w:rsidRPr="00975685">
              <w:rPr>
                <w:lang w:val="ru-RU"/>
              </w:rPr>
              <w:t>д мас</w:t>
            </w:r>
            <w:r>
              <w:t>i</w:t>
            </w:r>
            <w:r w:rsidRPr="00975685">
              <w:rPr>
                <w:lang w:val="ru-RU"/>
              </w:rPr>
              <w:t xml:space="preserve">! ми тепер в </w:t>
            </w:r>
            <w:r>
              <w:t>i</w:t>
            </w:r>
            <w:r w:rsidRPr="00975685">
              <w:rPr>
                <w:lang w:val="ru-RU"/>
              </w:rPr>
              <w:t>д</w:t>
            </w:r>
            <w:r>
              <w:t>i</w:t>
            </w:r>
            <w:r w:rsidRPr="00975685">
              <w:rPr>
                <w:lang w:val="ru-RU"/>
              </w:rPr>
              <w:t>л!», «Новий х</w:t>
            </w:r>
            <w:r>
              <w:t>i</w:t>
            </w:r>
            <w:r w:rsidRPr="00975685">
              <w:rPr>
                <w:lang w:val="ru-RU"/>
              </w:rPr>
              <w:t>т в</w:t>
            </w:r>
            <w:r>
              <w:t>i</w:t>
            </w:r>
            <w:r w:rsidRPr="00975685">
              <w:rPr>
                <w:lang w:val="ru-RU"/>
              </w:rPr>
              <w:t>д мас</w:t>
            </w:r>
            <w:r>
              <w:t>i</w:t>
            </w:r>
            <w:r w:rsidRPr="00975685">
              <w:rPr>
                <w:lang w:val="ru-RU"/>
              </w:rPr>
              <w:t xml:space="preserve">!ми тепер в </w:t>
            </w:r>
            <w:r>
              <w:t>i</w:t>
            </w:r>
            <w:r w:rsidRPr="00975685">
              <w:rPr>
                <w:lang w:val="ru-RU"/>
              </w:rPr>
              <w:t>д</w:t>
            </w:r>
            <w:r>
              <w:t>i</w:t>
            </w:r>
            <w:r w:rsidRPr="00975685">
              <w:rPr>
                <w:lang w:val="ru-RU"/>
              </w:rPr>
              <w:t>л! маленькая девочка режит», «Новий х</w:t>
            </w:r>
            <w:r>
              <w:t>i</w:t>
            </w:r>
            <w:r w:rsidRPr="00975685">
              <w:rPr>
                <w:lang w:val="ru-RU"/>
              </w:rPr>
              <w:t>т в</w:t>
            </w:r>
            <w:r>
              <w:t>i</w:t>
            </w:r>
            <w:r w:rsidRPr="00975685">
              <w:rPr>
                <w:lang w:val="ru-RU"/>
              </w:rPr>
              <w:t>д мас</w:t>
            </w:r>
            <w:r>
              <w:t>i</w:t>
            </w:r>
            <w:r w:rsidRPr="00975685">
              <w:rPr>
                <w:lang w:val="ru-RU"/>
              </w:rPr>
              <w:t xml:space="preserve">!ми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w:t>
            </w:r>
            <w:r w:rsidRPr="00975685">
              <w:rPr>
                <w:lang w:val="ru-RU"/>
              </w:rPr>
              <w:lastRenderedPageBreak/>
              <w:t>выражения: «Поможет! Азов поможет!», «.Я буду резать русню!», «Смерть русне!», заканчивается видеозапись фразой девочки: «</w:t>
            </w:r>
            <w:r>
              <w:t>Zieg</w:t>
            </w:r>
            <w:r w:rsidRPr="00975685">
              <w:rPr>
                <w:lang w:val="ru-RU"/>
              </w:rPr>
              <w:t xml:space="preserve"> </w:t>
            </w:r>
            <w:r>
              <w:t>heil</w:t>
            </w:r>
            <w:r w:rsidRPr="00975685">
              <w:rPr>
                <w:lang w:val="ru-RU"/>
              </w:rPr>
              <w:t xml:space="preserve">!. </w:t>
            </w:r>
            <w:r>
              <w:t>(решение Сыктывкарского городского суда Республики Коми от 27.10.2022);</w:t>
            </w:r>
          </w:p>
        </w:tc>
        <w:tc>
          <w:tcPr>
            <w:tcW w:w="2880" w:type="dxa"/>
          </w:tcPr>
          <w:p w:rsidR="00AE5C33" w:rsidRDefault="00A360BA">
            <w:r>
              <w:lastRenderedPageBreak/>
              <w:t>29.12.2022</w:t>
            </w:r>
          </w:p>
        </w:tc>
      </w:tr>
      <w:tr w:rsidR="00AE5C33">
        <w:tc>
          <w:tcPr>
            <w:tcW w:w="2880" w:type="dxa"/>
          </w:tcPr>
          <w:p w:rsidR="00AE5C33" w:rsidRDefault="00A360BA">
            <w:r>
              <w:lastRenderedPageBreak/>
              <w:t>5333.</w:t>
            </w:r>
          </w:p>
        </w:tc>
        <w:tc>
          <w:tcPr>
            <w:tcW w:w="2880" w:type="dxa"/>
          </w:tcPr>
          <w:p w:rsidR="00AE5C33" w:rsidRPr="00975685" w:rsidRDefault="00A360BA">
            <w:pPr>
              <w:rPr>
                <w:lang w:val="ru-RU"/>
              </w:rPr>
            </w:pPr>
            <w:r w:rsidRPr="00975685">
              <w:rPr>
                <w:lang w:val="ru-RU"/>
              </w:rPr>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w:t>
            </w:r>
            <w:r>
              <w:t>cover</w:t>
            </w:r>
            <w:r w:rsidRPr="00975685">
              <w:rPr>
                <w:lang w:val="ru-RU"/>
              </w:rPr>
              <w:t>)»),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2880" w:type="dxa"/>
          </w:tcPr>
          <w:p w:rsidR="00AE5C33" w:rsidRDefault="00A360BA">
            <w:r>
              <w:t>29.12.2022</w:t>
            </w:r>
          </w:p>
        </w:tc>
      </w:tr>
      <w:tr w:rsidR="00AE5C33">
        <w:tc>
          <w:tcPr>
            <w:tcW w:w="2880" w:type="dxa"/>
          </w:tcPr>
          <w:p w:rsidR="00AE5C33" w:rsidRDefault="00A360BA">
            <w:r>
              <w:t>5334.</w:t>
            </w:r>
          </w:p>
        </w:tc>
        <w:tc>
          <w:tcPr>
            <w:tcW w:w="2880" w:type="dxa"/>
          </w:tcPr>
          <w:p w:rsidR="00AE5C33" w:rsidRPr="00975685" w:rsidRDefault="00A360BA">
            <w:pPr>
              <w:rPr>
                <w:lang w:val="ru-RU"/>
              </w:rPr>
            </w:pPr>
            <w:r w:rsidRPr="00975685">
              <w:rPr>
                <w:lang w:val="ru-RU"/>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2880" w:type="dxa"/>
          </w:tcPr>
          <w:p w:rsidR="00AE5C33" w:rsidRDefault="00A360BA">
            <w:r>
              <w:t>29.12.2022</w:t>
            </w:r>
          </w:p>
        </w:tc>
      </w:tr>
      <w:tr w:rsidR="00AE5C33">
        <w:tc>
          <w:tcPr>
            <w:tcW w:w="2880" w:type="dxa"/>
          </w:tcPr>
          <w:p w:rsidR="00AE5C33" w:rsidRDefault="00A360BA">
            <w:r>
              <w:t>5335.</w:t>
            </w:r>
          </w:p>
        </w:tc>
        <w:tc>
          <w:tcPr>
            <w:tcW w:w="2880" w:type="dxa"/>
          </w:tcPr>
          <w:p w:rsidR="00AE5C33" w:rsidRPr="00975685" w:rsidRDefault="00A360BA">
            <w:pPr>
              <w:rPr>
                <w:lang w:val="ru-RU"/>
              </w:rPr>
            </w:pPr>
            <w:r w:rsidRPr="00975685">
              <w:rPr>
                <w:lang w:val="ru-RU"/>
              </w:rPr>
              <w:t>Книга «Науков</w:t>
            </w:r>
            <w:r>
              <w:t>i</w:t>
            </w:r>
            <w:r w:rsidRPr="00975685">
              <w:rPr>
                <w:lang w:val="ru-RU"/>
              </w:rPr>
              <w:t xml:space="preserve">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w:t>
            </w:r>
            <w:r>
              <w:t>ISSN</w:t>
            </w:r>
            <w:r w:rsidRPr="00975685">
              <w:rPr>
                <w:lang w:val="ru-RU"/>
              </w:rPr>
              <w:t xml:space="preserve"> 2524-0137 под редакцией Рафальского О.О., Майбороды О.М. и иных лиц (решение Октябрьского районного суда Санкт-Петербурга от 31.08.2022);</w:t>
            </w:r>
          </w:p>
        </w:tc>
        <w:tc>
          <w:tcPr>
            <w:tcW w:w="2880" w:type="dxa"/>
          </w:tcPr>
          <w:p w:rsidR="00AE5C33" w:rsidRDefault="00A360BA">
            <w:r>
              <w:t>03.02.2023</w:t>
            </w:r>
          </w:p>
        </w:tc>
      </w:tr>
      <w:tr w:rsidR="00AE5C33">
        <w:tc>
          <w:tcPr>
            <w:tcW w:w="2880" w:type="dxa"/>
          </w:tcPr>
          <w:p w:rsidR="00AE5C33" w:rsidRDefault="00A360BA">
            <w:r>
              <w:t>5336.</w:t>
            </w:r>
          </w:p>
        </w:tc>
        <w:tc>
          <w:tcPr>
            <w:tcW w:w="2880" w:type="dxa"/>
          </w:tcPr>
          <w:p w:rsidR="00AE5C33" w:rsidRPr="00975685" w:rsidRDefault="00A360BA">
            <w:pPr>
              <w:rPr>
                <w:lang w:val="ru-RU"/>
              </w:rPr>
            </w:pPr>
            <w:r w:rsidRPr="00975685">
              <w:rPr>
                <w:lang w:val="ru-RU"/>
              </w:rPr>
              <w:t>Текст песни исполнителя Оксимирон (</w:t>
            </w:r>
            <w:r>
              <w:t>Oxxxymiron</w:t>
            </w:r>
            <w:r w:rsidRPr="00975685">
              <w:rPr>
                <w:lang w:val="ru-RU"/>
              </w:rPr>
              <w:t>) «Последний звонок» (решение Замоскворецкого районного суда г. Москвы от 25.10.2022);</w:t>
            </w:r>
          </w:p>
        </w:tc>
        <w:tc>
          <w:tcPr>
            <w:tcW w:w="2880" w:type="dxa"/>
          </w:tcPr>
          <w:p w:rsidR="00AE5C33" w:rsidRDefault="00A360BA">
            <w:r>
              <w:t>06.02.2023</w:t>
            </w:r>
          </w:p>
        </w:tc>
      </w:tr>
      <w:tr w:rsidR="00AE5C33">
        <w:tc>
          <w:tcPr>
            <w:tcW w:w="2880" w:type="dxa"/>
          </w:tcPr>
          <w:p w:rsidR="00AE5C33" w:rsidRDefault="00A360BA">
            <w:r>
              <w:t>533</w:t>
            </w:r>
            <w:r>
              <w:lastRenderedPageBreak/>
              <w:t>7.</w:t>
            </w:r>
          </w:p>
        </w:tc>
        <w:tc>
          <w:tcPr>
            <w:tcW w:w="2880" w:type="dxa"/>
          </w:tcPr>
          <w:p w:rsidR="00AE5C33" w:rsidRDefault="00A360BA">
            <w:r w:rsidRPr="00975685">
              <w:rPr>
                <w:lang w:val="ru-RU"/>
              </w:rPr>
              <w:lastRenderedPageBreak/>
              <w:t xml:space="preserve">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w:t>
            </w:r>
            <w:r w:rsidRPr="00975685">
              <w:rPr>
                <w:lang w:val="ru-RU"/>
              </w:rPr>
              <w:lastRenderedPageBreak/>
              <w:t xml:space="preserve">коричневая чума, да здравствует мама война (чтоб вы все сдохли)», имеющее общую продолжительность звучания 03 мин. 16 сек. </w:t>
            </w:r>
            <w:r>
              <w:t>(решение Советского районного суда г. Астрахани от 07.11.2022);</w:t>
            </w:r>
          </w:p>
        </w:tc>
        <w:tc>
          <w:tcPr>
            <w:tcW w:w="2880" w:type="dxa"/>
          </w:tcPr>
          <w:p w:rsidR="00AE5C33" w:rsidRDefault="00A360BA">
            <w:r>
              <w:lastRenderedPageBreak/>
              <w:t>06.02.202</w:t>
            </w:r>
            <w:r>
              <w:lastRenderedPageBreak/>
              <w:t>3</w:t>
            </w:r>
          </w:p>
        </w:tc>
      </w:tr>
      <w:tr w:rsidR="00AE5C33">
        <w:tc>
          <w:tcPr>
            <w:tcW w:w="2880" w:type="dxa"/>
          </w:tcPr>
          <w:p w:rsidR="00AE5C33" w:rsidRDefault="00A360BA">
            <w:r>
              <w:lastRenderedPageBreak/>
              <w:t>5338.</w:t>
            </w:r>
          </w:p>
        </w:tc>
        <w:tc>
          <w:tcPr>
            <w:tcW w:w="2880" w:type="dxa"/>
          </w:tcPr>
          <w:p w:rsidR="00AE5C33" w:rsidRPr="00975685" w:rsidRDefault="00A360BA">
            <w:pPr>
              <w:rPr>
                <w:lang w:val="ru-RU"/>
              </w:rPr>
            </w:pPr>
            <w:r w:rsidRPr="00975685">
              <w:rPr>
                <w:lang w:val="ru-RU"/>
              </w:rP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2880" w:type="dxa"/>
          </w:tcPr>
          <w:p w:rsidR="00AE5C33" w:rsidRDefault="00A360BA">
            <w:r>
              <w:t>17.02.2023</w:t>
            </w:r>
          </w:p>
        </w:tc>
      </w:tr>
      <w:tr w:rsidR="00AE5C33">
        <w:tc>
          <w:tcPr>
            <w:tcW w:w="2880" w:type="dxa"/>
          </w:tcPr>
          <w:p w:rsidR="00AE5C33" w:rsidRDefault="00A360BA">
            <w:r>
              <w:t>5339.</w:t>
            </w:r>
          </w:p>
        </w:tc>
        <w:tc>
          <w:tcPr>
            <w:tcW w:w="2880" w:type="dxa"/>
          </w:tcPr>
          <w:p w:rsidR="00AE5C33" w:rsidRDefault="00A360BA">
            <w:r w:rsidRPr="00975685">
              <w:rPr>
                <w:lang w:val="ru-RU"/>
              </w:rP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w:t>
            </w:r>
            <w:r>
              <w:t>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c>
          <w:tcPr>
            <w:tcW w:w="2880" w:type="dxa"/>
          </w:tcPr>
          <w:p w:rsidR="00AE5C33" w:rsidRDefault="00A360BA">
            <w:r>
              <w:t>22.02.2023</w:t>
            </w:r>
          </w:p>
        </w:tc>
      </w:tr>
      <w:tr w:rsidR="00AE5C33">
        <w:tc>
          <w:tcPr>
            <w:tcW w:w="2880" w:type="dxa"/>
          </w:tcPr>
          <w:p w:rsidR="00AE5C33" w:rsidRDefault="00A360BA">
            <w:r>
              <w:t>5340.</w:t>
            </w:r>
          </w:p>
        </w:tc>
        <w:tc>
          <w:tcPr>
            <w:tcW w:w="2880" w:type="dxa"/>
          </w:tcPr>
          <w:p w:rsidR="00AE5C33" w:rsidRPr="00975685" w:rsidRDefault="00A360BA">
            <w:pPr>
              <w:rPr>
                <w:lang w:val="ru-RU"/>
              </w:rPr>
            </w:pPr>
            <w:r w:rsidRPr="00975685">
              <w:rPr>
                <w:lang w:val="ru-RU"/>
              </w:rP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2880" w:type="dxa"/>
          </w:tcPr>
          <w:p w:rsidR="00AE5C33" w:rsidRDefault="00A360BA">
            <w:r>
              <w:t>20.03.2023</w:t>
            </w:r>
          </w:p>
        </w:tc>
      </w:tr>
    </w:tbl>
    <w:p w:rsidR="00A360BA" w:rsidRDefault="00A360BA"/>
    <w:sectPr w:rsidR="00A360BA" w:rsidSect="00034616">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20"/>
  <w:characterSpacingControl w:val="doNotCompress"/>
  <w:compat>
    <w:useFELayout/>
  </w:compat>
  <w:rsids>
    <w:rsidRoot w:val="00B47730"/>
    <w:rsid w:val="00034616"/>
    <w:rsid w:val="0006063C"/>
    <w:rsid w:val="0015074B"/>
    <w:rsid w:val="0029639D"/>
    <w:rsid w:val="00326F90"/>
    <w:rsid w:val="0064133B"/>
    <w:rsid w:val="00975685"/>
    <w:rsid w:val="009E5C65"/>
    <w:rsid w:val="00A360BA"/>
    <w:rsid w:val="00AA1D8D"/>
    <w:rsid w:val="00AE5C33"/>
    <w:rsid w:val="00B47730"/>
    <w:rsid w:val="00CB0664"/>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A2BB6-48D8-40B9-98BA-B41B6141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1028</Pages>
  <Words>246625</Words>
  <Characters>1405769</Characters>
  <Application>Microsoft Office Word</Application>
  <DocSecurity>0</DocSecurity>
  <Lines>11714</Lines>
  <Paragraphs>3298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1</cp:lastModifiedBy>
  <cp:revision>2</cp:revision>
  <dcterms:created xsi:type="dcterms:W3CDTF">2023-11-28T09:33:00Z</dcterms:created>
  <dcterms:modified xsi:type="dcterms:W3CDTF">2023-11-28T09:33:00Z</dcterms:modified>
</cp:coreProperties>
</file>